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76501" w:rsidTr="00D9561B" w14:paraId="0FA6ACCC" w14:textId="77777777">
        <w:trPr>
          <w:trHeight w:val="1514"/>
        </w:trPr>
        <w:tc>
          <w:tcPr>
            <w:tcW w:w="7522" w:type="dxa"/>
            <w:tcBorders>
              <w:top w:val="nil"/>
              <w:left w:val="nil"/>
              <w:bottom w:val="nil"/>
              <w:right w:val="nil"/>
            </w:tcBorders>
            <w:tcMar>
              <w:left w:w="0" w:type="dxa"/>
              <w:right w:w="0" w:type="dxa"/>
            </w:tcMar>
          </w:tcPr>
          <w:p w:rsidR="00374412" w:rsidP="00D9561B" w:rsidRDefault="00B17484" w14:paraId="036B8D63" w14:textId="77777777">
            <w:r>
              <w:t>De v</w:t>
            </w:r>
            <w:r w:rsidR="008E3932">
              <w:t>oorzitter van de Tweede Kamer der Staten-Generaal</w:t>
            </w:r>
          </w:p>
          <w:p w:rsidR="00374412" w:rsidP="00D9561B" w:rsidRDefault="00B17484" w14:paraId="501BB33B" w14:textId="77777777">
            <w:r>
              <w:t>Postbus 20018</w:t>
            </w:r>
          </w:p>
          <w:p w:rsidR="008E3932" w:rsidP="00D9561B" w:rsidRDefault="00B17484" w14:paraId="51B7B4F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76501" w:rsidTr="00FF66F9" w14:paraId="5A90E59C" w14:textId="77777777">
        <w:trPr>
          <w:trHeight w:val="289" w:hRule="exact"/>
        </w:trPr>
        <w:tc>
          <w:tcPr>
            <w:tcW w:w="929" w:type="dxa"/>
          </w:tcPr>
          <w:p w:rsidRPr="00434042" w:rsidR="0005404B" w:rsidP="00FF66F9" w:rsidRDefault="00B17484" w14:paraId="083FB6A6" w14:textId="77777777">
            <w:pPr>
              <w:rPr>
                <w:lang w:eastAsia="en-US"/>
              </w:rPr>
            </w:pPr>
            <w:r>
              <w:rPr>
                <w:lang w:eastAsia="en-US"/>
              </w:rPr>
              <w:t>Datum</w:t>
            </w:r>
          </w:p>
        </w:tc>
        <w:tc>
          <w:tcPr>
            <w:tcW w:w="6581" w:type="dxa"/>
          </w:tcPr>
          <w:p w:rsidRPr="00434042" w:rsidR="0005404B" w:rsidP="00FF66F9" w:rsidRDefault="0060108D" w14:paraId="0F4EBC0D" w14:textId="61E80283">
            <w:pPr>
              <w:rPr>
                <w:lang w:eastAsia="en-US"/>
              </w:rPr>
            </w:pPr>
            <w:r>
              <w:rPr>
                <w:lang w:eastAsia="en-US"/>
              </w:rPr>
              <w:t>26 september 2025</w:t>
            </w:r>
          </w:p>
        </w:tc>
      </w:tr>
      <w:tr w:rsidR="00576501" w:rsidTr="00FF66F9" w14:paraId="322E2C88" w14:textId="77777777">
        <w:trPr>
          <w:trHeight w:val="368"/>
        </w:trPr>
        <w:tc>
          <w:tcPr>
            <w:tcW w:w="929" w:type="dxa"/>
          </w:tcPr>
          <w:p w:rsidR="0005404B" w:rsidP="00FF66F9" w:rsidRDefault="00B17484" w14:paraId="03C575EE" w14:textId="77777777">
            <w:pPr>
              <w:rPr>
                <w:lang w:eastAsia="en-US"/>
              </w:rPr>
            </w:pPr>
            <w:r>
              <w:rPr>
                <w:lang w:eastAsia="en-US"/>
              </w:rPr>
              <w:t>Betreft</w:t>
            </w:r>
          </w:p>
        </w:tc>
        <w:tc>
          <w:tcPr>
            <w:tcW w:w="6581" w:type="dxa"/>
          </w:tcPr>
          <w:p w:rsidR="0005404B" w:rsidP="00B84F41" w:rsidRDefault="00B17484" w14:paraId="4949E049" w14:textId="502A0E5B">
            <w:pPr>
              <w:rPr>
                <w:lang w:eastAsia="en-US"/>
              </w:rPr>
            </w:pPr>
            <w:r>
              <w:rPr>
                <w:lang w:eastAsia="en-US"/>
              </w:rPr>
              <w:t xml:space="preserve">Kabinetsreactie </w:t>
            </w:r>
            <w:r w:rsidR="00FE7B21">
              <w:rPr>
                <w:lang w:eastAsia="en-US"/>
              </w:rPr>
              <w:t xml:space="preserve">amendement </w:t>
            </w:r>
            <w:r w:rsidR="00181323">
              <w:rPr>
                <w:lang w:eastAsia="en-US"/>
              </w:rPr>
              <w:t>Kosti</w:t>
            </w:r>
            <w:r w:rsidRPr="00071DCB" w:rsidR="0094558E">
              <w:rPr>
                <w:lang w:eastAsia="en-US"/>
              </w:rPr>
              <w:t>ć</w:t>
            </w:r>
            <w:r w:rsidR="00FE7B21">
              <w:rPr>
                <w:lang w:eastAsia="en-US"/>
              </w:rPr>
              <w:t xml:space="preserve"> c.s. naar aanleiding</w:t>
            </w:r>
            <w:r w:rsidR="00D50A08">
              <w:rPr>
                <w:lang w:eastAsia="en-US"/>
              </w:rPr>
              <w:t xml:space="preserve"> van</w:t>
            </w:r>
            <w:r w:rsidR="00FE7B21">
              <w:rPr>
                <w:lang w:eastAsia="en-US"/>
              </w:rPr>
              <w:t xml:space="preserve"> de </w:t>
            </w:r>
            <w:r>
              <w:rPr>
                <w:lang w:eastAsia="en-US"/>
              </w:rPr>
              <w:t>Algemene Politieke Beschouwingen</w:t>
            </w:r>
          </w:p>
        </w:tc>
      </w:tr>
    </w:tbl>
    <w:p w:rsidR="00576501" w:rsidRDefault="00576501" w14:paraId="306F3958" w14:textId="43A2901C"/>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60108D" w:rsidR="00576501" w:rsidTr="00A421A1" w14:paraId="793D7156" w14:textId="77777777">
        <w:tc>
          <w:tcPr>
            <w:tcW w:w="2160" w:type="dxa"/>
          </w:tcPr>
          <w:p w:rsidRPr="00F53C9D" w:rsidR="006205C0" w:rsidP="00686AED" w:rsidRDefault="00B17484" w14:paraId="35F7B9F0" w14:textId="77777777">
            <w:pPr>
              <w:pStyle w:val="Colofonkop"/>
              <w:framePr w:hSpace="0" w:wrap="auto" w:hAnchor="text" w:vAnchor="margin" w:xAlign="left" w:yAlign="inline"/>
            </w:pPr>
            <w:r>
              <w:t>Onderzoek en Wetenschapsbeleid</w:t>
            </w:r>
          </w:p>
          <w:p w:rsidR="006205C0" w:rsidP="00A421A1" w:rsidRDefault="00B17484" w14:paraId="7BA50546" w14:textId="77777777">
            <w:pPr>
              <w:pStyle w:val="Huisstijl-Gegeven"/>
              <w:spacing w:after="0"/>
            </w:pPr>
            <w:r>
              <w:t xml:space="preserve">Rijnstraat 50 </w:t>
            </w:r>
          </w:p>
          <w:p w:rsidR="004425A7" w:rsidP="00E972A2" w:rsidRDefault="00B17484" w14:paraId="04C84D83" w14:textId="77777777">
            <w:pPr>
              <w:pStyle w:val="Huisstijl-Gegeven"/>
              <w:spacing w:after="0"/>
            </w:pPr>
            <w:r>
              <w:t>Den Haag</w:t>
            </w:r>
          </w:p>
          <w:p w:rsidRPr="00F54805" w:rsidR="004425A7" w:rsidP="00E972A2" w:rsidRDefault="00B17484" w14:paraId="13525077" w14:textId="77777777">
            <w:pPr>
              <w:pStyle w:val="Huisstijl-Gegeven"/>
              <w:spacing w:after="0"/>
              <w:rPr>
                <w:lang w:val="sv-SE"/>
              </w:rPr>
            </w:pPr>
            <w:r w:rsidRPr="00F54805">
              <w:rPr>
                <w:lang w:val="sv-SE"/>
              </w:rPr>
              <w:t>Postbus 16375</w:t>
            </w:r>
          </w:p>
          <w:p w:rsidRPr="00F54805" w:rsidR="004425A7" w:rsidP="00E972A2" w:rsidRDefault="00B17484" w14:paraId="57E5AFB5" w14:textId="77777777">
            <w:pPr>
              <w:pStyle w:val="Huisstijl-Gegeven"/>
              <w:spacing w:after="0"/>
              <w:rPr>
                <w:lang w:val="sv-SE"/>
              </w:rPr>
            </w:pPr>
            <w:r w:rsidRPr="00F54805">
              <w:rPr>
                <w:lang w:val="sv-SE"/>
              </w:rPr>
              <w:t>2500 BJ Den Haag</w:t>
            </w:r>
          </w:p>
          <w:p w:rsidRPr="00F54805" w:rsidR="004425A7" w:rsidP="00E972A2" w:rsidRDefault="00B17484" w14:paraId="2192A1BA" w14:textId="77777777">
            <w:pPr>
              <w:pStyle w:val="Huisstijl-Gegeven"/>
              <w:spacing w:after="90"/>
              <w:rPr>
                <w:lang w:val="sv-SE"/>
              </w:rPr>
            </w:pPr>
            <w:r w:rsidRPr="00F54805">
              <w:rPr>
                <w:lang w:val="sv-SE"/>
              </w:rPr>
              <w:t>www.rijksoverheid.nl</w:t>
            </w:r>
          </w:p>
          <w:p w:rsidRPr="00D86CC6" w:rsidR="006205C0" w:rsidP="00A421A1" w:rsidRDefault="00B17484" w14:paraId="1153106D" w14:textId="77777777">
            <w:pPr>
              <w:spacing w:line="180" w:lineRule="exact"/>
              <w:rPr>
                <w:b/>
                <w:sz w:val="13"/>
                <w:szCs w:val="13"/>
              </w:rPr>
            </w:pPr>
            <w:r>
              <w:rPr>
                <w:b/>
                <w:sz w:val="13"/>
                <w:szCs w:val="13"/>
              </w:rPr>
              <w:t>Contactpersoon</w:t>
            </w:r>
          </w:p>
          <w:p w:rsidRPr="005F1865" w:rsidR="006205C0" w:rsidP="00A421A1" w:rsidRDefault="006205C0" w14:paraId="6BB77CD9" w14:textId="36454908">
            <w:pPr>
              <w:spacing w:line="180" w:lineRule="exact"/>
              <w:rPr>
                <w:sz w:val="13"/>
                <w:szCs w:val="13"/>
                <w:lang w:val="en-US"/>
              </w:rPr>
            </w:pPr>
          </w:p>
        </w:tc>
      </w:tr>
      <w:tr w:rsidRPr="0060108D" w:rsidR="00576501" w:rsidTr="00A421A1" w14:paraId="279D1A44" w14:textId="77777777">
        <w:trPr>
          <w:trHeight w:val="200" w:hRule="exact"/>
        </w:trPr>
        <w:tc>
          <w:tcPr>
            <w:tcW w:w="2160" w:type="dxa"/>
          </w:tcPr>
          <w:p w:rsidRPr="005F1865" w:rsidR="006205C0" w:rsidP="00A421A1" w:rsidRDefault="006205C0" w14:paraId="4531EEA5" w14:textId="77777777">
            <w:pPr>
              <w:spacing w:after="90" w:line="180" w:lineRule="exact"/>
              <w:rPr>
                <w:sz w:val="13"/>
                <w:szCs w:val="13"/>
                <w:lang w:val="en-US"/>
              </w:rPr>
            </w:pPr>
          </w:p>
        </w:tc>
      </w:tr>
      <w:tr w:rsidR="00576501" w:rsidTr="00A421A1" w14:paraId="114F991E" w14:textId="77777777">
        <w:trPr>
          <w:trHeight w:val="450"/>
        </w:trPr>
        <w:tc>
          <w:tcPr>
            <w:tcW w:w="2160" w:type="dxa"/>
          </w:tcPr>
          <w:p w:rsidR="00F51A76" w:rsidP="00A421A1" w:rsidRDefault="00B17484" w14:paraId="510572E0" w14:textId="77777777">
            <w:pPr>
              <w:spacing w:line="180" w:lineRule="exact"/>
              <w:rPr>
                <w:b/>
                <w:sz w:val="13"/>
                <w:szCs w:val="13"/>
              </w:rPr>
            </w:pPr>
            <w:r>
              <w:rPr>
                <w:b/>
                <w:sz w:val="13"/>
                <w:szCs w:val="13"/>
              </w:rPr>
              <w:t>Onze referentie</w:t>
            </w:r>
          </w:p>
          <w:p w:rsidRPr="00FA7882" w:rsidR="006205C0" w:rsidP="00215356" w:rsidRDefault="002D1C16" w14:paraId="5914E2DA" w14:textId="74933EEA">
            <w:pPr>
              <w:spacing w:line="180" w:lineRule="exact"/>
              <w:rPr>
                <w:sz w:val="13"/>
                <w:szCs w:val="13"/>
              </w:rPr>
            </w:pPr>
            <w:r w:rsidRPr="002D1C16">
              <w:rPr>
                <w:sz w:val="13"/>
                <w:szCs w:val="13"/>
              </w:rPr>
              <w:t>54505715</w:t>
            </w:r>
          </w:p>
        </w:tc>
      </w:tr>
      <w:tr w:rsidR="00576501" w:rsidTr="00D130C0" w14:paraId="02BE6295" w14:textId="77777777">
        <w:trPr>
          <w:trHeight w:val="113"/>
        </w:trPr>
        <w:tc>
          <w:tcPr>
            <w:tcW w:w="2160" w:type="dxa"/>
          </w:tcPr>
          <w:p w:rsidRPr="00C5333A" w:rsidR="006205C0" w:rsidP="00D36088" w:rsidRDefault="00B17484" w14:paraId="35B1D829" w14:textId="77777777">
            <w:pPr>
              <w:tabs>
                <w:tab w:val="center" w:pos="1080"/>
              </w:tabs>
              <w:spacing w:line="180" w:lineRule="exact"/>
              <w:rPr>
                <w:sz w:val="13"/>
                <w:szCs w:val="13"/>
              </w:rPr>
            </w:pPr>
            <w:r>
              <w:rPr>
                <w:b/>
                <w:sz w:val="13"/>
                <w:szCs w:val="13"/>
              </w:rPr>
              <w:t>Bijlagen</w:t>
            </w:r>
          </w:p>
        </w:tc>
      </w:tr>
      <w:tr w:rsidR="00576501" w:rsidTr="00D130C0" w14:paraId="7D4F4DE5" w14:textId="77777777">
        <w:trPr>
          <w:trHeight w:val="113"/>
        </w:trPr>
        <w:tc>
          <w:tcPr>
            <w:tcW w:w="2160" w:type="dxa"/>
          </w:tcPr>
          <w:p w:rsidRPr="00D74F66" w:rsidR="006205C0" w:rsidP="00A421A1" w:rsidRDefault="00B17484" w14:paraId="5CD89EC2" w14:textId="77777777">
            <w:pPr>
              <w:spacing w:after="90" w:line="180" w:lineRule="exact"/>
              <w:rPr>
                <w:sz w:val="13"/>
              </w:rPr>
            </w:pPr>
            <w:r>
              <w:rPr>
                <w:sz w:val="13"/>
              </w:rPr>
              <w:t>1</w:t>
            </w:r>
          </w:p>
        </w:tc>
      </w:tr>
    </w:tbl>
    <w:p w:rsidR="0097627F" w:rsidRDefault="005F1865" w14:paraId="0950DBE7" w14:textId="163D59A1">
      <w:r>
        <w:t xml:space="preserve">Op donderdag 18 september 2025 </w:t>
      </w:r>
      <w:r w:rsidR="00F63938">
        <w:t>is</w:t>
      </w:r>
      <w:r w:rsidR="00E27B9C">
        <w:t xml:space="preserve"> </w:t>
      </w:r>
      <w:r w:rsidR="00573109">
        <w:t xml:space="preserve">tijdens de Algemene Politieke Beschouwingen </w:t>
      </w:r>
      <w:r w:rsidR="00E27B9C">
        <w:t xml:space="preserve">met </w:t>
      </w:r>
      <w:r w:rsidR="00A13A15">
        <w:t>uw Kamer</w:t>
      </w:r>
      <w:r w:rsidR="00E27B9C">
        <w:t xml:space="preserve"> gesproken over het amendement </w:t>
      </w:r>
      <w:r w:rsidR="0094558E">
        <w:t>Kostić</w:t>
      </w:r>
      <w:r w:rsidR="0097627F">
        <w:t xml:space="preserve"> c.s.</w:t>
      </w:r>
      <w:r w:rsidR="0097627F">
        <w:rPr>
          <w:rStyle w:val="Voetnootmarkering"/>
        </w:rPr>
        <w:footnoteReference w:id="1"/>
      </w:r>
      <w:r w:rsidR="00195453">
        <w:t xml:space="preserve"> </w:t>
      </w:r>
      <w:r w:rsidR="00F63938">
        <w:t>Er is</w:t>
      </w:r>
      <w:r w:rsidR="00FD26A7">
        <w:t xml:space="preserve"> </w:t>
      </w:r>
      <w:r w:rsidR="00195453">
        <w:t xml:space="preserve">toegezegd </w:t>
      </w:r>
      <w:r w:rsidR="00F63938">
        <w:t xml:space="preserve">dat uw Kamer </w:t>
      </w:r>
      <w:r w:rsidR="00195453">
        <w:t xml:space="preserve">binnen een week een brief </w:t>
      </w:r>
      <w:r w:rsidR="00F63938">
        <w:t>ontvangt</w:t>
      </w:r>
      <w:r w:rsidR="00195453">
        <w:t xml:space="preserve"> </w:t>
      </w:r>
      <w:r w:rsidRPr="00EF4581" w:rsidR="000B2DF1">
        <w:rPr>
          <w:szCs w:val="18"/>
        </w:rPr>
        <w:t xml:space="preserve">over de uitvoering van </w:t>
      </w:r>
      <w:r w:rsidR="000B2DF1">
        <w:t>da</w:t>
      </w:r>
      <w:r w:rsidR="00195453">
        <w:t xml:space="preserve">t amendement. </w:t>
      </w:r>
      <w:r w:rsidR="007D73F2">
        <w:t>Deze brief is mede namens de minister</w:t>
      </w:r>
      <w:r w:rsidR="009115CF">
        <w:t xml:space="preserve"> van</w:t>
      </w:r>
      <w:r w:rsidR="005E6ABE">
        <w:t xml:space="preserve"> </w:t>
      </w:r>
      <w:r w:rsidR="0062346B">
        <w:t>VWS</w:t>
      </w:r>
      <w:r w:rsidR="00F63938">
        <w:t xml:space="preserve"> </w:t>
      </w:r>
      <w:r w:rsidR="00557F55">
        <w:t>en</w:t>
      </w:r>
      <w:r w:rsidR="00FD26A7">
        <w:t xml:space="preserve"> </w:t>
      </w:r>
      <w:r w:rsidR="009115CF">
        <w:t xml:space="preserve">de staatssecretaris van LVVN. </w:t>
      </w:r>
    </w:p>
    <w:p w:rsidR="002D5057" w:rsidRDefault="002D5057" w14:paraId="24C9A75B" w14:textId="77777777"/>
    <w:p w:rsidR="00B701B6" w:rsidP="00B701B6" w:rsidRDefault="00B701B6" w14:paraId="4A5D83BD" w14:textId="77777777">
      <w:bookmarkStart w:name="_Hlk209539674" w:id="0"/>
      <w:bookmarkStart w:name="_Hlk209543431" w:id="1"/>
      <w:r>
        <w:t xml:space="preserve">Ik realiseer me dat uw Kamer </w:t>
      </w:r>
      <w:bookmarkEnd w:id="0"/>
      <w:r>
        <w:t xml:space="preserve">de brief van </w:t>
      </w:r>
      <w:r w:rsidRPr="002E1A8E">
        <w:t>2 juli 2025</w:t>
      </w:r>
      <w:r>
        <w:t xml:space="preserve"> van mijn voorganger op 23 september 2025 controversieel heeft verklaard.</w:t>
      </w:r>
      <w:r>
        <w:rPr>
          <w:rStyle w:val="Voetnootmarkering"/>
        </w:rPr>
        <w:footnoteReference w:id="2"/>
      </w:r>
      <w:r>
        <w:t xml:space="preserve"> Deze brief bevat de antwoorden</w:t>
      </w:r>
      <w:r w:rsidRPr="002E1A8E">
        <w:t xml:space="preserve"> op vragen </w:t>
      </w:r>
      <w:r>
        <w:t xml:space="preserve">van uw </w:t>
      </w:r>
      <w:r w:rsidRPr="002E1A8E">
        <w:t xml:space="preserve">commissie over </w:t>
      </w:r>
      <w:r>
        <w:t>de kabinets</w:t>
      </w:r>
      <w:r w:rsidRPr="002E1A8E">
        <w:t>reactie op het onderzoek naar de mogelijkheid tot verlaging van het aantal proeven met niet-humane primaten</w:t>
      </w:r>
      <w:r>
        <w:t xml:space="preserve">. </w:t>
      </w:r>
    </w:p>
    <w:bookmarkEnd w:id="1"/>
    <w:p w:rsidR="00F61F52" w:rsidRDefault="00F61F52" w14:paraId="1A41D1D2" w14:textId="77777777"/>
    <w:p w:rsidRPr="00B2400A" w:rsidR="00B2400A" w:rsidRDefault="00ED4499" w14:paraId="5AC7E979" w14:textId="4E5BCF08">
      <w:pPr>
        <w:rPr>
          <w:szCs w:val="18"/>
        </w:rPr>
      </w:pPr>
      <w:r w:rsidRPr="00ED4499">
        <w:t>Het kabinet is</w:t>
      </w:r>
      <w:r w:rsidR="00224D88">
        <w:t>, net als uw Kamer</w:t>
      </w:r>
      <w:r w:rsidR="00D72B6E">
        <w:t>,</w:t>
      </w:r>
      <w:r w:rsidR="00EA697D">
        <w:t xml:space="preserve"> </w:t>
      </w:r>
      <w:r w:rsidRPr="00ED4499">
        <w:t>ervan overtuigd</w:t>
      </w:r>
      <w:r>
        <w:t xml:space="preserve"> </w:t>
      </w:r>
      <w:r w:rsidRPr="00ED4499">
        <w:t xml:space="preserve">dat de toekomst </w:t>
      </w:r>
      <w:r w:rsidRPr="00B2400A">
        <w:rPr>
          <w:szCs w:val="18"/>
        </w:rPr>
        <w:t xml:space="preserve">proefdiervrij moet zijn en ook </w:t>
      </w:r>
      <w:r w:rsidR="006B5D50">
        <w:rPr>
          <w:szCs w:val="18"/>
        </w:rPr>
        <w:t>ik</w:t>
      </w:r>
      <w:r w:rsidRPr="00B2400A">
        <w:rPr>
          <w:szCs w:val="18"/>
        </w:rPr>
        <w:t xml:space="preserve"> wil het aantal proeven met niet-humane primaten (NHP) zo snel mogelijk, en veilig</w:t>
      </w:r>
      <w:r w:rsidR="00D72B6E">
        <w:rPr>
          <w:szCs w:val="18"/>
        </w:rPr>
        <w:t>,</w:t>
      </w:r>
      <w:r w:rsidRPr="00B2400A">
        <w:rPr>
          <w:szCs w:val="18"/>
        </w:rPr>
        <w:t xml:space="preserve"> afbouwen. </w:t>
      </w:r>
      <w:r w:rsidR="009B64F5">
        <w:rPr>
          <w:szCs w:val="18"/>
        </w:rPr>
        <w:t>Ik</w:t>
      </w:r>
      <w:r w:rsidR="00524C97">
        <w:rPr>
          <w:szCs w:val="18"/>
        </w:rPr>
        <w:t xml:space="preserve"> </w:t>
      </w:r>
      <w:r w:rsidR="009B64F5">
        <w:rPr>
          <w:szCs w:val="18"/>
        </w:rPr>
        <w:t xml:space="preserve">zal </w:t>
      </w:r>
      <w:r w:rsidR="00524C97">
        <w:rPr>
          <w:szCs w:val="18"/>
        </w:rPr>
        <w:t>in deze brief ingaan</w:t>
      </w:r>
      <w:r w:rsidR="009B64F5">
        <w:rPr>
          <w:szCs w:val="18"/>
        </w:rPr>
        <w:t xml:space="preserve"> op</w:t>
      </w:r>
      <w:r w:rsidR="00524C97">
        <w:rPr>
          <w:szCs w:val="18"/>
        </w:rPr>
        <w:t xml:space="preserve"> de </w:t>
      </w:r>
      <w:r w:rsidR="000E7B3D">
        <w:rPr>
          <w:szCs w:val="18"/>
        </w:rPr>
        <w:t>volgende onderwerpen</w:t>
      </w:r>
      <w:r w:rsidRPr="00B2400A" w:rsidR="00B2400A">
        <w:rPr>
          <w:szCs w:val="18"/>
        </w:rPr>
        <w:t>:</w:t>
      </w:r>
    </w:p>
    <w:p w:rsidR="00B2400A" w:rsidP="00B2400A" w:rsidRDefault="00B2400A" w14:paraId="0984B41C" w14:textId="087267F7">
      <w:pPr>
        <w:pStyle w:val="Lijstalinea"/>
        <w:numPr>
          <w:ilvl w:val="0"/>
          <w:numId w:val="16"/>
        </w:numPr>
        <w:rPr>
          <w:rFonts w:ascii="Verdana" w:hAnsi="Verdana"/>
          <w:sz w:val="18"/>
          <w:szCs w:val="18"/>
        </w:rPr>
      </w:pPr>
      <w:bookmarkStart w:name="_Hlk209512409" w:id="2"/>
      <w:r w:rsidRPr="001A53D8">
        <w:rPr>
          <w:rFonts w:ascii="Verdana" w:hAnsi="Verdana"/>
          <w:sz w:val="18"/>
          <w:szCs w:val="18"/>
        </w:rPr>
        <w:t xml:space="preserve">De informatievoorziening aan uw Kamer betreffende de opvolging van het amendement </w:t>
      </w:r>
      <w:r w:rsidR="0094558E">
        <w:rPr>
          <w:rFonts w:ascii="Verdana" w:hAnsi="Verdana"/>
          <w:sz w:val="18"/>
          <w:szCs w:val="18"/>
        </w:rPr>
        <w:t>Kostić</w:t>
      </w:r>
      <w:r w:rsidRPr="001A53D8">
        <w:rPr>
          <w:rFonts w:ascii="Verdana" w:hAnsi="Verdana"/>
          <w:sz w:val="18"/>
          <w:szCs w:val="18"/>
        </w:rPr>
        <w:t xml:space="preserve"> c.s</w:t>
      </w:r>
      <w:r>
        <w:rPr>
          <w:rFonts w:ascii="Verdana" w:hAnsi="Verdana"/>
          <w:sz w:val="18"/>
          <w:szCs w:val="18"/>
        </w:rPr>
        <w:t>.</w:t>
      </w:r>
    </w:p>
    <w:p w:rsidR="000E06B2" w:rsidP="000E06B2" w:rsidRDefault="000E06B2" w14:paraId="71319F76" w14:textId="4DFE1EFF">
      <w:pPr>
        <w:pStyle w:val="Lijstalinea"/>
        <w:numPr>
          <w:ilvl w:val="0"/>
          <w:numId w:val="16"/>
        </w:numPr>
        <w:rPr>
          <w:rFonts w:ascii="Verdana" w:hAnsi="Verdana"/>
          <w:sz w:val="18"/>
          <w:szCs w:val="18"/>
        </w:rPr>
      </w:pPr>
      <w:r>
        <w:rPr>
          <w:rFonts w:ascii="Verdana" w:hAnsi="Verdana"/>
          <w:sz w:val="18"/>
          <w:szCs w:val="18"/>
        </w:rPr>
        <w:t xml:space="preserve">Inhoudelijke reactie op het </w:t>
      </w:r>
      <w:r w:rsidRPr="00B2400A">
        <w:rPr>
          <w:rFonts w:ascii="Verdana" w:hAnsi="Verdana"/>
          <w:sz w:val="18"/>
          <w:szCs w:val="18"/>
        </w:rPr>
        <w:t xml:space="preserve">amendement </w:t>
      </w:r>
      <w:r w:rsidR="0094558E">
        <w:rPr>
          <w:rFonts w:ascii="Verdana" w:hAnsi="Verdana"/>
          <w:sz w:val="18"/>
          <w:szCs w:val="18"/>
        </w:rPr>
        <w:t>Kostić</w:t>
      </w:r>
      <w:r>
        <w:rPr>
          <w:rFonts w:ascii="Verdana" w:hAnsi="Verdana"/>
          <w:sz w:val="18"/>
          <w:szCs w:val="18"/>
        </w:rPr>
        <w:t xml:space="preserve"> </w:t>
      </w:r>
      <w:r w:rsidRPr="00B2400A">
        <w:rPr>
          <w:rFonts w:ascii="Verdana" w:hAnsi="Verdana"/>
          <w:sz w:val="18"/>
          <w:szCs w:val="18"/>
        </w:rPr>
        <w:t>c.s</w:t>
      </w:r>
      <w:r>
        <w:rPr>
          <w:rFonts w:ascii="Verdana" w:hAnsi="Verdana"/>
          <w:sz w:val="18"/>
          <w:szCs w:val="18"/>
        </w:rPr>
        <w:t>.</w:t>
      </w:r>
    </w:p>
    <w:p w:rsidR="00302BC4" w:rsidP="000E06B2" w:rsidRDefault="00302BC4" w14:paraId="764D30E9" w14:textId="6BCC586A">
      <w:pPr>
        <w:pStyle w:val="Lijstalinea"/>
        <w:numPr>
          <w:ilvl w:val="0"/>
          <w:numId w:val="16"/>
        </w:numPr>
        <w:rPr>
          <w:rFonts w:ascii="Verdana" w:hAnsi="Verdana"/>
          <w:sz w:val="18"/>
          <w:szCs w:val="18"/>
        </w:rPr>
      </w:pPr>
      <w:r>
        <w:rPr>
          <w:rFonts w:ascii="Verdana" w:hAnsi="Verdana"/>
          <w:sz w:val="18"/>
          <w:szCs w:val="18"/>
        </w:rPr>
        <w:t>Onderbouwing waarom het amendement</w:t>
      </w:r>
      <w:r w:rsidRPr="00302BC4">
        <w:rPr>
          <w:rFonts w:ascii="Verdana" w:hAnsi="Verdana"/>
          <w:sz w:val="18"/>
          <w:szCs w:val="18"/>
        </w:rPr>
        <w:t xml:space="preserve"> </w:t>
      </w:r>
      <w:r>
        <w:rPr>
          <w:rFonts w:ascii="Verdana" w:hAnsi="Verdana"/>
          <w:sz w:val="18"/>
          <w:szCs w:val="18"/>
        </w:rPr>
        <w:t xml:space="preserve">Kostić </w:t>
      </w:r>
      <w:r w:rsidRPr="00B2400A">
        <w:rPr>
          <w:rFonts w:ascii="Verdana" w:hAnsi="Verdana"/>
          <w:sz w:val="18"/>
          <w:szCs w:val="18"/>
        </w:rPr>
        <w:t>c.s</w:t>
      </w:r>
      <w:r>
        <w:rPr>
          <w:rFonts w:ascii="Verdana" w:hAnsi="Verdana"/>
          <w:sz w:val="18"/>
          <w:szCs w:val="18"/>
        </w:rPr>
        <w:t>. juridisch de werking van een motie heeft</w:t>
      </w:r>
      <w:r w:rsidR="00E36FD8">
        <w:rPr>
          <w:rFonts w:ascii="Verdana" w:hAnsi="Verdana"/>
          <w:sz w:val="18"/>
          <w:szCs w:val="18"/>
        </w:rPr>
        <w:t xml:space="preserve">. </w:t>
      </w:r>
    </w:p>
    <w:bookmarkEnd w:id="2"/>
    <w:p w:rsidRPr="00D50A08" w:rsidR="00FD26A7" w:rsidRDefault="00FD26A7" w14:paraId="522E7A67" w14:textId="1D3FF202">
      <w:pPr>
        <w:rPr>
          <w:b/>
          <w:bCs/>
        </w:rPr>
      </w:pPr>
      <w:r>
        <w:rPr>
          <w:b/>
          <w:bCs/>
        </w:rPr>
        <w:t>Informatievoorziening</w:t>
      </w:r>
    </w:p>
    <w:p w:rsidR="00215356" w:rsidP="00C01EEB" w:rsidRDefault="00C70883" w14:paraId="666C3DBB" w14:textId="54D0474C">
      <w:r>
        <w:t xml:space="preserve">Achteraf gezien </w:t>
      </w:r>
      <w:r w:rsidR="00015956">
        <w:t>was het gepast geweest om</w:t>
      </w:r>
      <w:r>
        <w:t xml:space="preserve"> uw Kamer </w:t>
      </w:r>
      <w:r w:rsidR="00BF1F3B">
        <w:t>een a</w:t>
      </w:r>
      <w:r w:rsidR="00A13A15">
        <w:t xml:space="preserve">fschrift </w:t>
      </w:r>
      <w:r w:rsidR="00015956">
        <w:t>te sturen</w:t>
      </w:r>
      <w:r w:rsidR="00FE7B21">
        <w:t xml:space="preserve"> </w:t>
      </w:r>
      <w:r w:rsidRPr="00D50A08" w:rsidR="00A13A15">
        <w:t xml:space="preserve">van </w:t>
      </w:r>
      <w:r w:rsidRPr="00D50A08" w:rsidR="00D50A08">
        <w:t xml:space="preserve">de nota naar aanleiding van het verslag </w:t>
      </w:r>
      <w:r w:rsidR="00972396">
        <w:t xml:space="preserve">aan de Eerste Kamer </w:t>
      </w:r>
      <w:r w:rsidRPr="00D50A08" w:rsidR="00D50A08">
        <w:t xml:space="preserve">inzake de wijziging van de begrotingsstaten van het Ministerie van Onderwijs, </w:t>
      </w:r>
      <w:r w:rsidR="00D50A08">
        <w:t>C</w:t>
      </w:r>
      <w:r w:rsidRPr="00D50A08" w:rsidR="00D50A08">
        <w:t>ultuur en Wetenschap (VIII) voor het jaar 2025 (wijziging samenhangende met de Voorjaarsnota).</w:t>
      </w:r>
      <w:r w:rsidRPr="00D50A08" w:rsidR="00BF1F3B">
        <w:t xml:space="preserve"> </w:t>
      </w:r>
      <w:r w:rsidRPr="00D50A08" w:rsidR="00D50A08">
        <w:t>In</w:t>
      </w:r>
      <w:r w:rsidR="00D50A08">
        <w:t xml:space="preserve"> deze nota </w:t>
      </w:r>
      <w:r w:rsidR="00F95F03">
        <w:t>is mijn ambtsvoorganger</w:t>
      </w:r>
      <w:r w:rsidR="00015956">
        <w:t xml:space="preserve"> namelijk</w:t>
      </w:r>
      <w:r w:rsidR="00D341E3">
        <w:t xml:space="preserve"> ingegaan op de formele status van het amendement</w:t>
      </w:r>
      <w:r w:rsidR="00015956">
        <w:t xml:space="preserve"> </w:t>
      </w:r>
      <w:r w:rsidR="0094558E">
        <w:t>Kostić</w:t>
      </w:r>
      <w:r w:rsidR="00015956">
        <w:t xml:space="preserve"> c.s.</w:t>
      </w:r>
      <w:r w:rsidR="00D341E3">
        <w:t xml:space="preserve">, de </w:t>
      </w:r>
      <w:r w:rsidRPr="00D341E3" w:rsidR="00D341E3">
        <w:t>politieke wens</w:t>
      </w:r>
      <w:r w:rsidR="00D341E3">
        <w:t xml:space="preserve"> </w:t>
      </w:r>
      <w:r w:rsidR="00450E99">
        <w:t xml:space="preserve">die is </w:t>
      </w:r>
      <w:r w:rsidRPr="00D341E3" w:rsidR="00D341E3">
        <w:t>uitgesproken in de toelichting van het amendement</w:t>
      </w:r>
      <w:r w:rsidR="00450E99">
        <w:t xml:space="preserve"> en </w:t>
      </w:r>
      <w:r w:rsidR="00C01EEB">
        <w:t xml:space="preserve">het voorstel om hierover </w:t>
      </w:r>
      <w:r w:rsidRPr="00C01EEB" w:rsidR="00C01EEB">
        <w:t xml:space="preserve">inhoudelijk in </w:t>
      </w:r>
      <w:r w:rsidRPr="00C01EEB" w:rsidR="00C01EEB">
        <w:lastRenderedPageBreak/>
        <w:t>gesprek</w:t>
      </w:r>
      <w:r w:rsidR="00015956">
        <w:t xml:space="preserve"> te gaan met uw Kamer</w:t>
      </w:r>
      <w:r w:rsidR="00C01EEB">
        <w:t xml:space="preserve">. </w:t>
      </w:r>
      <w:r w:rsidR="00573109">
        <w:t xml:space="preserve">Voor de </w:t>
      </w:r>
      <w:r w:rsidR="00705432">
        <w:t>volledigheid</w:t>
      </w:r>
      <w:r w:rsidR="00573109">
        <w:t xml:space="preserve"> treft u als bijlage bij deze brief </w:t>
      </w:r>
      <w:r w:rsidR="00E02F59">
        <w:t xml:space="preserve">alsnog </w:t>
      </w:r>
      <w:r w:rsidR="00573109">
        <w:t xml:space="preserve">de </w:t>
      </w:r>
      <w:r w:rsidR="00722428">
        <w:t xml:space="preserve">antwoorden aan de Eerste Kamer </w:t>
      </w:r>
      <w:r w:rsidR="00E02F59">
        <w:t>aan.</w:t>
      </w:r>
    </w:p>
    <w:p w:rsidR="00FD26A7" w:rsidRDefault="00FD26A7" w14:paraId="7E898DDD" w14:textId="77777777"/>
    <w:p w:rsidRPr="007D73F2" w:rsidR="000E5B97" w:rsidP="007441AD" w:rsidRDefault="00225572" w14:paraId="40F7BFA8" w14:textId="29950932">
      <w:pPr>
        <w:rPr>
          <w:b/>
          <w:bCs/>
        </w:rPr>
      </w:pPr>
      <w:r>
        <w:rPr>
          <w:b/>
          <w:bCs/>
        </w:rPr>
        <w:t>Het a</w:t>
      </w:r>
      <w:r w:rsidRPr="009B3962" w:rsidR="00015956">
        <w:rPr>
          <w:b/>
          <w:bCs/>
        </w:rPr>
        <w:t>mendement</w:t>
      </w:r>
      <w:r w:rsidRPr="00C24939" w:rsidR="00C24939">
        <w:rPr>
          <w:b/>
          <w:bCs/>
        </w:rPr>
        <w:t xml:space="preserve"> </w:t>
      </w:r>
      <w:r w:rsidR="0094558E">
        <w:rPr>
          <w:b/>
          <w:bCs/>
        </w:rPr>
        <w:t>Kostić</w:t>
      </w:r>
      <w:r w:rsidRPr="007D73F2" w:rsidR="000E5B97">
        <w:rPr>
          <w:b/>
          <w:bCs/>
        </w:rPr>
        <w:t xml:space="preserve"> c.s.</w:t>
      </w:r>
    </w:p>
    <w:p w:rsidR="006362D3" w:rsidP="000E5B97" w:rsidRDefault="000E5B97" w14:paraId="4D590018" w14:textId="6C77CABE">
      <w:pPr>
        <w:rPr>
          <w:lang w:eastAsia="en-US"/>
        </w:rPr>
      </w:pPr>
      <w:r>
        <w:rPr>
          <w:lang w:eastAsia="en-US"/>
        </w:rPr>
        <w:t>De toelichting van het amendement vraagt “</w:t>
      </w:r>
      <w:r w:rsidRPr="00A46DBE">
        <w:rPr>
          <w:lang w:eastAsia="en-US"/>
        </w:rPr>
        <w:t xml:space="preserve">om te kiezen voor scenario 2 </w:t>
      </w:r>
      <w:r>
        <w:rPr>
          <w:lang w:eastAsia="en-US"/>
        </w:rPr>
        <w:t>uit het rapport van de Commissie Bijker</w:t>
      </w:r>
      <w:r>
        <w:rPr>
          <w:rStyle w:val="Voetnootmarkering"/>
          <w:lang w:eastAsia="en-US"/>
        </w:rPr>
        <w:footnoteReference w:id="3"/>
      </w:r>
      <w:r>
        <w:rPr>
          <w:lang w:eastAsia="en-US"/>
        </w:rPr>
        <w:t xml:space="preserve"> </w:t>
      </w:r>
      <w:r w:rsidRPr="00A46DBE">
        <w:rPr>
          <w:lang w:eastAsia="en-US"/>
        </w:rPr>
        <w:t xml:space="preserve">en alsnog uitvoering </w:t>
      </w:r>
      <w:r>
        <w:rPr>
          <w:lang w:eastAsia="en-US"/>
        </w:rPr>
        <w:t xml:space="preserve">te </w:t>
      </w:r>
      <w:r w:rsidRPr="00A46DBE">
        <w:rPr>
          <w:lang w:eastAsia="en-US"/>
        </w:rPr>
        <w:t xml:space="preserve">geven aan de wens van de Tweede Kamer om het aantal proeven op </w:t>
      </w:r>
      <w:r>
        <w:rPr>
          <w:lang w:eastAsia="en-US"/>
        </w:rPr>
        <w:t>NHP</w:t>
      </w:r>
      <w:r w:rsidRPr="00A46DBE">
        <w:rPr>
          <w:lang w:eastAsia="en-US"/>
        </w:rPr>
        <w:t xml:space="preserve"> zo snel mogelijk, en veilig, af te bouwen</w:t>
      </w:r>
      <w:r>
        <w:rPr>
          <w:lang w:eastAsia="en-US"/>
        </w:rPr>
        <w:t xml:space="preserve">.” </w:t>
      </w:r>
    </w:p>
    <w:p w:rsidR="000B3DEC" w:rsidP="000E5B97" w:rsidRDefault="000B3DEC" w14:paraId="6EDFAA21" w14:textId="77777777">
      <w:pPr>
        <w:rPr>
          <w:lang w:eastAsia="en-US"/>
        </w:rPr>
      </w:pPr>
    </w:p>
    <w:p w:rsidR="006362D3" w:rsidP="000E5B97" w:rsidRDefault="000E5B97" w14:paraId="75B9BDE0" w14:textId="4B0D8BE3">
      <w:pPr>
        <w:rPr>
          <w:lang w:eastAsia="en-US"/>
        </w:rPr>
      </w:pPr>
      <w:r>
        <w:rPr>
          <w:lang w:eastAsia="en-US"/>
        </w:rPr>
        <w:t xml:space="preserve">Daarnaast vraagt </w:t>
      </w:r>
      <w:r w:rsidR="008F3367">
        <w:rPr>
          <w:lang w:eastAsia="en-US"/>
        </w:rPr>
        <w:t>de toelichting van het</w:t>
      </w:r>
      <w:r>
        <w:rPr>
          <w:lang w:eastAsia="en-US"/>
        </w:rPr>
        <w:t xml:space="preserve"> amendement om binnen de subsidie aan het </w:t>
      </w:r>
      <w:r w:rsidR="00D72B6E">
        <w:rPr>
          <w:lang w:eastAsia="en-US"/>
        </w:rPr>
        <w:t>Biomedical Primate Research Centre (</w:t>
      </w:r>
      <w:r>
        <w:rPr>
          <w:lang w:eastAsia="en-US"/>
        </w:rPr>
        <w:t>BPRC</w:t>
      </w:r>
      <w:r w:rsidR="00D72B6E">
        <w:rPr>
          <w:lang w:eastAsia="en-US"/>
        </w:rPr>
        <w:t>)</w:t>
      </w:r>
      <w:r>
        <w:rPr>
          <w:lang w:eastAsia="en-US"/>
        </w:rPr>
        <w:t xml:space="preserve">, stapsgewijs een steeds groter bedrag te oormerken voor </w:t>
      </w:r>
      <w:r w:rsidRPr="000E5B97">
        <w:rPr>
          <w:lang w:eastAsia="en-US"/>
        </w:rPr>
        <w:t>proefdiervrije onderzoeks- en testmethoden en de</w:t>
      </w:r>
      <w:r>
        <w:rPr>
          <w:lang w:eastAsia="en-US"/>
        </w:rPr>
        <w:t xml:space="preserve"> </w:t>
      </w:r>
      <w:r w:rsidRPr="000E5B97">
        <w:rPr>
          <w:lang w:eastAsia="en-US"/>
        </w:rPr>
        <w:t>ontwikkeling van alternatieven voor dierproeven</w:t>
      </w:r>
      <w:r>
        <w:rPr>
          <w:lang w:eastAsia="en-US"/>
        </w:rPr>
        <w:t xml:space="preserve">, totdat de subsidie in 2030 in zijn geheel wordt gebruikt voor </w:t>
      </w:r>
      <w:r w:rsidRPr="00E36FD8" w:rsidR="00E36FD8">
        <w:rPr>
          <w:lang w:eastAsia="en-US"/>
        </w:rPr>
        <w:t>proefdiervrije onderzoeks- en testmethoden</w:t>
      </w:r>
      <w:r w:rsidR="00E36FD8">
        <w:rPr>
          <w:lang w:eastAsia="en-US"/>
        </w:rPr>
        <w:t xml:space="preserve"> en de ontwikkeling van</w:t>
      </w:r>
      <w:r>
        <w:rPr>
          <w:lang w:eastAsia="en-US"/>
        </w:rPr>
        <w:t xml:space="preserve"> alternatieven</w:t>
      </w:r>
      <w:r w:rsidR="00E36FD8">
        <w:rPr>
          <w:lang w:eastAsia="en-US"/>
        </w:rPr>
        <w:t xml:space="preserve"> voor dierproeven</w:t>
      </w:r>
      <w:r>
        <w:rPr>
          <w:lang w:eastAsia="en-US"/>
        </w:rPr>
        <w:t xml:space="preserve">. </w:t>
      </w:r>
      <w:r w:rsidRPr="00075560" w:rsidR="00075560">
        <w:rPr>
          <w:lang w:eastAsia="en-US"/>
        </w:rPr>
        <w:t xml:space="preserve">Deze oormerking </w:t>
      </w:r>
      <w:r w:rsidR="00DA6C1F">
        <w:rPr>
          <w:lang w:eastAsia="en-US"/>
        </w:rPr>
        <w:t xml:space="preserve">wordt </w:t>
      </w:r>
      <w:r w:rsidR="00A76F2D">
        <w:rPr>
          <w:lang w:eastAsia="en-US"/>
        </w:rPr>
        <w:t xml:space="preserve">volgens het amendement </w:t>
      </w:r>
      <w:r w:rsidRPr="00075560" w:rsidR="00075560">
        <w:rPr>
          <w:lang w:eastAsia="en-US"/>
        </w:rPr>
        <w:t>budgetneutraal vormgegeven.</w:t>
      </w:r>
      <w:r w:rsidR="00C6485D">
        <w:rPr>
          <w:lang w:eastAsia="en-US"/>
        </w:rPr>
        <w:t xml:space="preserve"> </w:t>
      </w:r>
    </w:p>
    <w:p w:rsidR="006362D3" w:rsidP="000E5B97" w:rsidRDefault="006362D3" w14:paraId="65CEF6D7" w14:textId="77777777">
      <w:pPr>
        <w:rPr>
          <w:lang w:eastAsia="en-US"/>
        </w:rPr>
      </w:pPr>
    </w:p>
    <w:p w:rsidR="000E5B97" w:rsidP="000E5B97" w:rsidRDefault="00C6485D" w14:paraId="3801ADDA" w14:textId="574D9EDA">
      <w:pPr>
        <w:rPr>
          <w:lang w:eastAsia="en-US"/>
        </w:rPr>
      </w:pPr>
      <w:r>
        <w:rPr>
          <w:lang w:eastAsia="en-US"/>
        </w:rPr>
        <w:t xml:space="preserve">Vervolgens stelt </w:t>
      </w:r>
      <w:r w:rsidR="008F3367">
        <w:rPr>
          <w:lang w:eastAsia="en-US"/>
        </w:rPr>
        <w:t xml:space="preserve">de toelichting van het </w:t>
      </w:r>
      <w:r>
        <w:rPr>
          <w:lang w:eastAsia="en-US"/>
        </w:rPr>
        <w:t>amendement: “</w:t>
      </w:r>
      <w:r w:rsidRPr="00E560E9" w:rsidR="00E560E9">
        <w:rPr>
          <w:lang w:eastAsia="en-US"/>
        </w:rPr>
        <w:t>Proefdieronderzoek met apen wordt hiermee niet volledig beëindigd</w:t>
      </w:r>
      <w:r w:rsidR="00E560E9">
        <w:rPr>
          <w:lang w:eastAsia="en-US"/>
        </w:rPr>
        <w:t xml:space="preserve">. </w:t>
      </w:r>
      <w:r>
        <w:rPr>
          <w:lang w:eastAsia="en-US"/>
        </w:rPr>
        <w:t>H</w:t>
      </w:r>
      <w:r w:rsidRPr="00C6485D">
        <w:rPr>
          <w:lang w:eastAsia="en-US"/>
        </w:rPr>
        <w:t>et onderzoek dat nodig</w:t>
      </w:r>
      <w:r>
        <w:rPr>
          <w:lang w:eastAsia="en-US"/>
        </w:rPr>
        <w:t xml:space="preserve"> </w:t>
      </w:r>
      <w:r w:rsidRPr="00C6485D">
        <w:rPr>
          <w:lang w:eastAsia="en-US"/>
        </w:rPr>
        <w:t>is voor de bestrijding van levensbedreigende ziekten en uitbraken van</w:t>
      </w:r>
      <w:r>
        <w:rPr>
          <w:lang w:eastAsia="en-US"/>
        </w:rPr>
        <w:t xml:space="preserve"> </w:t>
      </w:r>
      <w:r w:rsidRPr="00C6485D">
        <w:rPr>
          <w:lang w:eastAsia="en-US"/>
        </w:rPr>
        <w:t>infectieziekten die de volksgezondheid bedreigen bij het BPRC kunnen tot</w:t>
      </w:r>
      <w:r w:rsidR="008F3367">
        <w:rPr>
          <w:lang w:eastAsia="en-US"/>
        </w:rPr>
        <w:t xml:space="preserve"> </w:t>
      </w:r>
      <w:r w:rsidRPr="00C6485D">
        <w:rPr>
          <w:lang w:eastAsia="en-US"/>
        </w:rPr>
        <w:t>2030 met het niet-geoormerkte belastinggeld worden gefinancierd. Ná</w:t>
      </w:r>
      <w:r w:rsidR="00961E9F">
        <w:rPr>
          <w:lang w:eastAsia="en-US"/>
        </w:rPr>
        <w:t xml:space="preserve"> </w:t>
      </w:r>
      <w:r w:rsidRPr="00C6485D">
        <w:rPr>
          <w:lang w:eastAsia="en-US"/>
        </w:rPr>
        <w:t>2030 kan het BPRC dit onderzoek, indien het dan nog steeds noodzakelijk</w:t>
      </w:r>
      <w:r w:rsidR="009115CF">
        <w:rPr>
          <w:lang w:eastAsia="en-US"/>
        </w:rPr>
        <w:t xml:space="preserve"> </w:t>
      </w:r>
      <w:r w:rsidRPr="00C6485D">
        <w:rPr>
          <w:lang w:eastAsia="en-US"/>
        </w:rPr>
        <w:t>is om hiervoor apen te gebruiken, nog steeds blijven uitvoeren, maar dan</w:t>
      </w:r>
      <w:r w:rsidR="00961E9F">
        <w:rPr>
          <w:lang w:eastAsia="en-US"/>
        </w:rPr>
        <w:t xml:space="preserve"> </w:t>
      </w:r>
      <w:r w:rsidRPr="00C6485D">
        <w:rPr>
          <w:lang w:eastAsia="en-US"/>
        </w:rPr>
        <w:t>met alternatieve financiering (financiering vanuit opdrachtgevers of een</w:t>
      </w:r>
      <w:r w:rsidR="00961E9F">
        <w:rPr>
          <w:lang w:eastAsia="en-US"/>
        </w:rPr>
        <w:t xml:space="preserve"> </w:t>
      </w:r>
      <w:r w:rsidRPr="00C6485D">
        <w:rPr>
          <w:lang w:eastAsia="en-US"/>
        </w:rPr>
        <w:t>alternatieve subsidieregeling).</w:t>
      </w:r>
      <w:r>
        <w:rPr>
          <w:lang w:eastAsia="en-US"/>
        </w:rPr>
        <w:t>”</w:t>
      </w:r>
    </w:p>
    <w:p w:rsidRPr="000E5B97" w:rsidR="000E5B97" w:rsidP="007441AD" w:rsidRDefault="000E5B97" w14:paraId="22FA95DB" w14:textId="77777777">
      <w:pPr>
        <w:rPr>
          <w:u w:val="single"/>
        </w:rPr>
      </w:pPr>
    </w:p>
    <w:p w:rsidRPr="007D73F2" w:rsidR="00DA6C1F" w:rsidP="007441AD" w:rsidRDefault="00225572" w14:paraId="14E2FD88" w14:textId="43603B08">
      <w:pPr>
        <w:rPr>
          <w:b/>
          <w:bCs/>
        </w:rPr>
      </w:pPr>
      <w:r>
        <w:rPr>
          <w:b/>
          <w:bCs/>
        </w:rPr>
        <w:t>Inhoudelijke r</w:t>
      </w:r>
      <w:r w:rsidRPr="007D73F2" w:rsidR="00DA6C1F">
        <w:rPr>
          <w:b/>
          <w:bCs/>
        </w:rPr>
        <w:t xml:space="preserve">eactie op het </w:t>
      </w:r>
      <w:r w:rsidRPr="00C24939" w:rsidR="00F61F52">
        <w:rPr>
          <w:b/>
          <w:bCs/>
        </w:rPr>
        <w:t xml:space="preserve">amendement </w:t>
      </w:r>
      <w:r w:rsidR="0094558E">
        <w:rPr>
          <w:b/>
          <w:bCs/>
        </w:rPr>
        <w:t>Kostić</w:t>
      </w:r>
      <w:r w:rsidRPr="007D73F2" w:rsidR="00F61F52">
        <w:rPr>
          <w:b/>
          <w:bCs/>
        </w:rPr>
        <w:t xml:space="preserve"> </w:t>
      </w:r>
      <w:r w:rsidRPr="007D73F2" w:rsidR="00DA6C1F">
        <w:rPr>
          <w:b/>
          <w:bCs/>
        </w:rPr>
        <w:t>c.s.</w:t>
      </w:r>
    </w:p>
    <w:p w:rsidR="009048D2" w:rsidP="00A15F0A" w:rsidRDefault="003E048B" w14:paraId="4D496A57" w14:textId="4714EDD8">
      <w:r>
        <w:t xml:space="preserve">Naar aanleiding van het amendement </w:t>
      </w:r>
      <w:r w:rsidR="0094558E">
        <w:t>Kostić</w:t>
      </w:r>
      <w:r>
        <w:t xml:space="preserve"> c.s.</w:t>
      </w:r>
      <w:r w:rsidR="00573109">
        <w:t xml:space="preserve"> </w:t>
      </w:r>
      <w:r>
        <w:t>hebben</w:t>
      </w:r>
      <w:r w:rsidR="00573109">
        <w:t xml:space="preserve"> </w:t>
      </w:r>
      <w:r w:rsidR="007441AD">
        <w:t>patiëntenorganisaties, bedrijven,</w:t>
      </w:r>
      <w:r w:rsidR="005C55D8">
        <w:t xml:space="preserve"> en</w:t>
      </w:r>
      <w:r w:rsidR="007441AD">
        <w:t xml:space="preserve"> </w:t>
      </w:r>
      <w:r w:rsidR="00A77D01">
        <w:t xml:space="preserve">individuele </w:t>
      </w:r>
      <w:r w:rsidR="007441AD">
        <w:t xml:space="preserve">wetenschappers </w:t>
      </w:r>
      <w:r w:rsidR="005C55D8">
        <w:t>uit binnen</w:t>
      </w:r>
      <w:r w:rsidR="00173518">
        <w:t>-</w:t>
      </w:r>
      <w:r w:rsidR="005C55D8">
        <w:t xml:space="preserve"> en buitenland, </w:t>
      </w:r>
      <w:r w:rsidR="007441AD">
        <w:t>en het BPRC</w:t>
      </w:r>
      <w:r>
        <w:t xml:space="preserve"> hun zorgen geuit over de mogelijke impact van het amendement.</w:t>
      </w:r>
      <w:r w:rsidR="00A15F0A">
        <w:t xml:space="preserve"> Deze zorgen licht ik hier toe. </w:t>
      </w:r>
      <w:r w:rsidR="005C55D8">
        <w:t xml:space="preserve">Onderzoek met </w:t>
      </w:r>
      <w:r w:rsidR="00963F88">
        <w:t>NHP</w:t>
      </w:r>
      <w:r w:rsidR="00A15F0A">
        <w:rPr>
          <w:szCs w:val="18"/>
        </w:rPr>
        <w:t xml:space="preserve"> is</w:t>
      </w:r>
      <w:r w:rsidRPr="003E048B">
        <w:rPr>
          <w:szCs w:val="18"/>
        </w:rPr>
        <w:t xml:space="preserve"> van essentieel belang voor medische vooruitgang. Dit amendement </w:t>
      </w:r>
      <w:r w:rsidR="00F61F52">
        <w:rPr>
          <w:szCs w:val="18"/>
        </w:rPr>
        <w:t>zal</w:t>
      </w:r>
      <w:r w:rsidRPr="003E048B" w:rsidR="00F61F52">
        <w:rPr>
          <w:szCs w:val="18"/>
        </w:rPr>
        <w:t xml:space="preserve"> </w:t>
      </w:r>
      <w:r w:rsidRPr="003E048B">
        <w:rPr>
          <w:szCs w:val="18"/>
        </w:rPr>
        <w:t>daarmee grote gevolgen hebben voor de vele patiënten die hun hoop op de resultaten van dit onderzoek hebben gesteld.</w:t>
      </w:r>
      <w:r w:rsidR="00A15F0A">
        <w:rPr>
          <w:szCs w:val="18"/>
        </w:rPr>
        <w:t xml:space="preserve"> Daarnaast dre</w:t>
      </w:r>
      <w:r w:rsidR="005C55D8">
        <w:rPr>
          <w:szCs w:val="18"/>
        </w:rPr>
        <w:t>i</w:t>
      </w:r>
      <w:r w:rsidR="00A15F0A">
        <w:rPr>
          <w:szCs w:val="18"/>
        </w:rPr>
        <w:t>gt s</w:t>
      </w:r>
      <w:r w:rsidRPr="003E048B">
        <w:rPr>
          <w:szCs w:val="18"/>
        </w:rPr>
        <w:t>trategische afhankelijkheid van landen als China en de VS. Voor nieuwe geneesmiddelen en medische technologie zijn we als Europa niet meer autonoom en onafhankelijk.</w:t>
      </w:r>
      <w:r w:rsidR="003F31EF">
        <w:rPr>
          <w:szCs w:val="18"/>
        </w:rPr>
        <w:t xml:space="preserve"> </w:t>
      </w:r>
      <w:r w:rsidR="003F714B">
        <w:rPr>
          <w:szCs w:val="18"/>
        </w:rPr>
        <w:t xml:space="preserve">Zo wil </w:t>
      </w:r>
      <w:r w:rsidRPr="003F31EF" w:rsidR="003F31EF">
        <w:rPr>
          <w:szCs w:val="18"/>
        </w:rPr>
        <w:t>Nederland</w:t>
      </w:r>
      <w:r w:rsidR="00173518">
        <w:rPr>
          <w:szCs w:val="18"/>
        </w:rPr>
        <w:t xml:space="preserve"> </w:t>
      </w:r>
      <w:r w:rsidRPr="003F31EF" w:rsidR="003F31EF">
        <w:rPr>
          <w:szCs w:val="18"/>
        </w:rPr>
        <w:t xml:space="preserve">wereldwijd tot de kopgroep behoren in biotechnologisch onderzoek, ontwikkeling en toepassing die bijdragen aan de maatschappelijke doelstellingen die we hebben op </w:t>
      </w:r>
      <w:r w:rsidR="00466FBC">
        <w:rPr>
          <w:szCs w:val="18"/>
        </w:rPr>
        <w:t xml:space="preserve">onder andere </w:t>
      </w:r>
      <w:r w:rsidRPr="003F31EF" w:rsidR="003F31EF">
        <w:rPr>
          <w:szCs w:val="18"/>
        </w:rPr>
        <w:t>het terrein van gezondheid</w:t>
      </w:r>
      <w:r w:rsidR="003F31EF">
        <w:rPr>
          <w:szCs w:val="18"/>
        </w:rPr>
        <w:t>.</w:t>
      </w:r>
      <w:r w:rsidR="003F31EF">
        <w:rPr>
          <w:rStyle w:val="Voetnootmarkering"/>
          <w:szCs w:val="18"/>
        </w:rPr>
        <w:footnoteReference w:id="4"/>
      </w:r>
      <w:r w:rsidRPr="00466FBC" w:rsidR="00466FBC">
        <w:rPr>
          <w:szCs w:val="18"/>
        </w:rPr>
        <w:t xml:space="preserve"> </w:t>
      </w:r>
      <w:r w:rsidR="00466FBC">
        <w:rPr>
          <w:szCs w:val="18"/>
        </w:rPr>
        <w:t>Het is daarom van belang</w:t>
      </w:r>
      <w:r w:rsidR="003F714B">
        <w:rPr>
          <w:szCs w:val="18"/>
        </w:rPr>
        <w:t xml:space="preserve"> dat Nederlandse onderzoekers en bedrijven een bijdrage blijven leveren aan</w:t>
      </w:r>
      <w:r w:rsidR="00466FBC">
        <w:rPr>
          <w:szCs w:val="18"/>
        </w:rPr>
        <w:t xml:space="preserve"> gezondheids</w:t>
      </w:r>
      <w:r w:rsidRPr="003F31EF" w:rsidR="00466FBC">
        <w:rPr>
          <w:szCs w:val="18"/>
        </w:rPr>
        <w:t>onderzoek en innovatie.</w:t>
      </w:r>
      <w:r w:rsidR="003F31EF">
        <w:rPr>
          <w:szCs w:val="18"/>
        </w:rPr>
        <w:t xml:space="preserve"> </w:t>
      </w:r>
      <w:r w:rsidRPr="00EF4581">
        <w:rPr>
          <w:szCs w:val="18"/>
        </w:rPr>
        <w:t>Het onderzoek met apen verhuist naar landen met minder transparante regelgeving en lagere dierenwelzijnsnormen.</w:t>
      </w:r>
      <w:r w:rsidR="00A15F0A">
        <w:rPr>
          <w:szCs w:val="18"/>
        </w:rPr>
        <w:t xml:space="preserve"> </w:t>
      </w:r>
      <w:r w:rsidR="00CA610A">
        <w:t xml:space="preserve">Ook de </w:t>
      </w:r>
      <w:r w:rsidR="005A2823">
        <w:t xml:space="preserve">onafhankelijke </w:t>
      </w:r>
      <w:r w:rsidR="00963F88">
        <w:t>C</w:t>
      </w:r>
      <w:r w:rsidR="00CA610A">
        <w:t xml:space="preserve">ommissie </w:t>
      </w:r>
      <w:r w:rsidR="005C55D8">
        <w:t>‘onderzoek NHP’</w:t>
      </w:r>
      <w:r w:rsidR="00CA610A">
        <w:t xml:space="preserve"> heeft </w:t>
      </w:r>
      <w:r w:rsidR="005A2823">
        <w:t xml:space="preserve">deze </w:t>
      </w:r>
      <w:r w:rsidR="005C55D8">
        <w:t>gevolgen</w:t>
      </w:r>
      <w:r w:rsidR="005A2823">
        <w:t xml:space="preserve"> </w:t>
      </w:r>
      <w:r w:rsidR="00CA610A">
        <w:t>in haar rapport benoem</w:t>
      </w:r>
      <w:r w:rsidR="005A2823">
        <w:t>d</w:t>
      </w:r>
      <w:r w:rsidR="005C55D8">
        <w:t xml:space="preserve"> bij de vier geschetste beleidsscenario’s</w:t>
      </w:r>
      <w:r w:rsidR="005A2823">
        <w:t>.</w:t>
      </w:r>
    </w:p>
    <w:p w:rsidR="009048D2" w:rsidP="00A15F0A" w:rsidRDefault="009048D2" w14:paraId="4F8F6F6F" w14:textId="77777777"/>
    <w:p w:rsidRPr="001A53D8" w:rsidR="00A15F0A" w:rsidP="00964AAF" w:rsidRDefault="009048D2" w14:paraId="471F1AA3" w14:textId="649BCAAA">
      <w:pPr>
        <w:rPr>
          <w:szCs w:val="18"/>
        </w:rPr>
      </w:pPr>
      <w:r>
        <w:t xml:space="preserve">Ik deel deze zorgen, </w:t>
      </w:r>
      <w:r w:rsidR="00EE53C4">
        <w:t xml:space="preserve">en </w:t>
      </w:r>
      <w:r>
        <w:t>tegelijkertijd de ambitie van uw Kamer richting een proefdiervrije toekomst.</w:t>
      </w:r>
      <w:r w:rsidDel="009048D2">
        <w:t xml:space="preserve"> </w:t>
      </w:r>
      <w:r>
        <w:t xml:space="preserve">Zoals </w:t>
      </w:r>
      <w:r w:rsidR="00963F88">
        <w:t xml:space="preserve">toegelicht in </w:t>
      </w:r>
      <w:r>
        <w:t xml:space="preserve">de reactie op het onderzoek van de </w:t>
      </w:r>
      <w:r w:rsidR="00963F88">
        <w:t xml:space="preserve">onafhankelijke Commissie ‘onderzoek NHP’ investeert het kabinet volop in </w:t>
      </w:r>
      <w:r w:rsidR="00963F88">
        <w:lastRenderedPageBreak/>
        <w:t>validatie van proefdiervrije methoden. Ik noem hier bijvoorbeeld de investering van € 124,5 miljoen uit het Nationaal Groeifonds in Ombion, waarmee een centrum wordt opgezet voor het ontwikkelen, valideren en vermarkten van proefdiervrije technieken voor geneesmiddelontwikkeling.</w:t>
      </w:r>
      <w:r>
        <w:t xml:space="preserve"> </w:t>
      </w:r>
      <w:r w:rsidR="00964AAF">
        <w:t xml:space="preserve">Ook treden we samen met de Europese Commissie op als trekker van een project binnen de European Research Area, om samen met andere lidstaten proefdiervrije innovaties binnen geneesmiddelontwikkeling verder te brengen. </w:t>
      </w:r>
      <w:r w:rsidRPr="002E6C8C" w:rsidR="002E6C8C">
        <w:t>I</w:t>
      </w:r>
      <w:r w:rsidR="008C37D2">
        <w:t>k ga m</w:t>
      </w:r>
      <w:r w:rsidR="009B3962">
        <w:t>ij</w:t>
      </w:r>
      <w:r w:rsidR="008C37D2">
        <w:t xml:space="preserve"> in</w:t>
      </w:r>
      <w:r w:rsidRPr="002E6C8C" w:rsidR="002E6C8C">
        <w:t xml:space="preserve"> Europa inzetten voor een reductie van het totale aantal</w:t>
      </w:r>
      <w:r w:rsidR="002E6C8C">
        <w:t xml:space="preserve"> </w:t>
      </w:r>
      <w:r w:rsidRPr="002E6C8C" w:rsidR="002E6C8C">
        <w:t>NHP-experimenten</w:t>
      </w:r>
      <w:r w:rsidR="002E6C8C">
        <w:t xml:space="preserve"> door een Europese verkenning uit te voeren naar </w:t>
      </w:r>
      <w:r w:rsidR="009B3962">
        <w:t>de haalbaarheid en wenselijkheid van</w:t>
      </w:r>
      <w:r w:rsidRPr="002E6C8C" w:rsidR="002E6C8C">
        <w:t xml:space="preserve"> </w:t>
      </w:r>
      <w:r w:rsidR="009B3962">
        <w:t xml:space="preserve">meer </w:t>
      </w:r>
      <w:r w:rsidRPr="002E6C8C" w:rsidR="002E6C8C">
        <w:t>samenwerking</w:t>
      </w:r>
      <w:r w:rsidR="002E6C8C">
        <w:t xml:space="preserve">, </w:t>
      </w:r>
      <w:r w:rsidRPr="002E6C8C" w:rsidR="002E6C8C">
        <w:t>specialisatie/profilering van de verschillende</w:t>
      </w:r>
      <w:r w:rsidR="002E6C8C">
        <w:t xml:space="preserve"> </w:t>
      </w:r>
      <w:r w:rsidRPr="002E6C8C" w:rsidR="002E6C8C">
        <w:t>primatencentra en eventuele bundeling van</w:t>
      </w:r>
      <w:r w:rsidR="002E6C8C">
        <w:t xml:space="preserve"> </w:t>
      </w:r>
      <w:r w:rsidRPr="002E6C8C" w:rsidR="002E6C8C">
        <w:t>NHP-onderzoek op enkele locaties in Europa.</w:t>
      </w:r>
      <w:r w:rsidR="002E6C8C">
        <w:t xml:space="preserve"> </w:t>
      </w:r>
    </w:p>
    <w:p w:rsidR="00931BE0" w:rsidP="006A4B05" w:rsidRDefault="00931BE0" w14:paraId="2C14DB9C" w14:textId="77777777"/>
    <w:p w:rsidR="00937B86" w:rsidP="00CC6EEF" w:rsidRDefault="0080416F" w14:paraId="71824265" w14:textId="22042664">
      <w:r>
        <w:t>De</w:t>
      </w:r>
      <w:r w:rsidR="00937B86">
        <w:t xml:space="preserve"> verschillende wensen in de toelichting van het amendement </w:t>
      </w:r>
      <w:r w:rsidR="0094558E">
        <w:t>Kostić</w:t>
      </w:r>
      <w:r w:rsidR="00937B86">
        <w:t xml:space="preserve"> c.s.</w:t>
      </w:r>
      <w:r>
        <w:t xml:space="preserve"> staan</w:t>
      </w:r>
      <w:r w:rsidR="00937B86">
        <w:t xml:space="preserve"> </w:t>
      </w:r>
      <w:r w:rsidR="002E79CF">
        <w:t>op gespannen voet met elkaar</w:t>
      </w:r>
      <w:r w:rsidR="00937B86">
        <w:t xml:space="preserve">. Ik licht dit hier toe. </w:t>
      </w:r>
      <w:r w:rsidRPr="00944F9C" w:rsidR="00944F9C">
        <w:t xml:space="preserve">Net als bij andere onderzoeksfaciliteiten, dekt een </w:t>
      </w:r>
      <w:r w:rsidR="00944F9C">
        <w:t>exploitatie</w:t>
      </w:r>
      <w:r w:rsidRPr="00944F9C" w:rsidR="00944F9C">
        <w:t>subsidie vooral de vaste kosten, terwijl de inkomsten uit individuele opdrachten en onderzoeksprojecten vooral de variabele kosten dekken</w:t>
      </w:r>
      <w:r w:rsidR="00944F9C">
        <w:t xml:space="preserve">. </w:t>
      </w:r>
      <w:r w:rsidRPr="00E457B3" w:rsidR="00E457B3">
        <w:t>Als een jaarlijks toenemend deel van de exploitatiesubsidie wordt geoormerkt voor proefdiervrije onderzoeks- en testmethoden, op de manier zoals in de toelichting van het amendement beschreven, betekent</w:t>
      </w:r>
      <w:r w:rsidR="00E457B3">
        <w:t xml:space="preserve"> het </w:t>
      </w:r>
      <w:r w:rsidR="006A4B05">
        <w:rPr>
          <w:lang w:eastAsia="en-US"/>
        </w:rPr>
        <w:t xml:space="preserve">dat er na een paar jaar geen OCW-subsidie meer over is voor het beheer van een minimale fokkolonie, huisvesting en verzorging van de kolonie volgens </w:t>
      </w:r>
      <w:r w:rsidRPr="005A2FF6" w:rsidR="006A4B05">
        <w:rPr>
          <w:lang w:eastAsia="en-US"/>
        </w:rPr>
        <w:t>de hoogste dierenwelzijnstandaarden</w:t>
      </w:r>
      <w:r w:rsidR="006A4B05">
        <w:rPr>
          <w:lang w:eastAsia="en-US"/>
        </w:rPr>
        <w:t>,</w:t>
      </w:r>
      <w:r w:rsidR="006A4B05">
        <w:rPr>
          <w:rStyle w:val="Voetnootmarkering"/>
          <w:lang w:eastAsia="en-US"/>
        </w:rPr>
        <w:footnoteReference w:id="5"/>
      </w:r>
      <w:r w:rsidR="006A4B05">
        <w:rPr>
          <w:lang w:eastAsia="en-US"/>
        </w:rPr>
        <w:t xml:space="preserve"> en het in stand houden van een actieve onderzoekscapaciteit met </w:t>
      </w:r>
      <w:r w:rsidRPr="003C0C22" w:rsidR="006A4B05">
        <w:rPr>
          <w:lang w:eastAsia="en-US"/>
        </w:rPr>
        <w:t>bijbehorende voorzieningen</w:t>
      </w:r>
      <w:r w:rsidR="006A4B05">
        <w:rPr>
          <w:lang w:eastAsia="en-US"/>
        </w:rPr>
        <w:t xml:space="preserve">, </w:t>
      </w:r>
      <w:r w:rsidRPr="003C0C22" w:rsidR="006A4B05">
        <w:rPr>
          <w:lang w:eastAsia="en-US"/>
        </w:rPr>
        <w:t>om voorbereid te zijn op de bestrijding van ernstige (infectie)ziekten</w:t>
      </w:r>
      <w:r w:rsidR="006A4B05">
        <w:rPr>
          <w:lang w:eastAsia="en-US"/>
        </w:rPr>
        <w:t>. Het BPRC kan dan niet voortbestaan</w:t>
      </w:r>
      <w:r w:rsidR="002271B8">
        <w:rPr>
          <w:lang w:eastAsia="en-US"/>
        </w:rPr>
        <w:t xml:space="preserve">, </w:t>
      </w:r>
      <w:r w:rsidRPr="002271B8" w:rsidR="002271B8">
        <w:rPr>
          <w:lang w:eastAsia="en-US"/>
        </w:rPr>
        <w:t>ook niet om een bijdrage te leveren aan de ontwikkeling en toepassing van proefdiervrije onderzoeks- en testmethoden</w:t>
      </w:r>
      <w:r w:rsidR="00931BE0">
        <w:rPr>
          <w:lang w:eastAsia="en-US"/>
        </w:rPr>
        <w:t>.</w:t>
      </w:r>
      <w:r w:rsidR="006A4B05">
        <w:rPr>
          <w:lang w:eastAsia="en-US"/>
        </w:rPr>
        <w:t xml:space="preserve"> </w:t>
      </w:r>
    </w:p>
    <w:p w:rsidR="00937B86" w:rsidP="00CC6EEF" w:rsidRDefault="00937B86" w14:paraId="41549D09" w14:textId="77777777">
      <w:pPr>
        <w:rPr>
          <w:lang w:eastAsia="en-US"/>
        </w:rPr>
      </w:pPr>
    </w:p>
    <w:p w:rsidR="00F0507A" w:rsidP="00921904" w:rsidRDefault="00CC6EEF" w14:paraId="2A2D03D4" w14:textId="5773F164">
      <w:pPr>
        <w:rPr>
          <w:lang w:eastAsia="en-US"/>
        </w:rPr>
      </w:pPr>
      <w:r>
        <w:rPr>
          <w:lang w:eastAsia="en-US"/>
        </w:rPr>
        <w:t>D</w:t>
      </w:r>
      <w:r w:rsidR="0048614C">
        <w:rPr>
          <w:lang w:eastAsia="en-US"/>
        </w:rPr>
        <w:t>it knelt met</w:t>
      </w:r>
      <w:r w:rsidR="00D96E55">
        <w:rPr>
          <w:lang w:eastAsia="en-US"/>
        </w:rPr>
        <w:t xml:space="preserve"> “de</w:t>
      </w:r>
      <w:r>
        <w:rPr>
          <w:lang w:eastAsia="en-US"/>
        </w:rPr>
        <w:t xml:space="preserve"> veilige afbouw van het aantal proeven </w:t>
      </w:r>
      <w:r w:rsidRPr="00A46DBE">
        <w:rPr>
          <w:lang w:eastAsia="en-US"/>
        </w:rPr>
        <w:t xml:space="preserve">op </w:t>
      </w:r>
      <w:r w:rsidR="00AC0F8A">
        <w:rPr>
          <w:lang w:eastAsia="en-US"/>
        </w:rPr>
        <w:t>NHP</w:t>
      </w:r>
      <w:r w:rsidR="00D96E55">
        <w:rPr>
          <w:lang w:eastAsia="en-US"/>
        </w:rPr>
        <w:t xml:space="preserve">” </w:t>
      </w:r>
      <w:r>
        <w:rPr>
          <w:lang w:eastAsia="en-US"/>
        </w:rPr>
        <w:t>waar</w:t>
      </w:r>
      <w:r w:rsidR="0048614C">
        <w:rPr>
          <w:lang w:eastAsia="en-US"/>
        </w:rPr>
        <w:t xml:space="preserve"> het amendement </w:t>
      </w:r>
      <w:r w:rsidR="0094558E">
        <w:rPr>
          <w:lang w:eastAsia="en-US"/>
        </w:rPr>
        <w:t>Kostić</w:t>
      </w:r>
      <w:r w:rsidR="0048614C">
        <w:rPr>
          <w:lang w:eastAsia="en-US"/>
        </w:rPr>
        <w:t xml:space="preserve"> c.s. en</w:t>
      </w:r>
      <w:r>
        <w:rPr>
          <w:lang w:eastAsia="en-US"/>
        </w:rPr>
        <w:t xml:space="preserve"> </w:t>
      </w:r>
      <w:r w:rsidR="00931BE0">
        <w:rPr>
          <w:lang w:eastAsia="en-US"/>
        </w:rPr>
        <w:t>verschillende moties</w:t>
      </w:r>
      <w:r w:rsidR="0048614C">
        <w:rPr>
          <w:lang w:eastAsia="en-US"/>
        </w:rPr>
        <w:t xml:space="preserve"> om vragen (motie Tielen</w:t>
      </w:r>
      <w:r w:rsidR="0048614C">
        <w:rPr>
          <w:rStyle w:val="Voetnootmarkering"/>
          <w:lang w:eastAsia="en-US"/>
        </w:rPr>
        <w:footnoteReference w:id="6"/>
      </w:r>
      <w:r w:rsidR="0048614C">
        <w:rPr>
          <w:lang w:eastAsia="en-US"/>
        </w:rPr>
        <w:t>, motie Van Dekken/Heerma</w:t>
      </w:r>
      <w:r w:rsidR="008C37D2">
        <w:rPr>
          <w:rStyle w:val="Voetnootmarkering"/>
          <w:lang w:eastAsia="en-US"/>
        </w:rPr>
        <w:footnoteReference w:id="7"/>
      </w:r>
      <w:r w:rsidR="0048614C">
        <w:rPr>
          <w:lang w:eastAsia="en-US"/>
        </w:rPr>
        <w:t xml:space="preserve"> en motie Wassenberg</w:t>
      </w:r>
      <w:r w:rsidR="008C37D2">
        <w:rPr>
          <w:rStyle w:val="Voetnootmarkering"/>
          <w:lang w:eastAsia="en-US"/>
        </w:rPr>
        <w:footnoteReference w:id="8"/>
      </w:r>
      <w:r w:rsidR="0048614C">
        <w:rPr>
          <w:lang w:eastAsia="en-US"/>
        </w:rPr>
        <w:t>)</w:t>
      </w:r>
      <w:r w:rsidR="00942EF7">
        <w:rPr>
          <w:lang w:eastAsia="en-US"/>
        </w:rPr>
        <w:t>.</w:t>
      </w:r>
      <w:r>
        <w:rPr>
          <w:lang w:eastAsia="en-US"/>
        </w:rPr>
        <w:t xml:space="preserve"> </w:t>
      </w:r>
      <w:r w:rsidR="005C151A">
        <w:rPr>
          <w:lang w:eastAsia="en-US"/>
        </w:rPr>
        <w:t xml:space="preserve">Deze moties hanteren de voorwaarden </w:t>
      </w:r>
      <w:r w:rsidRPr="00D96E55" w:rsidR="005C151A">
        <w:rPr>
          <w:lang w:eastAsia="en-US"/>
        </w:rPr>
        <w:t xml:space="preserve">dat de afbouw van het aantal proeven met </w:t>
      </w:r>
      <w:r w:rsidR="00C940A0">
        <w:rPr>
          <w:lang w:eastAsia="en-US"/>
        </w:rPr>
        <w:t>NHP</w:t>
      </w:r>
      <w:r w:rsidRPr="00D96E55" w:rsidR="00C940A0">
        <w:rPr>
          <w:lang w:eastAsia="en-US"/>
        </w:rPr>
        <w:t xml:space="preserve"> </w:t>
      </w:r>
      <w:r w:rsidRPr="00D96E55" w:rsidR="005C151A">
        <w:rPr>
          <w:lang w:eastAsia="en-US"/>
        </w:rPr>
        <w:t>zorgvuldig gebeurt en niet mag leiden tot het in gevaar komen van de bestrijding van levensbedreigende ziekten en infectieziekten die de volksgezondheid in gevaar brengen</w:t>
      </w:r>
      <w:r w:rsidR="00937B86">
        <w:rPr>
          <w:lang w:eastAsia="en-US"/>
        </w:rPr>
        <w:t xml:space="preserve">. </w:t>
      </w:r>
      <w:r w:rsidR="00F54805">
        <w:rPr>
          <w:lang w:eastAsia="en-US"/>
        </w:rPr>
        <w:t xml:space="preserve">Het </w:t>
      </w:r>
      <w:r w:rsidR="0048614C">
        <w:rPr>
          <w:lang w:eastAsia="en-US"/>
        </w:rPr>
        <w:t xml:space="preserve">amendement </w:t>
      </w:r>
      <w:r w:rsidR="0094558E">
        <w:rPr>
          <w:lang w:eastAsia="en-US"/>
        </w:rPr>
        <w:t>Kostić</w:t>
      </w:r>
      <w:r w:rsidR="0048614C">
        <w:rPr>
          <w:lang w:eastAsia="en-US"/>
        </w:rPr>
        <w:t xml:space="preserve"> c.s. </w:t>
      </w:r>
      <w:r w:rsidR="00942EF7">
        <w:rPr>
          <w:lang w:eastAsia="en-US"/>
        </w:rPr>
        <w:t>stelt</w:t>
      </w:r>
      <w:r w:rsidR="00153A4F">
        <w:rPr>
          <w:lang w:eastAsia="en-US"/>
        </w:rPr>
        <w:t xml:space="preserve"> daarnaast</w:t>
      </w:r>
      <w:r w:rsidR="00942EF7">
        <w:rPr>
          <w:lang w:eastAsia="en-US"/>
        </w:rPr>
        <w:t xml:space="preserve"> dat het niet als doel heeft om het onderzoek met </w:t>
      </w:r>
      <w:r w:rsidR="00F370BA">
        <w:rPr>
          <w:lang w:eastAsia="en-US"/>
        </w:rPr>
        <w:t>NHP</w:t>
      </w:r>
      <w:r w:rsidR="00942EF7">
        <w:rPr>
          <w:lang w:eastAsia="en-US"/>
        </w:rPr>
        <w:t xml:space="preserve"> volledig te beëindigen.</w:t>
      </w:r>
      <w:r w:rsidR="0048614C">
        <w:rPr>
          <w:lang w:eastAsia="en-US"/>
        </w:rPr>
        <w:t xml:space="preserve"> </w:t>
      </w:r>
      <w:r w:rsidR="00F54805">
        <w:rPr>
          <w:lang w:eastAsia="en-US"/>
        </w:rPr>
        <w:t xml:space="preserve">De voorwaarden en overwegingen uit de genoemde moties en het amendement </w:t>
      </w:r>
      <w:r w:rsidR="0048614C">
        <w:rPr>
          <w:lang w:eastAsia="en-US"/>
        </w:rPr>
        <w:t>staa</w:t>
      </w:r>
      <w:r w:rsidR="00F54805">
        <w:rPr>
          <w:lang w:eastAsia="en-US"/>
        </w:rPr>
        <w:t>n</w:t>
      </w:r>
      <w:r w:rsidR="0048614C">
        <w:rPr>
          <w:lang w:eastAsia="en-US"/>
        </w:rPr>
        <w:t xml:space="preserve"> </w:t>
      </w:r>
      <w:r w:rsidR="00937B86">
        <w:rPr>
          <w:lang w:eastAsia="en-US"/>
        </w:rPr>
        <w:t xml:space="preserve">naar mijn mening </w:t>
      </w:r>
      <w:r w:rsidR="0048614C">
        <w:rPr>
          <w:lang w:eastAsia="en-US"/>
        </w:rPr>
        <w:t>op gespannen voet met</w:t>
      </w:r>
      <w:r w:rsidR="005C151A">
        <w:rPr>
          <w:lang w:eastAsia="en-US"/>
        </w:rPr>
        <w:t xml:space="preserve"> het voorstel in het amendement om</w:t>
      </w:r>
      <w:r w:rsidR="0048614C">
        <w:rPr>
          <w:lang w:eastAsia="en-US"/>
        </w:rPr>
        <w:t xml:space="preserve"> stapsgewijs een steeds groter bedrag te oormerken voor onderzoek naar </w:t>
      </w:r>
      <w:r w:rsidRPr="000E5B97" w:rsidR="0048614C">
        <w:rPr>
          <w:lang w:eastAsia="en-US"/>
        </w:rPr>
        <w:t>proefdiervrije onderzoeks</w:t>
      </w:r>
      <w:r w:rsidRPr="000E5B97" w:rsidR="00C30C46">
        <w:rPr>
          <w:lang w:eastAsia="en-US"/>
        </w:rPr>
        <w:t>- en testmethoden en de</w:t>
      </w:r>
      <w:r w:rsidR="00C30C46">
        <w:rPr>
          <w:lang w:eastAsia="en-US"/>
        </w:rPr>
        <w:t xml:space="preserve"> </w:t>
      </w:r>
      <w:r w:rsidRPr="000E5B97" w:rsidR="00C30C46">
        <w:rPr>
          <w:lang w:eastAsia="en-US"/>
        </w:rPr>
        <w:t>ontwikkeling van alternatieven voor dierproeven</w:t>
      </w:r>
      <w:r w:rsidR="00C30C46">
        <w:rPr>
          <w:lang w:eastAsia="en-US"/>
        </w:rPr>
        <w:t xml:space="preserve">. </w:t>
      </w:r>
      <w:r w:rsidR="006F0089">
        <w:rPr>
          <w:lang w:eastAsia="en-US"/>
        </w:rPr>
        <w:t>H</w:t>
      </w:r>
      <w:r w:rsidR="00F370BA">
        <w:rPr>
          <w:lang w:eastAsia="en-US"/>
        </w:rPr>
        <w:t xml:space="preserve">et pad naar een proefdiervrije toekomst </w:t>
      </w:r>
      <w:r w:rsidR="008E54B3">
        <w:rPr>
          <w:lang w:eastAsia="en-US"/>
        </w:rPr>
        <w:t xml:space="preserve">moet </w:t>
      </w:r>
      <w:r w:rsidR="006F0089">
        <w:rPr>
          <w:lang w:eastAsia="en-US"/>
        </w:rPr>
        <w:t xml:space="preserve">veilig </w:t>
      </w:r>
      <w:r w:rsidR="00F370BA">
        <w:rPr>
          <w:lang w:eastAsia="en-US"/>
        </w:rPr>
        <w:t xml:space="preserve">zijn en zorgvuldig worden bewandeld. Die zorgvuldigheid betekent dat we op dit moment het onderzoek met </w:t>
      </w:r>
      <w:r w:rsidR="008E54B3">
        <w:rPr>
          <w:lang w:eastAsia="en-US"/>
        </w:rPr>
        <w:t xml:space="preserve">NHP niet </w:t>
      </w:r>
      <w:r w:rsidR="00F370BA">
        <w:rPr>
          <w:lang w:eastAsia="en-US"/>
        </w:rPr>
        <w:t>kunnen afbouwen, zonder dat dit gevolgen heeft voor het onderzoek dat strikt noodzakelijk is voor de bestrijding van levensbedreigende ziekten en uitbraken van infectieziekten die de volksgezondheid bedreigen.</w:t>
      </w:r>
      <w:r w:rsidR="008E54B3">
        <w:rPr>
          <w:lang w:eastAsia="en-US"/>
        </w:rPr>
        <w:t xml:space="preserve"> </w:t>
      </w:r>
      <w:r w:rsidR="00A75D11">
        <w:rPr>
          <w:lang w:eastAsia="en-US"/>
        </w:rPr>
        <w:t xml:space="preserve">Dit kabinetsstandpunt is toegelicht in de brief van 11 april </w:t>
      </w:r>
      <w:r w:rsidR="006F0089">
        <w:rPr>
          <w:lang w:eastAsia="en-US"/>
        </w:rPr>
        <w:t>jongstleden</w:t>
      </w:r>
      <w:r w:rsidR="00A75D11">
        <w:rPr>
          <w:lang w:eastAsia="en-US"/>
        </w:rPr>
        <w:t xml:space="preserve"> en vormt </w:t>
      </w:r>
      <w:r w:rsidR="006F0089">
        <w:rPr>
          <w:lang w:eastAsia="en-US"/>
        </w:rPr>
        <w:t xml:space="preserve">voor mij </w:t>
      </w:r>
      <w:r w:rsidR="00A75D11">
        <w:rPr>
          <w:lang w:eastAsia="en-US"/>
        </w:rPr>
        <w:t xml:space="preserve">het startpunt van het gesprek met uw Kamer. </w:t>
      </w:r>
    </w:p>
    <w:p w:rsidR="007C54B5" w:rsidP="00921904" w:rsidRDefault="007C54B5" w14:paraId="6B816491" w14:textId="77777777">
      <w:pPr>
        <w:rPr>
          <w:lang w:eastAsia="en-US"/>
        </w:rPr>
      </w:pPr>
    </w:p>
    <w:p w:rsidRPr="00A76F2D" w:rsidR="007C54B5" w:rsidP="007C54B5" w:rsidRDefault="009B7761" w14:paraId="64E061A1" w14:textId="47BAC5B5">
      <w:pPr>
        <w:rPr>
          <w:b/>
          <w:bCs/>
        </w:rPr>
      </w:pPr>
      <w:r>
        <w:rPr>
          <w:b/>
          <w:bCs/>
        </w:rPr>
        <w:lastRenderedPageBreak/>
        <w:t xml:space="preserve">Juridische betekenis </w:t>
      </w:r>
      <w:r w:rsidR="007C54B5">
        <w:rPr>
          <w:b/>
          <w:bCs/>
        </w:rPr>
        <w:t xml:space="preserve">van het amendement </w:t>
      </w:r>
      <w:r w:rsidR="0094558E">
        <w:rPr>
          <w:b/>
          <w:bCs/>
        </w:rPr>
        <w:t>Kostić</w:t>
      </w:r>
      <w:r w:rsidR="007C54B5">
        <w:rPr>
          <w:b/>
          <w:bCs/>
        </w:rPr>
        <w:t xml:space="preserve"> c.s. </w:t>
      </w:r>
    </w:p>
    <w:p w:rsidRPr="00743DB8" w:rsidR="007C54B5" w:rsidP="007C54B5" w:rsidRDefault="007C54B5" w14:paraId="0F0E3BFA" w14:textId="7772A088">
      <w:r w:rsidRPr="00743DB8">
        <w:t xml:space="preserve">Het amendement </w:t>
      </w:r>
      <w:r w:rsidR="0094558E">
        <w:t>Kostić</w:t>
      </w:r>
      <w:r>
        <w:t xml:space="preserve"> </w:t>
      </w:r>
      <w:r w:rsidRPr="00743DB8">
        <w:t xml:space="preserve">c.s. vraagt om in de memorie van toelichting van de begrotingswet een voorwaarde (een “oormerk”) toe te voegen in de subsidiebeschikking aan het Biomedical Primate Research Center (BPRC). In de </w:t>
      </w:r>
      <w:r>
        <w:t>n</w:t>
      </w:r>
      <w:r w:rsidRPr="00743DB8">
        <w:t xml:space="preserve">ota naar </w:t>
      </w:r>
      <w:r>
        <w:t>a</w:t>
      </w:r>
      <w:r w:rsidRPr="00743DB8">
        <w:t xml:space="preserve">anleiding van het </w:t>
      </w:r>
      <w:r>
        <w:t>v</w:t>
      </w:r>
      <w:r w:rsidRPr="00743DB8">
        <w:t>erslag bij de 1</w:t>
      </w:r>
      <w:r w:rsidRPr="00743DB8">
        <w:rPr>
          <w:vertAlign w:val="superscript"/>
        </w:rPr>
        <w:t>e</w:t>
      </w:r>
      <w:r w:rsidRPr="00743DB8">
        <w:t xml:space="preserve"> suppletoire begroting van OCW aan de Eerste Kamer schreef mijn ambtsvoorganger dat het amendement </w:t>
      </w:r>
      <w:r w:rsidR="0094558E">
        <w:t>Kostić</w:t>
      </w:r>
      <w:r w:rsidRPr="00743DB8">
        <w:t xml:space="preserve"> c.s. in feite de werking van een motie heeft. Dit riep tijdens de Algemene Politieke Beschouwingen vragen op. Ik zal daarom hierna toelichten waarop </w:t>
      </w:r>
      <w:r>
        <w:t>dat</w:t>
      </w:r>
      <w:r w:rsidRPr="00743DB8">
        <w:t xml:space="preserve"> standpunt is gebaseerd. </w:t>
      </w:r>
    </w:p>
    <w:p w:rsidRPr="00743DB8" w:rsidR="007C54B5" w:rsidP="007C54B5" w:rsidRDefault="007C54B5" w14:paraId="301F9B2C" w14:textId="77777777"/>
    <w:p w:rsidRPr="00743DB8" w:rsidR="00452F08" w:rsidP="007C54B5" w:rsidRDefault="007C54B5" w14:paraId="0268012A" w14:textId="7BA37757">
      <w:r w:rsidRPr="00743DB8">
        <w:t xml:space="preserve">Met een amendement kan de Tweede Kamer de bedragen uit de begrotingswet wijzigen. Het betreffende amendement beoogt echter niet het </w:t>
      </w:r>
      <w:r>
        <w:t>totaal</w:t>
      </w:r>
      <w:r w:rsidRPr="00743DB8">
        <w:t xml:space="preserve">bedrag voor onderzoeks- en wetenschapsbeleid te wijzigen, maar een voorwaarde toe te voegen aan een specifieke subsidiebeschikking. Daarmee heeft het amendement </w:t>
      </w:r>
      <w:r>
        <w:t>de status</w:t>
      </w:r>
      <w:r w:rsidRPr="00743DB8">
        <w:t xml:space="preserve"> van een motie, die in tegenstelling tot een amendement niet in de begrotingswet doorwerkt. </w:t>
      </w:r>
      <w:r w:rsidR="00C159D3">
        <w:t>H</w:t>
      </w:r>
      <w:r w:rsidRPr="00743DB8">
        <w:t xml:space="preserve">et voorstel in het amendement </w:t>
      </w:r>
      <w:r w:rsidR="0094558E">
        <w:t>Kostić</w:t>
      </w:r>
      <w:r>
        <w:t xml:space="preserve"> </w:t>
      </w:r>
      <w:r w:rsidRPr="00743DB8">
        <w:t xml:space="preserve">c.s. </w:t>
      </w:r>
      <w:r w:rsidR="00C159D3">
        <w:t xml:space="preserve">gaat </w:t>
      </w:r>
      <w:r w:rsidRPr="00743DB8">
        <w:t xml:space="preserve">niet over de wettekst, maar over de memorie van toelichting. </w:t>
      </w:r>
    </w:p>
    <w:p w:rsidR="007C54B5" w:rsidP="007C54B5" w:rsidRDefault="007C54B5" w14:paraId="13655CD1" w14:textId="34F412DF"/>
    <w:p w:rsidR="007C54B5" w:rsidP="00921904" w:rsidRDefault="007C54B5" w14:paraId="157C51EC" w14:textId="61F7FB80">
      <w:pPr>
        <w:rPr>
          <w:lang w:eastAsia="en-US"/>
        </w:rPr>
      </w:pPr>
      <w:r>
        <w:t xml:space="preserve">Tevens </w:t>
      </w:r>
      <w:r w:rsidR="00220E92">
        <w:t>attendeer ik</w:t>
      </w:r>
      <w:r w:rsidR="00302BC4">
        <w:t xml:space="preserve"> </w:t>
      </w:r>
      <w:r>
        <w:t>uw Kamer erop</w:t>
      </w:r>
      <w:r w:rsidR="00302BC4">
        <w:t xml:space="preserve"> </w:t>
      </w:r>
      <w:r>
        <w:t xml:space="preserve">dat </w:t>
      </w:r>
      <w:r w:rsidRPr="00276B62">
        <w:t xml:space="preserve">de eerste suppletoire begroting van OCW, inclusief het amendement </w:t>
      </w:r>
      <w:r w:rsidR="0094558E">
        <w:rPr>
          <w:szCs w:val="18"/>
        </w:rPr>
        <w:t>Kostić</w:t>
      </w:r>
      <w:r w:rsidRPr="00276B62">
        <w:t xml:space="preserve"> c.s., nog niet </w:t>
      </w:r>
      <w:r>
        <w:t xml:space="preserve">is </w:t>
      </w:r>
      <w:r w:rsidRPr="00276B62">
        <w:t>aangenomen in de Eerste Kamer</w:t>
      </w:r>
      <w:r>
        <w:t xml:space="preserve">. Het voorgaande laat evenwel onverlet dat ik de politieke wensen in het amendement </w:t>
      </w:r>
      <w:r w:rsidR="0094558E">
        <w:t>Kostić</w:t>
      </w:r>
      <w:r>
        <w:t xml:space="preserve"> c.s. serieus neem, ondanks de spanning met het kabinetsstandpunt zoals geformuleerd in de brief van 11 april 2025.</w:t>
      </w:r>
      <w:r>
        <w:rPr>
          <w:rStyle w:val="Voetnootmarkering"/>
        </w:rPr>
        <w:footnoteReference w:id="9"/>
      </w:r>
      <w:r>
        <w:t xml:space="preserve"> </w:t>
      </w:r>
    </w:p>
    <w:p w:rsidR="00921904" w:rsidP="00921904" w:rsidRDefault="00921904" w14:paraId="6457456E" w14:textId="77777777">
      <w:pPr>
        <w:rPr>
          <w:b/>
          <w:bCs/>
          <w:lang w:eastAsia="en-US"/>
        </w:rPr>
      </w:pPr>
    </w:p>
    <w:p w:rsidRPr="007D73F2" w:rsidR="007D73F2" w:rsidP="00CC6EEF" w:rsidRDefault="007D73F2" w14:paraId="53FBE925" w14:textId="6487008D">
      <w:pPr>
        <w:rPr>
          <w:b/>
          <w:bCs/>
          <w:lang w:eastAsia="en-US"/>
        </w:rPr>
      </w:pPr>
      <w:r>
        <w:rPr>
          <w:b/>
          <w:bCs/>
          <w:lang w:eastAsia="en-US"/>
        </w:rPr>
        <w:t>Tot slot</w:t>
      </w:r>
    </w:p>
    <w:p w:rsidRPr="00501FAD" w:rsidR="00B701B6" w:rsidP="00B701B6" w:rsidRDefault="00B701B6" w14:paraId="5FC31AA7" w14:textId="77777777">
      <w:pPr>
        <w:rPr>
          <w:lang w:eastAsia="en-US"/>
        </w:rPr>
      </w:pPr>
      <w:bookmarkStart w:name="_Hlk209541033" w:id="3"/>
      <w:bookmarkStart w:name="_Hlk209539689" w:id="4"/>
      <w:r>
        <w:rPr>
          <w:lang w:eastAsia="en-US"/>
        </w:rPr>
        <w:t xml:space="preserve">Graag ga ik met uw Kamer in gesprek </w:t>
      </w:r>
      <w:bookmarkEnd w:id="3"/>
      <w:r>
        <w:rPr>
          <w:lang w:eastAsia="en-US"/>
        </w:rPr>
        <w:t>over</w:t>
      </w:r>
      <w:r w:rsidRPr="00501FAD">
        <w:rPr>
          <w:lang w:eastAsia="en-US"/>
        </w:rPr>
        <w:t xml:space="preserve"> de verschillende wensen die in het amendement </w:t>
      </w:r>
      <w:r>
        <w:rPr>
          <w:lang w:eastAsia="en-US"/>
        </w:rPr>
        <w:t>Kostić</w:t>
      </w:r>
      <w:r w:rsidRPr="00501FAD">
        <w:rPr>
          <w:lang w:eastAsia="en-US"/>
        </w:rPr>
        <w:t xml:space="preserve"> c.s. worden geuit, gelet op het feit dat </w:t>
      </w:r>
      <w:r>
        <w:rPr>
          <w:lang w:eastAsia="en-US"/>
        </w:rPr>
        <w:t>ze</w:t>
      </w:r>
      <w:r w:rsidRPr="00501FAD">
        <w:rPr>
          <w:lang w:eastAsia="en-US"/>
        </w:rPr>
        <w:t xml:space="preserve"> niet allemaal tegelijkertijd en budgetneutraal kunnen worden uitgevoerd. </w:t>
      </w:r>
    </w:p>
    <w:bookmarkEnd w:id="4"/>
    <w:p w:rsidR="00AC0F8A" w:rsidP="00CC6EEF" w:rsidRDefault="00AC0F8A" w14:paraId="69D02DFE" w14:textId="77777777">
      <w:pPr>
        <w:rPr>
          <w:szCs w:val="18"/>
        </w:rPr>
      </w:pPr>
    </w:p>
    <w:p w:rsidR="007851C4" w:rsidP="00CA35E4" w:rsidRDefault="00B17484" w14:paraId="3370699E" w14:textId="32F8C187">
      <w:r w:rsidRPr="007851C4">
        <w:t xml:space="preserve"> </w:t>
      </w:r>
    </w:p>
    <w:p w:rsidR="00820DDA" w:rsidP="00CA35E4" w:rsidRDefault="00B17484" w14:paraId="7A90A005" w14:textId="77777777">
      <w:r>
        <w:t>De minister van Onderwijs, Cultuur en Wetenschap,</w:t>
      </w:r>
    </w:p>
    <w:p w:rsidR="000F521E" w:rsidP="003A7160" w:rsidRDefault="000F521E" w14:paraId="1957E6EA" w14:textId="77777777"/>
    <w:p w:rsidR="000F521E" w:rsidP="003A7160" w:rsidRDefault="000F521E" w14:paraId="5C4265AA" w14:textId="77777777"/>
    <w:p w:rsidR="000F521E" w:rsidP="003A7160" w:rsidRDefault="000F521E" w14:paraId="7A430F9C" w14:textId="77777777"/>
    <w:p w:rsidR="000F521E" w:rsidP="003A7160" w:rsidRDefault="000F521E" w14:paraId="79BAC03D" w14:textId="77777777"/>
    <w:p w:rsidRPr="00820DDA" w:rsidR="00820DDA" w:rsidP="002E79CF" w:rsidRDefault="00B17484" w14:paraId="46622AEE" w14:textId="774700F7">
      <w:pPr>
        <w:pStyle w:val="standaard-tekst"/>
      </w:pPr>
      <w:r>
        <w:t>Gouke Moes</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1F70B" w14:textId="77777777" w:rsidR="00B43977" w:rsidRDefault="00B43977">
      <w:r>
        <w:separator/>
      </w:r>
    </w:p>
    <w:p w14:paraId="048F4794" w14:textId="77777777" w:rsidR="00B43977" w:rsidRDefault="00B43977"/>
  </w:endnote>
  <w:endnote w:type="continuationSeparator" w:id="0">
    <w:p w14:paraId="7728EE2D" w14:textId="77777777" w:rsidR="00B43977" w:rsidRDefault="00B43977">
      <w:r>
        <w:continuationSeparator/>
      </w:r>
    </w:p>
    <w:p w14:paraId="78463E23" w14:textId="77777777" w:rsidR="00B43977" w:rsidRDefault="00B43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F14" w14:textId="77777777" w:rsidR="002D1C16" w:rsidRDefault="002D1C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1E1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76501" w14:paraId="0DAAA1E5" w14:textId="77777777" w:rsidTr="004C7E1D">
      <w:trPr>
        <w:trHeight w:hRule="exact" w:val="357"/>
      </w:trPr>
      <w:tc>
        <w:tcPr>
          <w:tcW w:w="7603" w:type="dxa"/>
          <w:shd w:val="clear" w:color="auto" w:fill="auto"/>
        </w:tcPr>
        <w:p w14:paraId="0E457183" w14:textId="77777777" w:rsidR="002F71BB" w:rsidRPr="004C7E1D" w:rsidRDefault="002F71BB" w:rsidP="004C7E1D">
          <w:pPr>
            <w:spacing w:line="180" w:lineRule="exact"/>
            <w:rPr>
              <w:sz w:val="13"/>
              <w:szCs w:val="13"/>
            </w:rPr>
          </w:pPr>
        </w:p>
      </w:tc>
      <w:tc>
        <w:tcPr>
          <w:tcW w:w="2172" w:type="dxa"/>
          <w:shd w:val="clear" w:color="auto" w:fill="auto"/>
        </w:tcPr>
        <w:p w14:paraId="1920780F" w14:textId="55A3F7D3" w:rsidR="002F71BB" w:rsidRPr="004C7E1D" w:rsidRDefault="00B1748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0108D">
            <w:rPr>
              <w:szCs w:val="13"/>
            </w:rPr>
            <w:t>4</w:t>
          </w:r>
          <w:r w:rsidRPr="004C7E1D">
            <w:rPr>
              <w:szCs w:val="13"/>
            </w:rPr>
            <w:fldChar w:fldCharType="end"/>
          </w:r>
        </w:p>
      </w:tc>
    </w:tr>
  </w:tbl>
  <w:p w14:paraId="66118021"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576501" w14:paraId="6841FEFB" w14:textId="77777777" w:rsidTr="004C7E1D">
      <w:trPr>
        <w:trHeight w:hRule="exact" w:val="357"/>
      </w:trPr>
      <w:tc>
        <w:tcPr>
          <w:tcW w:w="7709" w:type="dxa"/>
          <w:shd w:val="clear" w:color="auto" w:fill="auto"/>
        </w:tcPr>
        <w:p w14:paraId="68537042" w14:textId="77777777" w:rsidR="00D17084" w:rsidRPr="004C7E1D" w:rsidRDefault="00D17084" w:rsidP="004C7E1D">
          <w:pPr>
            <w:spacing w:line="180" w:lineRule="exact"/>
            <w:rPr>
              <w:sz w:val="13"/>
              <w:szCs w:val="13"/>
            </w:rPr>
          </w:pPr>
        </w:p>
      </w:tc>
      <w:tc>
        <w:tcPr>
          <w:tcW w:w="2060" w:type="dxa"/>
          <w:shd w:val="clear" w:color="auto" w:fill="auto"/>
        </w:tcPr>
        <w:p w14:paraId="64067EF9" w14:textId="5D3A6137" w:rsidR="00D17084" w:rsidRPr="004C7E1D" w:rsidRDefault="00B1748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0108D">
            <w:rPr>
              <w:szCs w:val="13"/>
            </w:rPr>
            <w:t>4</w:t>
          </w:r>
          <w:r w:rsidRPr="004C7E1D">
            <w:rPr>
              <w:szCs w:val="13"/>
            </w:rPr>
            <w:fldChar w:fldCharType="end"/>
          </w:r>
        </w:p>
      </w:tc>
    </w:tr>
  </w:tbl>
  <w:p w14:paraId="46DFCBE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220FC" w14:textId="77777777" w:rsidR="00B43977" w:rsidRDefault="00B43977">
      <w:r>
        <w:separator/>
      </w:r>
    </w:p>
    <w:p w14:paraId="12085032" w14:textId="77777777" w:rsidR="00B43977" w:rsidRDefault="00B43977"/>
  </w:footnote>
  <w:footnote w:type="continuationSeparator" w:id="0">
    <w:p w14:paraId="6E85A929" w14:textId="77777777" w:rsidR="00B43977" w:rsidRDefault="00B43977">
      <w:r>
        <w:continuationSeparator/>
      </w:r>
    </w:p>
    <w:p w14:paraId="18B7696E" w14:textId="77777777" w:rsidR="00B43977" w:rsidRDefault="00B43977"/>
  </w:footnote>
  <w:footnote w:id="1">
    <w:p w14:paraId="622DE53B" w14:textId="77777777" w:rsidR="0097627F" w:rsidRPr="00791581" w:rsidRDefault="0097627F" w:rsidP="00EC1670">
      <w:pPr>
        <w:pStyle w:val="Voetnoottekst"/>
        <w:spacing w:line="240" w:lineRule="auto"/>
        <w:rPr>
          <w:sz w:val="14"/>
          <w:szCs w:val="14"/>
        </w:rPr>
      </w:pPr>
      <w:r w:rsidRPr="00791581">
        <w:rPr>
          <w:rStyle w:val="Voetnootmarkering"/>
          <w:sz w:val="14"/>
          <w:szCs w:val="14"/>
        </w:rPr>
        <w:footnoteRef/>
      </w:r>
      <w:r w:rsidRPr="00791581">
        <w:rPr>
          <w:sz w:val="14"/>
          <w:szCs w:val="14"/>
        </w:rPr>
        <w:t xml:space="preserve"> Kamerstukken II, vergaderjaar 2024/2025, 36 725 VIII nr. 11</w:t>
      </w:r>
    </w:p>
  </w:footnote>
  <w:footnote w:id="2">
    <w:p w14:paraId="0093BFD5" w14:textId="77777777" w:rsidR="00B701B6" w:rsidRDefault="00B701B6" w:rsidP="00B701B6">
      <w:pPr>
        <w:pStyle w:val="Voetnoottekst"/>
      </w:pPr>
      <w:r>
        <w:rPr>
          <w:rStyle w:val="Voetnootmarkering"/>
        </w:rPr>
        <w:footnoteRef/>
      </w:r>
      <w:r>
        <w:t xml:space="preserve"> </w:t>
      </w:r>
      <w:r w:rsidRPr="00791581">
        <w:rPr>
          <w:sz w:val="14"/>
          <w:szCs w:val="14"/>
        </w:rPr>
        <w:t>Kamerstukken II, vergaderjaar 2024/2025, 3</w:t>
      </w:r>
      <w:r>
        <w:rPr>
          <w:sz w:val="14"/>
          <w:szCs w:val="14"/>
        </w:rPr>
        <w:t xml:space="preserve">2 336 </w:t>
      </w:r>
      <w:r w:rsidRPr="00791581">
        <w:rPr>
          <w:sz w:val="14"/>
          <w:szCs w:val="14"/>
        </w:rPr>
        <w:t>VIII nr.</w:t>
      </w:r>
      <w:r>
        <w:rPr>
          <w:sz w:val="14"/>
          <w:szCs w:val="14"/>
        </w:rPr>
        <w:t xml:space="preserve"> 164</w:t>
      </w:r>
    </w:p>
  </w:footnote>
  <w:footnote w:id="3">
    <w:p w14:paraId="2DB637CC" w14:textId="77777777" w:rsidR="000E5B97" w:rsidRPr="00B96EA0" w:rsidRDefault="000E5B97" w:rsidP="00EC1670">
      <w:pPr>
        <w:pStyle w:val="Voetnoottekst"/>
        <w:spacing w:line="240" w:lineRule="auto"/>
        <w:rPr>
          <w:sz w:val="14"/>
          <w:szCs w:val="14"/>
        </w:rPr>
      </w:pPr>
      <w:r w:rsidRPr="00B96EA0">
        <w:rPr>
          <w:rStyle w:val="Voetnootmarkering"/>
          <w:sz w:val="14"/>
          <w:szCs w:val="14"/>
        </w:rPr>
        <w:footnoteRef/>
      </w:r>
      <w:r w:rsidRPr="00B96EA0">
        <w:rPr>
          <w:sz w:val="14"/>
          <w:szCs w:val="14"/>
        </w:rPr>
        <w:t xml:space="preserve"> Kamerstuk II, 2024/2025, 2025D16495</w:t>
      </w:r>
    </w:p>
  </w:footnote>
  <w:footnote w:id="4">
    <w:p w14:paraId="74525E02" w14:textId="7DCA9314" w:rsidR="003F31EF" w:rsidRDefault="003F31EF">
      <w:pPr>
        <w:pStyle w:val="Voetnoottekst"/>
      </w:pPr>
      <w:r>
        <w:rPr>
          <w:rStyle w:val="Voetnootmarkering"/>
        </w:rPr>
        <w:footnoteRef/>
      </w:r>
      <w:r>
        <w:t xml:space="preserve"> </w:t>
      </w:r>
      <w:r w:rsidR="00E36FD8" w:rsidRPr="00B96EA0">
        <w:rPr>
          <w:sz w:val="14"/>
          <w:szCs w:val="14"/>
        </w:rPr>
        <w:t>Kamerstuk II, 2024/2025</w:t>
      </w:r>
      <w:r w:rsidR="00E36FD8">
        <w:rPr>
          <w:sz w:val="14"/>
          <w:szCs w:val="14"/>
        </w:rPr>
        <w:t xml:space="preserve">, 27428, </w:t>
      </w:r>
      <w:r w:rsidR="00173518">
        <w:rPr>
          <w:sz w:val="14"/>
          <w:szCs w:val="14"/>
        </w:rPr>
        <w:t>N</w:t>
      </w:r>
      <w:r w:rsidR="00E36FD8">
        <w:rPr>
          <w:sz w:val="14"/>
          <w:szCs w:val="14"/>
        </w:rPr>
        <w:t>r</w:t>
      </w:r>
      <w:r w:rsidR="00173518">
        <w:rPr>
          <w:sz w:val="14"/>
          <w:szCs w:val="14"/>
        </w:rPr>
        <w:t>.</w:t>
      </w:r>
      <w:r w:rsidR="00B22AFB">
        <w:rPr>
          <w:sz w:val="14"/>
          <w:szCs w:val="14"/>
        </w:rPr>
        <w:t xml:space="preserve"> 410. </w:t>
      </w:r>
    </w:p>
  </w:footnote>
  <w:footnote w:id="5">
    <w:p w14:paraId="58BEC329" w14:textId="4275459C" w:rsidR="006A4B05" w:rsidRPr="00157321" w:rsidRDefault="006A4B05" w:rsidP="00157321">
      <w:pPr>
        <w:pStyle w:val="Voetnoottekst"/>
        <w:spacing w:line="240" w:lineRule="auto"/>
        <w:rPr>
          <w:sz w:val="14"/>
          <w:szCs w:val="14"/>
        </w:rPr>
      </w:pPr>
      <w:r w:rsidRPr="00157321">
        <w:rPr>
          <w:rStyle w:val="Voetnootmarkering"/>
          <w:sz w:val="14"/>
          <w:szCs w:val="14"/>
        </w:rPr>
        <w:footnoteRef/>
      </w:r>
      <w:r w:rsidRPr="00157321">
        <w:rPr>
          <w:sz w:val="14"/>
          <w:szCs w:val="14"/>
        </w:rPr>
        <w:t xml:space="preserve"> </w:t>
      </w:r>
      <w:r w:rsidR="002E79CF" w:rsidRPr="00157321">
        <w:rPr>
          <w:sz w:val="14"/>
          <w:szCs w:val="14"/>
        </w:rPr>
        <w:t>D</w:t>
      </w:r>
      <w:r w:rsidRPr="00157321">
        <w:rPr>
          <w:sz w:val="14"/>
          <w:szCs w:val="14"/>
        </w:rPr>
        <w:t>e Europese welzijnsstandaarden en aan de richtlijnen van het Britse 3R Centre</w:t>
      </w:r>
    </w:p>
  </w:footnote>
  <w:footnote w:id="6">
    <w:p w14:paraId="09922A72" w14:textId="4FF6654C" w:rsidR="0048614C" w:rsidRPr="00157321" w:rsidRDefault="0048614C" w:rsidP="00157321">
      <w:pPr>
        <w:pStyle w:val="Voetnoottekst"/>
        <w:spacing w:line="240" w:lineRule="auto"/>
        <w:rPr>
          <w:sz w:val="14"/>
          <w:szCs w:val="14"/>
        </w:rPr>
      </w:pPr>
      <w:r w:rsidRPr="00157321">
        <w:rPr>
          <w:rStyle w:val="Voetnootmarkering"/>
          <w:sz w:val="14"/>
          <w:szCs w:val="14"/>
        </w:rPr>
        <w:footnoteRef/>
      </w:r>
      <w:r w:rsidRPr="00157321">
        <w:rPr>
          <w:sz w:val="14"/>
          <w:szCs w:val="14"/>
        </w:rPr>
        <w:t xml:space="preserve"> </w:t>
      </w:r>
      <w:r w:rsidR="00E36FD8">
        <w:rPr>
          <w:sz w:val="14"/>
          <w:szCs w:val="14"/>
        </w:rPr>
        <w:t>Kamerstuk</w:t>
      </w:r>
      <w:r w:rsidR="0005528C">
        <w:rPr>
          <w:sz w:val="14"/>
          <w:szCs w:val="14"/>
        </w:rPr>
        <w:t xml:space="preserve"> II, 2017/2018, </w:t>
      </w:r>
      <w:r w:rsidR="0005528C" w:rsidRPr="0005528C">
        <w:rPr>
          <w:sz w:val="14"/>
          <w:szCs w:val="14"/>
        </w:rPr>
        <w:t xml:space="preserve">32 336, </w:t>
      </w:r>
      <w:r w:rsidR="00037E51">
        <w:rPr>
          <w:sz w:val="14"/>
          <w:szCs w:val="14"/>
        </w:rPr>
        <w:t>N</w:t>
      </w:r>
      <w:r w:rsidR="0005528C" w:rsidRPr="0005528C">
        <w:rPr>
          <w:sz w:val="14"/>
          <w:szCs w:val="14"/>
        </w:rPr>
        <w:t>r. 83</w:t>
      </w:r>
    </w:p>
  </w:footnote>
  <w:footnote w:id="7">
    <w:p w14:paraId="16C5E7EA" w14:textId="4192712C" w:rsidR="008C37D2" w:rsidRPr="00157321" w:rsidRDefault="008C37D2" w:rsidP="00157321">
      <w:pPr>
        <w:pStyle w:val="Voetnoottekst"/>
        <w:spacing w:line="240" w:lineRule="auto"/>
        <w:rPr>
          <w:sz w:val="14"/>
          <w:szCs w:val="14"/>
        </w:rPr>
      </w:pPr>
      <w:r w:rsidRPr="00157321">
        <w:rPr>
          <w:rStyle w:val="Voetnootmarkering"/>
          <w:sz w:val="14"/>
          <w:szCs w:val="14"/>
        </w:rPr>
        <w:footnoteRef/>
      </w:r>
      <w:r w:rsidRPr="00157321">
        <w:rPr>
          <w:sz w:val="14"/>
          <w:szCs w:val="14"/>
        </w:rPr>
        <w:t xml:space="preserve"> </w:t>
      </w:r>
      <w:r w:rsidR="00442A5C" w:rsidRPr="00157321">
        <w:rPr>
          <w:sz w:val="14"/>
          <w:szCs w:val="14"/>
        </w:rPr>
        <w:t>Kamerstuk II, 2016/2017, 32 336 Nr. 57</w:t>
      </w:r>
    </w:p>
  </w:footnote>
  <w:footnote w:id="8">
    <w:p w14:paraId="4435460C" w14:textId="273600F9" w:rsidR="008C37D2" w:rsidRDefault="008C37D2" w:rsidP="00157321">
      <w:pPr>
        <w:pStyle w:val="Voetnoottekst"/>
        <w:spacing w:line="240" w:lineRule="auto"/>
      </w:pPr>
      <w:r w:rsidRPr="00157321">
        <w:rPr>
          <w:rStyle w:val="Voetnootmarkering"/>
          <w:sz w:val="14"/>
          <w:szCs w:val="14"/>
        </w:rPr>
        <w:footnoteRef/>
      </w:r>
      <w:r w:rsidRPr="00157321">
        <w:rPr>
          <w:sz w:val="14"/>
          <w:szCs w:val="14"/>
        </w:rPr>
        <w:t xml:space="preserve"> </w:t>
      </w:r>
      <w:r w:rsidR="005D485A" w:rsidRPr="00157321">
        <w:rPr>
          <w:sz w:val="14"/>
          <w:szCs w:val="14"/>
        </w:rPr>
        <w:t>Kamerstuk II, 36 200 VIII Nr. 113</w:t>
      </w:r>
    </w:p>
  </w:footnote>
  <w:footnote w:id="9">
    <w:p w14:paraId="6C4C46AB" w14:textId="77777777" w:rsidR="007C54B5" w:rsidRPr="00791581" w:rsidRDefault="007C54B5" w:rsidP="007C54B5">
      <w:pPr>
        <w:pStyle w:val="Voetnoottekst"/>
        <w:spacing w:line="240" w:lineRule="auto"/>
        <w:rPr>
          <w:sz w:val="14"/>
          <w:szCs w:val="14"/>
        </w:rPr>
      </w:pPr>
      <w:r w:rsidRPr="00791581">
        <w:rPr>
          <w:rStyle w:val="Voetnootmarkering"/>
          <w:sz w:val="14"/>
          <w:szCs w:val="14"/>
        </w:rPr>
        <w:footnoteRef/>
      </w:r>
      <w:r w:rsidRPr="00791581">
        <w:rPr>
          <w:sz w:val="14"/>
          <w:szCs w:val="14"/>
        </w:rPr>
        <w:t xml:space="preserve"> Kamerstukken II, 2024/25, 32 336, nr. 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ED379" w14:textId="77777777" w:rsidR="002D1C16" w:rsidRDefault="002D1C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576501" w14:paraId="3528E6DE" w14:textId="77777777" w:rsidTr="006D2D53">
      <w:trPr>
        <w:trHeight w:hRule="exact" w:val="400"/>
      </w:trPr>
      <w:tc>
        <w:tcPr>
          <w:tcW w:w="7518" w:type="dxa"/>
          <w:shd w:val="clear" w:color="auto" w:fill="auto"/>
        </w:tcPr>
        <w:p w14:paraId="7E80FAF8" w14:textId="77777777" w:rsidR="00527BD4" w:rsidRPr="00275984" w:rsidRDefault="00527BD4" w:rsidP="00BF4427">
          <w:pPr>
            <w:pStyle w:val="Huisstijl-Rubricering"/>
          </w:pPr>
        </w:p>
      </w:tc>
    </w:tr>
  </w:tbl>
  <w:p w14:paraId="7D2DA65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76501" w14:paraId="26BE58FC" w14:textId="77777777" w:rsidTr="003B528D">
      <w:tc>
        <w:tcPr>
          <w:tcW w:w="2160" w:type="dxa"/>
          <w:shd w:val="clear" w:color="auto" w:fill="auto"/>
        </w:tcPr>
        <w:p w14:paraId="5B5353AF" w14:textId="77777777" w:rsidR="002F71BB" w:rsidRPr="000407BB" w:rsidRDefault="00B17484" w:rsidP="005D283A">
          <w:pPr>
            <w:pStyle w:val="Colofonkop"/>
            <w:framePr w:hSpace="0" w:wrap="auto" w:vAnchor="margin" w:hAnchor="text" w:xAlign="left" w:yAlign="inline"/>
          </w:pPr>
          <w:r>
            <w:t>Onze referentie</w:t>
          </w:r>
        </w:p>
      </w:tc>
    </w:tr>
    <w:tr w:rsidR="00576501" w14:paraId="199F6F7E" w14:textId="77777777" w:rsidTr="002F71BB">
      <w:trPr>
        <w:trHeight w:val="259"/>
      </w:trPr>
      <w:tc>
        <w:tcPr>
          <w:tcW w:w="2160" w:type="dxa"/>
          <w:shd w:val="clear" w:color="auto" w:fill="auto"/>
        </w:tcPr>
        <w:p w14:paraId="6F68916A" w14:textId="1255FD73" w:rsidR="00E35CF4" w:rsidRPr="005D283A" w:rsidRDefault="002D1C16" w:rsidP="0049501A">
          <w:pPr>
            <w:spacing w:line="180" w:lineRule="exact"/>
            <w:rPr>
              <w:sz w:val="13"/>
              <w:szCs w:val="13"/>
            </w:rPr>
          </w:pPr>
          <w:r w:rsidRPr="002D1C16">
            <w:rPr>
              <w:sz w:val="13"/>
              <w:szCs w:val="13"/>
            </w:rPr>
            <w:t>54505715</w:t>
          </w:r>
        </w:p>
      </w:tc>
    </w:tr>
  </w:tbl>
  <w:p w14:paraId="1485027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76501" w14:paraId="362E10A1" w14:textId="77777777" w:rsidTr="001377D4">
      <w:trPr>
        <w:trHeight w:val="2636"/>
      </w:trPr>
      <w:tc>
        <w:tcPr>
          <w:tcW w:w="737" w:type="dxa"/>
          <w:shd w:val="clear" w:color="auto" w:fill="auto"/>
        </w:tcPr>
        <w:p w14:paraId="2740205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2257FD9" w14:textId="77777777" w:rsidR="00704845" w:rsidRDefault="00B17484" w:rsidP="0047126E">
          <w:pPr>
            <w:framePr w:w="3873" w:h="2625" w:hRule="exact" w:wrap="around" w:vAnchor="page" w:hAnchor="page" w:x="6323" w:y="1"/>
          </w:pPr>
          <w:r>
            <w:rPr>
              <w:noProof/>
              <w:lang w:val="en-US" w:eastAsia="en-US"/>
            </w:rPr>
            <w:drawing>
              <wp:inline distT="0" distB="0" distL="0" distR="0" wp14:anchorId="287CF512" wp14:editId="5CD2750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3A6844B" w14:textId="77777777" w:rsidR="00483ECA" w:rsidRDefault="00483ECA" w:rsidP="00D037A9"/>
      </w:tc>
    </w:tr>
  </w:tbl>
  <w:p w14:paraId="2040D31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76501" w:rsidRPr="00F54805" w14:paraId="7CEDD208" w14:textId="77777777" w:rsidTr="0008539E">
      <w:trPr>
        <w:trHeight w:hRule="exact" w:val="572"/>
      </w:trPr>
      <w:tc>
        <w:tcPr>
          <w:tcW w:w="7520" w:type="dxa"/>
          <w:shd w:val="clear" w:color="auto" w:fill="auto"/>
        </w:tcPr>
        <w:p w14:paraId="71EF1B0E" w14:textId="77777777" w:rsidR="00527BD4" w:rsidRPr="00F54805" w:rsidRDefault="00B17484" w:rsidP="00210BA3">
          <w:pPr>
            <w:pStyle w:val="Huisstijl-Adres"/>
            <w:spacing w:after="0"/>
            <w:rPr>
              <w:lang w:val="sv-SE"/>
            </w:rPr>
          </w:pPr>
          <w:r w:rsidRPr="00F54805">
            <w:rPr>
              <w:lang w:val="sv-SE"/>
            </w:rPr>
            <w:t xml:space="preserve">&gt;Retouradres Postbus 16375 2500 BJ Den Haag </w:t>
          </w:r>
        </w:p>
      </w:tc>
    </w:tr>
    <w:tr w:rsidR="00576501" w:rsidRPr="00F54805" w14:paraId="62A97743" w14:textId="77777777" w:rsidTr="00E776C6">
      <w:trPr>
        <w:cantSplit/>
        <w:trHeight w:hRule="exact" w:val="238"/>
      </w:trPr>
      <w:tc>
        <w:tcPr>
          <w:tcW w:w="7520" w:type="dxa"/>
          <w:shd w:val="clear" w:color="auto" w:fill="auto"/>
        </w:tcPr>
        <w:p w14:paraId="4A9F771D" w14:textId="77777777" w:rsidR="00093ABC" w:rsidRPr="00F54805" w:rsidRDefault="00093ABC" w:rsidP="00963440">
          <w:pPr>
            <w:rPr>
              <w:lang w:val="sv-SE"/>
            </w:rPr>
          </w:pPr>
        </w:p>
      </w:tc>
    </w:tr>
    <w:tr w:rsidR="00576501" w:rsidRPr="00F54805" w14:paraId="3989E6D1" w14:textId="77777777" w:rsidTr="00E776C6">
      <w:trPr>
        <w:cantSplit/>
        <w:trHeight w:hRule="exact" w:val="1520"/>
      </w:trPr>
      <w:tc>
        <w:tcPr>
          <w:tcW w:w="7520" w:type="dxa"/>
          <w:shd w:val="clear" w:color="auto" w:fill="auto"/>
        </w:tcPr>
        <w:p w14:paraId="1A513C7A" w14:textId="77777777" w:rsidR="00A604D3" w:rsidRPr="00F54805" w:rsidRDefault="00A604D3" w:rsidP="00963440">
          <w:pPr>
            <w:rPr>
              <w:lang w:val="sv-SE"/>
            </w:rPr>
          </w:pPr>
        </w:p>
      </w:tc>
    </w:tr>
    <w:tr w:rsidR="00576501" w:rsidRPr="00F54805" w14:paraId="1E9746C8" w14:textId="77777777" w:rsidTr="00E776C6">
      <w:trPr>
        <w:trHeight w:hRule="exact" w:val="1077"/>
      </w:trPr>
      <w:tc>
        <w:tcPr>
          <w:tcW w:w="7520" w:type="dxa"/>
          <w:shd w:val="clear" w:color="auto" w:fill="auto"/>
        </w:tcPr>
        <w:p w14:paraId="7A68B93D" w14:textId="77777777" w:rsidR="00892BA5" w:rsidRPr="00F54805" w:rsidRDefault="00892BA5" w:rsidP="00892BA5">
          <w:pPr>
            <w:tabs>
              <w:tab w:val="left" w:pos="740"/>
            </w:tabs>
            <w:autoSpaceDE w:val="0"/>
            <w:autoSpaceDN w:val="0"/>
            <w:adjustRightInd w:val="0"/>
            <w:rPr>
              <w:rFonts w:cs="Verdana"/>
              <w:szCs w:val="18"/>
              <w:lang w:val="sv-SE"/>
            </w:rPr>
          </w:pPr>
        </w:p>
      </w:tc>
    </w:tr>
  </w:tbl>
  <w:p w14:paraId="2C83369B" w14:textId="77777777" w:rsidR="006F273B" w:rsidRPr="00F54805" w:rsidRDefault="006F273B" w:rsidP="00BC4AE3">
    <w:pPr>
      <w:pStyle w:val="Koptekst"/>
      <w:rPr>
        <w:lang w:val="sv-SE"/>
      </w:rPr>
    </w:pPr>
  </w:p>
  <w:p w14:paraId="40D2AAE1" w14:textId="77777777" w:rsidR="00153BD0" w:rsidRPr="00F54805" w:rsidRDefault="00153BD0" w:rsidP="00BC4AE3">
    <w:pPr>
      <w:pStyle w:val="Koptekst"/>
      <w:rPr>
        <w:lang w:val="sv-SE"/>
      </w:rPr>
    </w:pPr>
  </w:p>
  <w:p w14:paraId="6CF25A05" w14:textId="77777777" w:rsidR="0044605E" w:rsidRPr="00F54805" w:rsidRDefault="0044605E" w:rsidP="00BC4AE3">
    <w:pPr>
      <w:pStyle w:val="Koptekst"/>
      <w:rPr>
        <w:lang w:val="sv-SE"/>
      </w:rPr>
    </w:pPr>
  </w:p>
  <w:p w14:paraId="28745B51" w14:textId="77777777" w:rsidR="0044605E" w:rsidRPr="00F54805" w:rsidRDefault="0044605E" w:rsidP="00BC4AE3">
    <w:pPr>
      <w:pStyle w:val="Koptekst"/>
      <w:rPr>
        <w:lang w:val="sv-SE"/>
      </w:rPr>
    </w:pPr>
  </w:p>
  <w:p w14:paraId="12E002AD" w14:textId="77777777" w:rsidR="0044605E" w:rsidRPr="00F54805" w:rsidRDefault="0044605E" w:rsidP="00BC4AE3">
    <w:pPr>
      <w:pStyle w:val="Koptekst"/>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3884D58">
      <w:start w:val="1"/>
      <w:numFmt w:val="bullet"/>
      <w:pStyle w:val="Lijstopsomteken"/>
      <w:lvlText w:val="•"/>
      <w:lvlJc w:val="left"/>
      <w:pPr>
        <w:tabs>
          <w:tab w:val="num" w:pos="227"/>
        </w:tabs>
        <w:ind w:left="227" w:hanging="227"/>
      </w:pPr>
      <w:rPr>
        <w:rFonts w:ascii="Verdana" w:hAnsi="Verdana" w:hint="default"/>
        <w:sz w:val="18"/>
        <w:szCs w:val="18"/>
      </w:rPr>
    </w:lvl>
    <w:lvl w:ilvl="1" w:tplc="8AFA315C" w:tentative="1">
      <w:start w:val="1"/>
      <w:numFmt w:val="bullet"/>
      <w:lvlText w:val="o"/>
      <w:lvlJc w:val="left"/>
      <w:pPr>
        <w:tabs>
          <w:tab w:val="num" w:pos="1440"/>
        </w:tabs>
        <w:ind w:left="1440" w:hanging="360"/>
      </w:pPr>
      <w:rPr>
        <w:rFonts w:ascii="Courier New" w:hAnsi="Courier New" w:cs="Courier New" w:hint="default"/>
      </w:rPr>
    </w:lvl>
    <w:lvl w:ilvl="2" w:tplc="13DAD8F6" w:tentative="1">
      <w:start w:val="1"/>
      <w:numFmt w:val="bullet"/>
      <w:lvlText w:val=""/>
      <w:lvlJc w:val="left"/>
      <w:pPr>
        <w:tabs>
          <w:tab w:val="num" w:pos="2160"/>
        </w:tabs>
        <w:ind w:left="2160" w:hanging="360"/>
      </w:pPr>
      <w:rPr>
        <w:rFonts w:ascii="Wingdings" w:hAnsi="Wingdings" w:hint="default"/>
      </w:rPr>
    </w:lvl>
    <w:lvl w:ilvl="3" w:tplc="ED544E36" w:tentative="1">
      <w:start w:val="1"/>
      <w:numFmt w:val="bullet"/>
      <w:lvlText w:val=""/>
      <w:lvlJc w:val="left"/>
      <w:pPr>
        <w:tabs>
          <w:tab w:val="num" w:pos="2880"/>
        </w:tabs>
        <w:ind w:left="2880" w:hanging="360"/>
      </w:pPr>
      <w:rPr>
        <w:rFonts w:ascii="Symbol" w:hAnsi="Symbol" w:hint="default"/>
      </w:rPr>
    </w:lvl>
    <w:lvl w:ilvl="4" w:tplc="CF4E66B6" w:tentative="1">
      <w:start w:val="1"/>
      <w:numFmt w:val="bullet"/>
      <w:lvlText w:val="o"/>
      <w:lvlJc w:val="left"/>
      <w:pPr>
        <w:tabs>
          <w:tab w:val="num" w:pos="3600"/>
        </w:tabs>
        <w:ind w:left="3600" w:hanging="360"/>
      </w:pPr>
      <w:rPr>
        <w:rFonts w:ascii="Courier New" w:hAnsi="Courier New" w:cs="Courier New" w:hint="default"/>
      </w:rPr>
    </w:lvl>
    <w:lvl w:ilvl="5" w:tplc="DA8238A2" w:tentative="1">
      <w:start w:val="1"/>
      <w:numFmt w:val="bullet"/>
      <w:lvlText w:val=""/>
      <w:lvlJc w:val="left"/>
      <w:pPr>
        <w:tabs>
          <w:tab w:val="num" w:pos="4320"/>
        </w:tabs>
        <w:ind w:left="4320" w:hanging="360"/>
      </w:pPr>
      <w:rPr>
        <w:rFonts w:ascii="Wingdings" w:hAnsi="Wingdings" w:hint="default"/>
      </w:rPr>
    </w:lvl>
    <w:lvl w:ilvl="6" w:tplc="193A3A3E" w:tentative="1">
      <w:start w:val="1"/>
      <w:numFmt w:val="bullet"/>
      <w:lvlText w:val=""/>
      <w:lvlJc w:val="left"/>
      <w:pPr>
        <w:tabs>
          <w:tab w:val="num" w:pos="5040"/>
        </w:tabs>
        <w:ind w:left="5040" w:hanging="360"/>
      </w:pPr>
      <w:rPr>
        <w:rFonts w:ascii="Symbol" w:hAnsi="Symbol" w:hint="default"/>
      </w:rPr>
    </w:lvl>
    <w:lvl w:ilvl="7" w:tplc="CBA868DE" w:tentative="1">
      <w:start w:val="1"/>
      <w:numFmt w:val="bullet"/>
      <w:lvlText w:val="o"/>
      <w:lvlJc w:val="left"/>
      <w:pPr>
        <w:tabs>
          <w:tab w:val="num" w:pos="5760"/>
        </w:tabs>
        <w:ind w:left="5760" w:hanging="360"/>
      </w:pPr>
      <w:rPr>
        <w:rFonts w:ascii="Courier New" w:hAnsi="Courier New" w:cs="Courier New" w:hint="default"/>
      </w:rPr>
    </w:lvl>
    <w:lvl w:ilvl="8" w:tplc="8FE841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9F20B4A">
      <w:start w:val="1"/>
      <w:numFmt w:val="bullet"/>
      <w:pStyle w:val="Lijstopsomteken2"/>
      <w:lvlText w:val="–"/>
      <w:lvlJc w:val="left"/>
      <w:pPr>
        <w:tabs>
          <w:tab w:val="num" w:pos="227"/>
        </w:tabs>
        <w:ind w:left="227" w:firstLine="0"/>
      </w:pPr>
      <w:rPr>
        <w:rFonts w:ascii="Verdana" w:hAnsi="Verdana" w:hint="default"/>
      </w:rPr>
    </w:lvl>
    <w:lvl w:ilvl="1" w:tplc="88CA3546" w:tentative="1">
      <w:start w:val="1"/>
      <w:numFmt w:val="bullet"/>
      <w:lvlText w:val="o"/>
      <w:lvlJc w:val="left"/>
      <w:pPr>
        <w:tabs>
          <w:tab w:val="num" w:pos="1440"/>
        </w:tabs>
        <w:ind w:left="1440" w:hanging="360"/>
      </w:pPr>
      <w:rPr>
        <w:rFonts w:ascii="Courier New" w:hAnsi="Courier New" w:cs="Courier New" w:hint="default"/>
      </w:rPr>
    </w:lvl>
    <w:lvl w:ilvl="2" w:tplc="0F7E992C" w:tentative="1">
      <w:start w:val="1"/>
      <w:numFmt w:val="bullet"/>
      <w:lvlText w:val=""/>
      <w:lvlJc w:val="left"/>
      <w:pPr>
        <w:tabs>
          <w:tab w:val="num" w:pos="2160"/>
        </w:tabs>
        <w:ind w:left="2160" w:hanging="360"/>
      </w:pPr>
      <w:rPr>
        <w:rFonts w:ascii="Wingdings" w:hAnsi="Wingdings" w:hint="default"/>
      </w:rPr>
    </w:lvl>
    <w:lvl w:ilvl="3" w:tplc="9384CAD8" w:tentative="1">
      <w:start w:val="1"/>
      <w:numFmt w:val="bullet"/>
      <w:lvlText w:val=""/>
      <w:lvlJc w:val="left"/>
      <w:pPr>
        <w:tabs>
          <w:tab w:val="num" w:pos="2880"/>
        </w:tabs>
        <w:ind w:left="2880" w:hanging="360"/>
      </w:pPr>
      <w:rPr>
        <w:rFonts w:ascii="Symbol" w:hAnsi="Symbol" w:hint="default"/>
      </w:rPr>
    </w:lvl>
    <w:lvl w:ilvl="4" w:tplc="6048491C" w:tentative="1">
      <w:start w:val="1"/>
      <w:numFmt w:val="bullet"/>
      <w:lvlText w:val="o"/>
      <w:lvlJc w:val="left"/>
      <w:pPr>
        <w:tabs>
          <w:tab w:val="num" w:pos="3600"/>
        </w:tabs>
        <w:ind w:left="3600" w:hanging="360"/>
      </w:pPr>
      <w:rPr>
        <w:rFonts w:ascii="Courier New" w:hAnsi="Courier New" w:cs="Courier New" w:hint="default"/>
      </w:rPr>
    </w:lvl>
    <w:lvl w:ilvl="5" w:tplc="3EB407CC" w:tentative="1">
      <w:start w:val="1"/>
      <w:numFmt w:val="bullet"/>
      <w:lvlText w:val=""/>
      <w:lvlJc w:val="left"/>
      <w:pPr>
        <w:tabs>
          <w:tab w:val="num" w:pos="4320"/>
        </w:tabs>
        <w:ind w:left="4320" w:hanging="360"/>
      </w:pPr>
      <w:rPr>
        <w:rFonts w:ascii="Wingdings" w:hAnsi="Wingdings" w:hint="default"/>
      </w:rPr>
    </w:lvl>
    <w:lvl w:ilvl="6" w:tplc="89D88B4A" w:tentative="1">
      <w:start w:val="1"/>
      <w:numFmt w:val="bullet"/>
      <w:lvlText w:val=""/>
      <w:lvlJc w:val="left"/>
      <w:pPr>
        <w:tabs>
          <w:tab w:val="num" w:pos="5040"/>
        </w:tabs>
        <w:ind w:left="5040" w:hanging="360"/>
      </w:pPr>
      <w:rPr>
        <w:rFonts w:ascii="Symbol" w:hAnsi="Symbol" w:hint="default"/>
      </w:rPr>
    </w:lvl>
    <w:lvl w:ilvl="7" w:tplc="3440D0A8" w:tentative="1">
      <w:start w:val="1"/>
      <w:numFmt w:val="bullet"/>
      <w:lvlText w:val="o"/>
      <w:lvlJc w:val="left"/>
      <w:pPr>
        <w:tabs>
          <w:tab w:val="num" w:pos="5760"/>
        </w:tabs>
        <w:ind w:left="5760" w:hanging="360"/>
      </w:pPr>
      <w:rPr>
        <w:rFonts w:ascii="Courier New" w:hAnsi="Courier New" w:cs="Courier New" w:hint="default"/>
      </w:rPr>
    </w:lvl>
    <w:lvl w:ilvl="8" w:tplc="54F46F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AF73FC"/>
    <w:multiLevelType w:val="hybridMultilevel"/>
    <w:tmpl w:val="C4101C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C433CC"/>
    <w:multiLevelType w:val="hybridMultilevel"/>
    <w:tmpl w:val="CF94D90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431120329">
    <w:abstractNumId w:val="10"/>
  </w:num>
  <w:num w:numId="2" w16cid:durableId="1485320570">
    <w:abstractNumId w:val="7"/>
  </w:num>
  <w:num w:numId="3" w16cid:durableId="2004240153">
    <w:abstractNumId w:val="6"/>
  </w:num>
  <w:num w:numId="4" w16cid:durableId="1160000979">
    <w:abstractNumId w:val="5"/>
  </w:num>
  <w:num w:numId="5" w16cid:durableId="1969622539">
    <w:abstractNumId w:val="4"/>
  </w:num>
  <w:num w:numId="6" w16cid:durableId="1530022979">
    <w:abstractNumId w:val="8"/>
  </w:num>
  <w:num w:numId="7" w16cid:durableId="108553260">
    <w:abstractNumId w:val="3"/>
  </w:num>
  <w:num w:numId="8" w16cid:durableId="223564544">
    <w:abstractNumId w:val="2"/>
  </w:num>
  <w:num w:numId="9" w16cid:durableId="1471824609">
    <w:abstractNumId w:val="1"/>
  </w:num>
  <w:num w:numId="10" w16cid:durableId="2052609556">
    <w:abstractNumId w:val="0"/>
  </w:num>
  <w:num w:numId="11" w16cid:durableId="308174080">
    <w:abstractNumId w:val="9"/>
  </w:num>
  <w:num w:numId="12" w16cid:durableId="1328825310">
    <w:abstractNumId w:val="11"/>
  </w:num>
  <w:num w:numId="13" w16cid:durableId="1591308818">
    <w:abstractNumId w:val="14"/>
  </w:num>
  <w:num w:numId="14" w16cid:durableId="1357389305">
    <w:abstractNumId w:val="12"/>
  </w:num>
  <w:num w:numId="15" w16cid:durableId="514812340">
    <w:abstractNumId w:val="15"/>
  </w:num>
  <w:num w:numId="16" w16cid:durableId="67411171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6BB"/>
    <w:rsid w:val="00013862"/>
    <w:rsid w:val="00014599"/>
    <w:rsid w:val="00015956"/>
    <w:rsid w:val="00016012"/>
    <w:rsid w:val="00020189"/>
    <w:rsid w:val="00020EE4"/>
    <w:rsid w:val="00020FCB"/>
    <w:rsid w:val="000217E8"/>
    <w:rsid w:val="00023E9A"/>
    <w:rsid w:val="00025A42"/>
    <w:rsid w:val="00033CDD"/>
    <w:rsid w:val="00034A84"/>
    <w:rsid w:val="00034D28"/>
    <w:rsid w:val="00035E67"/>
    <w:rsid w:val="000366F3"/>
    <w:rsid w:val="00037E51"/>
    <w:rsid w:val="000407BB"/>
    <w:rsid w:val="0005404B"/>
    <w:rsid w:val="0005447D"/>
    <w:rsid w:val="000546DE"/>
    <w:rsid w:val="0005528C"/>
    <w:rsid w:val="0006024D"/>
    <w:rsid w:val="00060BCD"/>
    <w:rsid w:val="00062055"/>
    <w:rsid w:val="00065462"/>
    <w:rsid w:val="00066110"/>
    <w:rsid w:val="00066504"/>
    <w:rsid w:val="00071DCB"/>
    <w:rsid w:val="00071F28"/>
    <w:rsid w:val="00074079"/>
    <w:rsid w:val="00075560"/>
    <w:rsid w:val="000765B6"/>
    <w:rsid w:val="0008289C"/>
    <w:rsid w:val="00083BDC"/>
    <w:rsid w:val="00084FA3"/>
    <w:rsid w:val="0008539E"/>
    <w:rsid w:val="0009119E"/>
    <w:rsid w:val="00092799"/>
    <w:rsid w:val="00092A99"/>
    <w:rsid w:val="00092C5F"/>
    <w:rsid w:val="00093ABC"/>
    <w:rsid w:val="00096680"/>
    <w:rsid w:val="000A0F36"/>
    <w:rsid w:val="000A174A"/>
    <w:rsid w:val="000A3E0A"/>
    <w:rsid w:val="000A65AC"/>
    <w:rsid w:val="000A67C9"/>
    <w:rsid w:val="000B2DF1"/>
    <w:rsid w:val="000B3DEC"/>
    <w:rsid w:val="000B7281"/>
    <w:rsid w:val="000B7FAB"/>
    <w:rsid w:val="000C1BA1"/>
    <w:rsid w:val="000C3EA9"/>
    <w:rsid w:val="000C4A32"/>
    <w:rsid w:val="000C5A2F"/>
    <w:rsid w:val="000C65BB"/>
    <w:rsid w:val="000C7119"/>
    <w:rsid w:val="000D0225"/>
    <w:rsid w:val="000D249E"/>
    <w:rsid w:val="000D6399"/>
    <w:rsid w:val="000E06B2"/>
    <w:rsid w:val="000E5886"/>
    <w:rsid w:val="000E5B97"/>
    <w:rsid w:val="000E5DD6"/>
    <w:rsid w:val="000E6621"/>
    <w:rsid w:val="000E7895"/>
    <w:rsid w:val="000E7B3D"/>
    <w:rsid w:val="000F1501"/>
    <w:rsid w:val="000F161D"/>
    <w:rsid w:val="000F1B4E"/>
    <w:rsid w:val="000F1FFF"/>
    <w:rsid w:val="000F463A"/>
    <w:rsid w:val="000F521E"/>
    <w:rsid w:val="000F7374"/>
    <w:rsid w:val="00100203"/>
    <w:rsid w:val="00104B4D"/>
    <w:rsid w:val="00105677"/>
    <w:rsid w:val="001177B4"/>
    <w:rsid w:val="00120878"/>
    <w:rsid w:val="00122CF9"/>
    <w:rsid w:val="00123704"/>
    <w:rsid w:val="001270C7"/>
    <w:rsid w:val="00132540"/>
    <w:rsid w:val="001377D4"/>
    <w:rsid w:val="00140B14"/>
    <w:rsid w:val="00142E41"/>
    <w:rsid w:val="0014786A"/>
    <w:rsid w:val="001516A4"/>
    <w:rsid w:val="00151E5F"/>
    <w:rsid w:val="00153A4F"/>
    <w:rsid w:val="00153BD0"/>
    <w:rsid w:val="00153BDE"/>
    <w:rsid w:val="0015602F"/>
    <w:rsid w:val="001569AB"/>
    <w:rsid w:val="00156BD8"/>
    <w:rsid w:val="00157321"/>
    <w:rsid w:val="00164D63"/>
    <w:rsid w:val="00165E2E"/>
    <w:rsid w:val="0016725C"/>
    <w:rsid w:val="00167DE5"/>
    <w:rsid w:val="0017008F"/>
    <w:rsid w:val="001702F8"/>
    <w:rsid w:val="001726F3"/>
    <w:rsid w:val="00173518"/>
    <w:rsid w:val="00173C51"/>
    <w:rsid w:val="001740B9"/>
    <w:rsid w:val="00174CC2"/>
    <w:rsid w:val="00176CC6"/>
    <w:rsid w:val="00177B41"/>
    <w:rsid w:val="00181323"/>
    <w:rsid w:val="0018193C"/>
    <w:rsid w:val="00181BE4"/>
    <w:rsid w:val="00181DF2"/>
    <w:rsid w:val="0018496F"/>
    <w:rsid w:val="00184B30"/>
    <w:rsid w:val="00185499"/>
    <w:rsid w:val="00185576"/>
    <w:rsid w:val="00185951"/>
    <w:rsid w:val="00194A00"/>
    <w:rsid w:val="00195453"/>
    <w:rsid w:val="00196B8B"/>
    <w:rsid w:val="001A0BFA"/>
    <w:rsid w:val="001A13B9"/>
    <w:rsid w:val="001A1608"/>
    <w:rsid w:val="001A2BEA"/>
    <w:rsid w:val="001A325F"/>
    <w:rsid w:val="001A53D8"/>
    <w:rsid w:val="001A6D93"/>
    <w:rsid w:val="001B2BBA"/>
    <w:rsid w:val="001B35FA"/>
    <w:rsid w:val="001B5590"/>
    <w:rsid w:val="001C006F"/>
    <w:rsid w:val="001C2C36"/>
    <w:rsid w:val="001C32EC"/>
    <w:rsid w:val="001C38BD"/>
    <w:rsid w:val="001C4D5A"/>
    <w:rsid w:val="001D496C"/>
    <w:rsid w:val="001D71A0"/>
    <w:rsid w:val="001E0256"/>
    <w:rsid w:val="001E34C6"/>
    <w:rsid w:val="001E5581"/>
    <w:rsid w:val="001E7AF7"/>
    <w:rsid w:val="001F2CEB"/>
    <w:rsid w:val="001F3C70"/>
    <w:rsid w:val="001F78C7"/>
    <w:rsid w:val="00200D88"/>
    <w:rsid w:val="00201C09"/>
    <w:rsid w:val="00201F68"/>
    <w:rsid w:val="002075A9"/>
    <w:rsid w:val="00210BA3"/>
    <w:rsid w:val="00212F2A"/>
    <w:rsid w:val="00214F2B"/>
    <w:rsid w:val="00215356"/>
    <w:rsid w:val="00215964"/>
    <w:rsid w:val="00215D8B"/>
    <w:rsid w:val="00217880"/>
    <w:rsid w:val="00220E92"/>
    <w:rsid w:val="002211E5"/>
    <w:rsid w:val="00222CC2"/>
    <w:rsid w:val="00222D66"/>
    <w:rsid w:val="0022441A"/>
    <w:rsid w:val="00224A8A"/>
    <w:rsid w:val="00224D88"/>
    <w:rsid w:val="00225572"/>
    <w:rsid w:val="002271B8"/>
    <w:rsid w:val="002309A8"/>
    <w:rsid w:val="00236CFE"/>
    <w:rsid w:val="002428E3"/>
    <w:rsid w:val="0024430A"/>
    <w:rsid w:val="00245FF7"/>
    <w:rsid w:val="002528DB"/>
    <w:rsid w:val="00253285"/>
    <w:rsid w:val="00253B65"/>
    <w:rsid w:val="0026060B"/>
    <w:rsid w:val="00260BAF"/>
    <w:rsid w:val="002610A6"/>
    <w:rsid w:val="00262CE4"/>
    <w:rsid w:val="00263FD6"/>
    <w:rsid w:val="002650F7"/>
    <w:rsid w:val="002664BC"/>
    <w:rsid w:val="0026686B"/>
    <w:rsid w:val="00273F3B"/>
    <w:rsid w:val="00274DB7"/>
    <w:rsid w:val="00275984"/>
    <w:rsid w:val="00276199"/>
    <w:rsid w:val="002768F3"/>
    <w:rsid w:val="00276B62"/>
    <w:rsid w:val="00276DA4"/>
    <w:rsid w:val="00280F74"/>
    <w:rsid w:val="00286998"/>
    <w:rsid w:val="00291AB7"/>
    <w:rsid w:val="002939BF"/>
    <w:rsid w:val="0029422B"/>
    <w:rsid w:val="00294DCB"/>
    <w:rsid w:val="002A06CE"/>
    <w:rsid w:val="002A37B5"/>
    <w:rsid w:val="002A6722"/>
    <w:rsid w:val="002B153C"/>
    <w:rsid w:val="002B52FC"/>
    <w:rsid w:val="002C26D0"/>
    <w:rsid w:val="002C2830"/>
    <w:rsid w:val="002C3CE0"/>
    <w:rsid w:val="002C40AF"/>
    <w:rsid w:val="002D001A"/>
    <w:rsid w:val="002D1C16"/>
    <w:rsid w:val="002D28E2"/>
    <w:rsid w:val="002D317B"/>
    <w:rsid w:val="002D3587"/>
    <w:rsid w:val="002D3F4E"/>
    <w:rsid w:val="002D502D"/>
    <w:rsid w:val="002D5057"/>
    <w:rsid w:val="002D6C72"/>
    <w:rsid w:val="002E0F69"/>
    <w:rsid w:val="002E1572"/>
    <w:rsid w:val="002E2142"/>
    <w:rsid w:val="002E2A79"/>
    <w:rsid w:val="002E2DA3"/>
    <w:rsid w:val="002E4CF2"/>
    <w:rsid w:val="002E6C8C"/>
    <w:rsid w:val="002E6FC0"/>
    <w:rsid w:val="002E79CF"/>
    <w:rsid w:val="002F009C"/>
    <w:rsid w:val="002F258D"/>
    <w:rsid w:val="002F3F37"/>
    <w:rsid w:val="002F493B"/>
    <w:rsid w:val="002F4ED5"/>
    <w:rsid w:val="002F5147"/>
    <w:rsid w:val="002F5A0B"/>
    <w:rsid w:val="002F71BB"/>
    <w:rsid w:val="002F7ABD"/>
    <w:rsid w:val="00302BC4"/>
    <w:rsid w:val="0030432F"/>
    <w:rsid w:val="00307B3C"/>
    <w:rsid w:val="00310EF2"/>
    <w:rsid w:val="0031136E"/>
    <w:rsid w:val="003115A6"/>
    <w:rsid w:val="0031201B"/>
    <w:rsid w:val="00312597"/>
    <w:rsid w:val="00322836"/>
    <w:rsid w:val="00327AD8"/>
    <w:rsid w:val="00334154"/>
    <w:rsid w:val="003341D0"/>
    <w:rsid w:val="003372C4"/>
    <w:rsid w:val="00341FA0"/>
    <w:rsid w:val="00342374"/>
    <w:rsid w:val="00344F3D"/>
    <w:rsid w:val="00345299"/>
    <w:rsid w:val="00351A8D"/>
    <w:rsid w:val="003526BB"/>
    <w:rsid w:val="00352BCF"/>
    <w:rsid w:val="00353932"/>
    <w:rsid w:val="0035464B"/>
    <w:rsid w:val="0035670A"/>
    <w:rsid w:val="00356D2B"/>
    <w:rsid w:val="00361A56"/>
    <w:rsid w:val="0036252A"/>
    <w:rsid w:val="00364D9D"/>
    <w:rsid w:val="00367FA0"/>
    <w:rsid w:val="00371048"/>
    <w:rsid w:val="0037396C"/>
    <w:rsid w:val="0037421D"/>
    <w:rsid w:val="00374412"/>
    <w:rsid w:val="00375266"/>
    <w:rsid w:val="00376093"/>
    <w:rsid w:val="0037715E"/>
    <w:rsid w:val="00383DA1"/>
    <w:rsid w:val="00385F30"/>
    <w:rsid w:val="00387600"/>
    <w:rsid w:val="00391EA0"/>
    <w:rsid w:val="00393142"/>
    <w:rsid w:val="00393696"/>
    <w:rsid w:val="00393963"/>
    <w:rsid w:val="00395575"/>
    <w:rsid w:val="00395672"/>
    <w:rsid w:val="003A06C8"/>
    <w:rsid w:val="003A0D7C"/>
    <w:rsid w:val="003A63B2"/>
    <w:rsid w:val="003A7160"/>
    <w:rsid w:val="003B0155"/>
    <w:rsid w:val="003B09DB"/>
    <w:rsid w:val="003B19EA"/>
    <w:rsid w:val="003B4551"/>
    <w:rsid w:val="003B528D"/>
    <w:rsid w:val="003B6642"/>
    <w:rsid w:val="003B7EE7"/>
    <w:rsid w:val="003C2CCB"/>
    <w:rsid w:val="003C4A1C"/>
    <w:rsid w:val="003C5BCB"/>
    <w:rsid w:val="003D0082"/>
    <w:rsid w:val="003D39EC"/>
    <w:rsid w:val="003D40EA"/>
    <w:rsid w:val="003E048B"/>
    <w:rsid w:val="003E3A6E"/>
    <w:rsid w:val="003E3DD5"/>
    <w:rsid w:val="003F07C6"/>
    <w:rsid w:val="003F0954"/>
    <w:rsid w:val="003F1F6B"/>
    <w:rsid w:val="003F31EF"/>
    <w:rsid w:val="003F3757"/>
    <w:rsid w:val="003F44B7"/>
    <w:rsid w:val="003F714B"/>
    <w:rsid w:val="004008E9"/>
    <w:rsid w:val="00407991"/>
    <w:rsid w:val="0041019E"/>
    <w:rsid w:val="00413D48"/>
    <w:rsid w:val="0041590A"/>
    <w:rsid w:val="0041781D"/>
    <w:rsid w:val="00424A60"/>
    <w:rsid w:val="00434042"/>
    <w:rsid w:val="004342B3"/>
    <w:rsid w:val="00434500"/>
    <w:rsid w:val="00441AC2"/>
    <w:rsid w:val="0044249B"/>
    <w:rsid w:val="004425A7"/>
    <w:rsid w:val="00442A5C"/>
    <w:rsid w:val="0044605E"/>
    <w:rsid w:val="0045023C"/>
    <w:rsid w:val="00450AF8"/>
    <w:rsid w:val="00450E99"/>
    <w:rsid w:val="00451A5B"/>
    <w:rsid w:val="00452BCD"/>
    <w:rsid w:val="00452CEA"/>
    <w:rsid w:val="00452F08"/>
    <w:rsid w:val="00457194"/>
    <w:rsid w:val="00460486"/>
    <w:rsid w:val="00463A63"/>
    <w:rsid w:val="00465B52"/>
    <w:rsid w:val="00466FBC"/>
    <w:rsid w:val="0046708E"/>
    <w:rsid w:val="00467D61"/>
    <w:rsid w:val="00471021"/>
    <w:rsid w:val="0047126E"/>
    <w:rsid w:val="004722BE"/>
    <w:rsid w:val="00472A65"/>
    <w:rsid w:val="00474463"/>
    <w:rsid w:val="00474B75"/>
    <w:rsid w:val="00477ADA"/>
    <w:rsid w:val="00483ECA"/>
    <w:rsid w:val="00483F0B"/>
    <w:rsid w:val="0048614C"/>
    <w:rsid w:val="0049501A"/>
    <w:rsid w:val="00495A12"/>
    <w:rsid w:val="00496319"/>
    <w:rsid w:val="0049657E"/>
    <w:rsid w:val="00497279"/>
    <w:rsid w:val="004A010B"/>
    <w:rsid w:val="004A055C"/>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4B2"/>
    <w:rsid w:val="004F0F6D"/>
    <w:rsid w:val="004F2483"/>
    <w:rsid w:val="004F42FF"/>
    <w:rsid w:val="004F44C2"/>
    <w:rsid w:val="00501FAD"/>
    <w:rsid w:val="00505262"/>
    <w:rsid w:val="005100A3"/>
    <w:rsid w:val="005107B1"/>
    <w:rsid w:val="00516022"/>
    <w:rsid w:val="00521CEE"/>
    <w:rsid w:val="00524C97"/>
    <w:rsid w:val="00527BD4"/>
    <w:rsid w:val="005314C2"/>
    <w:rsid w:val="00531BE8"/>
    <w:rsid w:val="00533061"/>
    <w:rsid w:val="00533FA1"/>
    <w:rsid w:val="00534C77"/>
    <w:rsid w:val="005403C8"/>
    <w:rsid w:val="00541AD9"/>
    <w:rsid w:val="005429DC"/>
    <w:rsid w:val="005538DA"/>
    <w:rsid w:val="005565F9"/>
    <w:rsid w:val="00557F55"/>
    <w:rsid w:val="005639D2"/>
    <w:rsid w:val="00565739"/>
    <w:rsid w:val="00573041"/>
    <w:rsid w:val="00573109"/>
    <w:rsid w:val="00575B80"/>
    <w:rsid w:val="00576501"/>
    <w:rsid w:val="00577559"/>
    <w:rsid w:val="005819CE"/>
    <w:rsid w:val="0058298D"/>
    <w:rsid w:val="005869BF"/>
    <w:rsid w:val="00590595"/>
    <w:rsid w:val="00593C2B"/>
    <w:rsid w:val="00595231"/>
    <w:rsid w:val="00595CBB"/>
    <w:rsid w:val="00596166"/>
    <w:rsid w:val="00597F64"/>
    <w:rsid w:val="005A1AF5"/>
    <w:rsid w:val="005A207F"/>
    <w:rsid w:val="005A2823"/>
    <w:rsid w:val="005A2F35"/>
    <w:rsid w:val="005A7512"/>
    <w:rsid w:val="005B3441"/>
    <w:rsid w:val="005B463E"/>
    <w:rsid w:val="005B4FAC"/>
    <w:rsid w:val="005B5D8B"/>
    <w:rsid w:val="005C151A"/>
    <w:rsid w:val="005C34E1"/>
    <w:rsid w:val="005C3FE0"/>
    <w:rsid w:val="005C4C82"/>
    <w:rsid w:val="005C55D8"/>
    <w:rsid w:val="005C740C"/>
    <w:rsid w:val="005D283A"/>
    <w:rsid w:val="005D45E2"/>
    <w:rsid w:val="005D485A"/>
    <w:rsid w:val="005D625B"/>
    <w:rsid w:val="005E3322"/>
    <w:rsid w:val="005E436C"/>
    <w:rsid w:val="005E64E2"/>
    <w:rsid w:val="005E6ABE"/>
    <w:rsid w:val="005F1865"/>
    <w:rsid w:val="005F62D3"/>
    <w:rsid w:val="005F6D11"/>
    <w:rsid w:val="00600CF0"/>
    <w:rsid w:val="0060108D"/>
    <w:rsid w:val="006048F4"/>
    <w:rsid w:val="00604FFA"/>
    <w:rsid w:val="0060660A"/>
    <w:rsid w:val="0061044E"/>
    <w:rsid w:val="00610A24"/>
    <w:rsid w:val="00613B1D"/>
    <w:rsid w:val="00617311"/>
    <w:rsid w:val="00617A44"/>
    <w:rsid w:val="006202B6"/>
    <w:rsid w:val="006205C0"/>
    <w:rsid w:val="0062346B"/>
    <w:rsid w:val="00623CB2"/>
    <w:rsid w:val="00624C3B"/>
    <w:rsid w:val="00625CD0"/>
    <w:rsid w:val="0062627D"/>
    <w:rsid w:val="00627432"/>
    <w:rsid w:val="00635031"/>
    <w:rsid w:val="006362D3"/>
    <w:rsid w:val="00640AFE"/>
    <w:rsid w:val="0064192A"/>
    <w:rsid w:val="00642768"/>
    <w:rsid w:val="006448E4"/>
    <w:rsid w:val="00645414"/>
    <w:rsid w:val="006513AB"/>
    <w:rsid w:val="0065244E"/>
    <w:rsid w:val="006534D0"/>
    <w:rsid w:val="00653606"/>
    <w:rsid w:val="006610E9"/>
    <w:rsid w:val="00661591"/>
    <w:rsid w:val="00662A78"/>
    <w:rsid w:val="00663187"/>
    <w:rsid w:val="00665197"/>
    <w:rsid w:val="0066632F"/>
    <w:rsid w:val="00670AC0"/>
    <w:rsid w:val="00674A89"/>
    <w:rsid w:val="00674F3D"/>
    <w:rsid w:val="00680FA4"/>
    <w:rsid w:val="00682E02"/>
    <w:rsid w:val="00685545"/>
    <w:rsid w:val="006864B3"/>
    <w:rsid w:val="00686AED"/>
    <w:rsid w:val="00687511"/>
    <w:rsid w:val="00692BA9"/>
    <w:rsid w:val="00692C30"/>
    <w:rsid w:val="00692D64"/>
    <w:rsid w:val="006A10F8"/>
    <w:rsid w:val="006A2100"/>
    <w:rsid w:val="006A4B05"/>
    <w:rsid w:val="006B0BF3"/>
    <w:rsid w:val="006B1521"/>
    <w:rsid w:val="006B2A77"/>
    <w:rsid w:val="006B421D"/>
    <w:rsid w:val="006B5D50"/>
    <w:rsid w:val="006B775E"/>
    <w:rsid w:val="006B7B87"/>
    <w:rsid w:val="006B7BC7"/>
    <w:rsid w:val="006B7DBE"/>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089"/>
    <w:rsid w:val="006F038F"/>
    <w:rsid w:val="006F0F93"/>
    <w:rsid w:val="006F273B"/>
    <w:rsid w:val="006F31F2"/>
    <w:rsid w:val="006F36D9"/>
    <w:rsid w:val="00704845"/>
    <w:rsid w:val="00705432"/>
    <w:rsid w:val="00706AB3"/>
    <w:rsid w:val="00713449"/>
    <w:rsid w:val="00714DC5"/>
    <w:rsid w:val="00715237"/>
    <w:rsid w:val="007174F4"/>
    <w:rsid w:val="00721D2E"/>
    <w:rsid w:val="00722428"/>
    <w:rsid w:val="007242CC"/>
    <w:rsid w:val="00724A8B"/>
    <w:rsid w:val="007254A5"/>
    <w:rsid w:val="00725748"/>
    <w:rsid w:val="00727AAC"/>
    <w:rsid w:val="00732590"/>
    <w:rsid w:val="00735D88"/>
    <w:rsid w:val="0073720D"/>
    <w:rsid w:val="00737507"/>
    <w:rsid w:val="00740712"/>
    <w:rsid w:val="00741309"/>
    <w:rsid w:val="00742AB9"/>
    <w:rsid w:val="00743DB8"/>
    <w:rsid w:val="007441AD"/>
    <w:rsid w:val="00751A6A"/>
    <w:rsid w:val="00754AD6"/>
    <w:rsid w:val="00754FBF"/>
    <w:rsid w:val="007562E5"/>
    <w:rsid w:val="007615AC"/>
    <w:rsid w:val="00761F49"/>
    <w:rsid w:val="00763C8E"/>
    <w:rsid w:val="00764585"/>
    <w:rsid w:val="00767FEF"/>
    <w:rsid w:val="007709EF"/>
    <w:rsid w:val="0077430C"/>
    <w:rsid w:val="00780210"/>
    <w:rsid w:val="0078185C"/>
    <w:rsid w:val="00783559"/>
    <w:rsid w:val="007846ED"/>
    <w:rsid w:val="007851C4"/>
    <w:rsid w:val="00785C3B"/>
    <w:rsid w:val="00791581"/>
    <w:rsid w:val="00797AA5"/>
    <w:rsid w:val="007A26BD"/>
    <w:rsid w:val="007A3490"/>
    <w:rsid w:val="007A4105"/>
    <w:rsid w:val="007A4F0E"/>
    <w:rsid w:val="007A514C"/>
    <w:rsid w:val="007B0D8E"/>
    <w:rsid w:val="007B4503"/>
    <w:rsid w:val="007C03C9"/>
    <w:rsid w:val="007C16D8"/>
    <w:rsid w:val="007C18DF"/>
    <w:rsid w:val="007C398D"/>
    <w:rsid w:val="007C406E"/>
    <w:rsid w:val="007C5183"/>
    <w:rsid w:val="007C54B5"/>
    <w:rsid w:val="007C5A6F"/>
    <w:rsid w:val="007C7573"/>
    <w:rsid w:val="007D73F2"/>
    <w:rsid w:val="007D777D"/>
    <w:rsid w:val="007D7CB8"/>
    <w:rsid w:val="007E14E4"/>
    <w:rsid w:val="007E2B20"/>
    <w:rsid w:val="007F5331"/>
    <w:rsid w:val="00800CCA"/>
    <w:rsid w:val="008020F2"/>
    <w:rsid w:val="0080416F"/>
    <w:rsid w:val="00806120"/>
    <w:rsid w:val="008065DE"/>
    <w:rsid w:val="00810C93"/>
    <w:rsid w:val="00812028"/>
    <w:rsid w:val="00812DD8"/>
    <w:rsid w:val="00813082"/>
    <w:rsid w:val="00813527"/>
    <w:rsid w:val="00814120"/>
    <w:rsid w:val="00814D03"/>
    <w:rsid w:val="00815C7E"/>
    <w:rsid w:val="00820DDA"/>
    <w:rsid w:val="00821114"/>
    <w:rsid w:val="008211EF"/>
    <w:rsid w:val="00821FC1"/>
    <w:rsid w:val="008267CC"/>
    <w:rsid w:val="008314EB"/>
    <w:rsid w:val="0083178B"/>
    <w:rsid w:val="00833695"/>
    <w:rsid w:val="008336B7"/>
    <w:rsid w:val="00833A8E"/>
    <w:rsid w:val="0084255A"/>
    <w:rsid w:val="00842CD8"/>
    <w:rsid w:val="008431FA"/>
    <w:rsid w:val="00854106"/>
    <w:rsid w:val="008547BA"/>
    <w:rsid w:val="008553C7"/>
    <w:rsid w:val="008568F1"/>
    <w:rsid w:val="0085750B"/>
    <w:rsid w:val="00857FEB"/>
    <w:rsid w:val="008601AF"/>
    <w:rsid w:val="00872271"/>
    <w:rsid w:val="0087316A"/>
    <w:rsid w:val="008731F6"/>
    <w:rsid w:val="00874982"/>
    <w:rsid w:val="008762B6"/>
    <w:rsid w:val="00881EAE"/>
    <w:rsid w:val="00883137"/>
    <w:rsid w:val="00883155"/>
    <w:rsid w:val="00890A1C"/>
    <w:rsid w:val="00892BA5"/>
    <w:rsid w:val="008A08AC"/>
    <w:rsid w:val="008A1F5D"/>
    <w:rsid w:val="008A28F5"/>
    <w:rsid w:val="008B0E6F"/>
    <w:rsid w:val="008B1198"/>
    <w:rsid w:val="008B1E52"/>
    <w:rsid w:val="008B2349"/>
    <w:rsid w:val="008B3471"/>
    <w:rsid w:val="008B3929"/>
    <w:rsid w:val="008B3BAB"/>
    <w:rsid w:val="008B4125"/>
    <w:rsid w:val="008B4CB3"/>
    <w:rsid w:val="008B567B"/>
    <w:rsid w:val="008B7B24"/>
    <w:rsid w:val="008C1E55"/>
    <w:rsid w:val="008C356D"/>
    <w:rsid w:val="008C37D2"/>
    <w:rsid w:val="008D1583"/>
    <w:rsid w:val="008D4CBF"/>
    <w:rsid w:val="008E0B3F"/>
    <w:rsid w:val="008E1341"/>
    <w:rsid w:val="008E3932"/>
    <w:rsid w:val="008E49AD"/>
    <w:rsid w:val="008E54B3"/>
    <w:rsid w:val="008E698E"/>
    <w:rsid w:val="008F123F"/>
    <w:rsid w:val="008F2584"/>
    <w:rsid w:val="008F2990"/>
    <w:rsid w:val="008F3246"/>
    <w:rsid w:val="008F3367"/>
    <w:rsid w:val="008F3C1B"/>
    <w:rsid w:val="008F508C"/>
    <w:rsid w:val="0090271B"/>
    <w:rsid w:val="009048D2"/>
    <w:rsid w:val="00910642"/>
    <w:rsid w:val="00910AAD"/>
    <w:rsid w:val="00910DDF"/>
    <w:rsid w:val="009115CF"/>
    <w:rsid w:val="009217D8"/>
    <w:rsid w:val="00921861"/>
    <w:rsid w:val="00921904"/>
    <w:rsid w:val="00924639"/>
    <w:rsid w:val="0092611E"/>
    <w:rsid w:val="00926F1F"/>
    <w:rsid w:val="00926F4B"/>
    <w:rsid w:val="00926F9D"/>
    <w:rsid w:val="00930B13"/>
    <w:rsid w:val="009311C8"/>
    <w:rsid w:val="0093199F"/>
    <w:rsid w:val="00931BE0"/>
    <w:rsid w:val="00933376"/>
    <w:rsid w:val="00933A2F"/>
    <w:rsid w:val="00937B86"/>
    <w:rsid w:val="0094000D"/>
    <w:rsid w:val="00940206"/>
    <w:rsid w:val="00941B16"/>
    <w:rsid w:val="00941B33"/>
    <w:rsid w:val="00941FEB"/>
    <w:rsid w:val="00942EF7"/>
    <w:rsid w:val="00943CEF"/>
    <w:rsid w:val="00944F9C"/>
    <w:rsid w:val="0094558E"/>
    <w:rsid w:val="00946703"/>
    <w:rsid w:val="00952322"/>
    <w:rsid w:val="009528B2"/>
    <w:rsid w:val="00956F3A"/>
    <w:rsid w:val="009607C4"/>
    <w:rsid w:val="00961E9F"/>
    <w:rsid w:val="00962F2A"/>
    <w:rsid w:val="00963440"/>
    <w:rsid w:val="00963F88"/>
    <w:rsid w:val="00964AAF"/>
    <w:rsid w:val="00965D0E"/>
    <w:rsid w:val="009716D8"/>
    <w:rsid w:val="009718F9"/>
    <w:rsid w:val="00972396"/>
    <w:rsid w:val="009724E4"/>
    <w:rsid w:val="00972FB9"/>
    <w:rsid w:val="00975112"/>
    <w:rsid w:val="0097627F"/>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3962"/>
    <w:rsid w:val="009B5846"/>
    <w:rsid w:val="009B601B"/>
    <w:rsid w:val="009B64F5"/>
    <w:rsid w:val="009B7761"/>
    <w:rsid w:val="009C3F20"/>
    <w:rsid w:val="009C64FB"/>
    <w:rsid w:val="009C692F"/>
    <w:rsid w:val="009C7CA1"/>
    <w:rsid w:val="009D043D"/>
    <w:rsid w:val="009D716F"/>
    <w:rsid w:val="009E0CA4"/>
    <w:rsid w:val="009E3B07"/>
    <w:rsid w:val="009F3259"/>
    <w:rsid w:val="009F396C"/>
    <w:rsid w:val="009F541F"/>
    <w:rsid w:val="00A03B05"/>
    <w:rsid w:val="00A056DE"/>
    <w:rsid w:val="00A0678A"/>
    <w:rsid w:val="00A1289E"/>
    <w:rsid w:val="00A128AD"/>
    <w:rsid w:val="00A12E13"/>
    <w:rsid w:val="00A13A15"/>
    <w:rsid w:val="00A15F0A"/>
    <w:rsid w:val="00A20730"/>
    <w:rsid w:val="00A21E76"/>
    <w:rsid w:val="00A23BC8"/>
    <w:rsid w:val="00A2531F"/>
    <w:rsid w:val="00A26511"/>
    <w:rsid w:val="00A30E68"/>
    <w:rsid w:val="00A31933"/>
    <w:rsid w:val="00A31E9B"/>
    <w:rsid w:val="00A32073"/>
    <w:rsid w:val="00A34AA0"/>
    <w:rsid w:val="00A41FE2"/>
    <w:rsid w:val="00A421A1"/>
    <w:rsid w:val="00A46FEF"/>
    <w:rsid w:val="00A47948"/>
    <w:rsid w:val="00A50C00"/>
    <w:rsid w:val="00A50CF6"/>
    <w:rsid w:val="00A51C81"/>
    <w:rsid w:val="00A56850"/>
    <w:rsid w:val="00A56946"/>
    <w:rsid w:val="00A604D3"/>
    <w:rsid w:val="00A60B58"/>
    <w:rsid w:val="00A6170E"/>
    <w:rsid w:val="00A63B8C"/>
    <w:rsid w:val="00A67AC7"/>
    <w:rsid w:val="00A715F8"/>
    <w:rsid w:val="00A741BA"/>
    <w:rsid w:val="00A75D11"/>
    <w:rsid w:val="00A76F2D"/>
    <w:rsid w:val="00A773CC"/>
    <w:rsid w:val="00A77D01"/>
    <w:rsid w:val="00A77F6F"/>
    <w:rsid w:val="00A831FD"/>
    <w:rsid w:val="00A83352"/>
    <w:rsid w:val="00A850A2"/>
    <w:rsid w:val="00A91FA3"/>
    <w:rsid w:val="00A927D3"/>
    <w:rsid w:val="00A92F56"/>
    <w:rsid w:val="00A9429A"/>
    <w:rsid w:val="00AA118C"/>
    <w:rsid w:val="00AA4118"/>
    <w:rsid w:val="00AA62A6"/>
    <w:rsid w:val="00AA70B0"/>
    <w:rsid w:val="00AA7FC9"/>
    <w:rsid w:val="00AB237D"/>
    <w:rsid w:val="00AB50E6"/>
    <w:rsid w:val="00AB5875"/>
    <w:rsid w:val="00AB5933"/>
    <w:rsid w:val="00AB5D86"/>
    <w:rsid w:val="00AB7B33"/>
    <w:rsid w:val="00AC0F8A"/>
    <w:rsid w:val="00AD0454"/>
    <w:rsid w:val="00AD34B3"/>
    <w:rsid w:val="00AD5B44"/>
    <w:rsid w:val="00AD7608"/>
    <w:rsid w:val="00AD7B15"/>
    <w:rsid w:val="00AE013D"/>
    <w:rsid w:val="00AE11B7"/>
    <w:rsid w:val="00AE18BA"/>
    <w:rsid w:val="00AE7130"/>
    <w:rsid w:val="00AE7F68"/>
    <w:rsid w:val="00AF2321"/>
    <w:rsid w:val="00AF52F6"/>
    <w:rsid w:val="00AF7237"/>
    <w:rsid w:val="00AF7969"/>
    <w:rsid w:val="00B0043A"/>
    <w:rsid w:val="00B00D75"/>
    <w:rsid w:val="00B0690C"/>
    <w:rsid w:val="00B070CB"/>
    <w:rsid w:val="00B12456"/>
    <w:rsid w:val="00B132B0"/>
    <w:rsid w:val="00B173C6"/>
    <w:rsid w:val="00B17484"/>
    <w:rsid w:val="00B20109"/>
    <w:rsid w:val="00B20D85"/>
    <w:rsid w:val="00B21FF9"/>
    <w:rsid w:val="00B220A5"/>
    <w:rsid w:val="00B22AFB"/>
    <w:rsid w:val="00B2317A"/>
    <w:rsid w:val="00B2400A"/>
    <w:rsid w:val="00B259C8"/>
    <w:rsid w:val="00B26CCF"/>
    <w:rsid w:val="00B30FC2"/>
    <w:rsid w:val="00B31BA0"/>
    <w:rsid w:val="00B331A2"/>
    <w:rsid w:val="00B33C18"/>
    <w:rsid w:val="00B33CF2"/>
    <w:rsid w:val="00B350A2"/>
    <w:rsid w:val="00B425F0"/>
    <w:rsid w:val="00B42DFA"/>
    <w:rsid w:val="00B43977"/>
    <w:rsid w:val="00B50571"/>
    <w:rsid w:val="00B531DD"/>
    <w:rsid w:val="00B55014"/>
    <w:rsid w:val="00B57A32"/>
    <w:rsid w:val="00B62232"/>
    <w:rsid w:val="00B626DD"/>
    <w:rsid w:val="00B701B6"/>
    <w:rsid w:val="00B70BF3"/>
    <w:rsid w:val="00B70D24"/>
    <w:rsid w:val="00B70E51"/>
    <w:rsid w:val="00B71DC2"/>
    <w:rsid w:val="00B72AAA"/>
    <w:rsid w:val="00B80DB6"/>
    <w:rsid w:val="00B81AD2"/>
    <w:rsid w:val="00B81AEC"/>
    <w:rsid w:val="00B84F41"/>
    <w:rsid w:val="00B85A66"/>
    <w:rsid w:val="00B85ED4"/>
    <w:rsid w:val="00B85F07"/>
    <w:rsid w:val="00B91CFC"/>
    <w:rsid w:val="00B93893"/>
    <w:rsid w:val="00B96EA0"/>
    <w:rsid w:val="00BA439D"/>
    <w:rsid w:val="00BA6364"/>
    <w:rsid w:val="00BA7E0A"/>
    <w:rsid w:val="00BB61B0"/>
    <w:rsid w:val="00BC0D9E"/>
    <w:rsid w:val="00BC2A7C"/>
    <w:rsid w:val="00BC3B53"/>
    <w:rsid w:val="00BC3B96"/>
    <w:rsid w:val="00BC4AE3"/>
    <w:rsid w:val="00BC5B28"/>
    <w:rsid w:val="00BC7264"/>
    <w:rsid w:val="00BE17D4"/>
    <w:rsid w:val="00BE2863"/>
    <w:rsid w:val="00BE3F88"/>
    <w:rsid w:val="00BE4756"/>
    <w:rsid w:val="00BE5ED9"/>
    <w:rsid w:val="00BE7B41"/>
    <w:rsid w:val="00BF1F3B"/>
    <w:rsid w:val="00BF4427"/>
    <w:rsid w:val="00BF46B6"/>
    <w:rsid w:val="00BF5675"/>
    <w:rsid w:val="00C01EEB"/>
    <w:rsid w:val="00C120E3"/>
    <w:rsid w:val="00C159D3"/>
    <w:rsid w:val="00C15A91"/>
    <w:rsid w:val="00C206F1"/>
    <w:rsid w:val="00C2159D"/>
    <w:rsid w:val="00C217E1"/>
    <w:rsid w:val="00C219B1"/>
    <w:rsid w:val="00C231E2"/>
    <w:rsid w:val="00C24939"/>
    <w:rsid w:val="00C2703D"/>
    <w:rsid w:val="00C30C46"/>
    <w:rsid w:val="00C338FB"/>
    <w:rsid w:val="00C352B6"/>
    <w:rsid w:val="00C4015B"/>
    <w:rsid w:val="00C4044E"/>
    <w:rsid w:val="00C40C60"/>
    <w:rsid w:val="00C423D5"/>
    <w:rsid w:val="00C42C00"/>
    <w:rsid w:val="00C44487"/>
    <w:rsid w:val="00C47F04"/>
    <w:rsid w:val="00C50E87"/>
    <w:rsid w:val="00C5258E"/>
    <w:rsid w:val="00C52FB6"/>
    <w:rsid w:val="00C5333A"/>
    <w:rsid w:val="00C53BD7"/>
    <w:rsid w:val="00C53F30"/>
    <w:rsid w:val="00C55923"/>
    <w:rsid w:val="00C619A7"/>
    <w:rsid w:val="00C6485D"/>
    <w:rsid w:val="00C648DF"/>
    <w:rsid w:val="00C64E34"/>
    <w:rsid w:val="00C6545E"/>
    <w:rsid w:val="00C70883"/>
    <w:rsid w:val="00C7097A"/>
    <w:rsid w:val="00C736E8"/>
    <w:rsid w:val="00C73D5F"/>
    <w:rsid w:val="00C940A0"/>
    <w:rsid w:val="00C965EF"/>
    <w:rsid w:val="00C97AF8"/>
    <w:rsid w:val="00C97C80"/>
    <w:rsid w:val="00CA1D00"/>
    <w:rsid w:val="00CA35E4"/>
    <w:rsid w:val="00CA3FCD"/>
    <w:rsid w:val="00CA47D3"/>
    <w:rsid w:val="00CA610A"/>
    <w:rsid w:val="00CA6533"/>
    <w:rsid w:val="00CA6A25"/>
    <w:rsid w:val="00CA6A3F"/>
    <w:rsid w:val="00CA7C99"/>
    <w:rsid w:val="00CB54ED"/>
    <w:rsid w:val="00CB796A"/>
    <w:rsid w:val="00CC15DE"/>
    <w:rsid w:val="00CC6290"/>
    <w:rsid w:val="00CC6EEF"/>
    <w:rsid w:val="00CD233D"/>
    <w:rsid w:val="00CD362D"/>
    <w:rsid w:val="00CE101D"/>
    <w:rsid w:val="00CE1C84"/>
    <w:rsid w:val="00CE4E63"/>
    <w:rsid w:val="00CE5055"/>
    <w:rsid w:val="00CE6426"/>
    <w:rsid w:val="00CF053F"/>
    <w:rsid w:val="00CF0F52"/>
    <w:rsid w:val="00CF1A17"/>
    <w:rsid w:val="00CF2FA2"/>
    <w:rsid w:val="00D0140D"/>
    <w:rsid w:val="00D01C92"/>
    <w:rsid w:val="00D030AB"/>
    <w:rsid w:val="00D037A9"/>
    <w:rsid w:val="00D0609E"/>
    <w:rsid w:val="00D078E1"/>
    <w:rsid w:val="00D100E9"/>
    <w:rsid w:val="00D17084"/>
    <w:rsid w:val="00D17335"/>
    <w:rsid w:val="00D1791D"/>
    <w:rsid w:val="00D21E4B"/>
    <w:rsid w:val="00D22588"/>
    <w:rsid w:val="00D22689"/>
    <w:rsid w:val="00D23522"/>
    <w:rsid w:val="00D24D74"/>
    <w:rsid w:val="00D264D6"/>
    <w:rsid w:val="00D307B7"/>
    <w:rsid w:val="00D33144"/>
    <w:rsid w:val="00D33BF0"/>
    <w:rsid w:val="00D33F30"/>
    <w:rsid w:val="00D341E3"/>
    <w:rsid w:val="00D34892"/>
    <w:rsid w:val="00D36088"/>
    <w:rsid w:val="00D36447"/>
    <w:rsid w:val="00D41CE8"/>
    <w:rsid w:val="00D44B73"/>
    <w:rsid w:val="00D46ACE"/>
    <w:rsid w:val="00D50A08"/>
    <w:rsid w:val="00D516BE"/>
    <w:rsid w:val="00D5423B"/>
    <w:rsid w:val="00D54F4E"/>
    <w:rsid w:val="00D604B3"/>
    <w:rsid w:val="00D60BA4"/>
    <w:rsid w:val="00D62419"/>
    <w:rsid w:val="00D62AD8"/>
    <w:rsid w:val="00D65336"/>
    <w:rsid w:val="00D66074"/>
    <w:rsid w:val="00D72B6E"/>
    <w:rsid w:val="00D74F66"/>
    <w:rsid w:val="00D75B3F"/>
    <w:rsid w:val="00D77870"/>
    <w:rsid w:val="00D80977"/>
    <w:rsid w:val="00D80CCE"/>
    <w:rsid w:val="00D829AC"/>
    <w:rsid w:val="00D849AF"/>
    <w:rsid w:val="00D862B1"/>
    <w:rsid w:val="00D864A3"/>
    <w:rsid w:val="00D86CC6"/>
    <w:rsid w:val="00D86EEA"/>
    <w:rsid w:val="00D87D03"/>
    <w:rsid w:val="00D93170"/>
    <w:rsid w:val="00D9561B"/>
    <w:rsid w:val="00D95C88"/>
    <w:rsid w:val="00D96E55"/>
    <w:rsid w:val="00D97B2E"/>
    <w:rsid w:val="00DA01F7"/>
    <w:rsid w:val="00DA1BA1"/>
    <w:rsid w:val="00DA241E"/>
    <w:rsid w:val="00DA51B5"/>
    <w:rsid w:val="00DA6C1F"/>
    <w:rsid w:val="00DB36FE"/>
    <w:rsid w:val="00DB38E3"/>
    <w:rsid w:val="00DB533A"/>
    <w:rsid w:val="00DB6307"/>
    <w:rsid w:val="00DC02B2"/>
    <w:rsid w:val="00DC18F3"/>
    <w:rsid w:val="00DC2443"/>
    <w:rsid w:val="00DC691C"/>
    <w:rsid w:val="00DD1DCD"/>
    <w:rsid w:val="00DD338F"/>
    <w:rsid w:val="00DD3404"/>
    <w:rsid w:val="00DD66F2"/>
    <w:rsid w:val="00DD7B5D"/>
    <w:rsid w:val="00DD7D11"/>
    <w:rsid w:val="00DE1EB5"/>
    <w:rsid w:val="00DE3564"/>
    <w:rsid w:val="00DE3FE0"/>
    <w:rsid w:val="00DE578A"/>
    <w:rsid w:val="00DF2583"/>
    <w:rsid w:val="00DF3E62"/>
    <w:rsid w:val="00DF4D7F"/>
    <w:rsid w:val="00DF4E80"/>
    <w:rsid w:val="00DF54D9"/>
    <w:rsid w:val="00DF63F3"/>
    <w:rsid w:val="00DF7283"/>
    <w:rsid w:val="00E01A59"/>
    <w:rsid w:val="00E02F59"/>
    <w:rsid w:val="00E03904"/>
    <w:rsid w:val="00E0622C"/>
    <w:rsid w:val="00E0675E"/>
    <w:rsid w:val="00E10DC6"/>
    <w:rsid w:val="00E11F8E"/>
    <w:rsid w:val="00E13D95"/>
    <w:rsid w:val="00E14AA3"/>
    <w:rsid w:val="00E15881"/>
    <w:rsid w:val="00E16A8F"/>
    <w:rsid w:val="00E17CA2"/>
    <w:rsid w:val="00E20C25"/>
    <w:rsid w:val="00E21DE3"/>
    <w:rsid w:val="00E233D5"/>
    <w:rsid w:val="00E27B9C"/>
    <w:rsid w:val="00E307D1"/>
    <w:rsid w:val="00E33C04"/>
    <w:rsid w:val="00E35710"/>
    <w:rsid w:val="00E35CF4"/>
    <w:rsid w:val="00E36FD8"/>
    <w:rsid w:val="00E3731D"/>
    <w:rsid w:val="00E37811"/>
    <w:rsid w:val="00E457B3"/>
    <w:rsid w:val="00E45E3C"/>
    <w:rsid w:val="00E468E4"/>
    <w:rsid w:val="00E51469"/>
    <w:rsid w:val="00E54114"/>
    <w:rsid w:val="00E560E9"/>
    <w:rsid w:val="00E62709"/>
    <w:rsid w:val="00E634E3"/>
    <w:rsid w:val="00E646DA"/>
    <w:rsid w:val="00E717C4"/>
    <w:rsid w:val="00E74D10"/>
    <w:rsid w:val="00E776C6"/>
    <w:rsid w:val="00E77F89"/>
    <w:rsid w:val="00E80E71"/>
    <w:rsid w:val="00E81589"/>
    <w:rsid w:val="00E84F91"/>
    <w:rsid w:val="00E850D3"/>
    <w:rsid w:val="00E853D6"/>
    <w:rsid w:val="00E8544F"/>
    <w:rsid w:val="00E876B9"/>
    <w:rsid w:val="00E91B40"/>
    <w:rsid w:val="00E91F7C"/>
    <w:rsid w:val="00E94D82"/>
    <w:rsid w:val="00E95855"/>
    <w:rsid w:val="00E972A2"/>
    <w:rsid w:val="00EA1B64"/>
    <w:rsid w:val="00EA316E"/>
    <w:rsid w:val="00EA5BA2"/>
    <w:rsid w:val="00EA697D"/>
    <w:rsid w:val="00EB73E0"/>
    <w:rsid w:val="00EC0DFF"/>
    <w:rsid w:val="00EC1670"/>
    <w:rsid w:val="00EC237D"/>
    <w:rsid w:val="00EC25AB"/>
    <w:rsid w:val="00EC25B9"/>
    <w:rsid w:val="00EC2927"/>
    <w:rsid w:val="00EC3489"/>
    <w:rsid w:val="00EC4D0E"/>
    <w:rsid w:val="00EC4E2B"/>
    <w:rsid w:val="00ED072A"/>
    <w:rsid w:val="00ED2F32"/>
    <w:rsid w:val="00ED4499"/>
    <w:rsid w:val="00ED539E"/>
    <w:rsid w:val="00ED576F"/>
    <w:rsid w:val="00ED5E4D"/>
    <w:rsid w:val="00EE4A1F"/>
    <w:rsid w:val="00EE4C2D"/>
    <w:rsid w:val="00EE53C4"/>
    <w:rsid w:val="00EE5A95"/>
    <w:rsid w:val="00EF0CCB"/>
    <w:rsid w:val="00EF1B5A"/>
    <w:rsid w:val="00EF24FB"/>
    <w:rsid w:val="00EF2CCA"/>
    <w:rsid w:val="00EF4D48"/>
    <w:rsid w:val="00EF60DC"/>
    <w:rsid w:val="00EF7B51"/>
    <w:rsid w:val="00F00CCE"/>
    <w:rsid w:val="00F00F54"/>
    <w:rsid w:val="00F01557"/>
    <w:rsid w:val="00F03963"/>
    <w:rsid w:val="00F0507A"/>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70BA"/>
    <w:rsid w:val="00F377F1"/>
    <w:rsid w:val="00F4090F"/>
    <w:rsid w:val="00F40F11"/>
    <w:rsid w:val="00F41A6F"/>
    <w:rsid w:val="00F44B52"/>
    <w:rsid w:val="00F45A25"/>
    <w:rsid w:val="00F46A42"/>
    <w:rsid w:val="00F50F86"/>
    <w:rsid w:val="00F51A30"/>
    <w:rsid w:val="00F51A76"/>
    <w:rsid w:val="00F53862"/>
    <w:rsid w:val="00F53C9D"/>
    <w:rsid w:val="00F53F91"/>
    <w:rsid w:val="00F54805"/>
    <w:rsid w:val="00F54B9F"/>
    <w:rsid w:val="00F61569"/>
    <w:rsid w:val="00F61A72"/>
    <w:rsid w:val="00F61F52"/>
    <w:rsid w:val="00F62B67"/>
    <w:rsid w:val="00F63938"/>
    <w:rsid w:val="00F66F13"/>
    <w:rsid w:val="00F7145D"/>
    <w:rsid w:val="00F71B5E"/>
    <w:rsid w:val="00F74073"/>
    <w:rsid w:val="00F75603"/>
    <w:rsid w:val="00F77BE5"/>
    <w:rsid w:val="00F845B4"/>
    <w:rsid w:val="00F8713B"/>
    <w:rsid w:val="00F904FB"/>
    <w:rsid w:val="00F93956"/>
    <w:rsid w:val="00F93F9E"/>
    <w:rsid w:val="00F950BC"/>
    <w:rsid w:val="00F95F03"/>
    <w:rsid w:val="00FA2CD7"/>
    <w:rsid w:val="00FA5AD5"/>
    <w:rsid w:val="00FA7882"/>
    <w:rsid w:val="00FB06ED"/>
    <w:rsid w:val="00FB0A6B"/>
    <w:rsid w:val="00FB6606"/>
    <w:rsid w:val="00FC08A4"/>
    <w:rsid w:val="00FC202F"/>
    <w:rsid w:val="00FC3165"/>
    <w:rsid w:val="00FC36AB"/>
    <w:rsid w:val="00FC4300"/>
    <w:rsid w:val="00FC7F66"/>
    <w:rsid w:val="00FD26A7"/>
    <w:rsid w:val="00FD40AA"/>
    <w:rsid w:val="00FD5776"/>
    <w:rsid w:val="00FD6A55"/>
    <w:rsid w:val="00FD6CF9"/>
    <w:rsid w:val="00FE1CB6"/>
    <w:rsid w:val="00FE486B"/>
    <w:rsid w:val="00FE4F08"/>
    <w:rsid w:val="00FE7B21"/>
    <w:rsid w:val="00FF0A2E"/>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80BC92"/>
  <w15:docId w15:val="{37F0D6B3-4CAE-4404-86D5-82971A94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rsid w:val="00E27B9C"/>
    <w:rPr>
      <w:vertAlign w:val="superscript"/>
    </w:rPr>
  </w:style>
  <w:style w:type="character" w:customStyle="1" w:styleId="VoetnoottekstChar">
    <w:name w:val="Voetnoottekst Char"/>
    <w:basedOn w:val="Standaardalinea-lettertype"/>
    <w:link w:val="Voetnoottekst"/>
    <w:uiPriority w:val="99"/>
    <w:qFormat/>
    <w:rsid w:val="0097627F"/>
    <w:rPr>
      <w:rFonts w:ascii="Verdana" w:hAnsi="Verdana"/>
      <w:sz w:val="13"/>
      <w:lang w:val="nl-NL" w:eastAsia="nl-NL"/>
    </w:rPr>
  </w:style>
  <w:style w:type="character" w:styleId="Verwijzingopmerking">
    <w:name w:val="annotation reference"/>
    <w:basedOn w:val="Standaardalinea-lettertype"/>
    <w:rsid w:val="0087316A"/>
    <w:rPr>
      <w:sz w:val="16"/>
      <w:szCs w:val="16"/>
    </w:rPr>
  </w:style>
  <w:style w:type="paragraph" w:styleId="Tekstopmerking">
    <w:name w:val="annotation text"/>
    <w:basedOn w:val="Standaard"/>
    <w:link w:val="TekstopmerkingChar"/>
    <w:rsid w:val="0087316A"/>
    <w:pPr>
      <w:spacing w:line="240" w:lineRule="auto"/>
    </w:pPr>
    <w:rPr>
      <w:sz w:val="20"/>
      <w:szCs w:val="20"/>
    </w:rPr>
  </w:style>
  <w:style w:type="character" w:customStyle="1" w:styleId="TekstopmerkingChar">
    <w:name w:val="Tekst opmerking Char"/>
    <w:basedOn w:val="Standaardalinea-lettertype"/>
    <w:link w:val="Tekstopmerking"/>
    <w:rsid w:val="0087316A"/>
    <w:rPr>
      <w:rFonts w:ascii="Verdana" w:hAnsi="Verdana"/>
      <w:lang w:val="nl-NL" w:eastAsia="nl-NL"/>
    </w:rPr>
  </w:style>
  <w:style w:type="paragraph" w:styleId="Onderwerpvanopmerking">
    <w:name w:val="annotation subject"/>
    <w:basedOn w:val="Tekstopmerking"/>
    <w:next w:val="Tekstopmerking"/>
    <w:link w:val="OnderwerpvanopmerkingChar"/>
    <w:rsid w:val="0087316A"/>
    <w:rPr>
      <w:b/>
      <w:bCs/>
    </w:rPr>
  </w:style>
  <w:style w:type="character" w:customStyle="1" w:styleId="OnderwerpvanopmerkingChar">
    <w:name w:val="Onderwerp van opmerking Char"/>
    <w:basedOn w:val="TekstopmerkingChar"/>
    <w:link w:val="Onderwerpvanopmerking"/>
    <w:rsid w:val="0087316A"/>
    <w:rPr>
      <w:rFonts w:ascii="Verdana" w:hAnsi="Verdana"/>
      <w:b/>
      <w:bCs/>
      <w:lang w:val="nl-NL" w:eastAsia="nl-NL"/>
    </w:rPr>
  </w:style>
  <w:style w:type="paragraph" w:styleId="Revisie">
    <w:name w:val="Revision"/>
    <w:hidden/>
    <w:uiPriority w:val="99"/>
    <w:semiHidden/>
    <w:rsid w:val="00FD26A7"/>
    <w:rPr>
      <w:rFonts w:ascii="Verdana" w:hAnsi="Verdana"/>
      <w:sz w:val="18"/>
      <w:szCs w:val="24"/>
      <w:lang w:val="nl-NL" w:eastAsia="nl-NL"/>
    </w:rPr>
  </w:style>
  <w:style w:type="paragraph" w:styleId="Lijstalinea">
    <w:name w:val="List Paragraph"/>
    <w:basedOn w:val="Standaard"/>
    <w:uiPriority w:val="34"/>
    <w:qFormat/>
    <w:rsid w:val="003E048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945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8217">
      <w:bodyDiv w:val="1"/>
      <w:marLeft w:val="0"/>
      <w:marRight w:val="0"/>
      <w:marTop w:val="0"/>
      <w:marBottom w:val="0"/>
      <w:divBdr>
        <w:top w:val="none" w:sz="0" w:space="0" w:color="auto"/>
        <w:left w:val="none" w:sz="0" w:space="0" w:color="auto"/>
        <w:bottom w:val="none" w:sz="0" w:space="0" w:color="auto"/>
        <w:right w:val="none" w:sz="0" w:space="0" w:color="auto"/>
      </w:divBdr>
    </w:div>
    <w:div w:id="158547708">
      <w:bodyDiv w:val="1"/>
      <w:marLeft w:val="0"/>
      <w:marRight w:val="0"/>
      <w:marTop w:val="0"/>
      <w:marBottom w:val="0"/>
      <w:divBdr>
        <w:top w:val="none" w:sz="0" w:space="0" w:color="auto"/>
        <w:left w:val="none" w:sz="0" w:space="0" w:color="auto"/>
        <w:bottom w:val="none" w:sz="0" w:space="0" w:color="auto"/>
        <w:right w:val="none" w:sz="0" w:space="0" w:color="auto"/>
      </w:divBdr>
    </w:div>
    <w:div w:id="163788694">
      <w:bodyDiv w:val="1"/>
      <w:marLeft w:val="0"/>
      <w:marRight w:val="0"/>
      <w:marTop w:val="0"/>
      <w:marBottom w:val="0"/>
      <w:divBdr>
        <w:top w:val="none" w:sz="0" w:space="0" w:color="auto"/>
        <w:left w:val="none" w:sz="0" w:space="0" w:color="auto"/>
        <w:bottom w:val="none" w:sz="0" w:space="0" w:color="auto"/>
        <w:right w:val="none" w:sz="0" w:space="0" w:color="auto"/>
      </w:divBdr>
    </w:div>
    <w:div w:id="211039869">
      <w:bodyDiv w:val="1"/>
      <w:marLeft w:val="0"/>
      <w:marRight w:val="0"/>
      <w:marTop w:val="0"/>
      <w:marBottom w:val="0"/>
      <w:divBdr>
        <w:top w:val="none" w:sz="0" w:space="0" w:color="auto"/>
        <w:left w:val="none" w:sz="0" w:space="0" w:color="auto"/>
        <w:bottom w:val="none" w:sz="0" w:space="0" w:color="auto"/>
        <w:right w:val="none" w:sz="0" w:space="0" w:color="auto"/>
      </w:divBdr>
    </w:div>
    <w:div w:id="395056672">
      <w:bodyDiv w:val="1"/>
      <w:marLeft w:val="0"/>
      <w:marRight w:val="0"/>
      <w:marTop w:val="0"/>
      <w:marBottom w:val="0"/>
      <w:divBdr>
        <w:top w:val="none" w:sz="0" w:space="0" w:color="auto"/>
        <w:left w:val="none" w:sz="0" w:space="0" w:color="auto"/>
        <w:bottom w:val="none" w:sz="0" w:space="0" w:color="auto"/>
        <w:right w:val="none" w:sz="0" w:space="0" w:color="auto"/>
      </w:divBdr>
    </w:div>
    <w:div w:id="519970909">
      <w:bodyDiv w:val="1"/>
      <w:marLeft w:val="0"/>
      <w:marRight w:val="0"/>
      <w:marTop w:val="0"/>
      <w:marBottom w:val="0"/>
      <w:divBdr>
        <w:top w:val="none" w:sz="0" w:space="0" w:color="auto"/>
        <w:left w:val="none" w:sz="0" w:space="0" w:color="auto"/>
        <w:bottom w:val="none" w:sz="0" w:space="0" w:color="auto"/>
        <w:right w:val="none" w:sz="0" w:space="0" w:color="auto"/>
      </w:divBdr>
    </w:div>
    <w:div w:id="523640312">
      <w:bodyDiv w:val="1"/>
      <w:marLeft w:val="0"/>
      <w:marRight w:val="0"/>
      <w:marTop w:val="0"/>
      <w:marBottom w:val="0"/>
      <w:divBdr>
        <w:top w:val="none" w:sz="0" w:space="0" w:color="auto"/>
        <w:left w:val="none" w:sz="0" w:space="0" w:color="auto"/>
        <w:bottom w:val="none" w:sz="0" w:space="0" w:color="auto"/>
        <w:right w:val="none" w:sz="0" w:space="0" w:color="auto"/>
      </w:divBdr>
    </w:div>
    <w:div w:id="540361463">
      <w:bodyDiv w:val="1"/>
      <w:marLeft w:val="0"/>
      <w:marRight w:val="0"/>
      <w:marTop w:val="0"/>
      <w:marBottom w:val="0"/>
      <w:divBdr>
        <w:top w:val="none" w:sz="0" w:space="0" w:color="auto"/>
        <w:left w:val="none" w:sz="0" w:space="0" w:color="auto"/>
        <w:bottom w:val="none" w:sz="0" w:space="0" w:color="auto"/>
        <w:right w:val="none" w:sz="0" w:space="0" w:color="auto"/>
      </w:divBdr>
    </w:div>
    <w:div w:id="546986791">
      <w:bodyDiv w:val="1"/>
      <w:marLeft w:val="0"/>
      <w:marRight w:val="0"/>
      <w:marTop w:val="0"/>
      <w:marBottom w:val="0"/>
      <w:divBdr>
        <w:top w:val="none" w:sz="0" w:space="0" w:color="auto"/>
        <w:left w:val="none" w:sz="0" w:space="0" w:color="auto"/>
        <w:bottom w:val="none" w:sz="0" w:space="0" w:color="auto"/>
        <w:right w:val="none" w:sz="0" w:space="0" w:color="auto"/>
      </w:divBdr>
    </w:div>
    <w:div w:id="557857821">
      <w:bodyDiv w:val="1"/>
      <w:marLeft w:val="0"/>
      <w:marRight w:val="0"/>
      <w:marTop w:val="0"/>
      <w:marBottom w:val="0"/>
      <w:divBdr>
        <w:top w:val="none" w:sz="0" w:space="0" w:color="auto"/>
        <w:left w:val="none" w:sz="0" w:space="0" w:color="auto"/>
        <w:bottom w:val="none" w:sz="0" w:space="0" w:color="auto"/>
        <w:right w:val="none" w:sz="0" w:space="0" w:color="auto"/>
      </w:divBdr>
    </w:div>
    <w:div w:id="671418743">
      <w:bodyDiv w:val="1"/>
      <w:marLeft w:val="0"/>
      <w:marRight w:val="0"/>
      <w:marTop w:val="0"/>
      <w:marBottom w:val="0"/>
      <w:divBdr>
        <w:top w:val="none" w:sz="0" w:space="0" w:color="auto"/>
        <w:left w:val="none" w:sz="0" w:space="0" w:color="auto"/>
        <w:bottom w:val="none" w:sz="0" w:space="0" w:color="auto"/>
        <w:right w:val="none" w:sz="0" w:space="0" w:color="auto"/>
      </w:divBdr>
    </w:div>
    <w:div w:id="1301157626">
      <w:bodyDiv w:val="1"/>
      <w:marLeft w:val="0"/>
      <w:marRight w:val="0"/>
      <w:marTop w:val="0"/>
      <w:marBottom w:val="0"/>
      <w:divBdr>
        <w:top w:val="none" w:sz="0" w:space="0" w:color="auto"/>
        <w:left w:val="none" w:sz="0" w:space="0" w:color="auto"/>
        <w:bottom w:val="none" w:sz="0" w:space="0" w:color="auto"/>
        <w:right w:val="none" w:sz="0" w:space="0" w:color="auto"/>
      </w:divBdr>
    </w:div>
    <w:div w:id="1339649032">
      <w:bodyDiv w:val="1"/>
      <w:marLeft w:val="0"/>
      <w:marRight w:val="0"/>
      <w:marTop w:val="0"/>
      <w:marBottom w:val="0"/>
      <w:divBdr>
        <w:top w:val="none" w:sz="0" w:space="0" w:color="auto"/>
        <w:left w:val="none" w:sz="0" w:space="0" w:color="auto"/>
        <w:bottom w:val="none" w:sz="0" w:space="0" w:color="auto"/>
        <w:right w:val="none" w:sz="0" w:space="0" w:color="auto"/>
      </w:divBdr>
    </w:div>
    <w:div w:id="1389648645">
      <w:bodyDiv w:val="1"/>
      <w:marLeft w:val="0"/>
      <w:marRight w:val="0"/>
      <w:marTop w:val="0"/>
      <w:marBottom w:val="0"/>
      <w:divBdr>
        <w:top w:val="none" w:sz="0" w:space="0" w:color="auto"/>
        <w:left w:val="none" w:sz="0" w:space="0" w:color="auto"/>
        <w:bottom w:val="none" w:sz="0" w:space="0" w:color="auto"/>
        <w:right w:val="none" w:sz="0" w:space="0" w:color="auto"/>
      </w:divBdr>
    </w:div>
    <w:div w:id="1625576938">
      <w:bodyDiv w:val="1"/>
      <w:marLeft w:val="0"/>
      <w:marRight w:val="0"/>
      <w:marTop w:val="0"/>
      <w:marBottom w:val="0"/>
      <w:divBdr>
        <w:top w:val="none" w:sz="0" w:space="0" w:color="auto"/>
        <w:left w:val="none" w:sz="0" w:space="0" w:color="auto"/>
        <w:bottom w:val="none" w:sz="0" w:space="0" w:color="auto"/>
        <w:right w:val="none" w:sz="0" w:space="0" w:color="auto"/>
      </w:divBdr>
    </w:div>
    <w:div w:id="1643659148">
      <w:bodyDiv w:val="1"/>
      <w:marLeft w:val="0"/>
      <w:marRight w:val="0"/>
      <w:marTop w:val="0"/>
      <w:marBottom w:val="0"/>
      <w:divBdr>
        <w:top w:val="none" w:sz="0" w:space="0" w:color="auto"/>
        <w:left w:val="none" w:sz="0" w:space="0" w:color="auto"/>
        <w:bottom w:val="none" w:sz="0" w:space="0" w:color="auto"/>
        <w:right w:val="none" w:sz="0" w:space="0" w:color="auto"/>
      </w:divBdr>
    </w:div>
    <w:div w:id="1724402932">
      <w:bodyDiv w:val="1"/>
      <w:marLeft w:val="0"/>
      <w:marRight w:val="0"/>
      <w:marTop w:val="0"/>
      <w:marBottom w:val="0"/>
      <w:divBdr>
        <w:top w:val="none" w:sz="0" w:space="0" w:color="auto"/>
        <w:left w:val="none" w:sz="0" w:space="0" w:color="auto"/>
        <w:bottom w:val="none" w:sz="0" w:space="0" w:color="auto"/>
        <w:right w:val="none" w:sz="0" w:space="0" w:color="auto"/>
      </w:divBdr>
    </w:div>
    <w:div w:id="18010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1492</ap:Words>
  <ap:Characters>8656</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2025-09-24T07:18:00.0000000Z</lastPrinted>
  <dcterms:created xsi:type="dcterms:W3CDTF">2025-09-26T09:47:00.0000000Z</dcterms:created>
  <dcterms:modified xsi:type="dcterms:W3CDTF">2025-09-26T09:47:00.0000000Z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O200PRU</vt:lpwstr>
  </property>
  <property fmtid="{D5CDD505-2E9C-101B-9397-08002B2CF9AE}" pid="3" name="Author">
    <vt:lpwstr>O200PRU</vt:lpwstr>
  </property>
  <property fmtid="{D5CDD505-2E9C-101B-9397-08002B2CF9AE}" pid="4" name="cs_objectid">
    <vt:lpwstr>54505715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Kabinetsreactie op verzoek mevrouw Ouwehand tijdens de Algemene Politieke Beschouwingen</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O200PRU</vt:lpwstr>
  </property>
</Properties>
</file>