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D06" w:rsidP="00C95C9D" w:rsidRDefault="00771D06" w14:paraId="66CB36FB" w14:textId="77777777">
      <w:pPr>
        <w:rPr>
          <w:szCs w:val="18"/>
        </w:rPr>
      </w:pPr>
      <w:r>
        <w:rPr>
          <w:szCs w:val="18"/>
        </w:rPr>
        <w:t>Geachte Voorzitter,</w:t>
      </w:r>
    </w:p>
    <w:p w:rsidR="00771D06" w:rsidP="00C95C9D" w:rsidRDefault="00771D06" w14:paraId="286C4FD7" w14:textId="77777777">
      <w:pPr>
        <w:rPr>
          <w:szCs w:val="18"/>
        </w:rPr>
      </w:pPr>
    </w:p>
    <w:p w:rsidR="00744055" w:rsidP="00C95C9D" w:rsidRDefault="00744055" w14:paraId="00F47076" w14:textId="7693355A">
      <w:r>
        <w:t>Hierbij stuur ik u</w:t>
      </w:r>
      <w:r w:rsidR="00D26A04">
        <w:t>w Kamer</w:t>
      </w:r>
      <w:r>
        <w:t xml:space="preserve">, </w:t>
      </w:r>
      <w:r w:rsidR="00FD7BC0">
        <w:t xml:space="preserve">naar aanleiding van het </w:t>
      </w:r>
      <w:r>
        <w:t xml:space="preserve">verzoek van de vaste commissie </w:t>
      </w:r>
      <w:r w:rsidR="00FD7BC0">
        <w:t>voor</w:t>
      </w:r>
      <w:r>
        <w:t xml:space="preserve"> Landbouw, Visserij, Voedselzekerheid en Natuur</w:t>
      </w:r>
      <w:r w:rsidR="00FD7BC0">
        <w:t xml:space="preserve"> (Kenmerk </w:t>
      </w:r>
      <w:r w:rsidRPr="00FD7BC0" w:rsidR="00FD7BC0">
        <w:t>2025D31760</w:t>
      </w:r>
      <w:r w:rsidR="00FD7BC0">
        <w:t>)</w:t>
      </w:r>
      <w:r>
        <w:t xml:space="preserve">, een reactie op de </w:t>
      </w:r>
      <w:r w:rsidR="002203E7">
        <w:t xml:space="preserve">ingekomen </w:t>
      </w:r>
      <w:r>
        <w:t xml:space="preserve">brief van </w:t>
      </w:r>
      <w:r w:rsidR="00FD7BC0">
        <w:t>18 juni 2025</w:t>
      </w:r>
      <w:r w:rsidR="00BC68FF">
        <w:t xml:space="preserve">: </w:t>
      </w:r>
      <w:r w:rsidRPr="00BC68FF" w:rsidR="00BC68FF">
        <w:rPr>
          <w:i/>
          <w:iCs/>
        </w:rPr>
        <w:t>Glyfosaat of alternatief.</w:t>
      </w:r>
      <w:r w:rsidR="00BC68FF">
        <w:t xml:space="preserve"> </w:t>
      </w:r>
    </w:p>
    <w:p w:rsidR="00744055" w:rsidP="00C95C9D" w:rsidRDefault="00744055" w14:paraId="2BD18BEE" w14:textId="77777777"/>
    <w:p w:rsidR="00F90A14" w:rsidP="00C95C9D" w:rsidRDefault="00BC68FF" w14:paraId="5822E6DA" w14:textId="3FD7FD37">
      <w:r>
        <w:t xml:space="preserve">Gewasbeschermingsmiddelen mogen alleen worden gebruikt voor de toepassingen waarvoor het Ctgb een toelating heeft afgegeven. Voor deze toepassingen is aangetoond dat het middel veilig kan worden toegepast. Daarnaast </w:t>
      </w:r>
      <w:r w:rsidR="00CD53F9">
        <w:t xml:space="preserve">zijn telers </w:t>
      </w:r>
      <w:r w:rsidR="00D25F6C">
        <w:t>verplicht</w:t>
      </w:r>
      <w:r w:rsidR="00CD53F9">
        <w:t xml:space="preserve"> om de principes van </w:t>
      </w:r>
      <w:proofErr w:type="spellStart"/>
      <w:r w:rsidR="00CD53F9">
        <w:t>geintegreerde</w:t>
      </w:r>
      <w:proofErr w:type="spellEnd"/>
      <w:r w:rsidR="00CD53F9">
        <w:t xml:space="preserve"> gewasbescherming te hanteren</w:t>
      </w:r>
      <w:r w:rsidR="00D26A04">
        <w:t xml:space="preserve"> (zoals vastgelegd in artikel 26 van het Besluit gewasbeschermingsmiddelen en biociden)</w:t>
      </w:r>
      <w:r w:rsidR="00CD53F9">
        <w:t xml:space="preserve">. Dit betekent </w:t>
      </w:r>
      <w:r w:rsidR="00D25F6C">
        <w:t xml:space="preserve">dat een teler </w:t>
      </w:r>
      <w:r w:rsidR="00D26A04">
        <w:t xml:space="preserve">waar mogelijk </w:t>
      </w:r>
      <w:r w:rsidR="00D25F6C">
        <w:t xml:space="preserve">eerst </w:t>
      </w:r>
      <w:r w:rsidRPr="00D25F6C" w:rsidR="00D25F6C">
        <w:t>preventieve maatregelen</w:t>
      </w:r>
      <w:r w:rsidR="00D25F6C">
        <w:t xml:space="preserve"> </w:t>
      </w:r>
      <w:r w:rsidRPr="00D25F6C" w:rsidR="00D25F6C">
        <w:t>(zoals het gebruik van resistente rassen) en</w:t>
      </w:r>
      <w:r w:rsidR="00D25F6C">
        <w:t xml:space="preserve"> </w:t>
      </w:r>
      <w:r w:rsidRPr="00D25F6C" w:rsidR="00D25F6C">
        <w:t xml:space="preserve">niet-chemische methoden </w:t>
      </w:r>
      <w:r w:rsidR="00D26A04">
        <w:t xml:space="preserve">moet inzetten voordat gewasbeschermingsmiddelen worden toegepast. Telers dienen hiervoor een gewasbeschermingsmonitor bij te houden waar de NVWA toezicht op houdt. </w:t>
      </w:r>
      <w:r>
        <w:br/>
      </w:r>
    </w:p>
    <w:p w:rsidR="006247BE" w:rsidP="00C95C9D" w:rsidRDefault="002203E7" w14:paraId="4DFF2863" w14:textId="4DFB51FB">
      <w:r>
        <w:t>Daarnaast stuur ik uw Kamer</w:t>
      </w:r>
      <w:r w:rsidR="00416509">
        <w:t>,</w:t>
      </w:r>
      <w:r>
        <w:t xml:space="preserve"> </w:t>
      </w:r>
      <w:r w:rsidR="001A0A38">
        <w:t>naar aanleiding van</w:t>
      </w:r>
      <w:r w:rsidR="00416509">
        <w:t xml:space="preserve"> het</w:t>
      </w:r>
      <w:r>
        <w:t xml:space="preserve"> verzoek van de vaste commissie voor Landbouw, Visserij, Voedselzekerheid en Natuur</w:t>
      </w:r>
      <w:r w:rsidR="00416509">
        <w:t xml:space="preserve"> van 3 juli 205 (Kenmerk </w:t>
      </w:r>
      <w:r w:rsidRPr="00416509" w:rsidR="00416509">
        <w:t>2025D31789</w:t>
      </w:r>
      <w:r w:rsidR="00416509">
        <w:t>)</w:t>
      </w:r>
      <w:r>
        <w:t xml:space="preserve">, een afschrift van </w:t>
      </w:r>
      <w:r w:rsidR="00416509">
        <w:t xml:space="preserve">de reactie </w:t>
      </w:r>
      <w:r w:rsidR="00FE631C">
        <w:t xml:space="preserve">op het verzoek van PAN Nederland </w:t>
      </w:r>
      <w:r w:rsidRPr="00FE631C" w:rsidR="00FE631C">
        <w:t>om opname van nieuwe prioritaire verontreinigende stoffen (PFAS en TFA) in</w:t>
      </w:r>
      <w:r w:rsidR="001A0A38">
        <w:t xml:space="preserve"> </w:t>
      </w:r>
      <w:r w:rsidRPr="00FE631C" w:rsidR="00FE631C">
        <w:t xml:space="preserve">komende </w:t>
      </w:r>
      <w:proofErr w:type="spellStart"/>
      <w:r w:rsidRPr="00FE631C" w:rsidR="00FE631C">
        <w:t>RBMP’s</w:t>
      </w:r>
      <w:proofErr w:type="spellEnd"/>
      <w:r w:rsidRPr="00FE631C" w:rsidR="00FE631C">
        <w:t xml:space="preserve"> en KRW voor periode 2028-2033</w:t>
      </w:r>
      <w:r w:rsidR="00FE631C">
        <w:t>.</w:t>
      </w:r>
    </w:p>
    <w:p w:rsidR="001536B3" w:rsidP="00C95C9D" w:rsidRDefault="001536B3" w14:paraId="3BCD9B90" w14:textId="77777777"/>
    <w:p w:rsidR="00584BAC" w:rsidP="00C95C9D" w:rsidRDefault="00D52128" w14:paraId="777E7612" w14:textId="77777777">
      <w:r>
        <w:t>Hoogachtend,</w:t>
      </w:r>
    </w:p>
    <w:p w:rsidR="00F71F9E" w:rsidP="00C95C9D" w:rsidRDefault="00F71F9E" w14:paraId="4984843A" w14:textId="77777777"/>
    <w:p w:rsidR="0068582C" w:rsidP="00C95C9D" w:rsidRDefault="0068582C" w14:paraId="32902EDC" w14:textId="77777777"/>
    <w:p w:rsidRPr="00EC58D9" w:rsidR="0068582C" w:rsidP="00C95C9D" w:rsidRDefault="0068582C" w14:paraId="429E1E29" w14:textId="77777777"/>
    <w:p w:rsidRPr="00EC58D9" w:rsidR="007239A1" w:rsidP="00C95C9D" w:rsidRDefault="007239A1" w14:paraId="7BD1904A" w14:textId="77777777"/>
    <w:p w:rsidRPr="00EC58D9" w:rsidR="007239A1" w:rsidP="00C95C9D" w:rsidRDefault="007239A1" w14:paraId="31996450" w14:textId="77777777"/>
    <w:p w:rsidRPr="006A15A5" w:rsidR="007239A1" w:rsidP="00C95C9D" w:rsidRDefault="00D52128" w14:paraId="64AA2D99" w14:textId="77777777">
      <w:pPr>
        <w:rPr>
          <w:szCs w:val="18"/>
        </w:rPr>
      </w:pPr>
      <w:r w:rsidRPr="00B11DD6">
        <w:t>Femke Marije Wiersma</w:t>
      </w:r>
    </w:p>
    <w:p w:rsidR="004E505E" w:rsidP="00C95C9D" w:rsidRDefault="00D52128" w14:paraId="6FA42CEE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BEAC" w14:textId="77777777" w:rsidR="00C1338B" w:rsidRDefault="00C1338B">
      <w:r>
        <w:separator/>
      </w:r>
    </w:p>
    <w:p w14:paraId="7A208547" w14:textId="77777777" w:rsidR="00C1338B" w:rsidRDefault="00C1338B"/>
  </w:endnote>
  <w:endnote w:type="continuationSeparator" w:id="0">
    <w:p w14:paraId="13E31844" w14:textId="77777777" w:rsidR="00C1338B" w:rsidRDefault="00C1338B">
      <w:r>
        <w:continuationSeparator/>
      </w:r>
    </w:p>
    <w:p w14:paraId="0A26A21A" w14:textId="77777777" w:rsidR="00C1338B" w:rsidRDefault="00C133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3C2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71C50" w14:paraId="08B746C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8246BF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84E2392" w14:textId="1FA11DD2" w:rsidR="00527BD4" w:rsidRPr="00645414" w:rsidRDefault="00D5212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FE631C">
            <w:t>2</w:t>
          </w:r>
          <w:r w:rsidR="00144B73">
            <w:fldChar w:fldCharType="end"/>
          </w:r>
        </w:p>
      </w:tc>
    </w:tr>
  </w:tbl>
  <w:p w14:paraId="7A23C0C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71C50" w14:paraId="1E1D192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8129DE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D415316" w14:textId="17172487" w:rsidR="00527BD4" w:rsidRPr="00ED539E" w:rsidRDefault="00D5212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68582C">
            <w:t>1</w:t>
          </w:r>
          <w:r w:rsidR="00144B73">
            <w:fldChar w:fldCharType="end"/>
          </w:r>
        </w:p>
      </w:tc>
    </w:tr>
  </w:tbl>
  <w:p w14:paraId="5D59F24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EB0B88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2A2C" w14:textId="77777777" w:rsidR="00C1338B" w:rsidRDefault="00C1338B">
      <w:r>
        <w:separator/>
      </w:r>
    </w:p>
    <w:p w14:paraId="39199388" w14:textId="77777777" w:rsidR="00C1338B" w:rsidRDefault="00C1338B"/>
  </w:footnote>
  <w:footnote w:type="continuationSeparator" w:id="0">
    <w:p w14:paraId="45A63DAA" w14:textId="77777777" w:rsidR="00C1338B" w:rsidRDefault="00C1338B">
      <w:r>
        <w:continuationSeparator/>
      </w:r>
    </w:p>
    <w:p w14:paraId="15988F55" w14:textId="77777777" w:rsidR="00C1338B" w:rsidRDefault="00C133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71C50" w14:paraId="44D50035" w14:textId="77777777" w:rsidTr="00A50CF6">
      <w:tc>
        <w:tcPr>
          <w:tcW w:w="2156" w:type="dxa"/>
          <w:shd w:val="clear" w:color="auto" w:fill="auto"/>
        </w:tcPr>
        <w:p w14:paraId="3CE55404" w14:textId="77777777" w:rsidR="00527BD4" w:rsidRPr="005819CE" w:rsidRDefault="00D5212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971C50" w14:paraId="564D4EC0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A75DA87" w14:textId="77777777" w:rsidR="00527BD4" w:rsidRPr="005819CE" w:rsidRDefault="00527BD4" w:rsidP="00A50CF6"/>
      </w:tc>
    </w:tr>
    <w:tr w:rsidR="00971C50" w14:paraId="43A3137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ED2F031" w14:textId="77777777" w:rsidR="00527BD4" w:rsidRDefault="00D52128" w:rsidP="003A5290">
          <w:pPr>
            <w:pStyle w:val="Huisstijl-Kopje"/>
          </w:pPr>
          <w:r>
            <w:t>Ons kenmerk</w:t>
          </w:r>
        </w:p>
        <w:p w14:paraId="2D557CD7" w14:textId="77777777" w:rsidR="00527BD4" w:rsidRPr="005819CE" w:rsidRDefault="00D52128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101094527</w:t>
          </w:r>
        </w:p>
      </w:tc>
    </w:tr>
  </w:tbl>
  <w:p w14:paraId="622E30B1" w14:textId="77777777" w:rsidR="00527BD4" w:rsidRDefault="00527BD4" w:rsidP="008C356D"/>
  <w:p w14:paraId="210ED131" w14:textId="77777777" w:rsidR="00527BD4" w:rsidRPr="00740712" w:rsidRDefault="00527BD4" w:rsidP="008C356D"/>
  <w:p w14:paraId="507C04F0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0D6579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9EBCF24" w14:textId="77777777" w:rsidR="00527BD4" w:rsidRDefault="00527BD4" w:rsidP="004F44C2"/>
  <w:p w14:paraId="66767F41" w14:textId="77777777" w:rsidR="00527BD4" w:rsidRPr="00740712" w:rsidRDefault="00527BD4" w:rsidP="004F44C2"/>
  <w:p w14:paraId="6AFCBF1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71C50" w14:paraId="6D9C2AE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2C5188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E4BD0F5" w14:textId="77777777" w:rsidR="00527BD4" w:rsidRDefault="00D52128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6D0E2CC0" wp14:editId="53D7AE78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25FEE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BB01BC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71C50" w:rsidRPr="00744055" w14:paraId="2E331487" w14:textId="77777777" w:rsidTr="00A50CF6">
      <w:tc>
        <w:tcPr>
          <w:tcW w:w="2160" w:type="dxa"/>
          <w:shd w:val="clear" w:color="auto" w:fill="auto"/>
        </w:tcPr>
        <w:p w14:paraId="4E25E4C0" w14:textId="77777777" w:rsidR="00527BD4" w:rsidRPr="005819CE" w:rsidRDefault="00D5212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1EC57C95" w14:textId="77777777" w:rsidR="00527BD4" w:rsidRPr="00BE5ED9" w:rsidRDefault="00D5212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9492A03" w14:textId="77777777" w:rsidR="00EF495B" w:rsidRDefault="00D5212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6DD6C50" w14:textId="77777777" w:rsidR="00556BEE" w:rsidRPr="005B3814" w:rsidRDefault="00D5212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29C3892" w14:textId="1511DDC7" w:rsidR="00527BD4" w:rsidRPr="00971FC4" w:rsidRDefault="00D5212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971C50" w:rsidRPr="00744055" w14:paraId="45CA9621" w14:textId="77777777" w:rsidTr="00971FC4">
      <w:trPr>
        <w:trHeight w:hRule="exact" w:val="80"/>
      </w:trPr>
      <w:tc>
        <w:tcPr>
          <w:tcW w:w="2160" w:type="dxa"/>
          <w:shd w:val="clear" w:color="auto" w:fill="auto"/>
        </w:tcPr>
        <w:p w14:paraId="78A75090" w14:textId="77777777" w:rsidR="00527BD4" w:rsidRPr="00744055" w:rsidRDefault="00527BD4" w:rsidP="00A50CF6"/>
      </w:tc>
    </w:tr>
    <w:tr w:rsidR="00971C50" w14:paraId="31A77727" w14:textId="77777777" w:rsidTr="00A50CF6">
      <w:tc>
        <w:tcPr>
          <w:tcW w:w="2160" w:type="dxa"/>
          <w:shd w:val="clear" w:color="auto" w:fill="auto"/>
        </w:tcPr>
        <w:p w14:paraId="07EE4689" w14:textId="77777777" w:rsidR="000C0163" w:rsidRPr="005819CE" w:rsidRDefault="00D5212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B14A160" w14:textId="77777777" w:rsidR="000C0163" w:rsidRPr="005819CE" w:rsidRDefault="00D52128" w:rsidP="000C0163">
          <w:pPr>
            <w:pStyle w:val="Huisstijl-Gegeven"/>
          </w:pPr>
          <w:r>
            <w:t>DGA /</w:t>
          </w:r>
          <w:r w:rsidR="00486354">
            <w:t xml:space="preserve"> </w:t>
          </w:r>
          <w:r>
            <w:t>101094527</w:t>
          </w:r>
        </w:p>
        <w:p w14:paraId="5A6DDC8A" w14:textId="77777777" w:rsidR="00527BD4" w:rsidRPr="005819CE" w:rsidRDefault="00D52128" w:rsidP="00A50CF6">
          <w:pPr>
            <w:pStyle w:val="Huisstijl-Kopje"/>
          </w:pPr>
          <w:r>
            <w:t>Bijlage(n)</w:t>
          </w:r>
        </w:p>
        <w:p w14:paraId="43B27E63" w14:textId="7BC1E1D0" w:rsidR="00527BD4" w:rsidRPr="005819CE" w:rsidRDefault="00FE631C" w:rsidP="00A50CF6">
          <w:pPr>
            <w:pStyle w:val="Huisstijl-Gegeven"/>
          </w:pPr>
          <w:r>
            <w:t>1</w:t>
          </w:r>
        </w:p>
      </w:tc>
    </w:tr>
  </w:tbl>
  <w:p w14:paraId="0092EF2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71C50" w14:paraId="1EA31C47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FEE93A6" w14:textId="77777777" w:rsidR="00527BD4" w:rsidRPr="00BC3B53" w:rsidRDefault="00D5212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71C50" w14:paraId="48D53D2E" w14:textId="77777777" w:rsidTr="009E2051">
      <w:tc>
        <w:tcPr>
          <w:tcW w:w="7520" w:type="dxa"/>
          <w:gridSpan w:val="2"/>
          <w:shd w:val="clear" w:color="auto" w:fill="auto"/>
        </w:tcPr>
        <w:p w14:paraId="72808E05" w14:textId="77777777" w:rsidR="00527BD4" w:rsidRPr="00983E8F" w:rsidRDefault="00527BD4" w:rsidP="00A50CF6">
          <w:pPr>
            <w:pStyle w:val="Huisstijl-Rubricering"/>
          </w:pPr>
        </w:p>
      </w:tc>
    </w:tr>
    <w:tr w:rsidR="00971C50" w14:paraId="006518FC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5011140" w14:textId="77777777" w:rsidR="00FE631C" w:rsidRPr="00721485" w:rsidRDefault="00FE631C" w:rsidP="00FE631C">
          <w:pPr>
            <w:pStyle w:val="Huisstijl-NAW"/>
            <w:rPr>
              <w:lang w:eastAsia="en-US"/>
            </w:rPr>
          </w:pPr>
          <w:r w:rsidRPr="00721485">
            <w:rPr>
              <w:lang w:eastAsia="en-US"/>
            </w:rPr>
            <w:t xml:space="preserve">De Voorzitter van de Tweede Kamer </w:t>
          </w:r>
        </w:p>
        <w:p w14:paraId="04FF927B" w14:textId="77777777" w:rsidR="00FE631C" w:rsidRPr="00721485" w:rsidRDefault="00FE631C" w:rsidP="00FE631C">
          <w:pPr>
            <w:pStyle w:val="Huisstijl-NAW"/>
            <w:rPr>
              <w:lang w:eastAsia="en-US"/>
            </w:rPr>
          </w:pPr>
          <w:r w:rsidRPr="00721485">
            <w:rPr>
              <w:lang w:eastAsia="en-US"/>
            </w:rPr>
            <w:t xml:space="preserve">der Staten-Generaal </w:t>
          </w:r>
        </w:p>
        <w:p w14:paraId="5BA31E12" w14:textId="77777777" w:rsidR="00FE631C" w:rsidRPr="00721485" w:rsidRDefault="00FE631C" w:rsidP="00FE631C">
          <w:pPr>
            <w:pStyle w:val="Huisstijl-NAW"/>
            <w:rPr>
              <w:lang w:eastAsia="en-US"/>
            </w:rPr>
          </w:pPr>
          <w:r w:rsidRPr="00721485">
            <w:rPr>
              <w:lang w:eastAsia="en-US"/>
            </w:rPr>
            <w:t xml:space="preserve">Prinses Irenestraat 6 </w:t>
          </w:r>
        </w:p>
        <w:p w14:paraId="3798EA66" w14:textId="1BC58AE2" w:rsidR="00527BD4" w:rsidRDefault="00FE631C" w:rsidP="00FE631C">
          <w:pPr>
            <w:pStyle w:val="Huisstijl-NAW"/>
          </w:pPr>
          <w:r>
            <w:rPr>
              <w:lang w:val="en-US" w:eastAsia="en-US"/>
            </w:rPr>
            <w:t>2595 BD  DEN HAAG</w:t>
          </w:r>
        </w:p>
      </w:tc>
    </w:tr>
    <w:tr w:rsidR="00971C50" w14:paraId="539AD10F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17C2B6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71C50" w14:paraId="780925E4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5531A37" w14:textId="77777777" w:rsidR="00527BD4" w:rsidRPr="007709EF" w:rsidRDefault="00D5212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021B428" w14:textId="02236618" w:rsidR="00527BD4" w:rsidRPr="007709EF" w:rsidRDefault="00804722" w:rsidP="00A50CF6">
          <w:r>
            <w:t>26 september 2025</w:t>
          </w:r>
        </w:p>
      </w:tc>
    </w:tr>
    <w:tr w:rsidR="00971C50" w14:paraId="3E6A645E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1FF80FC" w14:textId="77777777" w:rsidR="00527BD4" w:rsidRPr="007709EF" w:rsidRDefault="00D5212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203FF6B" w14:textId="18B8A6E4" w:rsidR="00527BD4" w:rsidRPr="007709EF" w:rsidRDefault="00D52128" w:rsidP="00A50CF6">
          <w:r>
            <w:t xml:space="preserve">Verzoek van de vaste </w:t>
          </w:r>
          <w:r w:rsidR="00C95C9D">
            <w:t>c</w:t>
          </w:r>
          <w:r>
            <w:t xml:space="preserve">ommissie voor Landbouw, Visserij, </w:t>
          </w:r>
          <w:r w:rsidR="00C95C9D">
            <w:t>V</w:t>
          </w:r>
          <w:r>
            <w:t xml:space="preserve">oedselkwaliteit en </w:t>
          </w:r>
          <w:r w:rsidR="00C95C9D">
            <w:t>N</w:t>
          </w:r>
          <w:r>
            <w:t>atuur</w:t>
          </w:r>
        </w:p>
      </w:tc>
    </w:tr>
  </w:tbl>
  <w:p w14:paraId="199BF2D9" w14:textId="77777777" w:rsidR="00771D06" w:rsidRPr="00BC4AE3" w:rsidRDefault="00771D06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A8CC1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6EA5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C6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04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CA4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968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60A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0482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C82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C1090F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ECC3F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8E4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ACB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817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56EB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62D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BCA1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FAF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1751322">
    <w:abstractNumId w:val="10"/>
  </w:num>
  <w:num w:numId="2" w16cid:durableId="1230188872">
    <w:abstractNumId w:val="7"/>
  </w:num>
  <w:num w:numId="3" w16cid:durableId="147749032">
    <w:abstractNumId w:val="6"/>
  </w:num>
  <w:num w:numId="4" w16cid:durableId="149716931">
    <w:abstractNumId w:val="5"/>
  </w:num>
  <w:num w:numId="5" w16cid:durableId="1524250570">
    <w:abstractNumId w:val="4"/>
  </w:num>
  <w:num w:numId="6" w16cid:durableId="1191264973">
    <w:abstractNumId w:val="8"/>
  </w:num>
  <w:num w:numId="7" w16cid:durableId="62340237">
    <w:abstractNumId w:val="3"/>
  </w:num>
  <w:num w:numId="8" w16cid:durableId="1745028110">
    <w:abstractNumId w:val="2"/>
  </w:num>
  <w:num w:numId="9" w16cid:durableId="1996369913">
    <w:abstractNumId w:val="1"/>
  </w:num>
  <w:num w:numId="10" w16cid:durableId="1023047216">
    <w:abstractNumId w:val="0"/>
  </w:num>
  <w:num w:numId="11" w16cid:durableId="1629892135">
    <w:abstractNumId w:val="9"/>
  </w:num>
  <w:num w:numId="12" w16cid:durableId="2061317643">
    <w:abstractNumId w:val="11"/>
  </w:num>
  <w:num w:numId="13" w16cid:durableId="234710990">
    <w:abstractNumId w:val="13"/>
  </w:num>
  <w:num w:numId="14" w16cid:durableId="110704619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00F07"/>
    <w:rsid w:val="0011593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0A38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03E7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3641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16509"/>
    <w:rsid w:val="0043106C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A7EE2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582C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44055"/>
    <w:rsid w:val="00751A6A"/>
    <w:rsid w:val="00754FBF"/>
    <w:rsid w:val="007709EF"/>
    <w:rsid w:val="00771D06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4722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1C50"/>
    <w:rsid w:val="00971FC4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0DCF"/>
    <w:rsid w:val="00BC3B53"/>
    <w:rsid w:val="00BC3B96"/>
    <w:rsid w:val="00BC4AE3"/>
    <w:rsid w:val="00BC5B28"/>
    <w:rsid w:val="00BC68FF"/>
    <w:rsid w:val="00BE3F88"/>
    <w:rsid w:val="00BE4756"/>
    <w:rsid w:val="00BE5ED9"/>
    <w:rsid w:val="00BE7B41"/>
    <w:rsid w:val="00C1338B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5C9D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D53F9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5F6C"/>
    <w:rsid w:val="00D264D6"/>
    <w:rsid w:val="00D26A04"/>
    <w:rsid w:val="00D33BF0"/>
    <w:rsid w:val="00D33DE0"/>
    <w:rsid w:val="00D36447"/>
    <w:rsid w:val="00D516BE"/>
    <w:rsid w:val="00D52128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10F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0350D"/>
    <w:rsid w:val="00E10DC6"/>
    <w:rsid w:val="00E11F8E"/>
    <w:rsid w:val="00E15881"/>
    <w:rsid w:val="00E16A8F"/>
    <w:rsid w:val="00E21DE3"/>
    <w:rsid w:val="00E307D1"/>
    <w:rsid w:val="00E3731D"/>
    <w:rsid w:val="00E5029E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D7BC0"/>
    <w:rsid w:val="00FE1CB6"/>
    <w:rsid w:val="00FE486B"/>
    <w:rsid w:val="00FE4F08"/>
    <w:rsid w:val="00FE631C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84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1192</ap:Characters>
  <ap:DocSecurity>0</ap:DocSecurity>
  <ap:Lines>9</ap:Lines>
  <ap:Paragraphs>2</ap:Paragraphs>
  <ap:ScaleCrop>false</ap:ScaleCrop>
  <ap:LinksUpToDate>false</ap:LinksUpToDate>
  <ap:CharactersWithSpaces>1406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2025-09-26T14:02:00.0000000Z</dcterms:created>
  <dcterms:modified xsi:type="dcterms:W3CDTF">2025-09-26T14:04:00.0000000Z</dcterms:modified>
  <dc:description>------------------------</dc:description>
  <dc:subject/>
  <keywords/>
  <version/>
  <category/>
</coreProperties>
</file>