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Content>
        <w:p w:rsidR="00EE2A9D" w:rsidP="00EE2A9D" w:rsidRDefault="00EE2A9D" w14:paraId="0E5F2C10" w14:textId="77777777"/>
        <w:p w:rsidR="00241BB9" w:rsidRDefault="00000000" w14:paraId="742A168F" w14:textId="77777777">
          <w:pPr>
            <w:spacing w:line="240" w:lineRule="auto"/>
          </w:pPr>
        </w:p>
      </w:sdtContent>
    </w:sdt>
    <w:p w:rsidR="00CD5856" w:rsidRDefault="00CD5856" w14:paraId="4379EE31" w14:textId="77777777"/>
    <w:p w:rsidR="00CD5856" w:rsidRDefault="00CD5856" w14:paraId="37B3A95D" w14:textId="77777777"/>
    <w:p w:rsidR="00CD5856" w:rsidRDefault="00CD5856" w14:paraId="02752D48"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6456C41F" w14:textId="77777777">
      <w:pPr>
        <w:pStyle w:val="Huisstijl-Aanhef"/>
      </w:pPr>
      <w:r>
        <w:t>Geachte voorzitter,</w:t>
      </w:r>
    </w:p>
    <w:p w:rsidR="00E47766" w:rsidP="00E47766" w:rsidRDefault="00000000" w14:paraId="6FAED677" w14:textId="77777777">
      <w:r>
        <w:t xml:space="preserve">Op 27 augustus jl. heeft mijn ambtsvoorganger het advies ontvangen van Zorginstituut Nederland (ZIN) over de kortdurende zorg in het tijdelijk verblijf en thuis. </w:t>
      </w:r>
    </w:p>
    <w:p w:rsidR="00E47766" w:rsidP="00E47766" w:rsidRDefault="00E47766" w14:paraId="21669815" w14:textId="77777777"/>
    <w:p w:rsidR="00E47766" w:rsidP="00E47766" w:rsidRDefault="00000000" w14:paraId="77E5130D" w14:textId="77777777">
      <w:r>
        <w:t xml:space="preserve">De kortdurende zorg bestaat uit verschillende vormen van zorg die onder de Zorgverzekeringswet (Zvw) en Wet langdurige zorg (Wlz) vallen. De organisatie van de kortdurende zorg is hierdoor complex. Partijen ervaren daarnaast belemmeringen van passende inzet van kortdurende zorg door verschillen in aanspraak en toegankelijkheid van zorgvormen, beperkingen in op- en afschalen van de zorg en onvoldoende doorstroom vanuit het ziekenhuis en naar verpleeghuizen. Het ZIN biedt in dit advies een aantal opties om de aanspraken in verschillende vormen van kortdurende zorg gelijk te trekken en de kortdurende zorg beter aan te laten sluiten bij het perspectief van de zorgaanbieders en cliënten. </w:t>
      </w:r>
    </w:p>
    <w:p w:rsidR="00E47766" w:rsidP="00E47766" w:rsidRDefault="00E47766" w14:paraId="2A18C71F" w14:textId="77777777"/>
    <w:p w:rsidR="00E47766" w:rsidP="00E47766" w:rsidRDefault="00000000" w14:paraId="139BAB3C" w14:textId="77777777">
      <w:r>
        <w:t xml:space="preserve">Middels deze brief bied ik dit advies van ZIN aan uw Kamer aan. Gezien de complexiteit en diversiteit van de kortdurende zorg, gebruik ik de komende periode om mij te beraden op het advies. </w:t>
      </w:r>
    </w:p>
    <w:p w:rsidR="00E47766" w:rsidP="00E47766" w:rsidRDefault="00E47766" w14:paraId="5604CE66" w14:textId="77777777"/>
    <w:p w:rsidRPr="008D59C5" w:rsidR="00334C45" w:rsidP="00E47766" w:rsidRDefault="00000000" w14:paraId="116F0256" w14:textId="77777777">
      <w:r>
        <w:t>Afsluitend bedank ik graag het ZIN voor dit zorgvuldig opgestelde advies.</w:t>
      </w:r>
    </w:p>
    <w:p w:rsidR="00F154C9" w:rsidP="00F154C9" w:rsidRDefault="00F154C9" w14:paraId="18E0258C" w14:textId="77777777">
      <w:pPr>
        <w:spacing w:line="240" w:lineRule="atLeast"/>
        <w:rPr>
          <w:rFonts w:eastAsia="Times New Roman" w:cs="Times New Roman"/>
          <w:szCs w:val="20"/>
          <w:lang w:eastAsia="nl-NL"/>
        </w:rPr>
      </w:pPr>
    </w:p>
    <w:p w:rsidRPr="007A681B" w:rsidR="00F154C9" w:rsidP="00F154C9" w:rsidRDefault="00F154C9" w14:paraId="7BE1C033" w14:textId="5A375C63">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F154C9" w:rsidR="00F154C9" w:rsidP="00F154C9" w:rsidRDefault="00F154C9" w14:paraId="1E976508" w14:textId="77777777">
      <w:pPr>
        <w:spacing w:line="276" w:lineRule="auto"/>
        <w:contextualSpacing/>
        <w:rPr>
          <w:kern w:val="2"/>
        </w:rPr>
      </w:pPr>
    </w:p>
    <w:p w:rsidRPr="00F154C9" w:rsidR="00F154C9" w:rsidP="00F154C9" w:rsidRDefault="00F154C9" w14:paraId="310BAB2A" w14:textId="77777777">
      <w:pPr>
        <w:spacing w:line="276" w:lineRule="auto"/>
        <w:contextualSpacing/>
        <w:rPr>
          <w:kern w:val="2"/>
        </w:rPr>
      </w:pPr>
      <w:r w:rsidRPr="00F154C9">
        <w:rPr>
          <w:kern w:val="2"/>
        </w:rPr>
        <w:t>de minister van Volksgezondheid,</w:t>
      </w:r>
    </w:p>
    <w:p w:rsidRPr="00F154C9" w:rsidR="00F154C9" w:rsidP="00F154C9" w:rsidRDefault="00F154C9" w14:paraId="27B23A22" w14:textId="77777777">
      <w:pPr>
        <w:spacing w:line="276" w:lineRule="auto"/>
        <w:contextualSpacing/>
        <w:rPr>
          <w:kern w:val="2"/>
        </w:rPr>
      </w:pPr>
      <w:r w:rsidRPr="00F154C9">
        <w:rPr>
          <w:kern w:val="2"/>
        </w:rPr>
        <w:t>Welzijn en Sport,</w:t>
      </w:r>
    </w:p>
    <w:p w:rsidRPr="00F154C9" w:rsidR="00F154C9" w:rsidP="00F154C9" w:rsidRDefault="00F154C9" w14:paraId="7B6CF5F3" w14:textId="77777777">
      <w:pPr>
        <w:spacing w:line="276" w:lineRule="auto"/>
        <w:contextualSpacing/>
        <w:rPr>
          <w:kern w:val="2"/>
        </w:rPr>
      </w:pPr>
    </w:p>
    <w:p w:rsidRPr="00F154C9" w:rsidR="00F154C9" w:rsidP="00F154C9" w:rsidRDefault="00F154C9" w14:paraId="1E24760C" w14:textId="77777777">
      <w:pPr>
        <w:spacing w:line="276" w:lineRule="auto"/>
        <w:contextualSpacing/>
        <w:rPr>
          <w:kern w:val="2"/>
        </w:rPr>
      </w:pPr>
    </w:p>
    <w:p w:rsidRPr="00F154C9" w:rsidR="00F154C9" w:rsidP="00F154C9" w:rsidRDefault="00F154C9" w14:paraId="77D16D1E" w14:textId="77777777">
      <w:pPr>
        <w:spacing w:line="276" w:lineRule="auto"/>
        <w:contextualSpacing/>
        <w:rPr>
          <w:kern w:val="2"/>
        </w:rPr>
      </w:pPr>
    </w:p>
    <w:p w:rsidRPr="00F154C9" w:rsidR="00F154C9" w:rsidP="00F154C9" w:rsidRDefault="00F154C9" w14:paraId="38541208" w14:textId="77777777">
      <w:pPr>
        <w:spacing w:line="276" w:lineRule="auto"/>
        <w:contextualSpacing/>
        <w:rPr>
          <w:kern w:val="2"/>
        </w:rPr>
      </w:pPr>
    </w:p>
    <w:p w:rsidR="00235AED" w:rsidP="00F154C9" w:rsidRDefault="00F154C9" w14:paraId="472F7ED7" w14:textId="2BD57284">
      <w:pPr>
        <w:spacing w:line="276" w:lineRule="auto"/>
        <w:contextualSpacing/>
        <w:rPr>
          <w:noProof/>
        </w:rPr>
      </w:pPr>
      <w:r w:rsidRPr="00F154C9">
        <w:rPr>
          <w:kern w:val="2"/>
        </w:rPr>
        <w:t>Jan Anthonie Bruijn</w:t>
      </w: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41E6" w14:textId="77777777" w:rsidR="00123B35" w:rsidRDefault="00123B35">
      <w:pPr>
        <w:spacing w:line="240" w:lineRule="auto"/>
      </w:pPr>
      <w:r>
        <w:separator/>
      </w:r>
    </w:p>
  </w:endnote>
  <w:endnote w:type="continuationSeparator" w:id="0">
    <w:p w14:paraId="7173D824" w14:textId="77777777" w:rsidR="00123B35" w:rsidRDefault="00123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4578" w14:textId="447651BC" w:rsidR="00DC7639" w:rsidRDefault="000823F0">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476797C6" wp14:editId="35A98C40">
              <wp:simplePos x="0" y="0"/>
              <wp:positionH relativeFrom="page">
                <wp:posOffset>5922645</wp:posOffset>
              </wp:positionH>
              <wp:positionV relativeFrom="page">
                <wp:posOffset>10225405</wp:posOffset>
              </wp:positionV>
              <wp:extent cx="1259840" cy="185420"/>
              <wp:effectExtent l="7620" t="5080" r="8890" b="9525"/>
              <wp:wrapNone/>
              <wp:docPr id="6992759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3404A1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797C6"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73404A1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31776" w14:textId="77777777" w:rsidR="00123B35" w:rsidRDefault="00123B35">
      <w:pPr>
        <w:spacing w:line="240" w:lineRule="auto"/>
      </w:pPr>
      <w:r>
        <w:separator/>
      </w:r>
    </w:p>
  </w:footnote>
  <w:footnote w:type="continuationSeparator" w:id="0">
    <w:p w14:paraId="5CBE20EC" w14:textId="77777777" w:rsidR="00123B35" w:rsidRDefault="00123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66B0" w14:textId="0640E354" w:rsidR="00CD5856" w:rsidRDefault="00000000">
    <w:pPr>
      <w:pStyle w:val="Koptekst"/>
    </w:pPr>
    <w:r>
      <w:rPr>
        <w:noProof/>
        <w:lang w:eastAsia="nl-NL" w:bidi="ar-SA"/>
      </w:rPr>
      <w:drawing>
        <wp:anchor distT="0" distB="0" distL="114300" distR="114300" simplePos="0" relativeHeight="251652096" behindDoc="1" locked="0" layoutInCell="1" allowOverlap="1" wp14:anchorId="38DE4E7F" wp14:editId="43762AF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75A19FF" wp14:editId="46A4193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823F0">
      <w:rPr>
        <w:noProof/>
        <w:lang w:eastAsia="nl-NL" w:bidi="ar-SA"/>
      </w:rPr>
      <mc:AlternateContent>
        <mc:Choice Requires="wps">
          <w:drawing>
            <wp:anchor distT="0" distB="0" distL="114300" distR="114300" simplePos="0" relativeHeight="251658240" behindDoc="0" locked="0" layoutInCell="1" allowOverlap="1" wp14:anchorId="20672034" wp14:editId="6E6DD2E7">
              <wp:simplePos x="0" y="0"/>
              <wp:positionH relativeFrom="page">
                <wp:posOffset>5922645</wp:posOffset>
              </wp:positionH>
              <wp:positionV relativeFrom="page">
                <wp:posOffset>1965960</wp:posOffset>
              </wp:positionV>
              <wp:extent cx="1259840" cy="8009890"/>
              <wp:effectExtent l="7620" t="13335" r="8890" b="6350"/>
              <wp:wrapNone/>
              <wp:docPr id="2618917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2D350D6" w14:textId="77777777" w:rsidR="00CD5856" w:rsidRDefault="00000000">
                          <w:pPr>
                            <w:pStyle w:val="Huisstijl-AfzendgegevensW1"/>
                          </w:pPr>
                          <w:r>
                            <w:t>Bezoekadres</w:t>
                          </w:r>
                        </w:p>
                        <w:p w14:paraId="4FD0EBB2" w14:textId="77777777" w:rsidR="00CD5856" w:rsidRDefault="00000000">
                          <w:pPr>
                            <w:pStyle w:val="Huisstijl-Afzendgegevens"/>
                          </w:pPr>
                          <w:r>
                            <w:t>Parnassusplein 5</w:t>
                          </w:r>
                        </w:p>
                        <w:p w14:paraId="1CEEF038"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582650B" w14:textId="77777777" w:rsidR="00CD5856" w:rsidRDefault="00000000">
                          <w:pPr>
                            <w:pStyle w:val="Huisstijl-Afzendgegevens"/>
                          </w:pPr>
                          <w:r w:rsidRPr="008D59C5">
                            <w:t>www.rijksoverheid.nl</w:t>
                          </w:r>
                        </w:p>
                        <w:p w14:paraId="466B2286" w14:textId="77777777" w:rsidR="00CD5856" w:rsidRDefault="00000000">
                          <w:pPr>
                            <w:pStyle w:val="Huisstijl-ReferentiegegevenskopW2"/>
                          </w:pPr>
                          <w:r w:rsidRPr="008D59C5">
                            <w:t>Kenmerk</w:t>
                          </w:r>
                        </w:p>
                        <w:p w14:paraId="17184C1E" w14:textId="77777777" w:rsidR="00CD5856" w:rsidRDefault="00000000">
                          <w:pPr>
                            <w:pStyle w:val="Huisstijl-Referentiegegevens"/>
                          </w:pPr>
                          <w:bookmarkStart w:id="0" w:name="_Hlk117784077"/>
                          <w:r>
                            <w:t>4211015-1087156-CZ</w:t>
                          </w:r>
                        </w:p>
                        <w:bookmarkEnd w:id="0"/>
                        <w:p w14:paraId="1A2CE1C9" w14:textId="77777777" w:rsidR="00CD5856" w:rsidRPr="002B504F" w:rsidRDefault="00000000">
                          <w:pPr>
                            <w:pStyle w:val="Huisstijl-ReferentiegegevenskopW1"/>
                          </w:pPr>
                          <w:r w:rsidRPr="008D59C5">
                            <w:t>Bijlage(n)</w:t>
                          </w:r>
                        </w:p>
                        <w:p w14:paraId="46DE890D" w14:textId="4B408D3C" w:rsidR="00215CB5" w:rsidRDefault="00F154C9">
                          <w:pPr>
                            <w:pStyle w:val="Huisstijl-ReferentiegegevenskopW1"/>
                          </w:pPr>
                          <w:r>
                            <w:t>1</w:t>
                          </w:r>
                        </w:p>
                        <w:p w14:paraId="623C97EE" w14:textId="77777777" w:rsidR="00CD5856" w:rsidRDefault="00000000">
                          <w:pPr>
                            <w:pStyle w:val="Huisstijl-ReferentiegegevenskopW1"/>
                          </w:pPr>
                          <w:r>
                            <w:t>Kenmerk afzender</w:t>
                          </w:r>
                        </w:p>
                        <w:p w14:paraId="499D67FE" w14:textId="77777777" w:rsidR="00CD5856" w:rsidRDefault="00CD5856">
                          <w:pPr>
                            <w:pStyle w:val="Huisstijl-Referentiegegevens"/>
                          </w:pPr>
                        </w:p>
                        <w:p w14:paraId="36AB4FA5" w14:textId="77777777" w:rsidR="00CD5856" w:rsidRDefault="00000000">
                          <w:pPr>
                            <w:pStyle w:val="Huisstijl-Algemenevoorwaarden"/>
                          </w:pPr>
                          <w:r>
                            <w:t>Correspondentie uitsluitend richten aan het retouradres met vermelding van de datum en het kenmerk van deze brief.</w:t>
                          </w:r>
                        </w:p>
                        <w:p w14:paraId="651B34A5"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672034"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12D350D6" w14:textId="77777777" w:rsidR="00CD5856" w:rsidRDefault="00000000">
                    <w:pPr>
                      <w:pStyle w:val="Huisstijl-AfzendgegevensW1"/>
                    </w:pPr>
                    <w:r>
                      <w:t>Bezoekadres</w:t>
                    </w:r>
                  </w:p>
                  <w:p w14:paraId="4FD0EBB2" w14:textId="77777777" w:rsidR="00CD5856" w:rsidRDefault="00000000">
                    <w:pPr>
                      <w:pStyle w:val="Huisstijl-Afzendgegevens"/>
                    </w:pPr>
                    <w:r>
                      <w:t>Parnassusplein 5</w:t>
                    </w:r>
                  </w:p>
                  <w:p w14:paraId="1CEEF038"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582650B" w14:textId="77777777" w:rsidR="00CD5856" w:rsidRDefault="00000000">
                    <w:pPr>
                      <w:pStyle w:val="Huisstijl-Afzendgegevens"/>
                    </w:pPr>
                    <w:r w:rsidRPr="008D59C5">
                      <w:t>www.rijksoverheid.nl</w:t>
                    </w:r>
                  </w:p>
                  <w:p w14:paraId="466B2286" w14:textId="77777777" w:rsidR="00CD5856" w:rsidRDefault="00000000">
                    <w:pPr>
                      <w:pStyle w:val="Huisstijl-ReferentiegegevenskopW2"/>
                    </w:pPr>
                    <w:r w:rsidRPr="008D59C5">
                      <w:t>Kenmerk</w:t>
                    </w:r>
                  </w:p>
                  <w:p w14:paraId="17184C1E" w14:textId="77777777" w:rsidR="00CD5856" w:rsidRDefault="00000000">
                    <w:pPr>
                      <w:pStyle w:val="Huisstijl-Referentiegegevens"/>
                    </w:pPr>
                    <w:bookmarkStart w:id="1" w:name="_Hlk117784077"/>
                    <w:r>
                      <w:t>4211015-1087156-CZ</w:t>
                    </w:r>
                  </w:p>
                  <w:bookmarkEnd w:id="1"/>
                  <w:p w14:paraId="1A2CE1C9" w14:textId="77777777" w:rsidR="00CD5856" w:rsidRPr="002B504F" w:rsidRDefault="00000000">
                    <w:pPr>
                      <w:pStyle w:val="Huisstijl-ReferentiegegevenskopW1"/>
                    </w:pPr>
                    <w:r w:rsidRPr="008D59C5">
                      <w:t>Bijlage(n)</w:t>
                    </w:r>
                  </w:p>
                  <w:p w14:paraId="46DE890D" w14:textId="4B408D3C" w:rsidR="00215CB5" w:rsidRDefault="00F154C9">
                    <w:pPr>
                      <w:pStyle w:val="Huisstijl-ReferentiegegevenskopW1"/>
                    </w:pPr>
                    <w:r>
                      <w:t>1</w:t>
                    </w:r>
                  </w:p>
                  <w:p w14:paraId="623C97EE" w14:textId="77777777" w:rsidR="00CD5856" w:rsidRDefault="00000000">
                    <w:pPr>
                      <w:pStyle w:val="Huisstijl-ReferentiegegevenskopW1"/>
                    </w:pPr>
                    <w:r>
                      <w:t>Kenmerk afzender</w:t>
                    </w:r>
                  </w:p>
                  <w:p w14:paraId="499D67FE" w14:textId="77777777" w:rsidR="00CD5856" w:rsidRDefault="00CD5856">
                    <w:pPr>
                      <w:pStyle w:val="Huisstijl-Referentiegegevens"/>
                    </w:pPr>
                  </w:p>
                  <w:p w14:paraId="36AB4FA5" w14:textId="77777777" w:rsidR="00CD5856" w:rsidRDefault="00000000">
                    <w:pPr>
                      <w:pStyle w:val="Huisstijl-Algemenevoorwaarden"/>
                    </w:pPr>
                    <w:r>
                      <w:t>Correspondentie uitsluitend richten aan het retouradres met vermelding van de datum en het kenmerk van deze brief.</w:t>
                    </w:r>
                  </w:p>
                  <w:p w14:paraId="651B34A5" w14:textId="77777777" w:rsidR="00CD5856" w:rsidRDefault="00CD5856"/>
                </w:txbxContent>
              </v:textbox>
              <w10:wrap anchorx="page" anchory="page"/>
            </v:shape>
          </w:pict>
        </mc:Fallback>
      </mc:AlternateContent>
    </w:r>
    <w:r w:rsidR="000823F0">
      <w:rPr>
        <w:noProof/>
        <w:lang w:eastAsia="nl-NL" w:bidi="ar-SA"/>
      </w:rPr>
      <mc:AlternateContent>
        <mc:Choice Requires="wps">
          <w:drawing>
            <wp:anchor distT="0" distB="0" distL="114300" distR="114300" simplePos="0" relativeHeight="251657216" behindDoc="0" locked="0" layoutInCell="1" allowOverlap="1" wp14:anchorId="2F4B3598" wp14:editId="40DE19DC">
              <wp:simplePos x="0" y="0"/>
              <wp:positionH relativeFrom="page">
                <wp:posOffset>1011555</wp:posOffset>
              </wp:positionH>
              <wp:positionV relativeFrom="page">
                <wp:posOffset>3769995</wp:posOffset>
              </wp:positionV>
              <wp:extent cx="4103370" cy="619125"/>
              <wp:effectExtent l="11430" t="7620" r="9525" b="11430"/>
              <wp:wrapNone/>
              <wp:docPr id="146744786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5428AE5D" w14:textId="2D42D8B4" w:rsidR="00CD5856" w:rsidRDefault="00000000">
                          <w:pPr>
                            <w:pStyle w:val="Huisstijl-Datumenbetreft"/>
                            <w:tabs>
                              <w:tab w:val="clear" w:pos="737"/>
                              <w:tab w:val="left" w:pos="-5954"/>
                              <w:tab w:val="left" w:pos="-5670"/>
                              <w:tab w:val="left" w:pos="1134"/>
                            </w:tabs>
                          </w:pPr>
                          <w:r>
                            <w:t>Datum</w:t>
                          </w:r>
                          <w:r w:rsidR="00E1490C">
                            <w:tab/>
                          </w:r>
                          <w:r w:rsidR="00E90AA1">
                            <w:t>26 september 2025</w:t>
                          </w:r>
                        </w:p>
                        <w:p w14:paraId="37B60C70" w14:textId="77777777" w:rsidR="00CD5856" w:rsidRDefault="00000000" w:rsidP="00E47766">
                          <w:pPr>
                            <w:pStyle w:val="Huisstijl-Datumenbetreft"/>
                            <w:tabs>
                              <w:tab w:val="clear" w:pos="737"/>
                              <w:tab w:val="left" w:pos="-5954"/>
                              <w:tab w:val="left" w:pos="-5670"/>
                              <w:tab w:val="left" w:pos="1134"/>
                            </w:tabs>
                            <w:ind w:left="1130" w:hanging="1130"/>
                          </w:pPr>
                          <w:r>
                            <w:t>Betreft</w:t>
                          </w:r>
                          <w:r w:rsidR="00E1490C">
                            <w:tab/>
                          </w:r>
                          <w:r w:rsidR="00E47766">
                            <w:t>Aanbieding advies ZIN Kortdurende zorg in het tijdelijk   verblijf en thuis</w:t>
                          </w:r>
                        </w:p>
                        <w:p w14:paraId="5E07F8A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4B3598"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5428AE5D" w14:textId="2D42D8B4" w:rsidR="00CD5856" w:rsidRDefault="00000000">
                    <w:pPr>
                      <w:pStyle w:val="Huisstijl-Datumenbetreft"/>
                      <w:tabs>
                        <w:tab w:val="clear" w:pos="737"/>
                        <w:tab w:val="left" w:pos="-5954"/>
                        <w:tab w:val="left" w:pos="-5670"/>
                        <w:tab w:val="left" w:pos="1134"/>
                      </w:tabs>
                    </w:pPr>
                    <w:r>
                      <w:t>Datum</w:t>
                    </w:r>
                    <w:r w:rsidR="00E1490C">
                      <w:tab/>
                    </w:r>
                    <w:r w:rsidR="00E90AA1">
                      <w:t>26 september 2025</w:t>
                    </w:r>
                  </w:p>
                  <w:p w14:paraId="37B60C70" w14:textId="77777777" w:rsidR="00CD5856" w:rsidRDefault="00000000" w:rsidP="00E47766">
                    <w:pPr>
                      <w:pStyle w:val="Huisstijl-Datumenbetreft"/>
                      <w:tabs>
                        <w:tab w:val="clear" w:pos="737"/>
                        <w:tab w:val="left" w:pos="-5954"/>
                        <w:tab w:val="left" w:pos="-5670"/>
                        <w:tab w:val="left" w:pos="1134"/>
                      </w:tabs>
                      <w:ind w:left="1130" w:hanging="1130"/>
                    </w:pPr>
                    <w:r>
                      <w:t>Betreft</w:t>
                    </w:r>
                    <w:r w:rsidR="00E1490C">
                      <w:tab/>
                    </w:r>
                    <w:r w:rsidR="00E47766">
                      <w:t>Aanbieding advies ZIN Kortdurende zorg in het tijdelijk   verblijf en thuis</w:t>
                    </w:r>
                  </w:p>
                  <w:p w14:paraId="5E07F8AE" w14:textId="77777777" w:rsidR="00CD5856" w:rsidRDefault="00CD5856">
                    <w:pPr>
                      <w:pStyle w:val="Huisstijl-Datumenbetreft"/>
                      <w:tabs>
                        <w:tab w:val="left" w:pos="-5954"/>
                        <w:tab w:val="left" w:pos="-5670"/>
                      </w:tabs>
                    </w:pPr>
                  </w:p>
                </w:txbxContent>
              </v:textbox>
              <w10:wrap anchorx="page" anchory="page"/>
            </v:shape>
          </w:pict>
        </mc:Fallback>
      </mc:AlternateContent>
    </w:r>
    <w:r w:rsidR="000823F0">
      <w:rPr>
        <w:noProof/>
        <w:lang w:eastAsia="nl-NL" w:bidi="ar-SA"/>
      </w:rPr>
      <mc:AlternateContent>
        <mc:Choice Requires="wps">
          <w:drawing>
            <wp:anchor distT="0" distB="0" distL="114300" distR="114300" simplePos="0" relativeHeight="251656192" behindDoc="0" locked="0" layoutInCell="1" allowOverlap="1" wp14:anchorId="7353E5BA" wp14:editId="745597BF">
              <wp:simplePos x="0" y="0"/>
              <wp:positionH relativeFrom="page">
                <wp:posOffset>1008380</wp:posOffset>
              </wp:positionH>
              <wp:positionV relativeFrom="page">
                <wp:posOffset>3384550</wp:posOffset>
              </wp:positionV>
              <wp:extent cx="4104005" cy="179705"/>
              <wp:effectExtent l="8255" t="12700" r="12065" b="7620"/>
              <wp:wrapNone/>
              <wp:docPr id="19422687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149CC67"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53E5BA"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0149CC67" w14:textId="77777777" w:rsidR="00CD5856" w:rsidRDefault="00CD5856">
                    <w:pPr>
                      <w:pStyle w:val="Huisstijl-Toezendgegevens"/>
                    </w:pPr>
                  </w:p>
                </w:txbxContent>
              </v:textbox>
              <w10:wrap anchorx="page" anchory="page"/>
            </v:shape>
          </w:pict>
        </mc:Fallback>
      </mc:AlternateContent>
    </w:r>
    <w:r w:rsidR="000823F0">
      <w:rPr>
        <w:noProof/>
        <w:lang w:eastAsia="nl-NL" w:bidi="ar-SA"/>
      </w:rPr>
      <mc:AlternateContent>
        <mc:Choice Requires="wps">
          <w:drawing>
            <wp:anchor distT="0" distB="0" distL="114300" distR="114300" simplePos="0" relativeHeight="251655168" behindDoc="0" locked="0" layoutInCell="1" allowOverlap="1" wp14:anchorId="74A104C8" wp14:editId="3DA454A2">
              <wp:simplePos x="0" y="0"/>
              <wp:positionH relativeFrom="page">
                <wp:posOffset>1008380</wp:posOffset>
              </wp:positionH>
              <wp:positionV relativeFrom="page">
                <wp:posOffset>1944370</wp:posOffset>
              </wp:positionV>
              <wp:extent cx="3347720" cy="1080135"/>
              <wp:effectExtent l="8255" t="10795" r="6350" b="13970"/>
              <wp:wrapNone/>
              <wp:docPr id="4383212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3A4AD0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104C8"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53A4AD0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0823F0">
      <w:rPr>
        <w:noProof/>
        <w:lang w:eastAsia="nl-NL" w:bidi="ar-SA"/>
      </w:rPr>
      <mc:AlternateContent>
        <mc:Choice Requires="wps">
          <w:drawing>
            <wp:anchor distT="0" distB="0" distL="114300" distR="114300" simplePos="0" relativeHeight="251654144" behindDoc="0" locked="1" layoutInCell="1" allowOverlap="1" wp14:anchorId="6041625E" wp14:editId="0F41A85B">
              <wp:simplePos x="0" y="0"/>
              <wp:positionH relativeFrom="page">
                <wp:posOffset>1008380</wp:posOffset>
              </wp:positionH>
              <wp:positionV relativeFrom="page">
                <wp:posOffset>1713865</wp:posOffset>
              </wp:positionV>
              <wp:extent cx="3590925" cy="144145"/>
              <wp:effectExtent l="8255" t="8890" r="10795" b="8890"/>
              <wp:wrapNone/>
              <wp:docPr id="46604150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E3E93C6"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41625E"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2E3E93C6"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9735" w14:textId="036E7EA9" w:rsidR="00CD5856" w:rsidRDefault="000823F0">
    <w:pPr>
      <w:pStyle w:val="Koptekst"/>
    </w:pPr>
    <w:r>
      <w:rPr>
        <w:noProof/>
        <w:lang w:eastAsia="nl-NL" w:bidi="ar-SA"/>
      </w:rPr>
      <mc:AlternateContent>
        <mc:Choice Requires="wps">
          <w:drawing>
            <wp:anchor distT="0" distB="0" distL="114300" distR="114300" simplePos="0" relativeHeight="251659264" behindDoc="0" locked="0" layoutInCell="1" allowOverlap="1" wp14:anchorId="6C3668C9" wp14:editId="100DFB4D">
              <wp:simplePos x="0" y="0"/>
              <wp:positionH relativeFrom="page">
                <wp:posOffset>5922645</wp:posOffset>
              </wp:positionH>
              <wp:positionV relativeFrom="page">
                <wp:posOffset>1936750</wp:posOffset>
              </wp:positionV>
              <wp:extent cx="1259840" cy="8009890"/>
              <wp:effectExtent l="7620" t="12700" r="8890" b="6985"/>
              <wp:wrapNone/>
              <wp:docPr id="6475054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BB8ED8C" w14:textId="77777777" w:rsidR="00CD5856" w:rsidRDefault="00000000">
                          <w:pPr>
                            <w:pStyle w:val="Huisstijl-ReferentiegegevenskopW2"/>
                          </w:pPr>
                          <w:r w:rsidRPr="008D59C5">
                            <w:t>Kenmerk</w:t>
                          </w:r>
                        </w:p>
                        <w:p w14:paraId="307E09F3" w14:textId="77777777" w:rsidR="00C95CA9" w:rsidRPr="00C95CA9" w:rsidRDefault="00000000" w:rsidP="00C95CA9">
                          <w:pPr>
                            <w:pStyle w:val="Huisstijl-Referentiegegevens"/>
                          </w:pPr>
                          <w:r w:rsidRPr="00C95CA9">
                            <w:t>4211015-1087156-CZ</w:t>
                          </w:r>
                        </w:p>
                        <w:p w14:paraId="6E506CF1"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668C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6BB8ED8C" w14:textId="77777777" w:rsidR="00CD5856" w:rsidRDefault="00000000">
                    <w:pPr>
                      <w:pStyle w:val="Huisstijl-ReferentiegegevenskopW2"/>
                    </w:pPr>
                    <w:r w:rsidRPr="008D59C5">
                      <w:t>Kenmerk</w:t>
                    </w:r>
                  </w:p>
                  <w:p w14:paraId="307E09F3" w14:textId="77777777" w:rsidR="00C95CA9" w:rsidRPr="00C95CA9" w:rsidRDefault="00000000" w:rsidP="00C95CA9">
                    <w:pPr>
                      <w:pStyle w:val="Huisstijl-Referentiegegevens"/>
                    </w:pPr>
                    <w:r w:rsidRPr="00C95CA9">
                      <w:t>4211015-1087156-CZ</w:t>
                    </w:r>
                  </w:p>
                  <w:p w14:paraId="6E506CF1"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E5EC966" wp14:editId="14915DDA">
              <wp:simplePos x="0" y="0"/>
              <wp:positionH relativeFrom="page">
                <wp:posOffset>5922645</wp:posOffset>
              </wp:positionH>
              <wp:positionV relativeFrom="page">
                <wp:posOffset>10225405</wp:posOffset>
              </wp:positionV>
              <wp:extent cx="1259840" cy="213995"/>
              <wp:effectExtent l="7620" t="5080" r="8890" b="9525"/>
              <wp:wrapNone/>
              <wp:docPr id="848622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441D4B0" w14:textId="06FCD07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2724B">
                            <w:fldChar w:fldCharType="begin"/>
                          </w:r>
                          <w:r>
                            <w:instrText xml:space="preserve"> SECTIONPAGES  \* Arabic  \* MERGEFORMAT </w:instrText>
                          </w:r>
                          <w:r w:rsidR="0012724B">
                            <w:fldChar w:fldCharType="separate"/>
                          </w:r>
                          <w:r w:rsidR="00F154C9">
                            <w:rPr>
                              <w:noProof/>
                            </w:rPr>
                            <w:t>2</w:t>
                          </w:r>
                          <w:r w:rsidR="0012724B">
                            <w:rPr>
                              <w:noProof/>
                            </w:rPr>
                            <w:fldChar w:fldCharType="end"/>
                          </w:r>
                        </w:p>
                        <w:p w14:paraId="7C894CAF" w14:textId="77777777" w:rsidR="00CD5856" w:rsidRDefault="00CD5856"/>
                        <w:p w14:paraId="3A4FD33B" w14:textId="77777777" w:rsidR="00CD5856" w:rsidRDefault="00CD5856">
                          <w:pPr>
                            <w:pStyle w:val="Huisstijl-Paginanummer"/>
                          </w:pPr>
                        </w:p>
                        <w:p w14:paraId="23674970"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5EC966"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5441D4B0" w14:textId="06FCD07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2724B">
                      <w:fldChar w:fldCharType="begin"/>
                    </w:r>
                    <w:r>
                      <w:instrText xml:space="preserve"> SECTIONPAGES  \* Arabic  \* MERGEFORMAT </w:instrText>
                    </w:r>
                    <w:r w:rsidR="0012724B">
                      <w:fldChar w:fldCharType="separate"/>
                    </w:r>
                    <w:r w:rsidR="00F154C9">
                      <w:rPr>
                        <w:noProof/>
                      </w:rPr>
                      <w:t>2</w:t>
                    </w:r>
                    <w:r w:rsidR="0012724B">
                      <w:rPr>
                        <w:noProof/>
                      </w:rPr>
                      <w:fldChar w:fldCharType="end"/>
                    </w:r>
                  </w:p>
                  <w:p w14:paraId="7C894CAF" w14:textId="77777777" w:rsidR="00CD5856" w:rsidRDefault="00CD5856"/>
                  <w:p w14:paraId="3A4FD33B" w14:textId="77777777" w:rsidR="00CD5856" w:rsidRDefault="00CD5856">
                    <w:pPr>
                      <w:pStyle w:val="Huisstijl-Paginanummer"/>
                    </w:pPr>
                  </w:p>
                  <w:p w14:paraId="23674970"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D242" w14:textId="0C3A0C00" w:rsidR="00CD5856" w:rsidRDefault="000823F0">
    <w:pPr>
      <w:pStyle w:val="Koptekst"/>
    </w:pPr>
    <w:r>
      <w:rPr>
        <w:noProof/>
        <w:lang w:eastAsia="nl-NL" w:bidi="ar-SA"/>
      </w:rPr>
      <mc:AlternateContent>
        <mc:Choice Requires="wps">
          <w:drawing>
            <wp:anchor distT="0" distB="0" distL="114300" distR="114300" simplePos="0" relativeHeight="251664384" behindDoc="0" locked="0" layoutInCell="1" allowOverlap="1" wp14:anchorId="15613AEE" wp14:editId="267FB471">
              <wp:simplePos x="0" y="0"/>
              <wp:positionH relativeFrom="page">
                <wp:posOffset>1009650</wp:posOffset>
              </wp:positionH>
              <wp:positionV relativeFrom="page">
                <wp:posOffset>3768725</wp:posOffset>
              </wp:positionV>
              <wp:extent cx="4103370" cy="457200"/>
              <wp:effectExtent l="9525" t="6350" r="11430" b="12700"/>
              <wp:wrapTopAndBottom/>
              <wp:docPr id="6052853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DE8A37B"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154C9">
                                <w:t>26 juni 2014</w:t>
                              </w:r>
                            </w:sdtContent>
                          </w:sdt>
                        </w:p>
                        <w:p w14:paraId="40D49CD2" w14:textId="77777777" w:rsidR="00CD5856" w:rsidRDefault="00000000">
                          <w:pPr>
                            <w:pStyle w:val="Huisstijl-Datumenbetreft"/>
                            <w:tabs>
                              <w:tab w:val="left" w:pos="-5954"/>
                              <w:tab w:val="left" w:pos="-5670"/>
                            </w:tabs>
                          </w:pPr>
                          <w:r>
                            <w:t>Betreft</w:t>
                          </w:r>
                          <w:r>
                            <w:tab/>
                          </w:r>
                          <w:r w:rsidR="008D59C5">
                            <w:t>BETREFT</w:t>
                          </w:r>
                        </w:p>
                        <w:p w14:paraId="3790F6C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613AE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5DE8A37B"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154C9">
                          <w:t>26 juni 2014</w:t>
                        </w:r>
                      </w:sdtContent>
                    </w:sdt>
                  </w:p>
                  <w:p w14:paraId="40D49CD2" w14:textId="77777777" w:rsidR="00CD5856" w:rsidRDefault="00000000">
                    <w:pPr>
                      <w:pStyle w:val="Huisstijl-Datumenbetreft"/>
                      <w:tabs>
                        <w:tab w:val="left" w:pos="-5954"/>
                        <w:tab w:val="left" w:pos="-5670"/>
                      </w:tabs>
                    </w:pPr>
                    <w:r>
                      <w:t>Betreft</w:t>
                    </w:r>
                    <w:r>
                      <w:tab/>
                    </w:r>
                    <w:r w:rsidR="008D59C5">
                      <w:t>BETREFT</w:t>
                    </w:r>
                  </w:p>
                  <w:p w14:paraId="3790F6C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4E1E6D17" wp14:editId="004BE0C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9FAE877" wp14:editId="29B5039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0575801" wp14:editId="38FF4019">
              <wp:simplePos x="0" y="0"/>
              <wp:positionH relativeFrom="page">
                <wp:posOffset>5922645</wp:posOffset>
              </wp:positionH>
              <wp:positionV relativeFrom="page">
                <wp:posOffset>1964690</wp:posOffset>
              </wp:positionV>
              <wp:extent cx="1259840" cy="8009890"/>
              <wp:effectExtent l="7620" t="12065" r="8890" b="7620"/>
              <wp:wrapNone/>
              <wp:docPr id="117001043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AF4E881" w14:textId="77777777" w:rsidR="00CD5856" w:rsidRDefault="00000000">
                          <w:pPr>
                            <w:pStyle w:val="Huisstijl-Afzendgegevens"/>
                          </w:pPr>
                          <w:r w:rsidRPr="008D59C5">
                            <w:t>Rijnstraat 50</w:t>
                          </w:r>
                        </w:p>
                        <w:p w14:paraId="7088465F" w14:textId="77777777" w:rsidR="00CD5856" w:rsidRDefault="00000000">
                          <w:pPr>
                            <w:pStyle w:val="Huisstijl-Afzendgegevens"/>
                          </w:pPr>
                          <w:r w:rsidRPr="008D59C5">
                            <w:t>Den Haag</w:t>
                          </w:r>
                        </w:p>
                        <w:p w14:paraId="37009C7B" w14:textId="77777777" w:rsidR="00CD5856" w:rsidRDefault="00000000">
                          <w:pPr>
                            <w:pStyle w:val="Huisstijl-Afzendgegevens"/>
                          </w:pPr>
                          <w:r w:rsidRPr="008D59C5">
                            <w:t>www.rijksoverheid.nl</w:t>
                          </w:r>
                        </w:p>
                        <w:p w14:paraId="2D7FD8CD" w14:textId="77777777" w:rsidR="00CD5856" w:rsidRDefault="00000000">
                          <w:pPr>
                            <w:pStyle w:val="Huisstijl-AfzendgegevenskopW1"/>
                          </w:pPr>
                          <w:r>
                            <w:t>Contactpersoon</w:t>
                          </w:r>
                        </w:p>
                        <w:p w14:paraId="1CACFA34" w14:textId="77777777" w:rsidR="00CD5856" w:rsidRDefault="00000000">
                          <w:pPr>
                            <w:pStyle w:val="Huisstijl-Afzendgegevens"/>
                          </w:pPr>
                          <w:r w:rsidRPr="008D59C5">
                            <w:t>ing. J.A. Ramlal</w:t>
                          </w:r>
                        </w:p>
                        <w:p w14:paraId="33076C8A" w14:textId="77777777" w:rsidR="00CD5856" w:rsidRDefault="00000000">
                          <w:pPr>
                            <w:pStyle w:val="Huisstijl-Afzendgegevens"/>
                          </w:pPr>
                          <w:r w:rsidRPr="008D59C5">
                            <w:t>ja.ramlal@minvws.nl</w:t>
                          </w:r>
                        </w:p>
                        <w:p w14:paraId="3EDBC732" w14:textId="77777777" w:rsidR="00CD5856" w:rsidRDefault="00000000">
                          <w:pPr>
                            <w:pStyle w:val="Huisstijl-ReferentiegegevenskopW2"/>
                          </w:pPr>
                          <w:r>
                            <w:t>Ons kenmerk</w:t>
                          </w:r>
                        </w:p>
                        <w:p w14:paraId="10759392" w14:textId="77777777" w:rsidR="00CD5856" w:rsidRDefault="00000000">
                          <w:pPr>
                            <w:pStyle w:val="Huisstijl-Referentiegegevens"/>
                          </w:pPr>
                          <w:r>
                            <w:t>KENMERK</w:t>
                          </w:r>
                        </w:p>
                        <w:p w14:paraId="09AB09AE" w14:textId="77777777" w:rsidR="00CD5856" w:rsidRDefault="00000000">
                          <w:pPr>
                            <w:pStyle w:val="Huisstijl-ReferentiegegevenskopW1"/>
                          </w:pPr>
                          <w:r>
                            <w:t>Uw kenmerk</w:t>
                          </w:r>
                        </w:p>
                        <w:p w14:paraId="019F1030"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75801"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0AF4E881" w14:textId="77777777" w:rsidR="00CD5856" w:rsidRDefault="00000000">
                    <w:pPr>
                      <w:pStyle w:val="Huisstijl-Afzendgegevens"/>
                    </w:pPr>
                    <w:r w:rsidRPr="008D59C5">
                      <w:t>Rijnstraat 50</w:t>
                    </w:r>
                  </w:p>
                  <w:p w14:paraId="7088465F" w14:textId="77777777" w:rsidR="00CD5856" w:rsidRDefault="00000000">
                    <w:pPr>
                      <w:pStyle w:val="Huisstijl-Afzendgegevens"/>
                    </w:pPr>
                    <w:r w:rsidRPr="008D59C5">
                      <w:t>Den Haag</w:t>
                    </w:r>
                  </w:p>
                  <w:p w14:paraId="37009C7B" w14:textId="77777777" w:rsidR="00CD5856" w:rsidRDefault="00000000">
                    <w:pPr>
                      <w:pStyle w:val="Huisstijl-Afzendgegevens"/>
                    </w:pPr>
                    <w:r w:rsidRPr="008D59C5">
                      <w:t>www.rijksoverheid.nl</w:t>
                    </w:r>
                  </w:p>
                  <w:p w14:paraId="2D7FD8CD" w14:textId="77777777" w:rsidR="00CD5856" w:rsidRDefault="00000000">
                    <w:pPr>
                      <w:pStyle w:val="Huisstijl-AfzendgegevenskopW1"/>
                    </w:pPr>
                    <w:r>
                      <w:t>Contactpersoon</w:t>
                    </w:r>
                  </w:p>
                  <w:p w14:paraId="1CACFA34" w14:textId="77777777" w:rsidR="00CD5856" w:rsidRDefault="00000000">
                    <w:pPr>
                      <w:pStyle w:val="Huisstijl-Afzendgegevens"/>
                    </w:pPr>
                    <w:r w:rsidRPr="008D59C5">
                      <w:t>ing. J.A. Ramlal</w:t>
                    </w:r>
                  </w:p>
                  <w:p w14:paraId="33076C8A" w14:textId="77777777" w:rsidR="00CD5856" w:rsidRDefault="00000000">
                    <w:pPr>
                      <w:pStyle w:val="Huisstijl-Afzendgegevens"/>
                    </w:pPr>
                    <w:r w:rsidRPr="008D59C5">
                      <w:t>ja.ramlal@minvws.nl</w:t>
                    </w:r>
                  </w:p>
                  <w:p w14:paraId="3EDBC732" w14:textId="77777777" w:rsidR="00CD5856" w:rsidRDefault="00000000">
                    <w:pPr>
                      <w:pStyle w:val="Huisstijl-ReferentiegegevenskopW2"/>
                    </w:pPr>
                    <w:r>
                      <w:t>Ons kenmerk</w:t>
                    </w:r>
                  </w:p>
                  <w:p w14:paraId="10759392" w14:textId="77777777" w:rsidR="00CD5856" w:rsidRDefault="00000000">
                    <w:pPr>
                      <w:pStyle w:val="Huisstijl-Referentiegegevens"/>
                    </w:pPr>
                    <w:r>
                      <w:t>KENMERK</w:t>
                    </w:r>
                  </w:p>
                  <w:p w14:paraId="09AB09AE" w14:textId="77777777" w:rsidR="00CD5856" w:rsidRDefault="00000000">
                    <w:pPr>
                      <w:pStyle w:val="Huisstijl-ReferentiegegevenskopW1"/>
                    </w:pPr>
                    <w:r>
                      <w:t>Uw kenmerk</w:t>
                    </w:r>
                  </w:p>
                  <w:p w14:paraId="019F1030"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1D7CEEB" wp14:editId="65B7779F">
              <wp:simplePos x="0" y="0"/>
              <wp:positionH relativeFrom="page">
                <wp:posOffset>1008380</wp:posOffset>
              </wp:positionH>
              <wp:positionV relativeFrom="page">
                <wp:posOffset>1942465</wp:posOffset>
              </wp:positionV>
              <wp:extent cx="2988310" cy="1080135"/>
              <wp:effectExtent l="8255" t="8890" r="13335" b="6350"/>
              <wp:wrapNone/>
              <wp:docPr id="2249309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8267B8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7CEEB"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08267B8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F29DBD2" wp14:editId="5853ADC6">
              <wp:simplePos x="0" y="0"/>
              <wp:positionH relativeFrom="page">
                <wp:posOffset>5922645</wp:posOffset>
              </wp:positionH>
              <wp:positionV relativeFrom="page">
                <wp:posOffset>10224770</wp:posOffset>
              </wp:positionV>
              <wp:extent cx="730885" cy="107950"/>
              <wp:effectExtent l="7620" t="13970" r="13970" b="11430"/>
              <wp:wrapNone/>
              <wp:docPr id="15422354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E4AEFB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9DBD2"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4E4AEFB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3E2E7F2" wp14:editId="2BE60301">
              <wp:simplePos x="0" y="0"/>
              <wp:positionH relativeFrom="page">
                <wp:posOffset>1008380</wp:posOffset>
              </wp:positionH>
              <wp:positionV relativeFrom="page">
                <wp:posOffset>3384550</wp:posOffset>
              </wp:positionV>
              <wp:extent cx="4104005" cy="179705"/>
              <wp:effectExtent l="8255" t="12700" r="12065" b="7620"/>
              <wp:wrapNone/>
              <wp:docPr id="177477281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1C324BA"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2E7F2"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31C324BA"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2E914E5" wp14:editId="13D428E5">
              <wp:simplePos x="0" y="0"/>
              <wp:positionH relativeFrom="page">
                <wp:posOffset>1008380</wp:posOffset>
              </wp:positionH>
              <wp:positionV relativeFrom="page">
                <wp:posOffset>1715135</wp:posOffset>
              </wp:positionV>
              <wp:extent cx="3590925" cy="144145"/>
              <wp:effectExtent l="8255" t="10160" r="10795" b="7620"/>
              <wp:wrapNone/>
              <wp:docPr id="173084572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00176AC"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914E5"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000176AC"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57D4FCE8">
      <w:numFmt w:val="bullet"/>
      <w:lvlText w:val=""/>
      <w:lvlJc w:val="left"/>
      <w:pPr>
        <w:ind w:left="720" w:hanging="360"/>
      </w:pPr>
      <w:rPr>
        <w:rFonts w:ascii="Wingdings" w:eastAsia="DejaVu Sans" w:hAnsi="Wingdings" w:cs="Lohit Hindi" w:hint="default"/>
      </w:rPr>
    </w:lvl>
    <w:lvl w:ilvl="1" w:tplc="E2101632" w:tentative="1">
      <w:start w:val="1"/>
      <w:numFmt w:val="bullet"/>
      <w:lvlText w:val="o"/>
      <w:lvlJc w:val="left"/>
      <w:pPr>
        <w:ind w:left="1440" w:hanging="360"/>
      </w:pPr>
      <w:rPr>
        <w:rFonts w:ascii="Courier New" w:hAnsi="Courier New" w:cs="Courier New" w:hint="default"/>
      </w:rPr>
    </w:lvl>
    <w:lvl w:ilvl="2" w:tplc="E3863BA8" w:tentative="1">
      <w:start w:val="1"/>
      <w:numFmt w:val="bullet"/>
      <w:lvlText w:val=""/>
      <w:lvlJc w:val="left"/>
      <w:pPr>
        <w:ind w:left="2160" w:hanging="360"/>
      </w:pPr>
      <w:rPr>
        <w:rFonts w:ascii="Wingdings" w:hAnsi="Wingdings" w:hint="default"/>
      </w:rPr>
    </w:lvl>
    <w:lvl w:ilvl="3" w:tplc="2FC85CEE" w:tentative="1">
      <w:start w:val="1"/>
      <w:numFmt w:val="bullet"/>
      <w:lvlText w:val=""/>
      <w:lvlJc w:val="left"/>
      <w:pPr>
        <w:ind w:left="2880" w:hanging="360"/>
      </w:pPr>
      <w:rPr>
        <w:rFonts w:ascii="Symbol" w:hAnsi="Symbol" w:hint="default"/>
      </w:rPr>
    </w:lvl>
    <w:lvl w:ilvl="4" w:tplc="98F2FF54" w:tentative="1">
      <w:start w:val="1"/>
      <w:numFmt w:val="bullet"/>
      <w:lvlText w:val="o"/>
      <w:lvlJc w:val="left"/>
      <w:pPr>
        <w:ind w:left="3600" w:hanging="360"/>
      </w:pPr>
      <w:rPr>
        <w:rFonts w:ascii="Courier New" w:hAnsi="Courier New" w:cs="Courier New" w:hint="default"/>
      </w:rPr>
    </w:lvl>
    <w:lvl w:ilvl="5" w:tplc="C180DD5C" w:tentative="1">
      <w:start w:val="1"/>
      <w:numFmt w:val="bullet"/>
      <w:lvlText w:val=""/>
      <w:lvlJc w:val="left"/>
      <w:pPr>
        <w:ind w:left="4320" w:hanging="360"/>
      </w:pPr>
      <w:rPr>
        <w:rFonts w:ascii="Wingdings" w:hAnsi="Wingdings" w:hint="default"/>
      </w:rPr>
    </w:lvl>
    <w:lvl w:ilvl="6" w:tplc="B3507EDE" w:tentative="1">
      <w:start w:val="1"/>
      <w:numFmt w:val="bullet"/>
      <w:lvlText w:val=""/>
      <w:lvlJc w:val="left"/>
      <w:pPr>
        <w:ind w:left="5040" w:hanging="360"/>
      </w:pPr>
      <w:rPr>
        <w:rFonts w:ascii="Symbol" w:hAnsi="Symbol" w:hint="default"/>
      </w:rPr>
    </w:lvl>
    <w:lvl w:ilvl="7" w:tplc="6BEE1E96" w:tentative="1">
      <w:start w:val="1"/>
      <w:numFmt w:val="bullet"/>
      <w:lvlText w:val="o"/>
      <w:lvlJc w:val="left"/>
      <w:pPr>
        <w:ind w:left="5760" w:hanging="360"/>
      </w:pPr>
      <w:rPr>
        <w:rFonts w:ascii="Courier New" w:hAnsi="Courier New" w:cs="Courier New" w:hint="default"/>
      </w:rPr>
    </w:lvl>
    <w:lvl w:ilvl="8" w:tplc="BECC2888" w:tentative="1">
      <w:start w:val="1"/>
      <w:numFmt w:val="bullet"/>
      <w:lvlText w:val=""/>
      <w:lvlJc w:val="left"/>
      <w:pPr>
        <w:ind w:left="6480" w:hanging="360"/>
      </w:pPr>
      <w:rPr>
        <w:rFonts w:ascii="Wingdings" w:hAnsi="Wingdings" w:hint="default"/>
      </w:rPr>
    </w:lvl>
  </w:abstractNum>
  <w:num w:numId="1" w16cid:durableId="138687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170"/>
  <w:autoHyphenation/>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823F0"/>
    <w:rsid w:val="000B1832"/>
    <w:rsid w:val="000B45B1"/>
    <w:rsid w:val="000C29E1"/>
    <w:rsid w:val="000D0CCB"/>
    <w:rsid w:val="000D6D8A"/>
    <w:rsid w:val="000E2F12"/>
    <w:rsid w:val="000E54B6"/>
    <w:rsid w:val="00113778"/>
    <w:rsid w:val="00123B35"/>
    <w:rsid w:val="00125BDF"/>
    <w:rsid w:val="0012724B"/>
    <w:rsid w:val="00172CD9"/>
    <w:rsid w:val="001B41E1"/>
    <w:rsid w:val="001B7303"/>
    <w:rsid w:val="00214C9D"/>
    <w:rsid w:val="00215CB5"/>
    <w:rsid w:val="00235AED"/>
    <w:rsid w:val="002369F0"/>
    <w:rsid w:val="00241BB9"/>
    <w:rsid w:val="00297795"/>
    <w:rsid w:val="002B1D9F"/>
    <w:rsid w:val="002B504F"/>
    <w:rsid w:val="002C56B7"/>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E2422"/>
    <w:rsid w:val="004F0B09"/>
    <w:rsid w:val="00516D6A"/>
    <w:rsid w:val="00523C02"/>
    <w:rsid w:val="00544135"/>
    <w:rsid w:val="00556CE9"/>
    <w:rsid w:val="005600D7"/>
    <w:rsid w:val="005677D6"/>
    <w:rsid w:val="00582E97"/>
    <w:rsid w:val="00587714"/>
    <w:rsid w:val="005C3CD4"/>
    <w:rsid w:val="005D327A"/>
    <w:rsid w:val="0063555A"/>
    <w:rsid w:val="00686885"/>
    <w:rsid w:val="006922AC"/>
    <w:rsid w:val="00697032"/>
    <w:rsid w:val="006B16C1"/>
    <w:rsid w:val="007420FA"/>
    <w:rsid w:val="0074764C"/>
    <w:rsid w:val="00763E81"/>
    <w:rsid w:val="00776965"/>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51040"/>
    <w:rsid w:val="00960E2B"/>
    <w:rsid w:val="00985A65"/>
    <w:rsid w:val="009A31BF"/>
    <w:rsid w:val="009B2459"/>
    <w:rsid w:val="009C4777"/>
    <w:rsid w:val="009D3C77"/>
    <w:rsid w:val="009D7D63"/>
    <w:rsid w:val="009F3FE2"/>
    <w:rsid w:val="009F419D"/>
    <w:rsid w:val="00A52DBE"/>
    <w:rsid w:val="00A83BE3"/>
    <w:rsid w:val="00AA61EA"/>
    <w:rsid w:val="00AF6BEC"/>
    <w:rsid w:val="00B5491A"/>
    <w:rsid w:val="00B75321"/>
    <w:rsid w:val="00B8296E"/>
    <w:rsid w:val="00B82F43"/>
    <w:rsid w:val="00BA7566"/>
    <w:rsid w:val="00BC481F"/>
    <w:rsid w:val="00BD75C1"/>
    <w:rsid w:val="00C33BE9"/>
    <w:rsid w:val="00C3438D"/>
    <w:rsid w:val="00C62B6C"/>
    <w:rsid w:val="00C81260"/>
    <w:rsid w:val="00C95CA9"/>
    <w:rsid w:val="00CA061B"/>
    <w:rsid w:val="00CD4AED"/>
    <w:rsid w:val="00CD5856"/>
    <w:rsid w:val="00CF0F2E"/>
    <w:rsid w:val="00CF3E82"/>
    <w:rsid w:val="00D54679"/>
    <w:rsid w:val="00D65767"/>
    <w:rsid w:val="00D67BAF"/>
    <w:rsid w:val="00DA15A1"/>
    <w:rsid w:val="00DC7639"/>
    <w:rsid w:val="00E1490C"/>
    <w:rsid w:val="00E37122"/>
    <w:rsid w:val="00E47766"/>
    <w:rsid w:val="00E85195"/>
    <w:rsid w:val="00E90AA1"/>
    <w:rsid w:val="00EA275E"/>
    <w:rsid w:val="00EE23CE"/>
    <w:rsid w:val="00EE2A9D"/>
    <w:rsid w:val="00F050FE"/>
    <w:rsid w:val="00F154C9"/>
    <w:rsid w:val="00F32EA9"/>
    <w:rsid w:val="00F56EBE"/>
    <w:rsid w:val="00F72360"/>
    <w:rsid w:val="00F847BF"/>
    <w:rsid w:val="00F87E88"/>
    <w:rsid w:val="00FC776C"/>
    <w:rsid w:val="00FD036B"/>
    <w:rsid w:val="00FD0FCE"/>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C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2C56B7"/>
    <w:rPr>
      <w:sz w:val="16"/>
      <w:szCs w:val="16"/>
    </w:rPr>
  </w:style>
  <w:style w:type="paragraph" w:styleId="Tekstopmerking">
    <w:name w:val="annotation text"/>
    <w:basedOn w:val="Standaard"/>
    <w:link w:val="TekstopmerkingChar"/>
    <w:uiPriority w:val="99"/>
    <w:unhideWhenUsed/>
    <w:rsid w:val="002C56B7"/>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2C56B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2C56B7"/>
    <w:rPr>
      <w:b/>
      <w:bCs/>
    </w:rPr>
  </w:style>
  <w:style w:type="character" w:customStyle="1" w:styleId="OnderwerpvanopmerkingChar">
    <w:name w:val="Onderwerp van opmerking Char"/>
    <w:basedOn w:val="TekstopmerkingChar"/>
    <w:link w:val="Onderwerpvanopmerking"/>
    <w:uiPriority w:val="99"/>
    <w:semiHidden/>
    <w:rsid w:val="002C56B7"/>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1051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2025-09-26T10:43:00.0000000Z</dcterms:created>
  <dcterms:modified xsi:type="dcterms:W3CDTF">2025-09-26T10:43:00.0000000Z</dcterms:modified>
  <dc:description>------------------------</dc:description>
  <dc:subject/>
  <keywords/>
  <version/>
  <category/>
</coreProperties>
</file>