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798297"/>
        <w:docPartObj>
          <w:docPartGallery w:val="Cover Pages"/>
          <w:docPartUnique/>
        </w:docPartObj>
      </w:sdtPr>
      <w:sdtContent>
        <w:p w:rsidR="00EE2A9D" w:rsidP="006253F5" w:rsidRDefault="00EE2A9D" w14:paraId="5B89C3B7" w14:textId="77777777"/>
        <w:p w:rsidR="00241BB9" w:rsidP="006253F5" w:rsidRDefault="00000000" w14:paraId="4F263094" w14:textId="77777777">
          <w:pPr>
            <w:spacing w:line="240" w:lineRule="auto"/>
          </w:pPr>
        </w:p>
      </w:sdtContent>
    </w:sdt>
    <w:p w:rsidR="00CD5856" w:rsidP="006253F5" w:rsidRDefault="00CD5856" w14:paraId="07226EB1" w14:textId="77777777">
      <w:pPr>
        <w:spacing w:line="240" w:lineRule="auto"/>
      </w:pPr>
    </w:p>
    <w:p w:rsidR="00CD5856" w:rsidP="006253F5" w:rsidRDefault="00CD5856" w14:paraId="37926180"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6253F5" w:rsidRDefault="00DF7893" w14:paraId="05B33456" w14:textId="4A87C101">
      <w:pPr>
        <w:pStyle w:val="Huisstijl-Aanhef"/>
      </w:pPr>
      <w:r>
        <w:t>Geachte voorzitter,</w:t>
      </w:r>
    </w:p>
    <w:p w:rsidR="00420148" w:rsidP="006253F5" w:rsidRDefault="00420148" w14:paraId="57B14DDE" w14:textId="743FA5BF">
      <w:r>
        <w:t xml:space="preserve">Afgelopen zomer is Nederland </w:t>
      </w:r>
      <w:r w:rsidR="003A29F6">
        <w:t xml:space="preserve">opnieuw </w:t>
      </w:r>
      <w:r>
        <w:t xml:space="preserve">opgeschrikt door een aantal afschuwelijke voorbeelden van </w:t>
      </w:r>
      <w:proofErr w:type="spellStart"/>
      <w:r>
        <w:t>femicide</w:t>
      </w:r>
      <w:proofErr w:type="spellEnd"/>
      <w:r>
        <w:t xml:space="preserve">. </w:t>
      </w:r>
      <w:r w:rsidR="002F075C">
        <w:t>Deze gebeurtenissen laten zien dat vrouwen nog steeds niet veilig</w:t>
      </w:r>
      <w:r w:rsidR="004C141F">
        <w:t xml:space="preserve"> zijn</w:t>
      </w:r>
      <w:r w:rsidR="002F075C">
        <w:t xml:space="preserve">. Het kabinet erkent de ernst van dit maatschappelijk probleem en </w:t>
      </w:r>
      <w:r w:rsidR="003A29F6">
        <w:t>zet tal van maatregelen in om dit aan te pakken.</w:t>
      </w:r>
      <w:r w:rsidR="002F075C">
        <w:t xml:space="preserve"> </w:t>
      </w:r>
      <w:r>
        <w:t xml:space="preserve">In het plan van aanpak ‘Stop </w:t>
      </w:r>
      <w:proofErr w:type="spellStart"/>
      <w:r>
        <w:t>femicide</w:t>
      </w:r>
      <w:proofErr w:type="spellEnd"/>
      <w:r>
        <w:t>’</w:t>
      </w:r>
      <w:r w:rsidR="001F64AE">
        <w:rPr>
          <w:rStyle w:val="Voetnootmarkering"/>
        </w:rPr>
        <w:footnoteReference w:id="1"/>
      </w:r>
      <w:r>
        <w:t xml:space="preserve">, </w:t>
      </w:r>
      <w:r w:rsidR="00162EC6">
        <w:t>dat</w:t>
      </w:r>
      <w:r>
        <w:t xml:space="preserve"> in juni 2024 naar de Tweede Kamer is gestuurd, zijn 10 prioriteiten opgenomen</w:t>
      </w:r>
      <w:r w:rsidR="00955DDF">
        <w:t xml:space="preserve"> voor </w:t>
      </w:r>
      <w:r>
        <w:t>2024 en 2025</w:t>
      </w:r>
      <w:r w:rsidR="00955DDF">
        <w:t xml:space="preserve">. </w:t>
      </w:r>
      <w:r>
        <w:t>Een van die prioriteiten is het ver</w:t>
      </w:r>
      <w:r w:rsidR="002F075C">
        <w:t>sterken</w:t>
      </w:r>
      <w:r>
        <w:t xml:space="preserve"> van de landelijke coördinatie</w:t>
      </w:r>
      <w:r w:rsidR="002F075C">
        <w:t xml:space="preserve"> van de </w:t>
      </w:r>
      <w:r>
        <w:t>implementatie, monitoring</w:t>
      </w:r>
      <w:r w:rsidR="002F075C">
        <w:t xml:space="preserve"> en</w:t>
      </w:r>
      <w:r>
        <w:t xml:space="preserve"> </w:t>
      </w:r>
      <w:r w:rsidR="002F075C">
        <w:t xml:space="preserve">externe </w:t>
      </w:r>
      <w:r>
        <w:t>toetsing van</w:t>
      </w:r>
      <w:r w:rsidR="002F075C">
        <w:t xml:space="preserve"> </w:t>
      </w:r>
      <w:r w:rsidR="00E11207">
        <w:t xml:space="preserve">(de uitvoering van) </w:t>
      </w:r>
      <w:r w:rsidR="002F075C">
        <w:t>het</w:t>
      </w:r>
      <w:r>
        <w:t xml:space="preserve"> beleid.</w:t>
      </w:r>
      <w:r w:rsidR="00433AEE">
        <w:t xml:space="preserve"> Dat dit </w:t>
      </w:r>
      <w:r w:rsidR="003A29F6">
        <w:t xml:space="preserve">een belangrijk </w:t>
      </w:r>
      <w:r w:rsidR="00433AEE">
        <w:t xml:space="preserve">onderwerp </w:t>
      </w:r>
      <w:r w:rsidR="003A29F6">
        <w:t>is</w:t>
      </w:r>
      <w:r w:rsidR="00462289">
        <w:t xml:space="preserve"> voor uw Kamer</w:t>
      </w:r>
      <w:r w:rsidR="00433AEE">
        <w:t xml:space="preserve"> blijkt wel uit het grote aantal moties en Kamervragen die </w:t>
      </w:r>
      <w:r w:rsidR="003A29F6">
        <w:t>hierover zijn</w:t>
      </w:r>
      <w:r w:rsidR="00433AEE">
        <w:t xml:space="preserve"> ingediend</w:t>
      </w:r>
      <w:r w:rsidR="00BC3AE4">
        <w:t>.</w:t>
      </w:r>
      <w:r w:rsidR="00433AEE">
        <w:t xml:space="preserve"> </w:t>
      </w:r>
      <w:r w:rsidR="002F075C">
        <w:t xml:space="preserve">Met deze brief, die ik stuur mede namens de staatssecretaris van Justitie en Veiligheid en de staatssecretaris van Onderwijs, Cultuur en Wetenschap, bied ik uw Kamer het rapport van </w:t>
      </w:r>
      <w:r w:rsidR="005C184C">
        <w:t>de Nederlandse School voor Openbaar Bestuur (</w:t>
      </w:r>
      <w:r w:rsidR="002F075C">
        <w:t>NSOB</w:t>
      </w:r>
      <w:r w:rsidR="005C184C">
        <w:t>)</w:t>
      </w:r>
      <w:r w:rsidR="002F075C">
        <w:t xml:space="preserve"> aan </w:t>
      </w:r>
      <w:r w:rsidR="00E075C9">
        <w:t xml:space="preserve">over scenario’s voor landelijke coördinatie van de aanpak </w:t>
      </w:r>
      <w:r w:rsidR="002F075C">
        <w:t>en schets ik het vervolgtraject om tot versterking van de coördinatie te komen.</w:t>
      </w:r>
    </w:p>
    <w:p w:rsidR="00420148" w:rsidP="006253F5" w:rsidRDefault="00420148" w14:paraId="06268ACD" w14:textId="77777777"/>
    <w:p w:rsidRPr="003F6C48" w:rsidR="00420148" w:rsidP="006253F5" w:rsidRDefault="00420148" w14:paraId="35D167EF" w14:textId="655A55EB">
      <w:pPr>
        <w:rPr>
          <w:i/>
          <w:iCs/>
        </w:rPr>
      </w:pPr>
      <w:r w:rsidRPr="003F6C48">
        <w:rPr>
          <w:i/>
          <w:iCs/>
        </w:rPr>
        <w:t xml:space="preserve">NSOB rapport: </w:t>
      </w:r>
      <w:r w:rsidRPr="003F6C48" w:rsidR="003F6C48">
        <w:rPr>
          <w:i/>
          <w:iCs/>
        </w:rPr>
        <w:t>‘</w:t>
      </w:r>
      <w:r w:rsidRPr="003F6C48">
        <w:rPr>
          <w:i/>
          <w:iCs/>
        </w:rPr>
        <w:t>(N)iets te kiezen</w:t>
      </w:r>
      <w:r w:rsidRPr="003F6C48" w:rsidR="003F6C48">
        <w:rPr>
          <w:i/>
          <w:iCs/>
        </w:rPr>
        <w:t>?’</w:t>
      </w:r>
    </w:p>
    <w:p w:rsidR="00FF2967" w:rsidP="006253F5" w:rsidRDefault="00420148" w14:paraId="5B60ED89" w14:textId="7BE382CB">
      <w:r>
        <w:t xml:space="preserve">Als </w:t>
      </w:r>
      <w:r w:rsidR="00FF2967">
        <w:t>coördinerend</w:t>
      </w:r>
      <w:r>
        <w:t xml:space="preserve"> bewindspersoon</w:t>
      </w:r>
      <w:r w:rsidR="00955DDF">
        <w:t xml:space="preserve"> van de aanpak van huiselijk geweld en kindermishandeling en geweld tegen vrouwen</w:t>
      </w:r>
      <w:r>
        <w:t xml:space="preserve"> heb ik, in afstemming met de staatssecretaris van Justitie en Veiligheid en de staatssecretaris </w:t>
      </w:r>
      <w:r w:rsidR="00955DDF">
        <w:t xml:space="preserve">van </w:t>
      </w:r>
      <w:r>
        <w:t xml:space="preserve">Onderwijs, Cultuur en Wetenschap </w:t>
      </w:r>
      <w:r w:rsidR="00FF2967">
        <w:t xml:space="preserve">opdracht gegeven aan de NSOB om te onderzoeken welke vormen van coördinatie mogelijk zijn, wat </w:t>
      </w:r>
      <w:r w:rsidR="00955DDF">
        <w:t xml:space="preserve">goede </w:t>
      </w:r>
      <w:r w:rsidR="00FF2967">
        <w:t xml:space="preserve">voorbeelden zijn uit andere landen en welke randvoorwaarden bij verschillende varianten nodig zijn. </w:t>
      </w:r>
    </w:p>
    <w:p w:rsidR="00E11207" w:rsidP="006253F5" w:rsidRDefault="00E11207" w14:paraId="5409957B" w14:textId="77777777"/>
    <w:p w:rsidRPr="003F6C48" w:rsidR="00FF2967" w:rsidP="006253F5" w:rsidRDefault="00FF2967" w14:paraId="1041105C" w14:textId="17851EE7">
      <w:pPr>
        <w:rPr>
          <w:i/>
          <w:iCs/>
        </w:rPr>
      </w:pPr>
      <w:r w:rsidRPr="003F6C48">
        <w:rPr>
          <w:i/>
          <w:iCs/>
        </w:rPr>
        <w:t>Eerste beleidsreactie</w:t>
      </w:r>
    </w:p>
    <w:p w:rsidR="00FF2967" w:rsidP="006253F5" w:rsidRDefault="003A29F6" w14:paraId="01EF0A54" w14:textId="22B09D59">
      <w:r>
        <w:t>Ik dank</w:t>
      </w:r>
      <w:r w:rsidR="00FF2967">
        <w:t xml:space="preserve"> </w:t>
      </w:r>
      <w:r w:rsidR="005C184C">
        <w:t>de</w:t>
      </w:r>
      <w:r w:rsidR="00FF2967">
        <w:t xml:space="preserve"> NSOB voor hun inzet en analyse </w:t>
      </w:r>
      <w:r>
        <w:t xml:space="preserve">die </w:t>
      </w:r>
      <w:r w:rsidR="00FF2967">
        <w:t xml:space="preserve">inzichtelijk </w:t>
      </w:r>
      <w:r>
        <w:t>maakt</w:t>
      </w:r>
      <w:r w:rsidR="00FF2967">
        <w:t xml:space="preserve"> wat er allemaal bij het coördinatie vraagstuk komt kijken</w:t>
      </w:r>
      <w:r w:rsidR="00991133">
        <w:t xml:space="preserve"> en </w:t>
      </w:r>
      <w:r w:rsidR="00FF2967">
        <w:t xml:space="preserve">welke gelaagdheid en complexiteit gepaard gaat met het vormgeven van </w:t>
      </w:r>
      <w:r w:rsidR="00162EC6">
        <w:t xml:space="preserve">effectieve </w:t>
      </w:r>
      <w:r w:rsidR="00FF2967">
        <w:t>coördinatie</w:t>
      </w:r>
      <w:r w:rsidR="00991133">
        <w:t xml:space="preserve">. Er wordt helder geschetst </w:t>
      </w:r>
      <w:r w:rsidR="00FF2967">
        <w:t>welke</w:t>
      </w:r>
      <w:r w:rsidR="00991133">
        <w:t xml:space="preserve"> dilemma’s </w:t>
      </w:r>
      <w:r w:rsidR="004C73E4">
        <w:t>aan de orde zijn</w:t>
      </w:r>
      <w:r w:rsidR="00991133">
        <w:t xml:space="preserve"> en welke </w:t>
      </w:r>
      <w:r w:rsidR="00FF2967">
        <w:t xml:space="preserve">keuzes hierin gemaakt </w:t>
      </w:r>
      <w:r w:rsidR="00991133">
        <w:t xml:space="preserve">kunnen </w:t>
      </w:r>
      <w:r w:rsidR="00FF2967">
        <w:t xml:space="preserve">worden. </w:t>
      </w:r>
      <w:r w:rsidR="005C184C">
        <w:t xml:space="preserve">Met het essay ’(N)iets te kiezen?’ is de vraag hoe </w:t>
      </w:r>
      <w:r w:rsidR="00991133">
        <w:t xml:space="preserve">in Nederland </w:t>
      </w:r>
      <w:r w:rsidR="005C184C">
        <w:t>de coördinatie van huiselijk geweld en kindermishandeling</w:t>
      </w:r>
      <w:r w:rsidR="00991133">
        <w:t xml:space="preserve"> en/of</w:t>
      </w:r>
      <w:r w:rsidR="005C184C">
        <w:t xml:space="preserve"> </w:t>
      </w:r>
      <w:proofErr w:type="spellStart"/>
      <w:r w:rsidR="005C184C">
        <w:t>femicide</w:t>
      </w:r>
      <w:proofErr w:type="spellEnd"/>
      <w:r w:rsidR="00991133">
        <w:t xml:space="preserve"> en/of</w:t>
      </w:r>
      <w:r w:rsidR="005C184C">
        <w:t xml:space="preserve"> </w:t>
      </w:r>
      <w:r w:rsidR="005C184C">
        <w:lastRenderedPageBreak/>
        <w:t xml:space="preserve">geweld tegen vrouwen </w:t>
      </w:r>
      <w:r w:rsidR="00991133">
        <w:t xml:space="preserve">versterkt </w:t>
      </w:r>
      <w:r w:rsidR="005C184C">
        <w:t>moet worden niet beantwoord.</w:t>
      </w:r>
      <w:r w:rsidR="00FF2967">
        <w:t xml:space="preserve"> </w:t>
      </w:r>
      <w:r w:rsidR="00CA40E4">
        <w:t>Het laat zien dat het gaat om een complex vraagstuk van sturing en mandaat, een vast aanspreekpunt</w:t>
      </w:r>
      <w:r w:rsidR="00462289">
        <w:t xml:space="preserve"> en een aanjager </w:t>
      </w:r>
      <w:r w:rsidR="00CA40E4">
        <w:t xml:space="preserve">die stuurt op </w:t>
      </w:r>
      <w:r w:rsidR="00462289">
        <w:t>resultaten.</w:t>
      </w:r>
      <w:r w:rsidR="00CA40E4">
        <w:t xml:space="preserve"> </w:t>
      </w:r>
      <w:r w:rsidR="009C2F82">
        <w:t xml:space="preserve">Ook gaat het </w:t>
      </w:r>
      <w:r w:rsidR="00CA40E4">
        <w:t xml:space="preserve">om monitoring en evaluatie. </w:t>
      </w:r>
      <w:r w:rsidR="005C184C">
        <w:t xml:space="preserve">Deze vraagstukken raken ook aan de inrichting van het stelsel zelf zoals de verhouding </w:t>
      </w:r>
      <w:r w:rsidR="00F00078">
        <w:t xml:space="preserve">tussen </w:t>
      </w:r>
      <w:r w:rsidR="005C184C">
        <w:t>centra</w:t>
      </w:r>
      <w:r w:rsidR="00F00078">
        <w:t>le en decentrale sturing en mandaat</w:t>
      </w:r>
      <w:r w:rsidR="00150E91">
        <w:t xml:space="preserve">, maar ook aan </w:t>
      </w:r>
      <w:r w:rsidR="00F00078">
        <w:t xml:space="preserve">beleidsvrijheid </w:t>
      </w:r>
      <w:r w:rsidR="004F12CC">
        <w:t xml:space="preserve">van </w:t>
      </w:r>
      <w:r w:rsidR="00F00078">
        <w:t xml:space="preserve">en </w:t>
      </w:r>
      <w:r w:rsidR="005C184C">
        <w:t>eenduidigheid tussen gemeenten.</w:t>
      </w:r>
      <w:r w:rsidR="00B50DBB">
        <w:t xml:space="preserve"> </w:t>
      </w:r>
      <w:r w:rsidR="00FF2967">
        <w:t xml:space="preserve">Het </w:t>
      </w:r>
      <w:r w:rsidR="00CA40E4">
        <w:t>rapport</w:t>
      </w:r>
      <w:r w:rsidR="00FF2967">
        <w:t xml:space="preserve"> geeft vooral een basis om met elkaar het gesprek aan te gaan en weloverwogen keuzes te maken.</w:t>
      </w:r>
      <w:r w:rsidR="00484E16">
        <w:t xml:space="preserve"> </w:t>
      </w:r>
    </w:p>
    <w:p w:rsidR="00FF2967" w:rsidP="006253F5" w:rsidRDefault="00FF2967" w14:paraId="4666FF55" w14:textId="77777777"/>
    <w:p w:rsidRPr="003F6C48" w:rsidR="00FF2967" w:rsidP="006253F5" w:rsidRDefault="00FF2967" w14:paraId="1631C9D9" w14:textId="62ADE49E">
      <w:pPr>
        <w:rPr>
          <w:i/>
          <w:iCs/>
        </w:rPr>
      </w:pPr>
      <w:r w:rsidRPr="003F6C48">
        <w:rPr>
          <w:i/>
          <w:iCs/>
        </w:rPr>
        <w:t>Vervolg</w:t>
      </w:r>
    </w:p>
    <w:p w:rsidR="00955DDF" w:rsidP="006253F5" w:rsidRDefault="00426DD4" w14:paraId="49AC68C8" w14:textId="2F881AF2">
      <w:r>
        <w:t xml:space="preserve">Met de betrokken departementen en de VNG </w:t>
      </w:r>
      <w:r w:rsidR="00F00078">
        <w:t xml:space="preserve">werken we aan een besluit </w:t>
      </w:r>
      <w:r w:rsidR="00150E91">
        <w:t xml:space="preserve">hoe we de </w:t>
      </w:r>
      <w:r>
        <w:t xml:space="preserve"> coördinatie en aanpalende onderwerpen</w:t>
      </w:r>
      <w:r w:rsidR="00150E91">
        <w:t xml:space="preserve"> versterken</w:t>
      </w:r>
      <w:r>
        <w:t xml:space="preserve">, waarbij het essay </w:t>
      </w:r>
      <w:r w:rsidR="00484E16">
        <w:t>‘</w:t>
      </w:r>
      <w:r>
        <w:t>(N)iets te ki</w:t>
      </w:r>
      <w:r w:rsidR="00484E16">
        <w:t>ezen</w:t>
      </w:r>
      <w:r w:rsidR="003F6C48">
        <w:t>?</w:t>
      </w:r>
      <w:r w:rsidR="00484E16">
        <w:t>’ de basis vormt</w:t>
      </w:r>
      <w:r>
        <w:t>.</w:t>
      </w:r>
      <w:r w:rsidR="00484E16">
        <w:t xml:space="preserve"> En zoals toegezegd tijdens het </w:t>
      </w:r>
      <w:r w:rsidRPr="00F45686" w:rsidR="00F45686">
        <w:t xml:space="preserve">notaoverleg over </w:t>
      </w:r>
      <w:r w:rsidR="004F12CC">
        <w:t>de i</w:t>
      </w:r>
      <w:r w:rsidRPr="00F45686" w:rsidR="00F45686">
        <w:t xml:space="preserve">nitiatiefnota van het lid </w:t>
      </w:r>
      <w:proofErr w:type="spellStart"/>
      <w:r w:rsidRPr="00F45686" w:rsidR="00F45686">
        <w:t>Mutluer</w:t>
      </w:r>
      <w:proofErr w:type="spellEnd"/>
      <w:r w:rsidR="00462289">
        <w:rPr>
          <w:rStyle w:val="Voetnootmarkering"/>
        </w:rPr>
        <w:footnoteReference w:id="2"/>
      </w:r>
      <w:r w:rsidRPr="00F45686" w:rsidR="00F45686">
        <w:t xml:space="preserve"> </w:t>
      </w:r>
      <w:r w:rsidR="00505FD2">
        <w:t xml:space="preserve">worden </w:t>
      </w:r>
      <w:r>
        <w:t xml:space="preserve">de initiatiefnemers van </w:t>
      </w:r>
      <w:r w:rsidR="002C3115">
        <w:t>de initiatief</w:t>
      </w:r>
      <w:r>
        <w:t>nota</w:t>
      </w:r>
      <w:r w:rsidR="002C3115">
        <w:t>’</w:t>
      </w:r>
      <w:r>
        <w:t>s</w:t>
      </w:r>
      <w:r w:rsidR="002C3115">
        <w:t xml:space="preserve"> over </w:t>
      </w:r>
      <w:proofErr w:type="spellStart"/>
      <w:r w:rsidR="002C3115">
        <w:t>femicide</w:t>
      </w:r>
      <w:proofErr w:type="spellEnd"/>
      <w:r>
        <w:t xml:space="preserve"> en de overige Kamerleden die deze initiatiefnota’s hebben ondersteund </w:t>
      </w:r>
      <w:r w:rsidR="00505FD2">
        <w:t>ook</w:t>
      </w:r>
      <w:r>
        <w:t xml:space="preserve"> betr</w:t>
      </w:r>
      <w:r w:rsidR="00505FD2">
        <w:t>o</w:t>
      </w:r>
      <w:r>
        <w:t>kken</w:t>
      </w:r>
      <w:r w:rsidR="00505FD2">
        <w:t xml:space="preserve"> bij de gesprekken en keuzes die het </w:t>
      </w:r>
      <w:r w:rsidR="009C2F82">
        <w:t>k</w:t>
      </w:r>
      <w:r w:rsidR="00505FD2">
        <w:t xml:space="preserve">abinet </w:t>
      </w:r>
      <w:r w:rsidR="00150E91">
        <w:t>gaat</w:t>
      </w:r>
      <w:r w:rsidR="00505FD2">
        <w:t xml:space="preserve"> maken over de </w:t>
      </w:r>
      <w:r w:rsidR="00E11207">
        <w:t>coördinatie</w:t>
      </w:r>
      <w:r w:rsidR="00505FD2">
        <w:t xml:space="preserve"> van de aanpak</w:t>
      </w:r>
      <w:r>
        <w:t>.</w:t>
      </w:r>
      <w:r w:rsidR="007D1A17">
        <w:t xml:space="preserve"> Daarnaast hebben we de </w:t>
      </w:r>
      <w:r>
        <w:t>regeringscommissaris Seksueel Grensoverschrijdend Gedrag e</w:t>
      </w:r>
      <w:r w:rsidR="002414B1">
        <w:t>n</w:t>
      </w:r>
      <w:r>
        <w:t xml:space="preserve"> Seksueel geweld </w:t>
      </w:r>
      <w:r w:rsidR="007D1A17">
        <w:t xml:space="preserve">gevraagd </w:t>
      </w:r>
      <w:r>
        <w:t xml:space="preserve">met ons mee te denken hoe </w:t>
      </w:r>
      <w:r w:rsidR="00955DDF">
        <w:t xml:space="preserve">een externe </w:t>
      </w:r>
      <w:r>
        <w:t xml:space="preserve">functie van ‘aanjager’ op </w:t>
      </w:r>
      <w:r w:rsidR="002C3115">
        <w:t xml:space="preserve">het onderwerp </w:t>
      </w:r>
      <w:proofErr w:type="spellStart"/>
      <w:r w:rsidR="002C3115">
        <w:t>femicide</w:t>
      </w:r>
      <w:proofErr w:type="spellEnd"/>
      <w:r w:rsidR="002C3115">
        <w:t>, huiselijk geweld</w:t>
      </w:r>
      <w:r w:rsidR="00505FD2">
        <w:t xml:space="preserve"> en kindermishandeling</w:t>
      </w:r>
      <w:r w:rsidR="002C3115">
        <w:t xml:space="preserve"> en geweld tegen vrouwen </w:t>
      </w:r>
      <w:r>
        <w:t xml:space="preserve">het beste kan worden ingevuld. </w:t>
      </w:r>
      <w:r w:rsidR="00955DDF">
        <w:t>Er is een sterke inhoudelijke samenhang tussen het Nationaal Actieprogramma Aanpak Seksueel Grensoverschrijdend Gedrag en Seksueel Geweld</w:t>
      </w:r>
      <w:r w:rsidR="00505FD2">
        <w:t>, de aanpak van huiselijk geweld en kindermishandeling</w:t>
      </w:r>
      <w:r w:rsidR="00955DDF">
        <w:t xml:space="preserve"> en geweld tegen vrouwen. Dit maakt dat we veel kunnen leren van wat er al is gedaan. De uitnodigingen voor deze gesprekken zijn al verstuurd en we hopen dat deze op korte termijn plaatsvinden.</w:t>
      </w:r>
    </w:p>
    <w:p w:rsidR="00426DD4" w:rsidP="006253F5" w:rsidRDefault="00426DD4" w14:paraId="5AF8B100" w14:textId="2DC94F54"/>
    <w:p w:rsidR="00FF2967" w:rsidP="006253F5" w:rsidRDefault="00462289" w14:paraId="1D0880C4" w14:textId="647B6210">
      <w:r>
        <w:t>Het kabinet, de Tweede Kamer, uitvoeringsorganisaties en nabestaanden zien allemaal het belang van verbetering van de coördinatie van de aanpak van</w:t>
      </w:r>
      <w:r w:rsidDel="00376889">
        <w:t xml:space="preserve"> </w:t>
      </w:r>
      <w:r>
        <w:t xml:space="preserve">huiselijk geweld en kindermishandeling, </w:t>
      </w:r>
      <w:proofErr w:type="spellStart"/>
      <w:r>
        <w:t>femicide</w:t>
      </w:r>
      <w:proofErr w:type="spellEnd"/>
      <w:r>
        <w:t xml:space="preserve"> en geweld tegen vrouwen. Cruciaal is dat het gebeurt op een manier die vrouwen en meisjes daadwerkelijk helpt en de bestaande aanpak daadwerkelijk verbetert. </w:t>
      </w:r>
      <w:r w:rsidR="007D1A17">
        <w:t>Op basis van al</w:t>
      </w:r>
      <w:r w:rsidR="00955DDF">
        <w:t>le</w:t>
      </w:r>
      <w:r w:rsidR="007D1A17">
        <w:t xml:space="preserve"> input </w:t>
      </w:r>
      <w:r w:rsidR="000E1861">
        <w:t>komt het kabinet met een</w:t>
      </w:r>
      <w:r w:rsidRPr="000E1861" w:rsidR="000E1861">
        <w:t xml:space="preserve"> voorstel hoe de brede coördinatie </w:t>
      </w:r>
      <w:r w:rsidR="000E1861">
        <w:t xml:space="preserve">op geweld tegen vrouwen, huiselijk geweld en kindermishandeling en </w:t>
      </w:r>
      <w:proofErr w:type="spellStart"/>
      <w:r w:rsidR="000E1861">
        <w:t>femicide</w:t>
      </w:r>
      <w:proofErr w:type="spellEnd"/>
      <w:r w:rsidR="000E1861">
        <w:t xml:space="preserve"> te versterken </w:t>
      </w:r>
      <w:r w:rsidRPr="000E1861" w:rsidR="000E1861">
        <w:t xml:space="preserve">en hoe invulling </w:t>
      </w:r>
      <w:r w:rsidR="000E1861">
        <w:t xml:space="preserve">te </w:t>
      </w:r>
      <w:r w:rsidRPr="000E1861" w:rsidR="000E1861">
        <w:t xml:space="preserve">gaan geven aan de rol van </w:t>
      </w:r>
      <w:r w:rsidR="000E1861">
        <w:t xml:space="preserve">een eventuele externe </w:t>
      </w:r>
      <w:r w:rsidRPr="000E1861" w:rsidR="000E1861">
        <w:t>coördinator.</w:t>
      </w:r>
      <w:r w:rsidR="00F00078">
        <w:t xml:space="preserve"> </w:t>
      </w:r>
      <w:r w:rsidR="00505FD2">
        <w:t>De uitkomsten v</w:t>
      </w:r>
      <w:r w:rsidR="002C3115">
        <w:t xml:space="preserve">an bovengenoemde gesprekken, met </w:t>
      </w:r>
      <w:r w:rsidR="00BC3AE4">
        <w:t xml:space="preserve">een </w:t>
      </w:r>
      <w:r w:rsidR="00505FD2">
        <w:t>concreet voorstel</w:t>
      </w:r>
      <w:r w:rsidR="00F55033">
        <w:t xml:space="preserve">, </w:t>
      </w:r>
      <w:r w:rsidR="002C3115">
        <w:t xml:space="preserve">benodigde randvoorwaarden en </w:t>
      </w:r>
      <w:r w:rsidR="00505FD2">
        <w:t xml:space="preserve">een begroting worden zeker nog binnen dit jaar </w:t>
      </w:r>
      <w:r w:rsidR="00426DD4">
        <w:t xml:space="preserve">met </w:t>
      </w:r>
      <w:r w:rsidR="00CA40E4">
        <w:t>uw</w:t>
      </w:r>
      <w:r w:rsidR="00426DD4">
        <w:t xml:space="preserve"> Kamer </w:t>
      </w:r>
      <w:r w:rsidR="00505FD2">
        <w:t>gedeeld</w:t>
      </w:r>
      <w:r w:rsidR="002C3115">
        <w:t xml:space="preserve">. </w:t>
      </w:r>
      <w:r w:rsidR="00426DD4">
        <w:t xml:space="preserve"> </w:t>
      </w:r>
    </w:p>
    <w:p w:rsidRPr="009A31BF" w:rsidR="00CD5856" w:rsidP="006253F5" w:rsidRDefault="00DF7893" w14:paraId="4EE37045" w14:textId="482BC9F4">
      <w:pPr>
        <w:pStyle w:val="Huisstijl-Slotzin"/>
      </w:pPr>
      <w:r>
        <w:t>Hoogachtend,</w:t>
      </w:r>
    </w:p>
    <w:p w:rsidR="00BC481F" w:rsidP="006253F5" w:rsidRDefault="00BC481F" w14:paraId="0656F2F8" w14:textId="77777777">
      <w:pPr>
        <w:spacing w:line="240" w:lineRule="auto"/>
        <w:rPr>
          <w:noProof/>
        </w:rPr>
      </w:pPr>
    </w:p>
    <w:p w:rsidR="006253F5" w:rsidP="006253F5" w:rsidRDefault="006253F5" w14:paraId="4F966969" w14:textId="77777777">
      <w:pPr>
        <w:spacing w:line="240" w:lineRule="auto"/>
      </w:pPr>
      <w:r>
        <w:t>de staatssecretaris Langdurige</w:t>
      </w:r>
    </w:p>
    <w:p w:rsidR="006253F5" w:rsidP="006253F5" w:rsidRDefault="006253F5" w14:paraId="27D9B9D4" w14:textId="77777777">
      <w:pPr>
        <w:spacing w:line="240" w:lineRule="auto"/>
      </w:pPr>
      <w:r>
        <w:t>en Maatschappelijke Zorg,</w:t>
      </w:r>
    </w:p>
    <w:p w:rsidR="006253F5" w:rsidP="006253F5" w:rsidRDefault="006253F5" w14:paraId="4E63297E" w14:textId="77777777">
      <w:pPr>
        <w:spacing w:line="240" w:lineRule="auto"/>
      </w:pPr>
    </w:p>
    <w:p w:rsidR="006253F5" w:rsidP="006253F5" w:rsidRDefault="006253F5" w14:paraId="410DC74C" w14:textId="77777777">
      <w:pPr>
        <w:spacing w:line="240" w:lineRule="auto"/>
      </w:pPr>
    </w:p>
    <w:p w:rsidR="006253F5" w:rsidP="006253F5" w:rsidRDefault="006253F5" w14:paraId="0454FD67" w14:textId="77777777">
      <w:pPr>
        <w:spacing w:line="240" w:lineRule="auto"/>
      </w:pPr>
    </w:p>
    <w:p w:rsidR="006253F5" w:rsidP="006253F5" w:rsidRDefault="006253F5" w14:paraId="5E3185F3" w14:textId="77777777">
      <w:pPr>
        <w:spacing w:line="240" w:lineRule="auto"/>
      </w:pPr>
    </w:p>
    <w:p w:rsidR="006253F5" w:rsidP="006253F5" w:rsidRDefault="006253F5" w14:paraId="751FE45E" w14:textId="77777777">
      <w:pPr>
        <w:spacing w:line="240" w:lineRule="auto"/>
      </w:pPr>
    </w:p>
    <w:p w:rsidR="006253F5" w:rsidP="006253F5" w:rsidRDefault="006253F5" w14:paraId="478B920F" w14:textId="77777777">
      <w:pPr>
        <w:spacing w:line="240" w:lineRule="auto"/>
      </w:pPr>
    </w:p>
    <w:p w:rsidRPr="006253F5" w:rsidR="00C95CA9" w:rsidP="006253F5" w:rsidRDefault="006253F5" w14:paraId="502A0408" w14:textId="7A007395">
      <w:pPr>
        <w:spacing w:line="240" w:lineRule="auto"/>
        <w:rPr>
          <w:noProof/>
          <w:lang w:val="de-DE"/>
        </w:rPr>
      </w:pPr>
      <w:r w:rsidRPr="006253F5">
        <w:rPr>
          <w:lang w:val="de-DE"/>
        </w:rPr>
        <w:t xml:space="preserve">Nicki J.F. </w:t>
      </w:r>
      <w:proofErr w:type="spellStart"/>
      <w:r w:rsidRPr="006253F5">
        <w:rPr>
          <w:lang w:val="de-DE"/>
        </w:rPr>
        <w:t>Pouw</w:t>
      </w:r>
      <w:proofErr w:type="spellEnd"/>
      <w:r w:rsidRPr="006253F5">
        <w:rPr>
          <w:lang w:val="de-DE"/>
        </w:rPr>
        <w:t>-Verwei</w:t>
      </w:r>
      <w:r>
        <w:rPr>
          <w:lang w:val="de-DE"/>
        </w:rPr>
        <w:t>j</w:t>
      </w:r>
    </w:p>
    <w:sectPr w:rsidRPr="006253F5" w:rsidR="00C95CA9"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0AE8E" w14:textId="77777777" w:rsidR="00A12E45" w:rsidRDefault="00A12E45">
      <w:pPr>
        <w:spacing w:line="240" w:lineRule="auto"/>
      </w:pPr>
      <w:r>
        <w:separator/>
      </w:r>
    </w:p>
  </w:endnote>
  <w:endnote w:type="continuationSeparator" w:id="0">
    <w:p w14:paraId="50C2D407" w14:textId="77777777" w:rsidR="00A12E45" w:rsidRDefault="00A12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variable"/>
    <w:sig w:usb0="00000000" w:usb1="4000207B" w:usb2="00000000" w:usb3="00000000" w:csb0="FFFFFF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B223" w14:textId="366FA99D" w:rsidR="00DC7639" w:rsidRDefault="00DF7893">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A968ADB" wp14:editId="4690A751">
              <wp:simplePos x="0" y="0"/>
              <wp:positionH relativeFrom="page">
                <wp:posOffset>5922645</wp:posOffset>
              </wp:positionH>
              <wp:positionV relativeFrom="page">
                <wp:posOffset>10225405</wp:posOffset>
              </wp:positionV>
              <wp:extent cx="1259840" cy="185420"/>
              <wp:effectExtent l="7620" t="5080" r="8890" b="9525"/>
              <wp:wrapNone/>
              <wp:docPr id="69901676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6D854F7" w14:textId="77777777" w:rsidR="00DC7639" w:rsidRDefault="00DF7893"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968ADB"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26D854F7" w14:textId="77777777" w:rsidR="00DC7639" w:rsidRDefault="00DF7893"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3C231" w14:textId="77777777" w:rsidR="00A12E45" w:rsidRDefault="00A12E45">
      <w:pPr>
        <w:spacing w:line="240" w:lineRule="auto"/>
      </w:pPr>
      <w:r>
        <w:separator/>
      </w:r>
    </w:p>
  </w:footnote>
  <w:footnote w:type="continuationSeparator" w:id="0">
    <w:p w14:paraId="1DB04A42" w14:textId="77777777" w:rsidR="00A12E45" w:rsidRDefault="00A12E45">
      <w:pPr>
        <w:spacing w:line="240" w:lineRule="auto"/>
      </w:pPr>
      <w:r>
        <w:continuationSeparator/>
      </w:r>
    </w:p>
  </w:footnote>
  <w:footnote w:id="1">
    <w:p w14:paraId="477424C6" w14:textId="7092C7C8" w:rsidR="001F64AE" w:rsidRPr="006253F5" w:rsidRDefault="001F64AE">
      <w:pPr>
        <w:pStyle w:val="Voetnoottekst"/>
        <w:rPr>
          <w:sz w:val="16"/>
          <w:szCs w:val="16"/>
        </w:rPr>
      </w:pPr>
      <w:r w:rsidRPr="006253F5">
        <w:rPr>
          <w:rStyle w:val="Voetnootmarkering"/>
          <w:sz w:val="16"/>
          <w:szCs w:val="16"/>
        </w:rPr>
        <w:footnoteRef/>
      </w:r>
      <w:r w:rsidRPr="006253F5">
        <w:rPr>
          <w:sz w:val="16"/>
          <w:szCs w:val="16"/>
        </w:rPr>
        <w:t xml:space="preserve"> </w:t>
      </w:r>
      <w:r w:rsidRPr="006253F5">
        <w:rPr>
          <w:i/>
          <w:iCs/>
          <w:sz w:val="16"/>
          <w:szCs w:val="16"/>
        </w:rPr>
        <w:t>Kamerstukken II, 2023-2024, 28345, nr. 278</w:t>
      </w:r>
      <w:r w:rsidRPr="006253F5">
        <w:rPr>
          <w:sz w:val="16"/>
          <w:szCs w:val="16"/>
        </w:rPr>
        <w:t>.</w:t>
      </w:r>
    </w:p>
  </w:footnote>
  <w:footnote w:id="2">
    <w:p w14:paraId="0585CD56" w14:textId="1CCFE538" w:rsidR="00462289" w:rsidRPr="006253F5" w:rsidRDefault="00462289">
      <w:pPr>
        <w:pStyle w:val="Voetnoottekst"/>
        <w:rPr>
          <w:sz w:val="16"/>
          <w:szCs w:val="16"/>
        </w:rPr>
      </w:pPr>
      <w:r w:rsidRPr="006253F5">
        <w:rPr>
          <w:rStyle w:val="Voetnootmarkering"/>
          <w:sz w:val="16"/>
          <w:szCs w:val="16"/>
        </w:rPr>
        <w:footnoteRef/>
      </w:r>
      <w:r w:rsidRPr="006253F5">
        <w:rPr>
          <w:sz w:val="16"/>
          <w:szCs w:val="16"/>
        </w:rPr>
        <w:t xml:space="preserve"> Notaoverleg Initiatiefnota </w:t>
      </w:r>
      <w:proofErr w:type="spellStart"/>
      <w:r w:rsidRPr="006253F5">
        <w:rPr>
          <w:sz w:val="16"/>
          <w:szCs w:val="16"/>
        </w:rPr>
        <w:t>Mutluer</w:t>
      </w:r>
      <w:proofErr w:type="spellEnd"/>
      <w:r w:rsidRPr="006253F5">
        <w:rPr>
          <w:sz w:val="16"/>
          <w:szCs w:val="16"/>
        </w:rPr>
        <w:t xml:space="preserve"> over </w:t>
      </w:r>
      <w:proofErr w:type="spellStart"/>
      <w:r w:rsidRPr="006253F5">
        <w:rPr>
          <w:sz w:val="16"/>
          <w:szCs w:val="16"/>
        </w:rPr>
        <w:t>femicide</w:t>
      </w:r>
      <w:proofErr w:type="spellEnd"/>
      <w:r w:rsidRPr="006253F5">
        <w:rPr>
          <w:sz w:val="16"/>
          <w:szCs w:val="16"/>
        </w:rPr>
        <w:t xml:space="preserve"> – erkenning en aanpak van </w:t>
      </w:r>
      <w:proofErr w:type="spellStart"/>
      <w:r w:rsidRPr="006253F5">
        <w:rPr>
          <w:sz w:val="16"/>
          <w:szCs w:val="16"/>
        </w:rPr>
        <w:t>gendergerelateerd</w:t>
      </w:r>
      <w:proofErr w:type="spellEnd"/>
      <w:r w:rsidRPr="006253F5">
        <w:rPr>
          <w:sz w:val="16"/>
          <w:szCs w:val="16"/>
        </w:rPr>
        <w:t xml:space="preserve"> dodelijk geweld van 22 september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81FC" w14:textId="117470BA" w:rsidR="00CD5856" w:rsidRDefault="006253F5">
    <w:pPr>
      <w:pStyle w:val="Koptekst"/>
    </w:pPr>
    <w:r>
      <w:rPr>
        <w:noProof/>
        <w:lang w:eastAsia="nl-NL" w:bidi="ar-SA"/>
      </w:rPr>
      <mc:AlternateContent>
        <mc:Choice Requires="wps">
          <w:drawing>
            <wp:anchor distT="0" distB="0" distL="114300" distR="114300" simplePos="0" relativeHeight="251657216" behindDoc="0" locked="0" layoutInCell="1" allowOverlap="1" wp14:anchorId="541CCE81" wp14:editId="0152A9E2">
              <wp:simplePos x="0" y="0"/>
              <wp:positionH relativeFrom="margin">
                <wp:align>right</wp:align>
              </wp:positionH>
              <wp:positionV relativeFrom="page">
                <wp:posOffset>3768587</wp:posOffset>
              </wp:positionV>
              <wp:extent cx="4762831" cy="771525"/>
              <wp:effectExtent l="0" t="0" r="19050" b="10160"/>
              <wp:wrapNone/>
              <wp:docPr id="3627167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831" cy="771525"/>
                      </a:xfrm>
                      <a:prstGeom prst="rect">
                        <a:avLst/>
                      </a:prstGeom>
                      <a:solidFill>
                        <a:srgbClr val="FFFFFF"/>
                      </a:solidFill>
                      <a:ln w="9525">
                        <a:solidFill>
                          <a:srgbClr val="FFFFFF"/>
                        </a:solidFill>
                        <a:miter lim="800000"/>
                        <a:headEnd/>
                        <a:tailEnd/>
                      </a:ln>
                    </wps:spPr>
                    <wps:txbx>
                      <w:txbxContent>
                        <w:p w14:paraId="7E5B3B62" w14:textId="24188A3A" w:rsidR="00CD5856" w:rsidRDefault="00DF7893">
                          <w:pPr>
                            <w:pStyle w:val="Huisstijl-Datumenbetreft"/>
                            <w:tabs>
                              <w:tab w:val="clear" w:pos="737"/>
                              <w:tab w:val="left" w:pos="-5954"/>
                              <w:tab w:val="left" w:pos="-5670"/>
                              <w:tab w:val="left" w:pos="1134"/>
                            </w:tabs>
                          </w:pPr>
                          <w:r>
                            <w:t>Datum</w:t>
                          </w:r>
                          <w:r w:rsidR="00E1490C">
                            <w:tab/>
                          </w:r>
                          <w:r w:rsidR="005D6893">
                            <w:t>26 september 2025</w:t>
                          </w:r>
                        </w:p>
                        <w:p w14:paraId="0D0215F7" w14:textId="11C745B1" w:rsidR="00CD5856" w:rsidRDefault="00DF7893" w:rsidP="006253F5">
                          <w:pPr>
                            <w:pStyle w:val="Huisstijl-Datumenbetreft"/>
                            <w:tabs>
                              <w:tab w:val="clear" w:pos="737"/>
                              <w:tab w:val="left" w:pos="-5954"/>
                              <w:tab w:val="left" w:pos="-5670"/>
                              <w:tab w:val="left" w:pos="1134"/>
                            </w:tabs>
                            <w:ind w:left="1134" w:hanging="1134"/>
                          </w:pPr>
                          <w:r>
                            <w:t>Betreft</w:t>
                          </w:r>
                          <w:r w:rsidR="006253F5">
                            <w:tab/>
                          </w:r>
                          <w:r w:rsidR="003F6C48">
                            <w:t>A</w:t>
                          </w:r>
                          <w:r w:rsidR="002C3115">
                            <w:t xml:space="preserve">anbieding NSOB rapport ‘(N)iets te kiezen en vervolg rondom inrichting </w:t>
                          </w:r>
                          <w:r w:rsidR="003F6C48">
                            <w:t>coördinatie</w:t>
                          </w:r>
                          <w:r w:rsidR="002C3115">
                            <w:t xml:space="preserve"> van de aanpak huiselijk geweld en kindermishandeling (inclusief </w:t>
                          </w:r>
                          <w:proofErr w:type="spellStart"/>
                          <w:r w:rsidR="002C3115">
                            <w:t>femicide</w:t>
                          </w:r>
                          <w:proofErr w:type="spellEnd"/>
                          <w:r w:rsidR="002C3115">
                            <w:t>) en geweld tegen vrouwen</w:t>
                          </w:r>
                        </w:p>
                        <w:p w14:paraId="241165D8"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41CCE81" id="_x0000_t202" coordsize="21600,21600" o:spt="202" path="m,l,21600r21600,l21600,xe">
              <v:stroke joinstyle="miter"/>
              <v:path gradientshapeok="t" o:connecttype="rect"/>
            </v:shapetype>
            <v:shape id="Text Box 29" o:spid="_x0000_s1026" type="#_x0000_t202" style="position:absolute;margin-left:323.85pt;margin-top:296.75pt;width:375.05pt;height:60.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" strokecolor="white">
              <v:textbox style="mso-fit-shape-to-text:t" inset="0,0,0,0">
                <w:txbxContent>
                  <w:p w14:paraId="7E5B3B62" w14:textId="24188A3A" w:rsidR="00CD5856" w:rsidRDefault="00DF7893">
                    <w:pPr>
                      <w:pStyle w:val="Huisstijl-Datumenbetreft"/>
                      <w:tabs>
                        <w:tab w:val="clear" w:pos="737"/>
                        <w:tab w:val="left" w:pos="-5954"/>
                        <w:tab w:val="left" w:pos="-5670"/>
                        <w:tab w:val="left" w:pos="1134"/>
                      </w:tabs>
                    </w:pPr>
                    <w:r>
                      <w:t>Datum</w:t>
                    </w:r>
                    <w:r w:rsidR="00E1490C">
                      <w:tab/>
                    </w:r>
                    <w:r w:rsidR="005D6893">
                      <w:t>26 september 2025</w:t>
                    </w:r>
                  </w:p>
                  <w:p w14:paraId="0D0215F7" w14:textId="11C745B1" w:rsidR="00CD5856" w:rsidRDefault="00DF7893" w:rsidP="006253F5">
                    <w:pPr>
                      <w:pStyle w:val="Huisstijl-Datumenbetreft"/>
                      <w:tabs>
                        <w:tab w:val="clear" w:pos="737"/>
                        <w:tab w:val="left" w:pos="-5954"/>
                        <w:tab w:val="left" w:pos="-5670"/>
                        <w:tab w:val="left" w:pos="1134"/>
                      </w:tabs>
                      <w:ind w:left="1134" w:hanging="1134"/>
                    </w:pPr>
                    <w:r>
                      <w:t>Betreft</w:t>
                    </w:r>
                    <w:r w:rsidR="006253F5">
                      <w:tab/>
                    </w:r>
                    <w:r w:rsidR="003F6C48">
                      <w:t>A</w:t>
                    </w:r>
                    <w:r w:rsidR="002C3115">
                      <w:t xml:space="preserve">anbieding NSOB rapport ‘(N)iets te kiezen en vervolg rondom inrichting </w:t>
                    </w:r>
                    <w:r w:rsidR="003F6C48">
                      <w:t>coördinatie</w:t>
                    </w:r>
                    <w:r w:rsidR="002C3115">
                      <w:t xml:space="preserve"> van de aanpak huiselijk geweld en kindermishandeling (inclusief </w:t>
                    </w:r>
                    <w:proofErr w:type="spellStart"/>
                    <w:r w:rsidR="002C3115">
                      <w:t>femicide</w:t>
                    </w:r>
                    <w:proofErr w:type="spellEnd"/>
                    <w:r w:rsidR="002C3115">
                      <w:t>) en geweld tegen vrouwen</w:t>
                    </w:r>
                  </w:p>
                  <w:p w14:paraId="241165D8" w14:textId="77777777" w:rsidR="00CD5856" w:rsidRDefault="00CD5856">
                    <w:pPr>
                      <w:pStyle w:val="Huisstijl-Datumenbetreft"/>
                      <w:tabs>
                        <w:tab w:val="left" w:pos="-5954"/>
                        <w:tab w:val="left" w:pos="-5670"/>
                      </w:tabs>
                    </w:pPr>
                  </w:p>
                </w:txbxContent>
              </v:textbox>
              <w10:wrap anchorx="margin" anchory="page"/>
            </v:shape>
          </w:pict>
        </mc:Fallback>
      </mc:AlternateContent>
    </w:r>
    <w:r w:rsidR="00DF7893">
      <w:rPr>
        <w:noProof/>
        <w:lang w:eastAsia="nl-NL" w:bidi="ar-SA"/>
      </w:rPr>
      <w:drawing>
        <wp:anchor distT="0" distB="0" distL="114300" distR="114300" simplePos="0" relativeHeight="251652096" behindDoc="1" locked="0" layoutInCell="1" allowOverlap="1" wp14:anchorId="6EA9A52A" wp14:editId="7D3220F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DF7893">
      <w:rPr>
        <w:noProof/>
        <w:lang w:eastAsia="nl-NL" w:bidi="ar-SA"/>
      </w:rPr>
      <w:drawing>
        <wp:anchor distT="0" distB="0" distL="114300" distR="114300" simplePos="0" relativeHeight="251651072" behindDoc="0" locked="0" layoutInCell="1" allowOverlap="1" wp14:anchorId="07275C01" wp14:editId="0C0155B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DF7893">
      <w:rPr>
        <w:noProof/>
        <w:lang w:eastAsia="nl-NL" w:bidi="ar-SA"/>
      </w:rPr>
      <mc:AlternateContent>
        <mc:Choice Requires="wps">
          <w:drawing>
            <wp:anchor distT="0" distB="0" distL="114300" distR="114300" simplePos="0" relativeHeight="251658240" behindDoc="0" locked="0" layoutInCell="1" allowOverlap="1" wp14:anchorId="2A427F5D" wp14:editId="5ADC6C4C">
              <wp:simplePos x="0" y="0"/>
              <wp:positionH relativeFrom="page">
                <wp:posOffset>5922645</wp:posOffset>
              </wp:positionH>
              <wp:positionV relativeFrom="page">
                <wp:posOffset>1965960</wp:posOffset>
              </wp:positionV>
              <wp:extent cx="1259840" cy="8009890"/>
              <wp:effectExtent l="7620" t="13335" r="8890" b="6350"/>
              <wp:wrapNone/>
              <wp:docPr id="20620870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8F07D87" w14:textId="77777777" w:rsidR="00CD5856" w:rsidRDefault="00DF7893">
                          <w:pPr>
                            <w:pStyle w:val="Huisstijl-AfzendgegevensW1"/>
                          </w:pPr>
                          <w:r>
                            <w:t>Bezoekadres</w:t>
                          </w:r>
                        </w:p>
                        <w:p w14:paraId="2D0C7E09" w14:textId="77777777" w:rsidR="00CD5856" w:rsidRDefault="00DF7893">
                          <w:pPr>
                            <w:pStyle w:val="Huisstijl-Afzendgegevens"/>
                          </w:pPr>
                          <w:r>
                            <w:t>Parnassusplein 5</w:t>
                          </w:r>
                        </w:p>
                        <w:p w14:paraId="534BD884" w14:textId="77777777" w:rsidR="00CD5856" w:rsidRDefault="00DF7893">
                          <w:pPr>
                            <w:pStyle w:val="Huisstijl-Afzendgegevens"/>
                          </w:pPr>
                          <w:r>
                            <w:t>2511</w:t>
                          </w:r>
                          <w:r w:rsidR="008D59C5" w:rsidRPr="008D59C5">
                            <w:t xml:space="preserve"> </w:t>
                          </w:r>
                          <w:r>
                            <w:t>VX</w:t>
                          </w:r>
                          <w:r w:rsidR="00E1490C">
                            <w:t xml:space="preserve">  </w:t>
                          </w:r>
                          <w:r w:rsidR="008D59C5" w:rsidRPr="008D59C5">
                            <w:t>Den Haag</w:t>
                          </w:r>
                        </w:p>
                        <w:p w14:paraId="1FBE111A" w14:textId="77777777" w:rsidR="00CD5856" w:rsidRDefault="00DF7893">
                          <w:pPr>
                            <w:pStyle w:val="Huisstijl-Afzendgegevens"/>
                          </w:pPr>
                          <w:r w:rsidRPr="008D59C5">
                            <w:t>www.rijksoverheid.nl</w:t>
                          </w:r>
                        </w:p>
                        <w:p w14:paraId="59A2E16B" w14:textId="77777777" w:rsidR="00CD5856" w:rsidRDefault="00DF7893">
                          <w:pPr>
                            <w:pStyle w:val="Huisstijl-ReferentiegegevenskopW2"/>
                          </w:pPr>
                          <w:r w:rsidRPr="008D59C5">
                            <w:t>Kenmerk</w:t>
                          </w:r>
                        </w:p>
                        <w:p w14:paraId="58AEB0F1" w14:textId="77777777" w:rsidR="00CD5856" w:rsidRDefault="00DF7893">
                          <w:pPr>
                            <w:pStyle w:val="Huisstijl-Referentiegegevens"/>
                          </w:pPr>
                          <w:bookmarkStart w:id="0" w:name="_Hlk117784077"/>
                          <w:r>
                            <w:t>4228276-1088380-DMO</w:t>
                          </w:r>
                        </w:p>
                        <w:bookmarkEnd w:id="0"/>
                        <w:p w14:paraId="40C6FD0B" w14:textId="77777777" w:rsidR="00CD5856" w:rsidRPr="002B504F" w:rsidRDefault="00DF7893">
                          <w:pPr>
                            <w:pStyle w:val="Huisstijl-ReferentiegegevenskopW1"/>
                          </w:pPr>
                          <w:r w:rsidRPr="008D59C5">
                            <w:t>Bijlage(n)</w:t>
                          </w:r>
                        </w:p>
                        <w:p w14:paraId="2CE673A0" w14:textId="372616C0" w:rsidR="00215CB5" w:rsidRPr="006253F5" w:rsidRDefault="006253F5">
                          <w:pPr>
                            <w:pStyle w:val="Huisstijl-ReferentiegegevenskopW1"/>
                            <w:rPr>
                              <w:b w:val="0"/>
                              <w:bCs/>
                            </w:rPr>
                          </w:pPr>
                          <w:r w:rsidRPr="006253F5">
                            <w:rPr>
                              <w:b w:val="0"/>
                              <w:bCs/>
                            </w:rPr>
                            <w:t>1</w:t>
                          </w:r>
                        </w:p>
                        <w:p w14:paraId="1FEE98CB" w14:textId="77777777" w:rsidR="00CD5856" w:rsidRDefault="00DF7893">
                          <w:pPr>
                            <w:pStyle w:val="Huisstijl-ReferentiegegevenskopW1"/>
                          </w:pPr>
                          <w:r>
                            <w:t>Kenmerk afzender</w:t>
                          </w:r>
                        </w:p>
                        <w:p w14:paraId="1F686B28" w14:textId="77777777" w:rsidR="00CD5856" w:rsidRDefault="00CD5856">
                          <w:pPr>
                            <w:pStyle w:val="Huisstijl-Referentiegegevens"/>
                          </w:pPr>
                        </w:p>
                        <w:p w14:paraId="03E394FB" w14:textId="77777777" w:rsidR="00CD5856" w:rsidRDefault="00DF7893">
                          <w:pPr>
                            <w:pStyle w:val="Huisstijl-Algemenevoorwaarden"/>
                          </w:pPr>
                          <w:r>
                            <w:t>Correspondentie uitsluitend richten aan het retouradres met vermelding van de datum en het kenmerk van deze brief.</w:t>
                          </w:r>
                        </w:p>
                        <w:p w14:paraId="4CD7248B"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27F5D"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x0CQ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" strokecolor="white">
              <v:textbox inset="0,0,0,0">
                <w:txbxContent>
                  <w:p w14:paraId="28F07D87" w14:textId="77777777" w:rsidR="00CD5856" w:rsidRDefault="00DF7893">
                    <w:pPr>
                      <w:pStyle w:val="Huisstijl-AfzendgegevensW1"/>
                    </w:pPr>
                    <w:r>
                      <w:t>Bezoekadres</w:t>
                    </w:r>
                  </w:p>
                  <w:p w14:paraId="2D0C7E09" w14:textId="77777777" w:rsidR="00CD5856" w:rsidRDefault="00DF7893">
                    <w:pPr>
                      <w:pStyle w:val="Huisstijl-Afzendgegevens"/>
                    </w:pPr>
                    <w:r>
                      <w:t>Parnassusplein 5</w:t>
                    </w:r>
                  </w:p>
                  <w:p w14:paraId="534BD884" w14:textId="77777777" w:rsidR="00CD5856" w:rsidRDefault="00DF7893">
                    <w:pPr>
                      <w:pStyle w:val="Huisstijl-Afzendgegevens"/>
                    </w:pPr>
                    <w:r>
                      <w:t>2511</w:t>
                    </w:r>
                    <w:r w:rsidR="008D59C5" w:rsidRPr="008D59C5">
                      <w:t xml:space="preserve"> </w:t>
                    </w:r>
                    <w:r>
                      <w:t>VX</w:t>
                    </w:r>
                    <w:r w:rsidR="00E1490C">
                      <w:t xml:space="preserve">  </w:t>
                    </w:r>
                    <w:r w:rsidR="008D59C5" w:rsidRPr="008D59C5">
                      <w:t>Den Haag</w:t>
                    </w:r>
                  </w:p>
                  <w:p w14:paraId="1FBE111A" w14:textId="77777777" w:rsidR="00CD5856" w:rsidRDefault="00DF7893">
                    <w:pPr>
                      <w:pStyle w:val="Huisstijl-Afzendgegevens"/>
                    </w:pPr>
                    <w:r w:rsidRPr="008D59C5">
                      <w:t>www.rijksoverheid.nl</w:t>
                    </w:r>
                  </w:p>
                  <w:p w14:paraId="59A2E16B" w14:textId="77777777" w:rsidR="00CD5856" w:rsidRDefault="00DF7893">
                    <w:pPr>
                      <w:pStyle w:val="Huisstijl-ReferentiegegevenskopW2"/>
                    </w:pPr>
                    <w:r w:rsidRPr="008D59C5">
                      <w:t>Kenmerk</w:t>
                    </w:r>
                  </w:p>
                  <w:p w14:paraId="58AEB0F1" w14:textId="77777777" w:rsidR="00CD5856" w:rsidRDefault="00DF7893">
                    <w:pPr>
                      <w:pStyle w:val="Huisstijl-Referentiegegevens"/>
                    </w:pPr>
                    <w:bookmarkStart w:id="1" w:name="_Hlk117784077"/>
                    <w:r>
                      <w:t>4228276-1088380-DMO</w:t>
                    </w:r>
                  </w:p>
                  <w:bookmarkEnd w:id="1"/>
                  <w:p w14:paraId="40C6FD0B" w14:textId="77777777" w:rsidR="00CD5856" w:rsidRPr="002B504F" w:rsidRDefault="00DF7893">
                    <w:pPr>
                      <w:pStyle w:val="Huisstijl-ReferentiegegevenskopW1"/>
                    </w:pPr>
                    <w:r w:rsidRPr="008D59C5">
                      <w:t>Bijlage(n)</w:t>
                    </w:r>
                  </w:p>
                  <w:p w14:paraId="2CE673A0" w14:textId="372616C0" w:rsidR="00215CB5" w:rsidRPr="006253F5" w:rsidRDefault="006253F5">
                    <w:pPr>
                      <w:pStyle w:val="Huisstijl-ReferentiegegevenskopW1"/>
                      <w:rPr>
                        <w:b w:val="0"/>
                        <w:bCs/>
                      </w:rPr>
                    </w:pPr>
                    <w:r w:rsidRPr="006253F5">
                      <w:rPr>
                        <w:b w:val="0"/>
                        <w:bCs/>
                      </w:rPr>
                      <w:t>1</w:t>
                    </w:r>
                  </w:p>
                  <w:p w14:paraId="1FEE98CB" w14:textId="77777777" w:rsidR="00CD5856" w:rsidRDefault="00DF7893">
                    <w:pPr>
                      <w:pStyle w:val="Huisstijl-ReferentiegegevenskopW1"/>
                    </w:pPr>
                    <w:r>
                      <w:t>Kenmerk afzender</w:t>
                    </w:r>
                  </w:p>
                  <w:p w14:paraId="1F686B28" w14:textId="77777777" w:rsidR="00CD5856" w:rsidRDefault="00CD5856">
                    <w:pPr>
                      <w:pStyle w:val="Huisstijl-Referentiegegevens"/>
                    </w:pPr>
                  </w:p>
                  <w:p w14:paraId="03E394FB" w14:textId="77777777" w:rsidR="00CD5856" w:rsidRDefault="00DF7893">
                    <w:pPr>
                      <w:pStyle w:val="Huisstijl-Algemenevoorwaarden"/>
                    </w:pPr>
                    <w:r>
                      <w:t>Correspondentie uitsluitend richten aan het retouradres met vermelding van de datum en het kenmerk van deze brief.</w:t>
                    </w:r>
                  </w:p>
                  <w:p w14:paraId="4CD7248B" w14:textId="77777777" w:rsidR="00CD5856" w:rsidRDefault="00CD5856"/>
                </w:txbxContent>
              </v:textbox>
              <w10:wrap anchorx="page" anchory="page"/>
            </v:shape>
          </w:pict>
        </mc:Fallback>
      </mc:AlternateContent>
    </w:r>
    <w:r w:rsidR="00DF7893">
      <w:rPr>
        <w:noProof/>
        <w:lang w:eastAsia="nl-NL" w:bidi="ar-SA"/>
      </w:rPr>
      <mc:AlternateContent>
        <mc:Choice Requires="wps">
          <w:drawing>
            <wp:anchor distT="0" distB="0" distL="114300" distR="114300" simplePos="0" relativeHeight="251656192" behindDoc="0" locked="0" layoutInCell="1" allowOverlap="1" wp14:anchorId="702AFBC9" wp14:editId="3AB60071">
              <wp:simplePos x="0" y="0"/>
              <wp:positionH relativeFrom="page">
                <wp:posOffset>1008380</wp:posOffset>
              </wp:positionH>
              <wp:positionV relativeFrom="page">
                <wp:posOffset>3384550</wp:posOffset>
              </wp:positionV>
              <wp:extent cx="4104005" cy="179705"/>
              <wp:effectExtent l="8255" t="12700" r="12065" b="7620"/>
              <wp:wrapNone/>
              <wp:docPr id="15085552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42C3797"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AFBC9"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342C3797" w14:textId="77777777" w:rsidR="00CD5856" w:rsidRDefault="00CD5856">
                    <w:pPr>
                      <w:pStyle w:val="Huisstijl-Toezendgegevens"/>
                    </w:pPr>
                  </w:p>
                </w:txbxContent>
              </v:textbox>
              <w10:wrap anchorx="page" anchory="page"/>
            </v:shape>
          </w:pict>
        </mc:Fallback>
      </mc:AlternateContent>
    </w:r>
    <w:r w:rsidR="00DF7893">
      <w:rPr>
        <w:noProof/>
        <w:lang w:eastAsia="nl-NL" w:bidi="ar-SA"/>
      </w:rPr>
      <mc:AlternateContent>
        <mc:Choice Requires="wps">
          <w:drawing>
            <wp:anchor distT="0" distB="0" distL="114300" distR="114300" simplePos="0" relativeHeight="251655168" behindDoc="0" locked="0" layoutInCell="1" allowOverlap="1" wp14:anchorId="3C0A2E74" wp14:editId="51E3845D">
              <wp:simplePos x="0" y="0"/>
              <wp:positionH relativeFrom="page">
                <wp:posOffset>1008380</wp:posOffset>
              </wp:positionH>
              <wp:positionV relativeFrom="page">
                <wp:posOffset>1944370</wp:posOffset>
              </wp:positionV>
              <wp:extent cx="3347720" cy="1080135"/>
              <wp:effectExtent l="8255" t="10795" r="6350" b="13970"/>
              <wp:wrapNone/>
              <wp:docPr id="95251708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C73C220" w14:textId="77777777" w:rsidR="00CD5856" w:rsidRDefault="00DF7893">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0A2E7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5C73C220" w14:textId="77777777" w:rsidR="00CD5856" w:rsidRDefault="00DF7893">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DF7893">
      <w:rPr>
        <w:noProof/>
        <w:lang w:eastAsia="nl-NL" w:bidi="ar-SA"/>
      </w:rPr>
      <mc:AlternateContent>
        <mc:Choice Requires="wps">
          <w:drawing>
            <wp:anchor distT="0" distB="0" distL="114300" distR="114300" simplePos="0" relativeHeight="251654144" behindDoc="0" locked="1" layoutInCell="1" allowOverlap="1" wp14:anchorId="6DA4E949" wp14:editId="00020EBB">
              <wp:simplePos x="0" y="0"/>
              <wp:positionH relativeFrom="page">
                <wp:posOffset>1008380</wp:posOffset>
              </wp:positionH>
              <wp:positionV relativeFrom="page">
                <wp:posOffset>1713865</wp:posOffset>
              </wp:positionV>
              <wp:extent cx="3590925" cy="144145"/>
              <wp:effectExtent l="8255" t="8890" r="10795" b="8890"/>
              <wp:wrapNone/>
              <wp:docPr id="17468531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9795188" w14:textId="77777777" w:rsidR="00CD5856" w:rsidRDefault="00DF7893">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E949"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59795188" w14:textId="77777777" w:rsidR="00CD5856" w:rsidRDefault="00DF7893">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234A" w14:textId="1B57C4EF" w:rsidR="00CD5856" w:rsidRDefault="00DF7893">
    <w:pPr>
      <w:pStyle w:val="Koptekst"/>
    </w:pPr>
    <w:r>
      <w:rPr>
        <w:noProof/>
        <w:lang w:eastAsia="nl-NL" w:bidi="ar-SA"/>
      </w:rPr>
      <mc:AlternateContent>
        <mc:Choice Requires="wps">
          <w:drawing>
            <wp:anchor distT="0" distB="0" distL="114300" distR="114300" simplePos="0" relativeHeight="251659264" behindDoc="0" locked="0" layoutInCell="1" allowOverlap="1" wp14:anchorId="2C59DEC8" wp14:editId="47AEE36E">
              <wp:simplePos x="0" y="0"/>
              <wp:positionH relativeFrom="page">
                <wp:posOffset>5922645</wp:posOffset>
              </wp:positionH>
              <wp:positionV relativeFrom="page">
                <wp:posOffset>1936750</wp:posOffset>
              </wp:positionV>
              <wp:extent cx="1259840" cy="8009890"/>
              <wp:effectExtent l="7620" t="12700" r="8890" b="6985"/>
              <wp:wrapNone/>
              <wp:docPr id="2850089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F740EB1" w14:textId="77777777" w:rsidR="00CD5856" w:rsidRDefault="00DF7893">
                          <w:pPr>
                            <w:pStyle w:val="Huisstijl-ReferentiegegevenskopW2"/>
                          </w:pPr>
                          <w:r w:rsidRPr="008D59C5">
                            <w:t>Kenmerk</w:t>
                          </w:r>
                        </w:p>
                        <w:p w14:paraId="626481C0" w14:textId="77777777" w:rsidR="00C95CA9" w:rsidRPr="00C95CA9" w:rsidRDefault="00DF7893" w:rsidP="00C95CA9">
                          <w:pPr>
                            <w:pStyle w:val="Huisstijl-Referentiegegevens"/>
                          </w:pPr>
                          <w:r w:rsidRPr="00C95CA9">
                            <w:t>4228276-1088380-DMO</w:t>
                          </w:r>
                        </w:p>
                        <w:p w14:paraId="44D2A0B4"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9DEC8"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F740EB1" w14:textId="77777777" w:rsidR="00CD5856" w:rsidRDefault="00DF7893">
                    <w:pPr>
                      <w:pStyle w:val="Huisstijl-ReferentiegegevenskopW2"/>
                    </w:pPr>
                    <w:r w:rsidRPr="008D59C5">
                      <w:t>Kenmerk</w:t>
                    </w:r>
                  </w:p>
                  <w:p w14:paraId="626481C0" w14:textId="77777777" w:rsidR="00C95CA9" w:rsidRPr="00C95CA9" w:rsidRDefault="00DF7893" w:rsidP="00C95CA9">
                    <w:pPr>
                      <w:pStyle w:val="Huisstijl-Referentiegegevens"/>
                    </w:pPr>
                    <w:r w:rsidRPr="00C95CA9">
                      <w:t>4228276-1088380-DMO</w:t>
                    </w:r>
                  </w:p>
                  <w:p w14:paraId="44D2A0B4"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EC475BA" wp14:editId="36F93DA8">
              <wp:simplePos x="0" y="0"/>
              <wp:positionH relativeFrom="page">
                <wp:posOffset>5922645</wp:posOffset>
              </wp:positionH>
              <wp:positionV relativeFrom="page">
                <wp:posOffset>10225405</wp:posOffset>
              </wp:positionV>
              <wp:extent cx="1259840" cy="213995"/>
              <wp:effectExtent l="7620" t="5080" r="8890" b="9525"/>
              <wp:wrapNone/>
              <wp:docPr id="16605872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D5039BB" w14:textId="535527A9" w:rsidR="00CD5856" w:rsidRDefault="00DF7893">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27376E">
                              <w:rPr>
                                <w:noProof/>
                              </w:rPr>
                              <w:t>2</w:t>
                            </w:r>
                          </w:fldSimple>
                        </w:p>
                        <w:p w14:paraId="19C3A449" w14:textId="77777777" w:rsidR="00CD5856" w:rsidRDefault="00CD5856"/>
                        <w:p w14:paraId="018246D6" w14:textId="77777777" w:rsidR="00CD5856" w:rsidRDefault="00CD5856">
                          <w:pPr>
                            <w:pStyle w:val="Huisstijl-Paginanummer"/>
                          </w:pPr>
                        </w:p>
                        <w:p w14:paraId="7DE429B3"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475BA"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4D5039BB" w14:textId="535527A9" w:rsidR="00CD5856" w:rsidRDefault="00DF7893">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27376E">
                        <w:rPr>
                          <w:noProof/>
                        </w:rPr>
                        <w:t>2</w:t>
                      </w:r>
                    </w:fldSimple>
                  </w:p>
                  <w:p w14:paraId="19C3A449" w14:textId="77777777" w:rsidR="00CD5856" w:rsidRDefault="00CD5856"/>
                  <w:p w14:paraId="018246D6" w14:textId="77777777" w:rsidR="00CD5856" w:rsidRDefault="00CD5856">
                    <w:pPr>
                      <w:pStyle w:val="Huisstijl-Paginanummer"/>
                    </w:pPr>
                  </w:p>
                  <w:p w14:paraId="7DE429B3"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21F4E" w14:textId="37B13AF8" w:rsidR="00CD5856" w:rsidRDefault="00DF7893">
    <w:pPr>
      <w:pStyle w:val="Koptekst"/>
    </w:pPr>
    <w:r>
      <w:rPr>
        <w:noProof/>
        <w:lang w:eastAsia="nl-NL" w:bidi="ar-SA"/>
      </w:rPr>
      <mc:AlternateContent>
        <mc:Choice Requires="wps">
          <w:drawing>
            <wp:anchor distT="0" distB="0" distL="114300" distR="114300" simplePos="0" relativeHeight="251664384" behindDoc="0" locked="0" layoutInCell="1" allowOverlap="1" wp14:anchorId="21E51699" wp14:editId="15F6CA07">
              <wp:simplePos x="0" y="0"/>
              <wp:positionH relativeFrom="page">
                <wp:posOffset>1009650</wp:posOffset>
              </wp:positionH>
              <wp:positionV relativeFrom="page">
                <wp:posOffset>3768725</wp:posOffset>
              </wp:positionV>
              <wp:extent cx="4103370" cy="457200"/>
              <wp:effectExtent l="9525" t="6350" r="11430" b="12700"/>
              <wp:wrapTopAndBottom/>
              <wp:docPr id="155741588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1AA9F58" w14:textId="77777777" w:rsidR="00CD5856" w:rsidRDefault="00DF7893">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20148">
                                <w:t>26 juni 2014</w:t>
                              </w:r>
                            </w:sdtContent>
                          </w:sdt>
                        </w:p>
                        <w:p w14:paraId="49AFBDE6" w14:textId="77777777" w:rsidR="00CD5856" w:rsidRDefault="00DF7893">
                          <w:pPr>
                            <w:pStyle w:val="Huisstijl-Datumenbetreft"/>
                            <w:tabs>
                              <w:tab w:val="left" w:pos="-5954"/>
                              <w:tab w:val="left" w:pos="-5670"/>
                            </w:tabs>
                          </w:pPr>
                          <w:r>
                            <w:t>Betreft</w:t>
                          </w:r>
                          <w:r>
                            <w:tab/>
                          </w:r>
                          <w:proofErr w:type="spellStart"/>
                          <w:r w:rsidR="008D59C5">
                            <w:t>BETREFT</w:t>
                          </w:r>
                          <w:proofErr w:type="spellEnd"/>
                        </w:p>
                        <w:p w14:paraId="7614EC9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1E51699"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1AA9F58" w14:textId="77777777" w:rsidR="00CD5856" w:rsidRDefault="00DF7893">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20148">
                          <w:t>26 juni 2014</w:t>
                        </w:r>
                      </w:sdtContent>
                    </w:sdt>
                  </w:p>
                  <w:p w14:paraId="49AFBDE6" w14:textId="77777777" w:rsidR="00CD5856" w:rsidRDefault="00DF7893">
                    <w:pPr>
                      <w:pStyle w:val="Huisstijl-Datumenbetreft"/>
                      <w:tabs>
                        <w:tab w:val="left" w:pos="-5954"/>
                        <w:tab w:val="left" w:pos="-5670"/>
                      </w:tabs>
                    </w:pPr>
                    <w:r>
                      <w:t>Betreft</w:t>
                    </w:r>
                    <w:r>
                      <w:tab/>
                    </w:r>
                    <w:proofErr w:type="spellStart"/>
                    <w:r w:rsidR="008D59C5">
                      <w:t>BETREFT</w:t>
                    </w:r>
                    <w:proofErr w:type="spellEnd"/>
                  </w:p>
                  <w:p w14:paraId="7614EC9B"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6CA09DA2" wp14:editId="68CC3693">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D56A6CD" wp14:editId="0049FAE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312BA0FA" wp14:editId="2A273B64">
              <wp:simplePos x="0" y="0"/>
              <wp:positionH relativeFrom="page">
                <wp:posOffset>5922645</wp:posOffset>
              </wp:positionH>
              <wp:positionV relativeFrom="page">
                <wp:posOffset>1964690</wp:posOffset>
              </wp:positionV>
              <wp:extent cx="1259840" cy="8009890"/>
              <wp:effectExtent l="7620" t="12065" r="8890" b="7620"/>
              <wp:wrapNone/>
              <wp:docPr id="393041425"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0E89B72" w14:textId="77777777" w:rsidR="00CD5856" w:rsidRDefault="00DF7893">
                          <w:pPr>
                            <w:pStyle w:val="Huisstijl-Afzendgegevens"/>
                          </w:pPr>
                          <w:r w:rsidRPr="008D59C5">
                            <w:t>Rijnstraat 50</w:t>
                          </w:r>
                        </w:p>
                        <w:p w14:paraId="46A02201" w14:textId="77777777" w:rsidR="00CD5856" w:rsidRDefault="00DF7893">
                          <w:pPr>
                            <w:pStyle w:val="Huisstijl-Afzendgegevens"/>
                          </w:pPr>
                          <w:r w:rsidRPr="008D59C5">
                            <w:t>Den Haag</w:t>
                          </w:r>
                        </w:p>
                        <w:p w14:paraId="0845660B" w14:textId="77777777" w:rsidR="00CD5856" w:rsidRDefault="00DF7893">
                          <w:pPr>
                            <w:pStyle w:val="Huisstijl-Afzendgegevens"/>
                          </w:pPr>
                          <w:r w:rsidRPr="008D59C5">
                            <w:t>www.rijksoverheid.nl</w:t>
                          </w:r>
                        </w:p>
                        <w:p w14:paraId="69687A20" w14:textId="77777777" w:rsidR="00CD5856" w:rsidRDefault="00DF7893">
                          <w:pPr>
                            <w:pStyle w:val="Huisstijl-AfzendgegevenskopW1"/>
                          </w:pPr>
                          <w:r>
                            <w:t>Contactpersoon</w:t>
                          </w:r>
                        </w:p>
                        <w:p w14:paraId="68221E6D" w14:textId="77777777" w:rsidR="00CD5856" w:rsidRDefault="00DF7893">
                          <w:pPr>
                            <w:pStyle w:val="Huisstijl-Afzendgegevens"/>
                          </w:pPr>
                          <w:r w:rsidRPr="008D59C5">
                            <w:t>ing. J.A. Ramlal</w:t>
                          </w:r>
                        </w:p>
                        <w:p w14:paraId="7FF61EA6" w14:textId="77777777" w:rsidR="00CD5856" w:rsidRDefault="00DF7893">
                          <w:pPr>
                            <w:pStyle w:val="Huisstijl-Afzendgegevens"/>
                          </w:pPr>
                          <w:r w:rsidRPr="008D59C5">
                            <w:t>ja.ramlal@minvws.nl</w:t>
                          </w:r>
                        </w:p>
                        <w:p w14:paraId="2002CB74" w14:textId="77777777" w:rsidR="00CD5856" w:rsidRDefault="00DF7893">
                          <w:pPr>
                            <w:pStyle w:val="Huisstijl-ReferentiegegevenskopW2"/>
                          </w:pPr>
                          <w:r>
                            <w:t>Ons kenmerk</w:t>
                          </w:r>
                        </w:p>
                        <w:p w14:paraId="2643F271" w14:textId="77777777" w:rsidR="00CD5856" w:rsidRDefault="00DF7893">
                          <w:pPr>
                            <w:pStyle w:val="Huisstijl-Referentiegegevens"/>
                          </w:pPr>
                          <w:r>
                            <w:t>KENMERK</w:t>
                          </w:r>
                        </w:p>
                        <w:p w14:paraId="17B88F9A" w14:textId="77777777" w:rsidR="00CD5856" w:rsidRDefault="00DF7893">
                          <w:pPr>
                            <w:pStyle w:val="Huisstijl-ReferentiegegevenskopW1"/>
                          </w:pPr>
                          <w:r>
                            <w:t>Uw kenmerk</w:t>
                          </w:r>
                        </w:p>
                        <w:p w14:paraId="1E69C36A" w14:textId="77777777" w:rsidR="00CD5856" w:rsidRDefault="00DF7893">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BA0FA"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10E89B72" w14:textId="77777777" w:rsidR="00CD5856" w:rsidRDefault="00DF7893">
                    <w:pPr>
                      <w:pStyle w:val="Huisstijl-Afzendgegevens"/>
                    </w:pPr>
                    <w:r w:rsidRPr="008D59C5">
                      <w:t>Rijnstraat 50</w:t>
                    </w:r>
                  </w:p>
                  <w:p w14:paraId="46A02201" w14:textId="77777777" w:rsidR="00CD5856" w:rsidRDefault="00DF7893">
                    <w:pPr>
                      <w:pStyle w:val="Huisstijl-Afzendgegevens"/>
                    </w:pPr>
                    <w:r w:rsidRPr="008D59C5">
                      <w:t>Den Haag</w:t>
                    </w:r>
                  </w:p>
                  <w:p w14:paraId="0845660B" w14:textId="77777777" w:rsidR="00CD5856" w:rsidRDefault="00DF7893">
                    <w:pPr>
                      <w:pStyle w:val="Huisstijl-Afzendgegevens"/>
                    </w:pPr>
                    <w:r w:rsidRPr="008D59C5">
                      <w:t>www.rijksoverheid.nl</w:t>
                    </w:r>
                  </w:p>
                  <w:p w14:paraId="69687A20" w14:textId="77777777" w:rsidR="00CD5856" w:rsidRDefault="00DF7893">
                    <w:pPr>
                      <w:pStyle w:val="Huisstijl-AfzendgegevenskopW1"/>
                    </w:pPr>
                    <w:r>
                      <w:t>Contactpersoon</w:t>
                    </w:r>
                  </w:p>
                  <w:p w14:paraId="68221E6D" w14:textId="77777777" w:rsidR="00CD5856" w:rsidRDefault="00DF7893">
                    <w:pPr>
                      <w:pStyle w:val="Huisstijl-Afzendgegevens"/>
                    </w:pPr>
                    <w:r w:rsidRPr="008D59C5">
                      <w:t>ing. J.A. Ramlal</w:t>
                    </w:r>
                  </w:p>
                  <w:p w14:paraId="7FF61EA6" w14:textId="77777777" w:rsidR="00CD5856" w:rsidRDefault="00DF7893">
                    <w:pPr>
                      <w:pStyle w:val="Huisstijl-Afzendgegevens"/>
                    </w:pPr>
                    <w:r w:rsidRPr="008D59C5">
                      <w:t>ja.ramlal@minvws.nl</w:t>
                    </w:r>
                  </w:p>
                  <w:p w14:paraId="2002CB74" w14:textId="77777777" w:rsidR="00CD5856" w:rsidRDefault="00DF7893">
                    <w:pPr>
                      <w:pStyle w:val="Huisstijl-ReferentiegegevenskopW2"/>
                    </w:pPr>
                    <w:r>
                      <w:t>Ons kenmerk</w:t>
                    </w:r>
                  </w:p>
                  <w:p w14:paraId="2643F271" w14:textId="77777777" w:rsidR="00CD5856" w:rsidRDefault="00DF7893">
                    <w:pPr>
                      <w:pStyle w:val="Huisstijl-Referentiegegevens"/>
                    </w:pPr>
                    <w:r>
                      <w:t>KENMERK</w:t>
                    </w:r>
                  </w:p>
                  <w:p w14:paraId="17B88F9A" w14:textId="77777777" w:rsidR="00CD5856" w:rsidRDefault="00DF7893">
                    <w:pPr>
                      <w:pStyle w:val="Huisstijl-ReferentiegegevenskopW1"/>
                    </w:pPr>
                    <w:r>
                      <w:t>Uw kenmerk</w:t>
                    </w:r>
                  </w:p>
                  <w:p w14:paraId="1E69C36A" w14:textId="77777777" w:rsidR="00CD5856" w:rsidRDefault="00DF7893">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71CB529D" wp14:editId="0327D153">
              <wp:simplePos x="0" y="0"/>
              <wp:positionH relativeFrom="page">
                <wp:posOffset>1008380</wp:posOffset>
              </wp:positionH>
              <wp:positionV relativeFrom="page">
                <wp:posOffset>1942465</wp:posOffset>
              </wp:positionV>
              <wp:extent cx="2988310" cy="1080135"/>
              <wp:effectExtent l="8255" t="8890" r="13335" b="6350"/>
              <wp:wrapNone/>
              <wp:docPr id="525813780"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90F4A8D" w14:textId="77777777" w:rsidR="00CD5856" w:rsidRDefault="00DF7893">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B529D"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290F4A8D" w14:textId="77777777" w:rsidR="00CD5856" w:rsidRDefault="00DF7893">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02D3751" wp14:editId="77CB032F">
              <wp:simplePos x="0" y="0"/>
              <wp:positionH relativeFrom="page">
                <wp:posOffset>5922645</wp:posOffset>
              </wp:positionH>
              <wp:positionV relativeFrom="page">
                <wp:posOffset>10224770</wp:posOffset>
              </wp:positionV>
              <wp:extent cx="730885" cy="107950"/>
              <wp:effectExtent l="7620" t="13970" r="13970" b="11430"/>
              <wp:wrapNone/>
              <wp:docPr id="76555179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D8BE926" w14:textId="77777777" w:rsidR="00CD5856" w:rsidRDefault="00DF7893">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D3751"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3D8BE926" w14:textId="77777777" w:rsidR="00CD5856" w:rsidRDefault="00DF7893">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01AFCFA8" wp14:editId="27E09507">
              <wp:simplePos x="0" y="0"/>
              <wp:positionH relativeFrom="page">
                <wp:posOffset>1008380</wp:posOffset>
              </wp:positionH>
              <wp:positionV relativeFrom="page">
                <wp:posOffset>3384550</wp:posOffset>
              </wp:positionV>
              <wp:extent cx="4104005" cy="179705"/>
              <wp:effectExtent l="8255" t="12700" r="12065" b="7620"/>
              <wp:wrapNone/>
              <wp:docPr id="99457167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7740F54"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FCFA8"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27740F54"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0BE2078" wp14:editId="07D22674">
              <wp:simplePos x="0" y="0"/>
              <wp:positionH relativeFrom="page">
                <wp:posOffset>1008380</wp:posOffset>
              </wp:positionH>
              <wp:positionV relativeFrom="page">
                <wp:posOffset>1715135</wp:posOffset>
              </wp:positionV>
              <wp:extent cx="3590925" cy="144145"/>
              <wp:effectExtent l="8255" t="10160" r="10795" b="7620"/>
              <wp:wrapNone/>
              <wp:docPr id="126978446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2EBDA17" w14:textId="77777777" w:rsidR="00CD5856" w:rsidRDefault="00DF7893">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E2078"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12EBDA17" w14:textId="77777777" w:rsidR="00CD5856" w:rsidRDefault="00DF7893">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0ACCB2CE">
      <w:numFmt w:val="bullet"/>
      <w:lvlText w:val=""/>
      <w:lvlJc w:val="left"/>
      <w:pPr>
        <w:ind w:left="720" w:hanging="360"/>
      </w:pPr>
      <w:rPr>
        <w:rFonts w:ascii="Wingdings" w:eastAsia="DejaVu Sans" w:hAnsi="Wingdings" w:cs="Lohit Hindi" w:hint="default"/>
      </w:rPr>
    </w:lvl>
    <w:lvl w:ilvl="1" w:tplc="32741400" w:tentative="1">
      <w:start w:val="1"/>
      <w:numFmt w:val="bullet"/>
      <w:lvlText w:val="o"/>
      <w:lvlJc w:val="left"/>
      <w:pPr>
        <w:ind w:left="1440" w:hanging="360"/>
      </w:pPr>
      <w:rPr>
        <w:rFonts w:ascii="Courier New" w:hAnsi="Courier New" w:cs="Courier New" w:hint="default"/>
      </w:rPr>
    </w:lvl>
    <w:lvl w:ilvl="2" w:tplc="B9EAE674" w:tentative="1">
      <w:start w:val="1"/>
      <w:numFmt w:val="bullet"/>
      <w:lvlText w:val=""/>
      <w:lvlJc w:val="left"/>
      <w:pPr>
        <w:ind w:left="2160" w:hanging="360"/>
      </w:pPr>
      <w:rPr>
        <w:rFonts w:ascii="Wingdings" w:hAnsi="Wingdings" w:hint="default"/>
      </w:rPr>
    </w:lvl>
    <w:lvl w:ilvl="3" w:tplc="A60802F2" w:tentative="1">
      <w:start w:val="1"/>
      <w:numFmt w:val="bullet"/>
      <w:lvlText w:val=""/>
      <w:lvlJc w:val="left"/>
      <w:pPr>
        <w:ind w:left="2880" w:hanging="360"/>
      </w:pPr>
      <w:rPr>
        <w:rFonts w:ascii="Symbol" w:hAnsi="Symbol" w:hint="default"/>
      </w:rPr>
    </w:lvl>
    <w:lvl w:ilvl="4" w:tplc="7AF47FBC" w:tentative="1">
      <w:start w:val="1"/>
      <w:numFmt w:val="bullet"/>
      <w:lvlText w:val="o"/>
      <w:lvlJc w:val="left"/>
      <w:pPr>
        <w:ind w:left="3600" w:hanging="360"/>
      </w:pPr>
      <w:rPr>
        <w:rFonts w:ascii="Courier New" w:hAnsi="Courier New" w:cs="Courier New" w:hint="default"/>
      </w:rPr>
    </w:lvl>
    <w:lvl w:ilvl="5" w:tplc="C92C2674" w:tentative="1">
      <w:start w:val="1"/>
      <w:numFmt w:val="bullet"/>
      <w:lvlText w:val=""/>
      <w:lvlJc w:val="left"/>
      <w:pPr>
        <w:ind w:left="4320" w:hanging="360"/>
      </w:pPr>
      <w:rPr>
        <w:rFonts w:ascii="Wingdings" w:hAnsi="Wingdings" w:hint="default"/>
      </w:rPr>
    </w:lvl>
    <w:lvl w:ilvl="6" w:tplc="B1463688" w:tentative="1">
      <w:start w:val="1"/>
      <w:numFmt w:val="bullet"/>
      <w:lvlText w:val=""/>
      <w:lvlJc w:val="left"/>
      <w:pPr>
        <w:ind w:left="5040" w:hanging="360"/>
      </w:pPr>
      <w:rPr>
        <w:rFonts w:ascii="Symbol" w:hAnsi="Symbol" w:hint="default"/>
      </w:rPr>
    </w:lvl>
    <w:lvl w:ilvl="7" w:tplc="7D8CC334" w:tentative="1">
      <w:start w:val="1"/>
      <w:numFmt w:val="bullet"/>
      <w:lvlText w:val="o"/>
      <w:lvlJc w:val="left"/>
      <w:pPr>
        <w:ind w:left="5760" w:hanging="360"/>
      </w:pPr>
      <w:rPr>
        <w:rFonts w:ascii="Courier New" w:hAnsi="Courier New" w:cs="Courier New" w:hint="default"/>
      </w:rPr>
    </w:lvl>
    <w:lvl w:ilvl="8" w:tplc="272E79C2" w:tentative="1">
      <w:start w:val="1"/>
      <w:numFmt w:val="bullet"/>
      <w:lvlText w:val=""/>
      <w:lvlJc w:val="left"/>
      <w:pPr>
        <w:ind w:left="6480" w:hanging="360"/>
      </w:pPr>
      <w:rPr>
        <w:rFonts w:ascii="Wingdings" w:hAnsi="Wingdings" w:hint="default"/>
      </w:rPr>
    </w:lvl>
  </w:abstractNum>
  <w:num w:numId="1" w16cid:durableId="177655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1908"/>
    <w:rsid w:val="00012C5E"/>
    <w:rsid w:val="00034261"/>
    <w:rsid w:val="000344CB"/>
    <w:rsid w:val="00050D5B"/>
    <w:rsid w:val="00070467"/>
    <w:rsid w:val="000B1832"/>
    <w:rsid w:val="000B45B1"/>
    <w:rsid w:val="000B652D"/>
    <w:rsid w:val="000C29E1"/>
    <w:rsid w:val="000D0CCB"/>
    <w:rsid w:val="000D6D8A"/>
    <w:rsid w:val="000E1861"/>
    <w:rsid w:val="000E2F12"/>
    <w:rsid w:val="000E54B6"/>
    <w:rsid w:val="0010043A"/>
    <w:rsid w:val="00113778"/>
    <w:rsid w:val="00125BDF"/>
    <w:rsid w:val="00150E91"/>
    <w:rsid w:val="0015794F"/>
    <w:rsid w:val="00162EC6"/>
    <w:rsid w:val="00172CD9"/>
    <w:rsid w:val="001A5238"/>
    <w:rsid w:val="001B41E1"/>
    <w:rsid w:val="001B7303"/>
    <w:rsid w:val="001C0445"/>
    <w:rsid w:val="001F64AE"/>
    <w:rsid w:val="00215CB5"/>
    <w:rsid w:val="002162D7"/>
    <w:rsid w:val="00235AED"/>
    <w:rsid w:val="002414B1"/>
    <w:rsid w:val="00241BB9"/>
    <w:rsid w:val="00250514"/>
    <w:rsid w:val="00253E92"/>
    <w:rsid w:val="0027376E"/>
    <w:rsid w:val="00297795"/>
    <w:rsid w:val="002B1D9F"/>
    <w:rsid w:val="002B504F"/>
    <w:rsid w:val="002C3115"/>
    <w:rsid w:val="002F075C"/>
    <w:rsid w:val="002F4886"/>
    <w:rsid w:val="00334C45"/>
    <w:rsid w:val="00336921"/>
    <w:rsid w:val="003451E2"/>
    <w:rsid w:val="00347F1B"/>
    <w:rsid w:val="00360B7A"/>
    <w:rsid w:val="00376889"/>
    <w:rsid w:val="00383927"/>
    <w:rsid w:val="003A29F6"/>
    <w:rsid w:val="003B287C"/>
    <w:rsid w:val="003B48D4"/>
    <w:rsid w:val="003C472B"/>
    <w:rsid w:val="003C6ED5"/>
    <w:rsid w:val="003C700C"/>
    <w:rsid w:val="003C7185"/>
    <w:rsid w:val="003D0587"/>
    <w:rsid w:val="003D27F8"/>
    <w:rsid w:val="003F3A47"/>
    <w:rsid w:val="003F6C48"/>
    <w:rsid w:val="00420148"/>
    <w:rsid w:val="00426DD4"/>
    <w:rsid w:val="00433AEE"/>
    <w:rsid w:val="0043480A"/>
    <w:rsid w:val="00437B5F"/>
    <w:rsid w:val="004509BE"/>
    <w:rsid w:val="0045486D"/>
    <w:rsid w:val="00462289"/>
    <w:rsid w:val="00463DBC"/>
    <w:rsid w:val="00484E16"/>
    <w:rsid w:val="00485B6C"/>
    <w:rsid w:val="004934A8"/>
    <w:rsid w:val="004C141F"/>
    <w:rsid w:val="004C2BC1"/>
    <w:rsid w:val="004C73E4"/>
    <w:rsid w:val="004E4BC2"/>
    <w:rsid w:val="004F0B09"/>
    <w:rsid w:val="004F12CC"/>
    <w:rsid w:val="00502AC1"/>
    <w:rsid w:val="00505FD2"/>
    <w:rsid w:val="00516D6A"/>
    <w:rsid w:val="00523C02"/>
    <w:rsid w:val="00544135"/>
    <w:rsid w:val="005600D7"/>
    <w:rsid w:val="005677D6"/>
    <w:rsid w:val="00582E97"/>
    <w:rsid w:val="00587714"/>
    <w:rsid w:val="00593F11"/>
    <w:rsid w:val="005C184C"/>
    <w:rsid w:val="005C3CD4"/>
    <w:rsid w:val="005D327A"/>
    <w:rsid w:val="005D6893"/>
    <w:rsid w:val="005E07D2"/>
    <w:rsid w:val="006253F5"/>
    <w:rsid w:val="0063555A"/>
    <w:rsid w:val="0066686A"/>
    <w:rsid w:val="00686885"/>
    <w:rsid w:val="006922AC"/>
    <w:rsid w:val="00694CA8"/>
    <w:rsid w:val="00697032"/>
    <w:rsid w:val="006B16C1"/>
    <w:rsid w:val="006E0770"/>
    <w:rsid w:val="006F5B6F"/>
    <w:rsid w:val="007220F4"/>
    <w:rsid w:val="0074764C"/>
    <w:rsid w:val="00763E81"/>
    <w:rsid w:val="00776965"/>
    <w:rsid w:val="00790912"/>
    <w:rsid w:val="007A4F37"/>
    <w:rsid w:val="007B028B"/>
    <w:rsid w:val="007B5D01"/>
    <w:rsid w:val="007B6A41"/>
    <w:rsid w:val="007D0F21"/>
    <w:rsid w:val="007D1A17"/>
    <w:rsid w:val="007D23C6"/>
    <w:rsid w:val="007E36BA"/>
    <w:rsid w:val="007E374A"/>
    <w:rsid w:val="007F380D"/>
    <w:rsid w:val="007F4A98"/>
    <w:rsid w:val="008229A8"/>
    <w:rsid w:val="0087691C"/>
    <w:rsid w:val="00893C24"/>
    <w:rsid w:val="008A21F4"/>
    <w:rsid w:val="008D59C5"/>
    <w:rsid w:val="008D618A"/>
    <w:rsid w:val="008E210E"/>
    <w:rsid w:val="008E4B89"/>
    <w:rsid w:val="008F33AD"/>
    <w:rsid w:val="00955DDF"/>
    <w:rsid w:val="00960E2B"/>
    <w:rsid w:val="00985A65"/>
    <w:rsid w:val="00991133"/>
    <w:rsid w:val="009A31BF"/>
    <w:rsid w:val="009B2459"/>
    <w:rsid w:val="009C2F82"/>
    <w:rsid w:val="009C4777"/>
    <w:rsid w:val="009D3C77"/>
    <w:rsid w:val="009D7D63"/>
    <w:rsid w:val="009F419D"/>
    <w:rsid w:val="00A05927"/>
    <w:rsid w:val="00A12E45"/>
    <w:rsid w:val="00A3755B"/>
    <w:rsid w:val="00A52DBE"/>
    <w:rsid w:val="00A73D22"/>
    <w:rsid w:val="00A83BE3"/>
    <w:rsid w:val="00AA61EA"/>
    <w:rsid w:val="00AF6BEC"/>
    <w:rsid w:val="00B379B0"/>
    <w:rsid w:val="00B431AB"/>
    <w:rsid w:val="00B50DBB"/>
    <w:rsid w:val="00B8296E"/>
    <w:rsid w:val="00B82F43"/>
    <w:rsid w:val="00B94BE3"/>
    <w:rsid w:val="00BA6151"/>
    <w:rsid w:val="00BA7566"/>
    <w:rsid w:val="00BC3AE4"/>
    <w:rsid w:val="00BC481F"/>
    <w:rsid w:val="00BD75C1"/>
    <w:rsid w:val="00C3438D"/>
    <w:rsid w:val="00C62B6C"/>
    <w:rsid w:val="00C62DE6"/>
    <w:rsid w:val="00C81260"/>
    <w:rsid w:val="00C95CA9"/>
    <w:rsid w:val="00CA061B"/>
    <w:rsid w:val="00CA40E4"/>
    <w:rsid w:val="00CD4AED"/>
    <w:rsid w:val="00CD5856"/>
    <w:rsid w:val="00CF0F2E"/>
    <w:rsid w:val="00CF3E82"/>
    <w:rsid w:val="00D0640C"/>
    <w:rsid w:val="00D54679"/>
    <w:rsid w:val="00D67BAF"/>
    <w:rsid w:val="00D83A8B"/>
    <w:rsid w:val="00DA15A1"/>
    <w:rsid w:val="00DC7639"/>
    <w:rsid w:val="00DE4AC5"/>
    <w:rsid w:val="00DF7893"/>
    <w:rsid w:val="00E075C9"/>
    <w:rsid w:val="00E11207"/>
    <w:rsid w:val="00E1490C"/>
    <w:rsid w:val="00E37122"/>
    <w:rsid w:val="00E85195"/>
    <w:rsid w:val="00EA275E"/>
    <w:rsid w:val="00EE23CE"/>
    <w:rsid w:val="00EE2A9D"/>
    <w:rsid w:val="00EF7695"/>
    <w:rsid w:val="00F00078"/>
    <w:rsid w:val="00F221D7"/>
    <w:rsid w:val="00F32EA9"/>
    <w:rsid w:val="00F45686"/>
    <w:rsid w:val="00F55033"/>
    <w:rsid w:val="00F56EBE"/>
    <w:rsid w:val="00F611AB"/>
    <w:rsid w:val="00F72360"/>
    <w:rsid w:val="00F847BF"/>
    <w:rsid w:val="00F870F1"/>
    <w:rsid w:val="00F87E88"/>
    <w:rsid w:val="00FB0D0D"/>
    <w:rsid w:val="00FC776C"/>
    <w:rsid w:val="00FD036B"/>
    <w:rsid w:val="00FE27B7"/>
    <w:rsid w:val="00FE4200"/>
    <w:rsid w:val="00FE5706"/>
    <w:rsid w:val="00FF2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Revisie">
    <w:name w:val="Revision"/>
    <w:hidden/>
    <w:uiPriority w:val="99"/>
    <w:semiHidden/>
    <w:rsid w:val="00BC3AE4"/>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CA40E4"/>
    <w:rPr>
      <w:sz w:val="16"/>
      <w:szCs w:val="16"/>
    </w:rPr>
  </w:style>
  <w:style w:type="paragraph" w:styleId="Tekstopmerking">
    <w:name w:val="annotation text"/>
    <w:basedOn w:val="Standaard"/>
    <w:link w:val="TekstopmerkingChar"/>
    <w:uiPriority w:val="99"/>
    <w:unhideWhenUsed/>
    <w:rsid w:val="00CA40E4"/>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CA40E4"/>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A40E4"/>
    <w:rPr>
      <w:b/>
      <w:bCs/>
    </w:rPr>
  </w:style>
  <w:style w:type="character" w:customStyle="1" w:styleId="OnderwerpvanopmerkingChar">
    <w:name w:val="Onderwerp van opmerking Char"/>
    <w:basedOn w:val="TekstopmerkingChar"/>
    <w:link w:val="Onderwerpvanopmerking"/>
    <w:uiPriority w:val="99"/>
    <w:semiHidden/>
    <w:rsid w:val="00CA40E4"/>
    <w:rPr>
      <w:rFonts w:ascii="Verdana" w:hAnsi="Verdana" w:cs="Mangal"/>
      <w:b/>
      <w:bCs/>
      <w:sz w:val="20"/>
      <w:szCs w:val="18"/>
    </w:rPr>
  </w:style>
  <w:style w:type="paragraph" w:styleId="Voetnoottekst">
    <w:name w:val="footnote text"/>
    <w:basedOn w:val="Standaard"/>
    <w:link w:val="VoetnoottekstChar"/>
    <w:uiPriority w:val="99"/>
    <w:semiHidden/>
    <w:unhideWhenUsed/>
    <w:rsid w:val="001F64AE"/>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1F64AE"/>
    <w:rPr>
      <w:rFonts w:ascii="Verdana" w:hAnsi="Verdana" w:cs="Mangal"/>
      <w:sz w:val="20"/>
      <w:szCs w:val="18"/>
    </w:rPr>
  </w:style>
  <w:style w:type="character" w:styleId="Voetnootmarkering">
    <w:name w:val="footnote reference"/>
    <w:basedOn w:val="Standaardalinea-lettertype"/>
    <w:uiPriority w:val="99"/>
    <w:semiHidden/>
    <w:unhideWhenUsed/>
    <w:rsid w:val="001F64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727</ap:Words>
  <ap:Characters>4004</ap:Characters>
  <ap:DocSecurity>0</ap:DocSecurity>
  <ap:Lines>33</ap:Lines>
  <ap:Paragraphs>9</ap:Paragraphs>
  <ap:ScaleCrop>false</ap:ScaleCrop>
  <ap:LinksUpToDate>false</ap:LinksUpToDate>
  <ap:CharactersWithSpaces>4722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2025-09-26T14:30:00.0000000Z</dcterms:created>
  <dcterms:modified xsi:type="dcterms:W3CDTF">2025-09-26T14:30:00.0000000Z</dcterms:modified>
  <dc:description>------------------------</dc:description>
  <dc:subject/>
  <keywords/>
  <version/>
  <category/>
</coreProperties>
</file>