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A70A3" w:rsidTr="00D9561B" w14:paraId="125F5125" w14:textId="77777777">
        <w:trPr>
          <w:trHeight w:val="1514"/>
        </w:trPr>
        <w:tc>
          <w:tcPr>
            <w:tcW w:w="7522" w:type="dxa"/>
            <w:tcBorders>
              <w:top w:val="nil"/>
              <w:left w:val="nil"/>
              <w:bottom w:val="nil"/>
              <w:right w:val="nil"/>
            </w:tcBorders>
            <w:tcMar>
              <w:left w:w="0" w:type="dxa"/>
              <w:right w:w="0" w:type="dxa"/>
            </w:tcMar>
          </w:tcPr>
          <w:p w:rsidR="00374412" w:rsidP="00D9561B" w:rsidRDefault="008F1D37" w14:paraId="600E36EB" w14:textId="77777777">
            <w:r>
              <w:t>De v</w:t>
            </w:r>
            <w:r w:rsidR="008E3932">
              <w:t>oorzitter van de Tweede Kamer der Staten-Generaal</w:t>
            </w:r>
          </w:p>
          <w:p w:rsidR="00374412" w:rsidP="00D9561B" w:rsidRDefault="008F1D37" w14:paraId="1C5DC5EA" w14:textId="77777777">
            <w:r>
              <w:t>Postbus 20018</w:t>
            </w:r>
          </w:p>
          <w:p w:rsidR="008E3932" w:rsidP="00D9561B" w:rsidRDefault="008F1D37" w14:paraId="547E751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A70A3" w:rsidTr="002D608C" w14:paraId="6A8002CC" w14:textId="77777777">
        <w:trPr>
          <w:trHeight w:val="289" w:hRule="exact"/>
        </w:trPr>
        <w:tc>
          <w:tcPr>
            <w:tcW w:w="928" w:type="dxa"/>
          </w:tcPr>
          <w:p w:rsidRPr="00434042" w:rsidR="0005404B" w:rsidP="00FF66F9" w:rsidRDefault="008F1D37" w14:paraId="6DB8C517" w14:textId="77777777">
            <w:pPr>
              <w:rPr>
                <w:lang w:eastAsia="en-US"/>
              </w:rPr>
            </w:pPr>
            <w:r>
              <w:rPr>
                <w:lang w:eastAsia="en-US"/>
              </w:rPr>
              <w:t>Datum</w:t>
            </w:r>
          </w:p>
        </w:tc>
        <w:tc>
          <w:tcPr>
            <w:tcW w:w="6572" w:type="dxa"/>
          </w:tcPr>
          <w:p w:rsidRPr="00434042" w:rsidR="0005404B" w:rsidP="00FF66F9" w:rsidRDefault="00E672DD" w14:paraId="646DFC96" w14:textId="17F71C31">
            <w:pPr>
              <w:rPr>
                <w:lang w:eastAsia="en-US"/>
              </w:rPr>
            </w:pPr>
            <w:r>
              <w:rPr>
                <w:lang w:eastAsia="en-US"/>
              </w:rPr>
              <w:t>29 september 2025</w:t>
            </w:r>
          </w:p>
        </w:tc>
      </w:tr>
      <w:tr w:rsidR="000A70A3" w:rsidTr="002D608C" w14:paraId="211E2289" w14:textId="77777777">
        <w:trPr>
          <w:trHeight w:val="368"/>
        </w:trPr>
        <w:tc>
          <w:tcPr>
            <w:tcW w:w="928" w:type="dxa"/>
          </w:tcPr>
          <w:p w:rsidR="0005404B" w:rsidP="00FF66F9" w:rsidRDefault="008F1D37" w14:paraId="4BF8330F" w14:textId="77777777">
            <w:pPr>
              <w:rPr>
                <w:lang w:eastAsia="en-US"/>
              </w:rPr>
            </w:pPr>
            <w:r>
              <w:rPr>
                <w:lang w:eastAsia="en-US"/>
              </w:rPr>
              <w:t>Betreft</w:t>
            </w:r>
          </w:p>
        </w:tc>
        <w:tc>
          <w:tcPr>
            <w:tcW w:w="6572" w:type="dxa"/>
          </w:tcPr>
          <w:p w:rsidR="0005404B" w:rsidP="00FF66F9" w:rsidRDefault="008F1D37" w14:paraId="0BCBB652" w14:textId="77777777">
            <w:pPr>
              <w:rPr>
                <w:lang w:eastAsia="en-US"/>
              </w:rPr>
            </w:pPr>
            <w:r>
              <w:rPr>
                <w:lang w:eastAsia="en-US"/>
              </w:rPr>
              <w:t xml:space="preserve">Kamerbrief eindexamenresultaten 2025 </w:t>
            </w:r>
          </w:p>
        </w:tc>
      </w:tr>
    </w:tbl>
    <w:p w:rsidRPr="004C6DEB" w:rsidR="002D608C" w:rsidP="002D608C" w:rsidRDefault="002D608C" w14:paraId="123FCB38" w14:textId="2D28AC14">
      <w:pPr>
        <w:spacing w:line="240" w:lineRule="auto"/>
        <w:rPr>
          <w:szCs w:val="18"/>
        </w:rPr>
      </w:pPr>
      <w:r w:rsidRPr="004C6DEB">
        <w:rPr>
          <w:szCs w:val="18"/>
        </w:rPr>
        <w:t>Middels deze brief wordt uw Kamer, zoals gebruikelijk is na afloop van de examenperiode, geïnformeerd over de resultaten van de eindexamens in het voortgezet onderwijs. Afgelopen schooljaar slaagde 90,</w:t>
      </w:r>
      <w:r>
        <w:rPr>
          <w:szCs w:val="18"/>
        </w:rPr>
        <w:t>2</w:t>
      </w:r>
      <w:r w:rsidRPr="004C6DEB">
        <w:rPr>
          <w:szCs w:val="18"/>
        </w:rPr>
        <w:t xml:space="preserve">% van de examenkandidaten. Aan de hand van de examenmonitor van DUO wordt in deze brief onder andere stilgestaan bij de gemiddelde cijfers en de prestaties op de kernvakken. Daarnaast wordt er aan de hand van het </w:t>
      </w:r>
      <w:r w:rsidR="0053115A">
        <w:rPr>
          <w:szCs w:val="18"/>
        </w:rPr>
        <w:t>V</w:t>
      </w:r>
      <w:r w:rsidRPr="004C6DEB">
        <w:rPr>
          <w:szCs w:val="18"/>
        </w:rPr>
        <w:t xml:space="preserve">erslag centrale examens vo 2025 van het College voor Toetsen en Examens (CvTE) teruggeblikt op het verloop van de afgelopen examenperiode.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C6DEB" w:rsidR="000A70A3" w:rsidTr="00A421A1" w14:paraId="429F3473" w14:textId="77777777">
        <w:tc>
          <w:tcPr>
            <w:tcW w:w="2160" w:type="dxa"/>
          </w:tcPr>
          <w:p w:rsidRPr="0096198F" w:rsidR="006205C0" w:rsidP="004C6DEB" w:rsidRDefault="008F1D37" w14:paraId="050348AA" w14:textId="77777777">
            <w:pPr>
              <w:pStyle w:val="Colofonkop"/>
              <w:framePr w:hSpace="0" w:wrap="auto" w:hAnchor="text" w:vAnchor="margin" w:xAlign="left" w:yAlign="inline"/>
              <w:spacing w:line="240" w:lineRule="auto"/>
            </w:pPr>
            <w:r w:rsidRPr="0096198F">
              <w:t>Onderwijsprestaties en Voortgezet Onderwijs</w:t>
            </w:r>
          </w:p>
          <w:p w:rsidRPr="0096198F" w:rsidR="006205C0" w:rsidP="004C6DEB" w:rsidRDefault="008F1D37" w14:paraId="6A074798" w14:textId="77777777">
            <w:pPr>
              <w:pStyle w:val="Huisstijl-Gegeven"/>
              <w:spacing w:after="0" w:line="240" w:lineRule="auto"/>
              <w:rPr>
                <w:szCs w:val="13"/>
              </w:rPr>
            </w:pPr>
            <w:r w:rsidRPr="0096198F">
              <w:rPr>
                <w:szCs w:val="13"/>
              </w:rPr>
              <w:t xml:space="preserve">Rijnstraat 50 </w:t>
            </w:r>
          </w:p>
          <w:p w:rsidRPr="0096198F" w:rsidR="004425A7" w:rsidP="004C6DEB" w:rsidRDefault="008F1D37" w14:paraId="34528802" w14:textId="77777777">
            <w:pPr>
              <w:pStyle w:val="Huisstijl-Gegeven"/>
              <w:spacing w:after="0" w:line="240" w:lineRule="auto"/>
              <w:rPr>
                <w:szCs w:val="13"/>
              </w:rPr>
            </w:pPr>
            <w:r w:rsidRPr="0096198F">
              <w:rPr>
                <w:szCs w:val="13"/>
              </w:rPr>
              <w:t>Den Haag</w:t>
            </w:r>
          </w:p>
          <w:p w:rsidRPr="0096198F" w:rsidR="004425A7" w:rsidP="004C6DEB" w:rsidRDefault="008F1D37" w14:paraId="5D387CE2" w14:textId="77777777">
            <w:pPr>
              <w:pStyle w:val="Huisstijl-Gegeven"/>
              <w:spacing w:after="0" w:line="240" w:lineRule="auto"/>
              <w:rPr>
                <w:szCs w:val="13"/>
              </w:rPr>
            </w:pPr>
            <w:r w:rsidRPr="0096198F">
              <w:rPr>
                <w:szCs w:val="13"/>
              </w:rPr>
              <w:t>Postbus 16375</w:t>
            </w:r>
          </w:p>
          <w:p w:rsidRPr="0096198F" w:rsidR="004425A7" w:rsidP="004C6DEB" w:rsidRDefault="008F1D37" w14:paraId="5B1BC0DE" w14:textId="77777777">
            <w:pPr>
              <w:pStyle w:val="Huisstijl-Gegeven"/>
              <w:spacing w:after="0" w:line="240" w:lineRule="auto"/>
              <w:rPr>
                <w:szCs w:val="13"/>
              </w:rPr>
            </w:pPr>
            <w:r w:rsidRPr="0096198F">
              <w:rPr>
                <w:szCs w:val="13"/>
              </w:rPr>
              <w:t>2500 BJ Den Haag</w:t>
            </w:r>
          </w:p>
          <w:p w:rsidRPr="0096198F" w:rsidR="004425A7" w:rsidP="004C6DEB" w:rsidRDefault="008F1D37" w14:paraId="52C2EB86" w14:textId="77777777">
            <w:pPr>
              <w:pStyle w:val="Huisstijl-Gegeven"/>
              <w:spacing w:after="90" w:line="240" w:lineRule="auto"/>
              <w:rPr>
                <w:szCs w:val="13"/>
              </w:rPr>
            </w:pPr>
            <w:r w:rsidRPr="0096198F">
              <w:rPr>
                <w:szCs w:val="13"/>
              </w:rPr>
              <w:t>www.rijksoverheid.nl</w:t>
            </w:r>
          </w:p>
          <w:p w:rsidRPr="0096198F" w:rsidR="006205C0" w:rsidP="004C6DEB" w:rsidRDefault="008F1D37" w14:paraId="1AD25C95" w14:textId="77777777">
            <w:pPr>
              <w:spacing w:line="240" w:lineRule="auto"/>
              <w:rPr>
                <w:b/>
                <w:sz w:val="13"/>
                <w:szCs w:val="13"/>
              </w:rPr>
            </w:pPr>
            <w:r w:rsidRPr="0096198F">
              <w:rPr>
                <w:b/>
                <w:sz w:val="13"/>
                <w:szCs w:val="13"/>
              </w:rPr>
              <w:t>Contactpersoon</w:t>
            </w:r>
          </w:p>
          <w:p w:rsidRPr="0096198F" w:rsidR="006205C0" w:rsidP="004C6DEB" w:rsidRDefault="006205C0" w14:paraId="60629FF4" w14:textId="27E65A07">
            <w:pPr>
              <w:spacing w:line="240" w:lineRule="auto"/>
              <w:rPr>
                <w:sz w:val="13"/>
                <w:szCs w:val="13"/>
              </w:rPr>
            </w:pPr>
          </w:p>
        </w:tc>
      </w:tr>
      <w:tr w:rsidRPr="004C6DEB" w:rsidR="000A70A3" w:rsidTr="00A421A1" w14:paraId="0EBC8948" w14:textId="77777777">
        <w:trPr>
          <w:trHeight w:val="200" w:hRule="exact"/>
        </w:trPr>
        <w:tc>
          <w:tcPr>
            <w:tcW w:w="2160" w:type="dxa"/>
          </w:tcPr>
          <w:p w:rsidRPr="0096198F" w:rsidR="006205C0" w:rsidP="004C6DEB" w:rsidRDefault="006205C0" w14:paraId="70ABED53" w14:textId="77777777">
            <w:pPr>
              <w:spacing w:after="90" w:line="240" w:lineRule="auto"/>
              <w:rPr>
                <w:sz w:val="13"/>
                <w:szCs w:val="13"/>
              </w:rPr>
            </w:pPr>
          </w:p>
        </w:tc>
      </w:tr>
      <w:tr w:rsidRPr="004C6DEB" w:rsidR="000A70A3" w:rsidTr="00A421A1" w14:paraId="3E6C861B" w14:textId="77777777">
        <w:trPr>
          <w:trHeight w:val="450"/>
        </w:trPr>
        <w:tc>
          <w:tcPr>
            <w:tcW w:w="2160" w:type="dxa"/>
          </w:tcPr>
          <w:p w:rsidRPr="0096198F" w:rsidR="00F51A76" w:rsidP="004C6DEB" w:rsidRDefault="008F1D37" w14:paraId="71EB5A02" w14:textId="77777777">
            <w:pPr>
              <w:spacing w:line="240" w:lineRule="auto"/>
              <w:rPr>
                <w:b/>
                <w:sz w:val="13"/>
                <w:szCs w:val="13"/>
              </w:rPr>
            </w:pPr>
            <w:r w:rsidRPr="0096198F">
              <w:rPr>
                <w:b/>
                <w:sz w:val="13"/>
                <w:szCs w:val="13"/>
              </w:rPr>
              <w:t>Onze referentie</w:t>
            </w:r>
          </w:p>
          <w:p w:rsidRPr="0096198F" w:rsidR="006205C0" w:rsidP="004C6DEB" w:rsidRDefault="008F1D37" w14:paraId="6CE8EA2C" w14:textId="77777777">
            <w:pPr>
              <w:spacing w:line="240" w:lineRule="auto"/>
              <w:rPr>
                <w:sz w:val="13"/>
                <w:szCs w:val="13"/>
              </w:rPr>
            </w:pPr>
            <w:r w:rsidRPr="0096198F">
              <w:rPr>
                <w:sz w:val="13"/>
                <w:szCs w:val="13"/>
              </w:rPr>
              <w:t>54242020</w:t>
            </w:r>
          </w:p>
        </w:tc>
      </w:tr>
      <w:tr w:rsidRPr="004C6DEB" w:rsidR="000A70A3" w:rsidTr="00D130C0" w14:paraId="0F0B11BD" w14:textId="77777777">
        <w:trPr>
          <w:trHeight w:val="113"/>
        </w:trPr>
        <w:tc>
          <w:tcPr>
            <w:tcW w:w="2160" w:type="dxa"/>
          </w:tcPr>
          <w:p w:rsidRPr="0096198F" w:rsidR="006205C0" w:rsidP="004C6DEB" w:rsidRDefault="008F1D37" w14:paraId="646197D7" w14:textId="77777777">
            <w:pPr>
              <w:tabs>
                <w:tab w:val="center" w:pos="1080"/>
              </w:tabs>
              <w:spacing w:line="240" w:lineRule="auto"/>
              <w:rPr>
                <w:sz w:val="13"/>
                <w:szCs w:val="13"/>
              </w:rPr>
            </w:pPr>
            <w:r w:rsidRPr="0096198F">
              <w:rPr>
                <w:b/>
                <w:sz w:val="13"/>
                <w:szCs w:val="13"/>
              </w:rPr>
              <w:t>Bijlagen</w:t>
            </w:r>
          </w:p>
        </w:tc>
      </w:tr>
      <w:tr w:rsidRPr="004C6DEB" w:rsidR="000A70A3" w:rsidTr="00D130C0" w14:paraId="39F25933" w14:textId="77777777">
        <w:trPr>
          <w:trHeight w:val="113"/>
        </w:trPr>
        <w:tc>
          <w:tcPr>
            <w:tcW w:w="2160" w:type="dxa"/>
          </w:tcPr>
          <w:p w:rsidRPr="0096198F" w:rsidR="0091467A" w:rsidP="004C6DEB" w:rsidRDefault="0091467A" w14:paraId="6AF51198" w14:textId="6038482F">
            <w:pPr>
              <w:pStyle w:val="Lijstalinea"/>
              <w:numPr>
                <w:ilvl w:val="0"/>
                <w:numId w:val="19"/>
              </w:numPr>
              <w:spacing w:after="90" w:line="240" w:lineRule="auto"/>
              <w:rPr>
                <w:sz w:val="13"/>
                <w:szCs w:val="13"/>
              </w:rPr>
            </w:pPr>
            <w:r w:rsidRPr="0096198F">
              <w:rPr>
                <w:sz w:val="13"/>
                <w:szCs w:val="13"/>
              </w:rPr>
              <w:t>Examenmonitor 2025 (inclusief vakkenbijlage)</w:t>
            </w:r>
          </w:p>
          <w:p w:rsidRPr="0096198F" w:rsidR="0091467A" w:rsidP="004C6DEB" w:rsidRDefault="0091467A" w14:paraId="36B43216" w14:textId="5BA8B3AD">
            <w:pPr>
              <w:pStyle w:val="Lijstalinea"/>
              <w:numPr>
                <w:ilvl w:val="0"/>
                <w:numId w:val="19"/>
              </w:numPr>
              <w:spacing w:after="90" w:line="240" w:lineRule="auto"/>
              <w:rPr>
                <w:sz w:val="13"/>
                <w:szCs w:val="13"/>
              </w:rPr>
            </w:pPr>
            <w:r w:rsidRPr="0096198F">
              <w:rPr>
                <w:sz w:val="13"/>
                <w:szCs w:val="13"/>
              </w:rPr>
              <w:t>Verslag centrale examens vo 2025</w:t>
            </w:r>
          </w:p>
        </w:tc>
      </w:tr>
    </w:tbl>
    <w:p w:rsidRPr="004C6DEB" w:rsidR="00215356" w:rsidP="004C6DEB" w:rsidRDefault="00215356" w14:paraId="2154BFE3" w14:textId="77777777">
      <w:pPr>
        <w:spacing w:line="240" w:lineRule="auto"/>
        <w:rPr>
          <w:szCs w:val="18"/>
        </w:rPr>
      </w:pPr>
    </w:p>
    <w:p w:rsidRPr="004C6DEB" w:rsidR="002D608C" w:rsidP="002D608C" w:rsidRDefault="002D608C" w14:paraId="26BAA445" w14:textId="77777777">
      <w:pPr>
        <w:pStyle w:val="Lijstalinea"/>
        <w:numPr>
          <w:ilvl w:val="0"/>
          <w:numId w:val="15"/>
        </w:numPr>
        <w:spacing w:line="240" w:lineRule="auto"/>
        <w:rPr>
          <w:b/>
          <w:bCs/>
          <w:szCs w:val="18"/>
        </w:rPr>
      </w:pPr>
      <w:r w:rsidRPr="004C6DEB">
        <w:rPr>
          <w:b/>
          <w:bCs/>
          <w:szCs w:val="18"/>
        </w:rPr>
        <w:t>Resultaten eindexamens 2025</w:t>
      </w:r>
    </w:p>
    <w:p w:rsidRPr="002D608C" w:rsidR="002D608C" w:rsidP="002D608C" w:rsidRDefault="002D608C" w14:paraId="613CA955" w14:textId="7E18FF15">
      <w:pPr>
        <w:spacing w:line="240" w:lineRule="auto"/>
        <w:rPr>
          <w:szCs w:val="18"/>
        </w:rPr>
      </w:pPr>
      <w:r w:rsidRPr="004C6DEB">
        <w:rPr>
          <w:szCs w:val="18"/>
        </w:rPr>
        <w:t xml:space="preserve">Bijgevoegd bij deze brief vindt u de examenmonitor van DUO die jaarlijks na afloop van de examenperiode wordt opgesteld. De monitor geeft inzicht in de </w:t>
      </w:r>
      <w:r w:rsidRPr="002D608C">
        <w:rPr>
          <w:szCs w:val="18"/>
        </w:rPr>
        <w:t>examenresultaten van het regulier vo. Er wordt gerapporteerd over onder andere het slagingspercentage, de deelname aan het examen, de gemiddelde examencijfers, herkansingen en de prestaties op de kernvakken. In deze brief worden de belangrijkste resultaten van het examenjaar 2025 nader toegelicht. De resultaten van de staatsexamens vo zijn nog niet beschikbaar</w:t>
      </w:r>
      <w:r w:rsidR="0053115A">
        <w:rPr>
          <w:szCs w:val="18"/>
        </w:rPr>
        <w:t>,</w:t>
      </w:r>
      <w:r w:rsidRPr="002D608C">
        <w:rPr>
          <w:szCs w:val="18"/>
        </w:rPr>
        <w:t xml:space="preserve"> omdat deze examens langer doorlopen. Uw Kamer wordt hier</w:t>
      </w:r>
      <w:r w:rsidR="0053115A">
        <w:rPr>
          <w:szCs w:val="18"/>
        </w:rPr>
        <w:t>over</w:t>
      </w:r>
      <w:r w:rsidRPr="002D608C">
        <w:rPr>
          <w:szCs w:val="18"/>
        </w:rPr>
        <w:t xml:space="preserve"> eind dit jaar geïnformeerd.</w:t>
      </w:r>
    </w:p>
    <w:p w:rsidRPr="002D608C" w:rsidR="002D608C" w:rsidP="002D608C" w:rsidRDefault="002D608C" w14:paraId="6F38F98B" w14:textId="77777777">
      <w:pPr>
        <w:spacing w:line="240" w:lineRule="auto"/>
        <w:rPr>
          <w:szCs w:val="18"/>
        </w:rPr>
      </w:pPr>
    </w:p>
    <w:p w:rsidRPr="002D608C" w:rsidR="002D608C" w:rsidP="002D608C" w:rsidRDefault="002D608C" w14:paraId="77CA3743" w14:textId="77777777">
      <w:pPr>
        <w:spacing w:line="240" w:lineRule="auto"/>
        <w:rPr>
          <w:i/>
          <w:iCs/>
          <w:szCs w:val="18"/>
        </w:rPr>
      </w:pPr>
      <w:r w:rsidRPr="002D608C">
        <w:rPr>
          <w:i/>
          <w:iCs/>
          <w:szCs w:val="18"/>
        </w:rPr>
        <w:t>Slagingspercentages</w:t>
      </w:r>
    </w:p>
    <w:p w:rsidRPr="002D608C" w:rsidR="002D608C" w:rsidP="002D608C" w:rsidRDefault="002D608C" w14:paraId="23B70997" w14:textId="77777777">
      <w:pPr>
        <w:spacing w:line="240" w:lineRule="auto"/>
        <w:rPr>
          <w:szCs w:val="18"/>
        </w:rPr>
      </w:pPr>
      <w:r w:rsidRPr="002D608C">
        <w:rPr>
          <w:szCs w:val="18"/>
        </w:rPr>
        <w:t xml:space="preserve">In </w:t>
      </w:r>
      <w:r w:rsidRPr="002D608C">
        <w:rPr>
          <w:color w:val="000000" w:themeColor="text1"/>
          <w:szCs w:val="18"/>
        </w:rPr>
        <w:t xml:space="preserve">tabel 1 is </w:t>
      </w:r>
      <w:r w:rsidRPr="002D608C">
        <w:rPr>
          <w:szCs w:val="18"/>
        </w:rPr>
        <w:t xml:space="preserve">te zien dat in 2025 90,2% van de examenkandidaten is geslaagd, dit gemiddelde percentage ligt 1,3% lager dan in 2024. Bij de interpretatie van de slagingspercentages is het belangrijk om stil te staan bij de manier waarop de prestaties van leerlingen zijn gemeten in de examens. We zien dat de slagingspercentages van de afgelopen drie jaar nog wat lager liggen dan voor 2019. In de periode vóór de coronapandemie lagen de slagingspercentages jaarlijks erg stabiel rond de 92%. Gedurende de coronapandemie (2020, 2021 en 2022) lagen de slagingspercentages vanwege de extra examenmaatregelen veel hoger dan normaal. </w:t>
      </w:r>
    </w:p>
    <w:p w:rsidRPr="002D608C" w:rsidR="002D608C" w:rsidP="002D608C" w:rsidRDefault="002D608C" w14:paraId="3FF7B042" w14:textId="77777777">
      <w:pPr>
        <w:spacing w:line="240" w:lineRule="auto"/>
        <w:rPr>
          <w:szCs w:val="18"/>
        </w:rPr>
      </w:pPr>
    </w:p>
    <w:p w:rsidRPr="002D608C" w:rsidR="002D608C" w:rsidP="002D608C" w:rsidRDefault="00A423E6" w14:paraId="1C31BBFB" w14:textId="25FDEFF3">
      <w:pPr>
        <w:spacing w:line="240" w:lineRule="auto"/>
        <w:rPr>
          <w:szCs w:val="18"/>
        </w:rPr>
      </w:pPr>
      <w:r>
        <w:rPr>
          <w:szCs w:val="18"/>
        </w:rPr>
        <w:t>Voor elk vak geldt een zogeheten prestatie-eis</w:t>
      </w:r>
      <w:r w:rsidR="0053115A">
        <w:rPr>
          <w:szCs w:val="18"/>
        </w:rPr>
        <w:t xml:space="preserve">, </w:t>
      </w:r>
      <w:r w:rsidRPr="002D608C" w:rsidR="002D608C">
        <w:rPr>
          <w:szCs w:val="18"/>
        </w:rPr>
        <w:t>waar</w:t>
      </w:r>
      <w:r w:rsidR="0053115A">
        <w:rPr>
          <w:szCs w:val="18"/>
        </w:rPr>
        <w:t>aan</w:t>
      </w:r>
      <w:r w:rsidRPr="002D608C" w:rsidR="002D608C">
        <w:rPr>
          <w:szCs w:val="18"/>
        </w:rPr>
        <w:t xml:space="preserve"> een leerling</w:t>
      </w:r>
      <w:r w:rsidR="0053115A">
        <w:rPr>
          <w:szCs w:val="18"/>
        </w:rPr>
        <w:t xml:space="preserve"> minimaal moet voldoen</w:t>
      </w:r>
      <w:r w:rsidRPr="002D608C" w:rsidR="002D608C">
        <w:rPr>
          <w:szCs w:val="18"/>
        </w:rPr>
        <w:t xml:space="preserve"> om een voldoende te halen</w:t>
      </w:r>
      <w:r>
        <w:rPr>
          <w:szCs w:val="18"/>
        </w:rPr>
        <w:t xml:space="preserve">. Het CvTE heeft geconstateerd dat deze </w:t>
      </w:r>
      <w:r w:rsidR="0053115A">
        <w:rPr>
          <w:szCs w:val="18"/>
        </w:rPr>
        <w:t>prestatie-eis</w:t>
      </w:r>
      <w:r>
        <w:rPr>
          <w:szCs w:val="18"/>
        </w:rPr>
        <w:t xml:space="preserve"> tijdens de coronajaren</w:t>
      </w:r>
      <w:r w:rsidRPr="002D608C" w:rsidR="002D608C">
        <w:rPr>
          <w:szCs w:val="18"/>
        </w:rPr>
        <w:t xml:space="preserve"> wat is gaan schuiven. Het is belangrijk dat de</w:t>
      </w:r>
      <w:r w:rsidR="0053115A">
        <w:rPr>
          <w:szCs w:val="18"/>
        </w:rPr>
        <w:t>ze eis</w:t>
      </w:r>
      <w:r w:rsidRPr="002D608C" w:rsidR="002D608C">
        <w:rPr>
          <w:szCs w:val="18"/>
        </w:rPr>
        <w:t xml:space="preserve"> op niveau gehouden wordt.</w:t>
      </w:r>
      <w:r w:rsidR="001E731C">
        <w:rPr>
          <w:szCs w:val="18"/>
        </w:rPr>
        <w:t xml:space="preserve"> Het CvTE heeft daarom de afgelopen jaren samen met docenten gewerkt aan herijken van de</w:t>
      </w:r>
      <w:r w:rsidR="0053115A">
        <w:rPr>
          <w:szCs w:val="18"/>
        </w:rPr>
        <w:t xml:space="preserve"> prestatie-eis</w:t>
      </w:r>
      <w:r w:rsidR="001E731C">
        <w:rPr>
          <w:szCs w:val="18"/>
        </w:rPr>
        <w:t xml:space="preserve">. Deze herijking heeft gevolgen voor hoe we de ontwikkeling van de gemiddelde cijfers en de slagingspercentages van de afgelopen jaren moeten duiden. </w:t>
      </w:r>
      <w:r w:rsidRPr="002D608C" w:rsidR="002D608C">
        <w:rPr>
          <w:szCs w:val="18"/>
        </w:rPr>
        <w:t xml:space="preserve">Als voorbeeld: in 2025 zijn de slagingspercentages in het vwo en havo lager dan in 2024. Het CvTE </w:t>
      </w:r>
      <w:r w:rsidRPr="002D608C" w:rsidR="002D608C">
        <w:rPr>
          <w:szCs w:val="18"/>
        </w:rPr>
        <w:lastRenderedPageBreak/>
        <w:t xml:space="preserve">heeft bij een aantal vakken in het havo en vwo de </w:t>
      </w:r>
      <w:r w:rsidR="0053115A">
        <w:rPr>
          <w:szCs w:val="18"/>
        </w:rPr>
        <w:t>prestatie-eis</w:t>
      </w:r>
      <w:r w:rsidRPr="002D608C" w:rsidR="002D608C">
        <w:rPr>
          <w:szCs w:val="18"/>
        </w:rPr>
        <w:t xml:space="preserve"> verhoogd in 2025. De lagere slagingspercentages hoeven dan niet per definitie een vaardigheidsdaling van de kandidaten ten opzichte van 2024 te betekenen. Om een vollediger beeld te krijgen </w:t>
      </w:r>
      <w:r w:rsidR="003B4DF8">
        <w:rPr>
          <w:szCs w:val="18"/>
        </w:rPr>
        <w:t xml:space="preserve">van de vaardigheidsveranderingen </w:t>
      </w:r>
      <w:r w:rsidRPr="002D608C" w:rsidR="002D608C">
        <w:rPr>
          <w:szCs w:val="18"/>
        </w:rPr>
        <w:t xml:space="preserve">zal er aanvullend onderzoek worden gedaan, de resultaten deel ik in het najaar met uw Kamer.  </w:t>
      </w:r>
    </w:p>
    <w:p w:rsidRPr="002D608C" w:rsidR="002D608C" w:rsidP="002D608C" w:rsidRDefault="002D608C" w14:paraId="3B054428" w14:textId="77777777">
      <w:pPr>
        <w:spacing w:line="240" w:lineRule="auto"/>
        <w:rPr>
          <w:szCs w:val="18"/>
        </w:rPr>
      </w:pPr>
    </w:p>
    <w:p w:rsidRPr="002D608C" w:rsidR="002D608C" w:rsidP="002D608C" w:rsidRDefault="002D608C" w14:paraId="5414804E" w14:textId="77777777">
      <w:pPr>
        <w:spacing w:line="240" w:lineRule="auto"/>
        <w:rPr>
          <w:noProof/>
          <w:szCs w:val="18"/>
        </w:rPr>
      </w:pPr>
      <w:r w:rsidRPr="002D608C">
        <w:rPr>
          <w:noProof/>
          <w:szCs w:val="18"/>
        </w:rPr>
        <w:t>Tabel 1: Slagingspercentages per examenniveau voor de jaren 2019 t/m 2025.</w:t>
      </w:r>
    </w:p>
    <w:p w:rsidRPr="002D608C" w:rsidR="002D608C" w:rsidP="002D608C" w:rsidRDefault="002D608C" w14:paraId="318B1F02" w14:textId="77777777">
      <w:pPr>
        <w:spacing w:line="240" w:lineRule="auto"/>
        <w:rPr>
          <w:szCs w:val="18"/>
        </w:rPr>
      </w:pPr>
      <w:r w:rsidRPr="002D608C">
        <w:rPr>
          <w:noProof/>
          <w:szCs w:val="18"/>
        </w:rPr>
        <w:drawing>
          <wp:inline distT="0" distB="0" distL="0" distR="0" wp14:anchorId="42C4E510" wp14:editId="16FBB0CD">
            <wp:extent cx="4754880" cy="2333625"/>
            <wp:effectExtent l="0" t="0" r="7620" b="9525"/>
            <wp:docPr id="1755193459"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93459" name="Afbeelding 1" descr="Afbeelding met tekst, schermopname, Lettertype, nummer&#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880" cy="2333625"/>
                    </a:xfrm>
                    <a:prstGeom prst="rect">
                      <a:avLst/>
                    </a:prstGeom>
                    <a:noFill/>
                    <a:ln>
                      <a:noFill/>
                    </a:ln>
                  </pic:spPr>
                </pic:pic>
              </a:graphicData>
            </a:graphic>
          </wp:inline>
        </w:drawing>
      </w:r>
    </w:p>
    <w:p w:rsidRPr="002D608C" w:rsidR="002D608C" w:rsidP="002D608C" w:rsidRDefault="002D608C" w14:paraId="41314E11" w14:textId="77777777">
      <w:pPr>
        <w:spacing w:line="240" w:lineRule="auto"/>
        <w:rPr>
          <w:i/>
          <w:iCs/>
          <w:szCs w:val="18"/>
        </w:rPr>
      </w:pPr>
    </w:p>
    <w:p w:rsidRPr="002D608C" w:rsidR="002D608C" w:rsidP="002D608C" w:rsidRDefault="002D608C" w14:paraId="1B8CC0D0" w14:textId="77777777">
      <w:pPr>
        <w:spacing w:line="240" w:lineRule="auto"/>
        <w:rPr>
          <w:i/>
          <w:iCs/>
          <w:szCs w:val="18"/>
        </w:rPr>
      </w:pPr>
      <w:r w:rsidRPr="002D608C">
        <w:rPr>
          <w:i/>
          <w:iCs/>
          <w:szCs w:val="18"/>
        </w:rPr>
        <w:t xml:space="preserve">Gemiddelde cijfers </w:t>
      </w:r>
    </w:p>
    <w:p w:rsidRPr="002D608C" w:rsidR="002D608C" w:rsidP="002D608C" w:rsidRDefault="002D608C" w14:paraId="01CDAEDA" w14:textId="057D2E55">
      <w:pPr>
        <w:pStyle w:val="Geenafstand"/>
        <w:rPr>
          <w:rFonts w:ascii="Verdana" w:hAnsi="Verdana"/>
          <w:sz w:val="18"/>
          <w:szCs w:val="18"/>
        </w:rPr>
      </w:pPr>
      <w:r w:rsidRPr="002D608C">
        <w:rPr>
          <w:rFonts w:ascii="Verdana" w:hAnsi="Verdana"/>
          <w:sz w:val="18"/>
          <w:szCs w:val="18"/>
        </w:rPr>
        <w:t xml:space="preserve">Het gemiddelde cijfer op het centraal examen (CE-cijfer) was in 2025 een 6,42 </w:t>
      </w:r>
      <w:r w:rsidRPr="002D608C">
        <w:rPr>
          <w:rFonts w:ascii="Verdana" w:hAnsi="Verdana"/>
          <w:color w:val="000000" w:themeColor="text1"/>
          <w:sz w:val="18"/>
          <w:szCs w:val="18"/>
        </w:rPr>
        <w:t xml:space="preserve">(zie tabel 2). Dit is hetzelfde gemiddelde als in 2019 en 2023. </w:t>
      </w:r>
      <w:r w:rsidRPr="002D608C">
        <w:rPr>
          <w:rFonts w:ascii="Verdana" w:hAnsi="Verdana"/>
          <w:sz w:val="18"/>
          <w:szCs w:val="18"/>
        </w:rPr>
        <w:t>Het gemiddelde CE-cijfer in 2025 ten opzichte van 2024 verschilt per niveau. Vmbo-b en vmbo-</w:t>
      </w:r>
      <w:proofErr w:type="spellStart"/>
      <w:r w:rsidRPr="002D608C">
        <w:rPr>
          <w:rFonts w:ascii="Verdana" w:hAnsi="Verdana"/>
          <w:sz w:val="18"/>
          <w:szCs w:val="18"/>
        </w:rPr>
        <w:t>gt</w:t>
      </w:r>
      <w:proofErr w:type="spellEnd"/>
      <w:r w:rsidRPr="002D608C">
        <w:rPr>
          <w:rFonts w:ascii="Verdana" w:hAnsi="Verdana"/>
          <w:sz w:val="18"/>
          <w:szCs w:val="18"/>
        </w:rPr>
        <w:t xml:space="preserve"> tonen een lichte stijging in het gemiddeld</w:t>
      </w:r>
      <w:r w:rsidR="0053115A">
        <w:rPr>
          <w:rFonts w:ascii="Verdana" w:hAnsi="Verdana"/>
          <w:sz w:val="18"/>
          <w:szCs w:val="18"/>
        </w:rPr>
        <w:t>e</w:t>
      </w:r>
      <w:r w:rsidRPr="002D608C">
        <w:rPr>
          <w:rFonts w:ascii="Verdana" w:hAnsi="Verdana"/>
          <w:sz w:val="18"/>
          <w:szCs w:val="18"/>
        </w:rPr>
        <w:t xml:space="preserve"> CE-cijfer, vmbo-k toont een lichte daling, en havo en vwo tonen een iets grotere daling. </w:t>
      </w:r>
      <w:r w:rsidRPr="002D608C">
        <w:rPr>
          <w:rFonts w:ascii="Verdana" w:hAnsi="Verdana"/>
          <w:color w:val="000000" w:themeColor="text1"/>
          <w:sz w:val="18"/>
          <w:szCs w:val="18"/>
        </w:rPr>
        <w:t>De gemiddelde schoolexamencijfers (SE</w:t>
      </w:r>
      <w:r w:rsidR="0053115A">
        <w:rPr>
          <w:rFonts w:ascii="Verdana" w:hAnsi="Verdana"/>
          <w:color w:val="000000" w:themeColor="text1"/>
          <w:sz w:val="18"/>
          <w:szCs w:val="18"/>
        </w:rPr>
        <w:t>-cijfers</w:t>
      </w:r>
      <w:r w:rsidRPr="002D608C">
        <w:rPr>
          <w:rFonts w:ascii="Verdana" w:hAnsi="Verdana"/>
          <w:color w:val="000000" w:themeColor="text1"/>
          <w:sz w:val="18"/>
          <w:szCs w:val="18"/>
        </w:rPr>
        <w:t xml:space="preserve">) liggen in 2025 gemiddeld genomen iets hoger dan in 2024 (zie tabel 3). Het gemiddelde eindcijfer is vrij stabiel over de jaren heen (met uitzondering van de coronajaren 2020, 2021 en 2022), zie tabel 4. </w:t>
      </w:r>
      <w:r w:rsidRPr="002D608C">
        <w:rPr>
          <w:rFonts w:ascii="Verdana" w:hAnsi="Verdana"/>
          <w:sz w:val="18"/>
          <w:szCs w:val="18"/>
        </w:rPr>
        <w:t>Het gemiddelde eindcijfer dat de leerlingen hebben behaald in 2025 is voor alle examenniveaus ongeveer gelijk aan het gemiddelde eindcijfer in 2024.</w:t>
      </w:r>
    </w:p>
    <w:p w:rsidRPr="002D608C" w:rsidR="002D608C" w:rsidP="002D608C" w:rsidRDefault="002D608C" w14:paraId="4AB99904" w14:textId="77777777">
      <w:pPr>
        <w:spacing w:line="240" w:lineRule="auto"/>
        <w:rPr>
          <w:szCs w:val="18"/>
        </w:rPr>
      </w:pPr>
    </w:p>
    <w:p w:rsidRPr="002D608C" w:rsidR="002D608C" w:rsidP="002D608C" w:rsidRDefault="002D608C" w14:paraId="4D3014A8" w14:textId="77777777">
      <w:pPr>
        <w:spacing w:line="240" w:lineRule="auto"/>
        <w:rPr>
          <w:noProof/>
          <w:szCs w:val="18"/>
        </w:rPr>
      </w:pPr>
      <w:r w:rsidRPr="002D608C">
        <w:rPr>
          <w:noProof/>
          <w:szCs w:val="18"/>
        </w:rPr>
        <w:t>Tabel 2: Het gemiddelde cijfer behaald op de centrale examens per examenniveau in de periode 2019-2025.</w:t>
      </w:r>
    </w:p>
    <w:p w:rsidRPr="002D608C" w:rsidR="002D608C" w:rsidP="002D608C" w:rsidRDefault="002D608C" w14:paraId="48955895" w14:textId="77777777">
      <w:pPr>
        <w:spacing w:line="240" w:lineRule="auto"/>
        <w:rPr>
          <w:noProof/>
          <w:szCs w:val="18"/>
        </w:rPr>
      </w:pPr>
      <w:r w:rsidRPr="002D608C">
        <w:rPr>
          <w:noProof/>
          <w:szCs w:val="18"/>
        </w:rPr>
        <w:drawing>
          <wp:inline distT="0" distB="0" distL="0" distR="0" wp14:anchorId="5850A13A" wp14:editId="5CB7EC93">
            <wp:extent cx="4758690" cy="1459230"/>
            <wp:effectExtent l="0" t="0" r="3810" b="7620"/>
            <wp:docPr id="1444663129" name="Afbeelding 3"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63129" name="Afbeelding 3" descr="Afbeelding met tekst, schermopname, Lettertype, nummer&#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690" cy="1459230"/>
                    </a:xfrm>
                    <a:prstGeom prst="rect">
                      <a:avLst/>
                    </a:prstGeom>
                    <a:noFill/>
                    <a:ln>
                      <a:noFill/>
                    </a:ln>
                  </pic:spPr>
                </pic:pic>
              </a:graphicData>
            </a:graphic>
          </wp:inline>
        </w:drawing>
      </w:r>
    </w:p>
    <w:p w:rsidRPr="002D608C" w:rsidR="002D608C" w:rsidP="002D608C" w:rsidRDefault="002D608C" w14:paraId="24742705" w14:textId="77777777">
      <w:pPr>
        <w:spacing w:line="240" w:lineRule="auto"/>
        <w:rPr>
          <w:noProof/>
          <w:szCs w:val="18"/>
        </w:rPr>
      </w:pPr>
    </w:p>
    <w:p w:rsidRPr="002D608C" w:rsidR="002D608C" w:rsidP="002D608C" w:rsidRDefault="002D608C" w14:paraId="1709AAF5" w14:textId="77777777">
      <w:pPr>
        <w:spacing w:line="240" w:lineRule="auto"/>
        <w:rPr>
          <w:noProof/>
          <w:szCs w:val="18"/>
        </w:rPr>
      </w:pPr>
    </w:p>
    <w:p w:rsidRPr="002D608C" w:rsidR="002D608C" w:rsidP="002D608C" w:rsidRDefault="002D608C" w14:paraId="68F03F0F" w14:textId="77777777">
      <w:pPr>
        <w:spacing w:line="240" w:lineRule="auto"/>
        <w:rPr>
          <w:noProof/>
          <w:szCs w:val="18"/>
        </w:rPr>
      </w:pPr>
    </w:p>
    <w:p w:rsidRPr="002D608C" w:rsidR="002D608C" w:rsidP="002D608C" w:rsidRDefault="002D608C" w14:paraId="63B01C48" w14:textId="77777777">
      <w:pPr>
        <w:spacing w:line="240" w:lineRule="auto"/>
        <w:rPr>
          <w:noProof/>
          <w:szCs w:val="18"/>
        </w:rPr>
      </w:pPr>
    </w:p>
    <w:p w:rsidRPr="002D608C" w:rsidR="002D608C" w:rsidP="002D608C" w:rsidRDefault="002D608C" w14:paraId="7639DD54" w14:textId="77777777">
      <w:pPr>
        <w:spacing w:line="240" w:lineRule="auto"/>
        <w:rPr>
          <w:noProof/>
          <w:szCs w:val="18"/>
        </w:rPr>
      </w:pPr>
    </w:p>
    <w:p w:rsidRPr="002D608C" w:rsidR="002D608C" w:rsidP="002D608C" w:rsidRDefault="00CC2E3C" w14:paraId="24ECE44A" w14:textId="554B8A50">
      <w:pPr>
        <w:spacing w:line="240" w:lineRule="auto"/>
        <w:rPr>
          <w:noProof/>
          <w:szCs w:val="18"/>
        </w:rPr>
      </w:pPr>
      <w:r>
        <w:rPr>
          <w:noProof/>
          <w:szCs w:val="18"/>
        </w:rPr>
        <w:lastRenderedPageBreak/>
        <w:br/>
      </w:r>
      <w:r w:rsidRPr="002D608C" w:rsidR="002D608C">
        <w:rPr>
          <w:noProof/>
          <w:szCs w:val="18"/>
        </w:rPr>
        <w:t xml:space="preserve">Tabel 3: Het gemiddelde cijfer behaald </w:t>
      </w:r>
      <w:r w:rsidR="0053115A">
        <w:rPr>
          <w:noProof/>
          <w:szCs w:val="18"/>
        </w:rPr>
        <w:t>op</w:t>
      </w:r>
      <w:r w:rsidRPr="002D608C" w:rsidR="002D608C">
        <w:rPr>
          <w:noProof/>
          <w:szCs w:val="18"/>
        </w:rPr>
        <w:t xml:space="preserve"> de schoolexamens per examenniveau in de periode 2019-2025. </w:t>
      </w:r>
    </w:p>
    <w:p w:rsidRPr="002D608C" w:rsidR="002D608C" w:rsidP="002D608C" w:rsidRDefault="002D608C" w14:paraId="2EFEBFA1" w14:textId="77777777">
      <w:pPr>
        <w:spacing w:line="240" w:lineRule="auto"/>
        <w:rPr>
          <w:noProof/>
          <w:szCs w:val="18"/>
        </w:rPr>
      </w:pPr>
      <w:r w:rsidRPr="002D608C">
        <w:rPr>
          <w:noProof/>
          <w:szCs w:val="18"/>
        </w:rPr>
        <w:drawing>
          <wp:inline distT="0" distB="0" distL="0" distR="0" wp14:anchorId="22202204" wp14:editId="45BF7352">
            <wp:extent cx="4657725" cy="1524008"/>
            <wp:effectExtent l="0" t="0" r="0" b="0"/>
            <wp:docPr id="1110461868" name="Afbeelding 2"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61868" name="Afbeelding 2" descr="Afbeelding met tekst, schermopname, Lettertype, nummer&#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2154" cy="1525457"/>
                    </a:xfrm>
                    <a:prstGeom prst="rect">
                      <a:avLst/>
                    </a:prstGeom>
                    <a:noFill/>
                    <a:ln>
                      <a:noFill/>
                    </a:ln>
                  </pic:spPr>
                </pic:pic>
              </a:graphicData>
            </a:graphic>
          </wp:inline>
        </w:drawing>
      </w:r>
    </w:p>
    <w:p w:rsidRPr="002D608C" w:rsidR="002D608C" w:rsidP="002D608C" w:rsidRDefault="002D608C" w14:paraId="7E0A47AB" w14:textId="77777777">
      <w:pPr>
        <w:spacing w:line="240" w:lineRule="auto"/>
        <w:rPr>
          <w:szCs w:val="18"/>
        </w:rPr>
      </w:pPr>
      <w:r w:rsidRPr="002D608C">
        <w:rPr>
          <w:noProof/>
          <w:szCs w:val="18"/>
        </w:rPr>
        <w:t>Tabel 4: Het gemiddelde eindcijfer per examenniveau in de periode 2019-2025.</w:t>
      </w:r>
    </w:p>
    <w:p w:rsidRPr="002D608C" w:rsidR="002D608C" w:rsidP="002D608C" w:rsidRDefault="002D608C" w14:paraId="6B6C768F" w14:textId="77777777">
      <w:pPr>
        <w:spacing w:line="240" w:lineRule="auto"/>
        <w:rPr>
          <w:szCs w:val="18"/>
        </w:rPr>
      </w:pPr>
      <w:r w:rsidRPr="002D608C">
        <w:rPr>
          <w:noProof/>
          <w:szCs w:val="18"/>
        </w:rPr>
        <w:drawing>
          <wp:inline distT="0" distB="0" distL="0" distR="0" wp14:anchorId="4DFD4377" wp14:editId="5CA51FBD">
            <wp:extent cx="4624388" cy="1424312"/>
            <wp:effectExtent l="0" t="0" r="5080" b="4445"/>
            <wp:docPr id="88467551" name="Afbeelding 5"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7551" name="Afbeelding 5" descr="Afbeelding met tekst, schermopname, Lettertype, nummer&#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8758" cy="1428738"/>
                    </a:xfrm>
                    <a:prstGeom prst="rect">
                      <a:avLst/>
                    </a:prstGeom>
                    <a:noFill/>
                    <a:ln>
                      <a:noFill/>
                    </a:ln>
                  </pic:spPr>
                </pic:pic>
              </a:graphicData>
            </a:graphic>
          </wp:inline>
        </w:drawing>
      </w:r>
    </w:p>
    <w:p w:rsidRPr="002D608C" w:rsidR="002D608C" w:rsidP="002D608C" w:rsidRDefault="002D608C" w14:paraId="3B0D4D80" w14:textId="77777777">
      <w:pPr>
        <w:spacing w:line="240" w:lineRule="auto"/>
        <w:rPr>
          <w:szCs w:val="18"/>
        </w:rPr>
      </w:pPr>
    </w:p>
    <w:p w:rsidRPr="002D608C" w:rsidR="002D608C" w:rsidP="002D608C" w:rsidRDefault="002D608C" w14:paraId="08630397" w14:textId="77777777">
      <w:pPr>
        <w:spacing w:line="240" w:lineRule="auto"/>
        <w:rPr>
          <w:i/>
          <w:iCs/>
          <w:szCs w:val="18"/>
        </w:rPr>
      </w:pPr>
      <w:r w:rsidRPr="002D608C">
        <w:rPr>
          <w:i/>
          <w:iCs/>
          <w:szCs w:val="18"/>
        </w:rPr>
        <w:t>Resultaten kernvakken (Engels, Nederlands en wiskunde)</w:t>
      </w:r>
    </w:p>
    <w:p w:rsidRPr="002D608C" w:rsidR="002D608C" w:rsidP="002D608C" w:rsidRDefault="002D608C" w14:paraId="598D7465" w14:textId="2DBACE45">
      <w:pPr>
        <w:spacing w:line="240" w:lineRule="auto"/>
        <w:rPr>
          <w:szCs w:val="18"/>
        </w:rPr>
      </w:pPr>
      <w:r w:rsidRPr="002D608C">
        <w:rPr>
          <w:szCs w:val="18"/>
        </w:rPr>
        <w:t>Kernvakken zijn vakken die een bijzondere positie hebben in de uitslagbepaling. Voor deze vakken mag, in tegenstelling tot bij andere vakken, niet lager dan een eindcijfer vijf worden gehaald. In het vmbo wordt het vak Nederlands beschouwd als een kernvak, voor havo en vwo zijn de kernvakken Engels, Nederlands en wiskunde.</w:t>
      </w:r>
      <w:r w:rsidRPr="002D608C">
        <w:rPr>
          <w:rStyle w:val="Voetnootmarkering"/>
          <w:szCs w:val="18"/>
        </w:rPr>
        <w:footnoteReference w:id="1"/>
      </w:r>
      <w:r w:rsidRPr="002D608C">
        <w:rPr>
          <w:szCs w:val="18"/>
        </w:rPr>
        <w:t xml:space="preserve"> In tabel 5 zijn de gemiddelde cijfers voor </w:t>
      </w:r>
      <w:r w:rsidR="0053115A">
        <w:rPr>
          <w:szCs w:val="18"/>
        </w:rPr>
        <w:t xml:space="preserve">de </w:t>
      </w:r>
      <w:r w:rsidRPr="002D608C">
        <w:rPr>
          <w:szCs w:val="18"/>
        </w:rPr>
        <w:t xml:space="preserve">kernvakken per examenniveau weergegeven voor de jaren 2023, 2024 en 2025. </w:t>
      </w:r>
    </w:p>
    <w:p w:rsidRPr="002D608C" w:rsidR="002D608C" w:rsidP="002D608C" w:rsidRDefault="002D608C" w14:paraId="22B73DE8" w14:textId="601F9590">
      <w:pPr>
        <w:pStyle w:val="Lijstalinea"/>
        <w:numPr>
          <w:ilvl w:val="0"/>
          <w:numId w:val="18"/>
        </w:numPr>
        <w:spacing w:line="240" w:lineRule="auto"/>
        <w:rPr>
          <w:szCs w:val="18"/>
        </w:rPr>
      </w:pPr>
      <w:r w:rsidRPr="002D608C">
        <w:rPr>
          <w:szCs w:val="18"/>
        </w:rPr>
        <w:t>Engels: Het gemiddelde SE-cijfer voor Engels is bij alle examenniveaus gestegen ten opzichte van vorig jaar. Vwo</w:t>
      </w:r>
      <w:r w:rsidR="0053115A">
        <w:rPr>
          <w:szCs w:val="18"/>
        </w:rPr>
        <w:t>’</w:t>
      </w:r>
      <w:r w:rsidRPr="002D608C">
        <w:rPr>
          <w:szCs w:val="18"/>
        </w:rPr>
        <w:t>ers, vmbo-</w:t>
      </w:r>
      <w:proofErr w:type="spellStart"/>
      <w:r w:rsidRPr="002D608C">
        <w:rPr>
          <w:szCs w:val="18"/>
        </w:rPr>
        <w:t>gt</w:t>
      </w:r>
      <w:r w:rsidR="0053115A">
        <w:rPr>
          <w:szCs w:val="18"/>
        </w:rPr>
        <w:t>’</w:t>
      </w:r>
      <w:r w:rsidRPr="002D608C">
        <w:rPr>
          <w:szCs w:val="18"/>
        </w:rPr>
        <w:t>ers</w:t>
      </w:r>
      <w:proofErr w:type="spellEnd"/>
      <w:r w:rsidRPr="002D608C">
        <w:rPr>
          <w:szCs w:val="18"/>
        </w:rPr>
        <w:t xml:space="preserve"> en vmbo-</w:t>
      </w:r>
      <w:proofErr w:type="spellStart"/>
      <w:r w:rsidRPr="002D608C">
        <w:rPr>
          <w:szCs w:val="18"/>
        </w:rPr>
        <w:t>b</w:t>
      </w:r>
      <w:r w:rsidR="0053115A">
        <w:rPr>
          <w:szCs w:val="18"/>
        </w:rPr>
        <w:t>’</w:t>
      </w:r>
      <w:r w:rsidRPr="002D608C">
        <w:rPr>
          <w:szCs w:val="18"/>
        </w:rPr>
        <w:t>ers</w:t>
      </w:r>
      <w:proofErr w:type="spellEnd"/>
      <w:r w:rsidRPr="002D608C">
        <w:rPr>
          <w:szCs w:val="18"/>
        </w:rPr>
        <w:t xml:space="preserve"> hadden een hoger CE-cijfer dan in 2024. Havisten en vmbo-</w:t>
      </w:r>
      <w:proofErr w:type="spellStart"/>
      <w:r w:rsidRPr="002D608C">
        <w:rPr>
          <w:szCs w:val="18"/>
        </w:rPr>
        <w:t>k</w:t>
      </w:r>
      <w:r w:rsidR="0053115A">
        <w:rPr>
          <w:szCs w:val="18"/>
        </w:rPr>
        <w:t>’</w:t>
      </w:r>
      <w:r w:rsidRPr="002D608C">
        <w:rPr>
          <w:szCs w:val="18"/>
        </w:rPr>
        <w:t>ers</w:t>
      </w:r>
      <w:proofErr w:type="spellEnd"/>
      <w:r w:rsidRPr="002D608C">
        <w:rPr>
          <w:szCs w:val="18"/>
        </w:rPr>
        <w:t xml:space="preserve"> haalden een lager cijfer. Hetzelfde patroon zien we bij het eindcijfer. </w:t>
      </w:r>
    </w:p>
    <w:p w:rsidRPr="002D608C" w:rsidR="002D608C" w:rsidP="002D608C" w:rsidRDefault="002D608C" w14:paraId="6ACEA061" w14:textId="7FDB3FD3">
      <w:pPr>
        <w:pStyle w:val="Lijstalinea"/>
        <w:numPr>
          <w:ilvl w:val="0"/>
          <w:numId w:val="18"/>
        </w:numPr>
        <w:spacing w:line="240" w:lineRule="auto"/>
        <w:rPr>
          <w:szCs w:val="18"/>
        </w:rPr>
      </w:pPr>
      <w:r w:rsidRPr="002D608C">
        <w:rPr>
          <w:szCs w:val="18"/>
        </w:rPr>
        <w:t>Nederlands: Het gemiddelde SE-cijfer voor Nederlands is stabiel gebleven. Havisten, vmbo-k</w:t>
      </w:r>
      <w:r w:rsidR="0053115A">
        <w:rPr>
          <w:szCs w:val="18"/>
        </w:rPr>
        <w:t>-</w:t>
      </w:r>
      <w:r w:rsidRPr="002D608C">
        <w:rPr>
          <w:szCs w:val="18"/>
        </w:rPr>
        <w:t xml:space="preserve"> en vmbo-b</w:t>
      </w:r>
      <w:r w:rsidR="0053115A">
        <w:rPr>
          <w:szCs w:val="18"/>
        </w:rPr>
        <w:t>-leerlingen</w:t>
      </w:r>
      <w:r w:rsidRPr="002D608C">
        <w:rPr>
          <w:szCs w:val="18"/>
        </w:rPr>
        <w:t xml:space="preserve"> scoorden lager op het CE Nederlands dan vorig jaar. Vwo</w:t>
      </w:r>
      <w:r w:rsidR="0053115A">
        <w:rPr>
          <w:szCs w:val="18"/>
        </w:rPr>
        <w:t>’</w:t>
      </w:r>
      <w:r w:rsidRPr="002D608C">
        <w:rPr>
          <w:szCs w:val="18"/>
        </w:rPr>
        <w:t>ers en vmbo-</w:t>
      </w:r>
      <w:proofErr w:type="spellStart"/>
      <w:r w:rsidRPr="002D608C">
        <w:rPr>
          <w:szCs w:val="18"/>
        </w:rPr>
        <w:t>gt</w:t>
      </w:r>
      <w:r w:rsidR="0053115A">
        <w:rPr>
          <w:szCs w:val="18"/>
        </w:rPr>
        <w:t>’ers</w:t>
      </w:r>
      <w:proofErr w:type="spellEnd"/>
      <w:r w:rsidRPr="002D608C">
        <w:rPr>
          <w:szCs w:val="18"/>
        </w:rPr>
        <w:t xml:space="preserve"> scoorden gelijk als in 2024. De eindcijfers zijn bij het vwo gelijk gebleven en bij de andere niveaus (licht) gedaald. </w:t>
      </w:r>
    </w:p>
    <w:p w:rsidRPr="002D608C" w:rsidR="002D608C" w:rsidP="002D608C" w:rsidRDefault="002D608C" w14:paraId="13EBA4CC" w14:textId="6B7FDFF4">
      <w:pPr>
        <w:pStyle w:val="Lijstalinea"/>
        <w:numPr>
          <w:ilvl w:val="0"/>
          <w:numId w:val="18"/>
        </w:numPr>
        <w:spacing w:line="240" w:lineRule="auto"/>
        <w:rPr>
          <w:szCs w:val="18"/>
        </w:rPr>
      </w:pPr>
      <w:r w:rsidRPr="002D608C">
        <w:rPr>
          <w:szCs w:val="18"/>
        </w:rPr>
        <w:t>Wiskunde: In het vwo en het havo haalden leerlingen een hoger gemiddeld SE-cijfer voor wiskunde dan in 2024. Vmbo-</w:t>
      </w:r>
      <w:proofErr w:type="spellStart"/>
      <w:r w:rsidRPr="002D608C">
        <w:rPr>
          <w:szCs w:val="18"/>
        </w:rPr>
        <w:t>gt</w:t>
      </w:r>
      <w:proofErr w:type="spellEnd"/>
      <w:r w:rsidRPr="002D608C">
        <w:rPr>
          <w:szCs w:val="18"/>
        </w:rPr>
        <w:t xml:space="preserve">- en vmbo-k-leerlingen scoorden gelijk en vmbo-b-leerlingen haalden een lager gemiddeld SE-cijfer dan in 2024. Vmbo-b-leerlingen scoorden hoger op het CE dan vorig jaar. De andere niveaus scoren lager op het CE. </w:t>
      </w:r>
      <w:bookmarkStart w:name="_Hlk208324453" w:id="0"/>
      <w:r w:rsidRPr="002D608C">
        <w:rPr>
          <w:szCs w:val="18"/>
        </w:rPr>
        <w:t>Met name in het vwo, havo en vmbo-</w:t>
      </w:r>
      <w:proofErr w:type="spellStart"/>
      <w:r w:rsidRPr="002D608C">
        <w:rPr>
          <w:szCs w:val="18"/>
        </w:rPr>
        <w:t>gt</w:t>
      </w:r>
      <w:proofErr w:type="spellEnd"/>
      <w:r w:rsidRPr="002D608C">
        <w:rPr>
          <w:szCs w:val="18"/>
        </w:rPr>
        <w:t xml:space="preserve"> is er een duidelijk verschil met 2024. </w:t>
      </w:r>
      <w:bookmarkEnd w:id="0"/>
      <w:r w:rsidRPr="002D608C">
        <w:rPr>
          <w:szCs w:val="18"/>
        </w:rPr>
        <w:t xml:space="preserve">Het eindcijfer ligt alleen in het vmbo-b iets hoger dan vorig jaar, bij de andere niveaus is er een daling. </w:t>
      </w:r>
    </w:p>
    <w:p w:rsidR="00EC1E99" w:rsidP="002D608C" w:rsidRDefault="00EC1E99" w14:paraId="2FEB19F1" w14:textId="77777777">
      <w:pPr>
        <w:spacing w:line="240" w:lineRule="auto"/>
        <w:rPr>
          <w:noProof/>
          <w:szCs w:val="18"/>
        </w:rPr>
      </w:pPr>
    </w:p>
    <w:p w:rsidR="00EC1E99" w:rsidP="002D608C" w:rsidRDefault="00EC1E99" w14:paraId="70EAA6BF" w14:textId="77777777">
      <w:pPr>
        <w:spacing w:line="240" w:lineRule="auto"/>
        <w:rPr>
          <w:noProof/>
          <w:szCs w:val="18"/>
        </w:rPr>
      </w:pPr>
    </w:p>
    <w:p w:rsidR="00EC1E99" w:rsidP="002D608C" w:rsidRDefault="00EC1E99" w14:paraId="194E3AF0" w14:textId="77777777">
      <w:pPr>
        <w:spacing w:line="240" w:lineRule="auto"/>
        <w:rPr>
          <w:noProof/>
          <w:szCs w:val="18"/>
        </w:rPr>
      </w:pPr>
    </w:p>
    <w:p w:rsidR="00EC1E99" w:rsidP="002D608C" w:rsidRDefault="00EC1E99" w14:paraId="2B9D1518" w14:textId="77777777">
      <w:pPr>
        <w:spacing w:line="240" w:lineRule="auto"/>
        <w:rPr>
          <w:noProof/>
          <w:szCs w:val="18"/>
        </w:rPr>
      </w:pPr>
    </w:p>
    <w:p w:rsidR="00EC1E99" w:rsidP="002D608C" w:rsidRDefault="00EC1E99" w14:paraId="488998FD" w14:textId="77777777">
      <w:pPr>
        <w:spacing w:line="240" w:lineRule="auto"/>
        <w:rPr>
          <w:noProof/>
          <w:szCs w:val="18"/>
        </w:rPr>
      </w:pPr>
    </w:p>
    <w:p w:rsidR="00EC1E99" w:rsidP="002D608C" w:rsidRDefault="00EC1E99" w14:paraId="0BB0F6CF" w14:textId="77777777">
      <w:pPr>
        <w:spacing w:line="240" w:lineRule="auto"/>
        <w:rPr>
          <w:noProof/>
          <w:szCs w:val="18"/>
        </w:rPr>
      </w:pPr>
    </w:p>
    <w:p w:rsidRPr="002D608C" w:rsidR="002D608C" w:rsidP="002D608C" w:rsidRDefault="002D608C" w14:paraId="521DEDD1" w14:textId="2D03F3E9">
      <w:pPr>
        <w:spacing w:line="240" w:lineRule="auto"/>
        <w:rPr>
          <w:szCs w:val="18"/>
        </w:rPr>
      </w:pPr>
      <w:r w:rsidRPr="002D608C">
        <w:rPr>
          <w:noProof/>
          <w:szCs w:val="18"/>
        </w:rPr>
        <w:t xml:space="preserve">Tabel 5: De gemiddelde cijfers behaald voor de kernvakken Engels, Nederlands en wiskunde voor de jaren 2023-2025, per examenniveau. </w:t>
      </w:r>
    </w:p>
    <w:p w:rsidRPr="002D608C" w:rsidR="002D608C" w:rsidP="002D608C" w:rsidRDefault="002D608C" w14:paraId="61393E3F" w14:textId="77777777">
      <w:pPr>
        <w:spacing w:line="240" w:lineRule="auto"/>
        <w:rPr>
          <w:szCs w:val="18"/>
        </w:rPr>
      </w:pPr>
      <w:r w:rsidRPr="002D608C">
        <w:rPr>
          <w:noProof/>
          <w:szCs w:val="18"/>
        </w:rPr>
        <w:drawing>
          <wp:inline distT="0" distB="0" distL="0" distR="0" wp14:anchorId="35BF1AE0" wp14:editId="68FBC1DD">
            <wp:extent cx="4762500" cy="3243580"/>
            <wp:effectExtent l="0" t="0" r="0" b="0"/>
            <wp:docPr id="364371356" name="Afbeelding 6"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71356" name="Afbeelding 6" descr="Afbeelding met tekst, schermopname, nummer, Lettertype&#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243580"/>
                    </a:xfrm>
                    <a:prstGeom prst="rect">
                      <a:avLst/>
                    </a:prstGeom>
                    <a:noFill/>
                    <a:ln>
                      <a:noFill/>
                    </a:ln>
                  </pic:spPr>
                </pic:pic>
              </a:graphicData>
            </a:graphic>
          </wp:inline>
        </w:drawing>
      </w:r>
    </w:p>
    <w:p w:rsidRPr="002D608C" w:rsidR="002D608C" w:rsidP="002D608C" w:rsidRDefault="002D608C" w14:paraId="6C15D020" w14:textId="77777777">
      <w:pPr>
        <w:spacing w:line="240" w:lineRule="auto"/>
        <w:rPr>
          <w:i/>
          <w:iCs/>
          <w:szCs w:val="18"/>
        </w:rPr>
      </w:pPr>
    </w:p>
    <w:p w:rsidRPr="002D608C" w:rsidR="002D608C" w:rsidP="002D608C" w:rsidRDefault="002D608C" w14:paraId="1BDE4248" w14:textId="77777777">
      <w:pPr>
        <w:spacing w:line="240" w:lineRule="auto"/>
        <w:rPr>
          <w:i/>
          <w:iCs/>
          <w:szCs w:val="18"/>
        </w:rPr>
      </w:pPr>
      <w:r w:rsidRPr="002D608C">
        <w:rPr>
          <w:i/>
          <w:iCs/>
          <w:szCs w:val="18"/>
        </w:rPr>
        <w:t xml:space="preserve">De prestatie-eis van het centraal examen </w:t>
      </w:r>
    </w:p>
    <w:p w:rsidRPr="002D608C" w:rsidR="002D608C" w:rsidP="002D608C" w:rsidRDefault="002D608C" w14:paraId="38A171F0" w14:textId="2C67913A">
      <w:pPr>
        <w:spacing w:line="240" w:lineRule="auto"/>
        <w:rPr>
          <w:szCs w:val="18"/>
        </w:rPr>
      </w:pPr>
      <w:bookmarkStart w:name="_Hlk208324580" w:id="1"/>
      <w:r w:rsidRPr="002D608C">
        <w:rPr>
          <w:szCs w:val="18"/>
        </w:rPr>
        <w:t xml:space="preserve">Om de cijfers van leerlingen op hun examens te kunnen vaststellen, wordt er ieder jaar gewerkt met een normering. De normering van de </w:t>
      </w:r>
      <w:proofErr w:type="spellStart"/>
      <w:r w:rsidRPr="002D608C">
        <w:rPr>
          <w:szCs w:val="18"/>
        </w:rPr>
        <w:t>CE’s</w:t>
      </w:r>
      <w:proofErr w:type="spellEnd"/>
      <w:r w:rsidRPr="002D608C">
        <w:rPr>
          <w:szCs w:val="18"/>
        </w:rPr>
        <w:t xml:space="preserve"> heeft als doel om de prestatie-eis –</w:t>
      </w:r>
      <w:r w:rsidR="0053115A">
        <w:rPr>
          <w:szCs w:val="18"/>
        </w:rPr>
        <w:t xml:space="preserve"> </w:t>
      </w:r>
      <w:r w:rsidRPr="002D608C">
        <w:rPr>
          <w:szCs w:val="18"/>
        </w:rPr>
        <w:t>waar</w:t>
      </w:r>
      <w:r w:rsidR="0053115A">
        <w:rPr>
          <w:szCs w:val="18"/>
        </w:rPr>
        <w:t>aan</w:t>
      </w:r>
      <w:r w:rsidRPr="002D608C">
        <w:rPr>
          <w:szCs w:val="18"/>
        </w:rPr>
        <w:t xml:space="preserve"> leerlingen </w:t>
      </w:r>
      <w:r w:rsidR="0053115A">
        <w:rPr>
          <w:szCs w:val="18"/>
        </w:rPr>
        <w:t>minimaal moeten voldoen</w:t>
      </w:r>
      <w:r w:rsidRPr="002D608C">
        <w:rPr>
          <w:szCs w:val="18"/>
        </w:rPr>
        <w:t xml:space="preserve"> om een voldoende te halen – van jaar op jaar te handhaven. Het CvTE heeft geconstateerd dat door de tijdelijk aangepaste normeringssystematiek in de coronajaren de </w:t>
      </w:r>
      <w:r w:rsidR="0053115A">
        <w:rPr>
          <w:szCs w:val="18"/>
        </w:rPr>
        <w:t>prestatie-eis</w:t>
      </w:r>
      <w:r w:rsidRPr="002D608C">
        <w:rPr>
          <w:szCs w:val="18"/>
        </w:rPr>
        <w:t xml:space="preserve"> wat is gaan schuiven. Het is belangrijk dat </w:t>
      </w:r>
      <w:r w:rsidR="0053115A">
        <w:rPr>
          <w:szCs w:val="18"/>
        </w:rPr>
        <w:t>deze eis</w:t>
      </w:r>
      <w:r w:rsidRPr="002D608C">
        <w:rPr>
          <w:szCs w:val="18"/>
        </w:rPr>
        <w:t xml:space="preserve"> op niveau gehouden wordt. Vandaar dat het CvTE in het najaar van 2024 een peiling heeft uitgevoerd onder docenten over de prestatie-eis voor hun vak. Ook zijn er voor een aantal vakken bijeenkomsten met docenten georganiseerd om de vakspecifieke situatie nader uit te diepen. Daarnaast is er samen met Stichting Cito statistisch onderzoek gedaan. Op basis van deze informatie werd door het CvTE geconcludeerd dat de prestatie-eis voor de meeste vakken op een goed niveau ligt. Maar er waren ook examenvakken waar </w:t>
      </w:r>
      <w:r w:rsidR="0053115A">
        <w:rPr>
          <w:szCs w:val="18"/>
        </w:rPr>
        <w:t>deze eis</w:t>
      </w:r>
      <w:r w:rsidRPr="002D608C">
        <w:rPr>
          <w:szCs w:val="18"/>
        </w:rPr>
        <w:t xml:space="preserve"> aangepast moest worden in 2025.  </w:t>
      </w:r>
    </w:p>
    <w:bookmarkEnd w:id="1"/>
    <w:p w:rsidRPr="002D608C" w:rsidR="002D608C" w:rsidP="002D608C" w:rsidRDefault="002D608C" w14:paraId="249CDD5B" w14:textId="77777777">
      <w:pPr>
        <w:spacing w:line="240" w:lineRule="auto"/>
        <w:rPr>
          <w:szCs w:val="18"/>
        </w:rPr>
      </w:pPr>
    </w:p>
    <w:p w:rsidRPr="002D608C" w:rsidR="002D608C" w:rsidP="002D608C" w:rsidRDefault="002D608C" w14:paraId="30E4A561" w14:textId="7015109D">
      <w:pPr>
        <w:spacing w:line="240" w:lineRule="auto"/>
        <w:rPr>
          <w:szCs w:val="18"/>
        </w:rPr>
      </w:pPr>
      <w:bookmarkStart w:name="_Hlk208324700" w:id="2"/>
      <w:r w:rsidRPr="002D608C">
        <w:rPr>
          <w:szCs w:val="18"/>
        </w:rPr>
        <w:t xml:space="preserve">Met name in het havo en het vwo </w:t>
      </w:r>
      <w:r w:rsidR="001E731C">
        <w:rPr>
          <w:szCs w:val="18"/>
        </w:rPr>
        <w:t>was</w:t>
      </w:r>
      <w:r w:rsidRPr="002D608C" w:rsidR="001E731C">
        <w:rPr>
          <w:szCs w:val="18"/>
        </w:rPr>
        <w:t xml:space="preserve"> </w:t>
      </w:r>
      <w:r w:rsidRPr="002D608C">
        <w:rPr>
          <w:szCs w:val="18"/>
        </w:rPr>
        <w:t xml:space="preserve">er een aantal vakken waar </w:t>
      </w:r>
      <w:r w:rsidR="0053115A">
        <w:rPr>
          <w:szCs w:val="18"/>
        </w:rPr>
        <w:t>de prestatie-eis</w:t>
      </w:r>
      <w:r w:rsidRPr="002D608C">
        <w:rPr>
          <w:szCs w:val="18"/>
        </w:rPr>
        <w:t xml:space="preserve"> iets </w:t>
      </w:r>
      <w:r w:rsidR="0053115A">
        <w:rPr>
          <w:szCs w:val="18"/>
        </w:rPr>
        <w:t>is verhoogd</w:t>
      </w:r>
      <w:r w:rsidRPr="002D608C">
        <w:rPr>
          <w:szCs w:val="18"/>
        </w:rPr>
        <w:t xml:space="preserve">. Dit speelde bijvoorbeeld bij Nederlands havo en wiskunde A en B vwo. Bij deze vakken kwam uit onderzoek en uit de peiling onder docenten naar voren dat </w:t>
      </w:r>
      <w:r w:rsidR="0053115A">
        <w:rPr>
          <w:szCs w:val="18"/>
        </w:rPr>
        <w:t>de prestatie-eis</w:t>
      </w:r>
      <w:r w:rsidRPr="002D608C">
        <w:rPr>
          <w:szCs w:val="18"/>
        </w:rPr>
        <w:t xml:space="preserve"> wat omhoog moest. Het is belangrijk deze informatie mee te nemen in de duiding van de resultaten van het centraal examen bij de kernvakken. Die lijken </w:t>
      </w:r>
      <w:r w:rsidRPr="002D608C" w:rsidR="0053115A">
        <w:rPr>
          <w:szCs w:val="18"/>
        </w:rPr>
        <w:t>–</w:t>
      </w:r>
      <w:r w:rsidRPr="002D608C">
        <w:rPr>
          <w:szCs w:val="18"/>
        </w:rPr>
        <w:t xml:space="preserve"> vooral bij wiskunde en Nederlands </w:t>
      </w:r>
      <w:r w:rsidRPr="002D608C" w:rsidR="0053115A">
        <w:rPr>
          <w:szCs w:val="18"/>
        </w:rPr>
        <w:t>–</w:t>
      </w:r>
      <w:r w:rsidRPr="002D608C">
        <w:rPr>
          <w:szCs w:val="18"/>
        </w:rPr>
        <w:t xml:space="preserve"> achteruit te gaan vergeleken met vorig jaar, maar dit betekent niet per definitie dat er sprake is van een vaardigheidsdaling. De daling bij deze examens </w:t>
      </w:r>
      <w:r w:rsidR="00EC1E99">
        <w:rPr>
          <w:szCs w:val="18"/>
        </w:rPr>
        <w:t>lijkt</w:t>
      </w:r>
      <w:r w:rsidRPr="002D608C">
        <w:rPr>
          <w:szCs w:val="18"/>
        </w:rPr>
        <w:t xml:space="preserve"> namelijk grotendeels verklaard </w:t>
      </w:r>
      <w:r w:rsidR="00EC1E99">
        <w:rPr>
          <w:szCs w:val="18"/>
        </w:rPr>
        <w:t xml:space="preserve">te </w:t>
      </w:r>
      <w:r w:rsidR="00791F06">
        <w:rPr>
          <w:szCs w:val="18"/>
        </w:rPr>
        <w:t xml:space="preserve">kunnen </w:t>
      </w:r>
      <w:r w:rsidR="00EC1E99">
        <w:rPr>
          <w:szCs w:val="18"/>
        </w:rPr>
        <w:t xml:space="preserve">worden </w:t>
      </w:r>
      <w:r w:rsidRPr="002D608C">
        <w:rPr>
          <w:szCs w:val="18"/>
        </w:rPr>
        <w:t xml:space="preserve">doordat in 2025 de </w:t>
      </w:r>
      <w:r w:rsidR="00C74C87">
        <w:rPr>
          <w:szCs w:val="18"/>
        </w:rPr>
        <w:t>prestatie-eis</w:t>
      </w:r>
      <w:r w:rsidRPr="002D608C">
        <w:rPr>
          <w:szCs w:val="18"/>
        </w:rPr>
        <w:t xml:space="preserve"> hoger </w:t>
      </w:r>
      <w:r w:rsidR="00C74C87">
        <w:rPr>
          <w:szCs w:val="18"/>
        </w:rPr>
        <w:t>was</w:t>
      </w:r>
      <w:r w:rsidRPr="002D608C">
        <w:rPr>
          <w:szCs w:val="18"/>
        </w:rPr>
        <w:t xml:space="preserve"> ten opzichte van de kandidaten die in 2024 centraal examen deden. In het najaar zullen Stichting Cito en het CvTE inzichtelijk maken, aan de hand van een aantal </w:t>
      </w:r>
      <w:r w:rsidRPr="002D608C">
        <w:rPr>
          <w:szCs w:val="18"/>
        </w:rPr>
        <w:lastRenderedPageBreak/>
        <w:t xml:space="preserve">examens, wat de precieze invloed was van de prestatie-eisaanpassingen op de behaalde CE-cijfers. </w:t>
      </w:r>
    </w:p>
    <w:p w:rsidRPr="002D608C" w:rsidR="002D608C" w:rsidP="002D608C" w:rsidRDefault="002D608C" w14:paraId="4EA9525A" w14:textId="77777777">
      <w:pPr>
        <w:spacing w:line="240" w:lineRule="auto"/>
        <w:rPr>
          <w:szCs w:val="18"/>
        </w:rPr>
      </w:pPr>
    </w:p>
    <w:bookmarkEnd w:id="2"/>
    <w:p w:rsidRPr="002D608C" w:rsidR="002D608C" w:rsidP="002D608C" w:rsidRDefault="002D608C" w14:paraId="50C937E9" w14:textId="77777777">
      <w:pPr>
        <w:spacing w:line="240" w:lineRule="auto"/>
        <w:rPr>
          <w:szCs w:val="18"/>
        </w:rPr>
      </w:pPr>
    </w:p>
    <w:p w:rsidRPr="002D608C" w:rsidR="002D608C" w:rsidP="002D608C" w:rsidRDefault="002D608C" w14:paraId="5272D117" w14:textId="77777777">
      <w:pPr>
        <w:pStyle w:val="Lijstalinea"/>
        <w:numPr>
          <w:ilvl w:val="0"/>
          <w:numId w:val="15"/>
        </w:numPr>
        <w:spacing w:line="240" w:lineRule="auto"/>
        <w:rPr>
          <w:b/>
          <w:bCs/>
          <w:szCs w:val="18"/>
        </w:rPr>
      </w:pPr>
      <w:r w:rsidRPr="002D608C">
        <w:rPr>
          <w:b/>
          <w:bCs/>
          <w:szCs w:val="18"/>
        </w:rPr>
        <w:t xml:space="preserve">Verloop examenperiode 2025 </w:t>
      </w:r>
    </w:p>
    <w:p w:rsidRPr="002D608C" w:rsidR="002D608C" w:rsidP="002D608C" w:rsidRDefault="002D608C" w14:paraId="19CC4B54" w14:textId="47BDC283">
      <w:pPr>
        <w:spacing w:line="240" w:lineRule="auto"/>
        <w:rPr>
          <w:szCs w:val="18"/>
        </w:rPr>
      </w:pPr>
      <w:r w:rsidRPr="002D608C">
        <w:rPr>
          <w:szCs w:val="18"/>
        </w:rPr>
        <w:t xml:space="preserve">De centraal schriftelijke examens in het vo zijn in 2025 goed verlopen. Het CvTE </w:t>
      </w:r>
      <w:r w:rsidR="00084424">
        <w:rPr>
          <w:szCs w:val="18"/>
        </w:rPr>
        <w:t>heeft</w:t>
      </w:r>
      <w:r w:rsidRPr="002D608C">
        <w:rPr>
          <w:szCs w:val="18"/>
        </w:rPr>
        <w:t xml:space="preserve"> zoals gebruikelijk een verslag gemaakt over de examenperiode. Het verslag beschrijft welke bijzonderheden er hebben gespeeld. Ook is er veel aandacht voor de vaste elementen rondom centrale examens, zoals de totstandkoming van centrale examens, de rol van docenten en de totstandkoming van de normering. Verder wordt ingegaan op het examenjaar 2024-2025 met feiten en cijfers, zoals het aantal examenkandidaten en de gemiddelde normeringstermen. Het verslag vindt u als bijlage bij deze brief. </w:t>
      </w:r>
    </w:p>
    <w:p w:rsidRPr="002D608C" w:rsidR="002D608C" w:rsidP="002D608C" w:rsidRDefault="002D608C" w14:paraId="4D72A58A" w14:textId="77777777">
      <w:pPr>
        <w:spacing w:line="240" w:lineRule="auto"/>
        <w:rPr>
          <w:i/>
          <w:iCs/>
          <w:szCs w:val="18"/>
        </w:rPr>
      </w:pPr>
    </w:p>
    <w:p w:rsidRPr="002D608C" w:rsidR="002D608C" w:rsidP="002D608C" w:rsidRDefault="002D608C" w14:paraId="424578AC" w14:textId="77777777">
      <w:pPr>
        <w:spacing w:line="240" w:lineRule="auto"/>
        <w:rPr>
          <w:color w:val="000000" w:themeColor="text1"/>
          <w:szCs w:val="18"/>
        </w:rPr>
      </w:pPr>
      <w:bookmarkStart w:name="_Hlk208406998" w:id="3"/>
      <w:r w:rsidRPr="002D608C">
        <w:rPr>
          <w:color w:val="000000" w:themeColor="text1"/>
          <w:szCs w:val="18"/>
        </w:rPr>
        <w:t>Het goede verloop van de examenperiode is mede te danken aan de inzet van docenten, examensecretarissen en andere betrokkenen binnen de school. Hun inzet zorgt voor een zorgvuldig examenproces, iets waar alle examenkandidaten op moeten kunnen rekenen. Ondanks deze zorgvuldigheid kan het voorkomen dat gemaakt examenwerk kwijtraakt in het proces van verzending naar de tweede corrector, zoals ook dit examenjaar is voorgekomen. Het is in het belang van de leerling dat een tweede correctie wordt uitgevoerd. Dit zorgt voor een objectieve beoordeling van het examen. Het is dan ook belangrijk dat er een kopie van het gemaakte werk beschikbaar is om op terug te kunnen vallen in de uitzonderlijke gevallen dat het werk kwijtraakt. Om die reden ga ik verkennen of en zo ja, hoe het kopiëren van examenwerk een (vast) onderdeel van het examenproces kan worden. Bij deze verkenning zal ik het veld en de examenketen nauw betrekken. Aan het einde van dit jaar zal ik uw Kamer informeren over de voortgang van deze verkenning.</w:t>
      </w:r>
      <w:bookmarkEnd w:id="3"/>
    </w:p>
    <w:p w:rsidRPr="002D608C" w:rsidR="002D608C" w:rsidP="002D608C" w:rsidRDefault="002D608C" w14:paraId="7E333AA5" w14:textId="77777777">
      <w:pPr>
        <w:spacing w:line="240" w:lineRule="auto"/>
        <w:rPr>
          <w:szCs w:val="18"/>
        </w:rPr>
      </w:pPr>
    </w:p>
    <w:p w:rsidRPr="002D608C" w:rsidR="002D608C" w:rsidP="002D608C" w:rsidRDefault="002D608C" w14:paraId="0E5DB5D2" w14:textId="77777777">
      <w:pPr>
        <w:spacing w:line="240" w:lineRule="auto"/>
        <w:rPr>
          <w:b/>
          <w:bCs/>
          <w:szCs w:val="18"/>
        </w:rPr>
      </w:pPr>
      <w:r w:rsidRPr="002D608C">
        <w:rPr>
          <w:b/>
          <w:bCs/>
          <w:szCs w:val="18"/>
        </w:rPr>
        <w:t>Ten slotte</w:t>
      </w:r>
    </w:p>
    <w:p w:rsidRPr="002D608C" w:rsidR="002D608C" w:rsidP="002D608C" w:rsidRDefault="002D608C" w14:paraId="3C14DFBA" w14:textId="48B2CB81">
      <w:pPr>
        <w:spacing w:line="240" w:lineRule="auto"/>
        <w:rPr>
          <w:szCs w:val="18"/>
        </w:rPr>
      </w:pPr>
      <w:bookmarkStart w:name="_Hlk208324770" w:id="4"/>
      <w:r w:rsidRPr="002D608C">
        <w:rPr>
          <w:szCs w:val="18"/>
        </w:rPr>
        <w:t xml:space="preserve">In het najaar verschijnen er nog andere rapportages die het beeld over de examenprestaties van 2025 verder inkleuren en duiding geven aan de resultaten. Zo wordt de staatsexamenmonitor, met daarin de examenresultaten van de kandidaten die het staatsexamen hebben afgelegd, in december verwacht. Verder zal er nog een onderzoek volgen van het CvTE en Stichting Cito waarin het vaardigheidsniveau van de examenpopulatie 2025 vergeleken wordt met de populatie van 2019. Dit onderzoek stuur ik uw Kamer </w:t>
      </w:r>
      <w:r w:rsidR="00C74C87">
        <w:rPr>
          <w:szCs w:val="18"/>
        </w:rPr>
        <w:t>toe</w:t>
      </w:r>
      <w:r w:rsidRPr="002D608C">
        <w:rPr>
          <w:szCs w:val="18"/>
        </w:rPr>
        <w:t xml:space="preserve"> met de eindrapportage van het Nationaal Programma Onderwijs. Ook zal ik uw Kamer in de voortgangsbrief over het Masterplan basisvaardigheden dit najaar verder informeren over de invloed van de aanpassingen in de prestatie-eis op de cijfers van het centraal examen. </w:t>
      </w:r>
    </w:p>
    <w:bookmarkEnd w:id="4"/>
    <w:p w:rsidRPr="002D608C" w:rsidR="002D608C" w:rsidP="002D608C" w:rsidRDefault="002D608C" w14:paraId="07D7C362" w14:textId="77777777">
      <w:pPr>
        <w:spacing w:line="240" w:lineRule="auto"/>
        <w:rPr>
          <w:szCs w:val="18"/>
        </w:rPr>
      </w:pPr>
    </w:p>
    <w:p w:rsidRPr="002D608C" w:rsidR="002D608C" w:rsidP="002D608C" w:rsidRDefault="002D608C" w14:paraId="7B6F2DC9" w14:textId="77777777">
      <w:pPr>
        <w:spacing w:line="240" w:lineRule="auto"/>
        <w:rPr>
          <w:szCs w:val="18"/>
        </w:rPr>
      </w:pPr>
      <w:r w:rsidRPr="002D608C">
        <w:rPr>
          <w:szCs w:val="18"/>
        </w:rPr>
        <w:t xml:space="preserve">Ter afsluiting wil ik alle leerlingen die afgelopen schooljaar hun diploma hebben behaald feliciteren. Er is een prachtige prestatie geleverd door het harde werk van leerlingen en hun docenten. De geslaagde leerlingen wens ik heel veel succes bij hun vervolgstappen. </w:t>
      </w:r>
    </w:p>
    <w:p w:rsidRPr="002D608C" w:rsidR="002D608C" w:rsidP="002D608C" w:rsidRDefault="002D608C" w14:paraId="733C7825" w14:textId="77777777">
      <w:pPr>
        <w:spacing w:line="240" w:lineRule="auto"/>
        <w:rPr>
          <w:szCs w:val="18"/>
        </w:rPr>
      </w:pPr>
    </w:p>
    <w:p w:rsidRPr="002D608C" w:rsidR="002D608C" w:rsidP="002D608C" w:rsidRDefault="002D608C" w14:paraId="71DA14A8" w14:textId="77777777">
      <w:pPr>
        <w:spacing w:line="240" w:lineRule="auto"/>
        <w:rPr>
          <w:szCs w:val="18"/>
        </w:rPr>
      </w:pPr>
    </w:p>
    <w:p w:rsidRPr="002D608C" w:rsidR="002D608C" w:rsidP="002D608C" w:rsidRDefault="002D608C" w14:paraId="56575C8D" w14:textId="77777777">
      <w:pPr>
        <w:spacing w:line="240" w:lineRule="auto"/>
        <w:rPr>
          <w:szCs w:val="18"/>
        </w:rPr>
      </w:pPr>
      <w:r w:rsidRPr="002D608C">
        <w:rPr>
          <w:szCs w:val="18"/>
        </w:rPr>
        <w:t>De staatssecretaris van Onderwijs, Cultuur en Wetenschap,</w:t>
      </w:r>
    </w:p>
    <w:p w:rsidRPr="002D608C" w:rsidR="002D608C" w:rsidP="002D608C" w:rsidRDefault="002D608C" w14:paraId="7086803C" w14:textId="77777777">
      <w:pPr>
        <w:spacing w:line="240" w:lineRule="auto"/>
        <w:rPr>
          <w:szCs w:val="18"/>
        </w:rPr>
      </w:pPr>
    </w:p>
    <w:p w:rsidRPr="002D608C" w:rsidR="002D608C" w:rsidP="002D608C" w:rsidRDefault="002D608C" w14:paraId="72F27707" w14:textId="77777777">
      <w:pPr>
        <w:spacing w:line="240" w:lineRule="auto"/>
        <w:rPr>
          <w:szCs w:val="18"/>
        </w:rPr>
      </w:pPr>
    </w:p>
    <w:p w:rsidRPr="002D608C" w:rsidR="002D608C" w:rsidP="002D608C" w:rsidRDefault="002D608C" w14:paraId="5ACD43D9" w14:textId="77777777">
      <w:pPr>
        <w:spacing w:line="240" w:lineRule="auto"/>
        <w:rPr>
          <w:szCs w:val="18"/>
        </w:rPr>
      </w:pPr>
    </w:p>
    <w:p w:rsidRPr="002D608C" w:rsidR="002D608C" w:rsidP="002D608C" w:rsidRDefault="002D608C" w14:paraId="0FB0C2DD" w14:textId="77777777">
      <w:pPr>
        <w:spacing w:line="240" w:lineRule="auto"/>
        <w:rPr>
          <w:szCs w:val="18"/>
        </w:rPr>
      </w:pPr>
    </w:p>
    <w:p w:rsidRPr="008A31AA" w:rsidR="002D608C" w:rsidP="002D608C" w:rsidRDefault="002D608C" w14:paraId="43CA4BA6" w14:textId="77777777">
      <w:pPr>
        <w:spacing w:line="240" w:lineRule="auto"/>
        <w:rPr>
          <w:szCs w:val="18"/>
        </w:rPr>
      </w:pPr>
      <w:r w:rsidRPr="002D608C">
        <w:rPr>
          <w:szCs w:val="18"/>
        </w:rPr>
        <w:t>Koen Becking</w:t>
      </w:r>
    </w:p>
    <w:p w:rsidRPr="00820DDA" w:rsidR="00820DDA" w:rsidP="002D608C" w:rsidRDefault="00820DDA" w14:paraId="3226376D" w14:textId="77777777">
      <w:pPr>
        <w:pStyle w:val="Lijstalinea"/>
        <w:spacing w:line="240" w:lineRule="auto"/>
      </w:pPr>
    </w:p>
    <w:sectPr w:rsidRPr="00820DDA" w:rsidR="00820DDA" w:rsidSect="004E15BE">
      <w:headerReference w:type="default" r:id="rId13"/>
      <w:footerReference w:type="default" r:id="rId14"/>
      <w:headerReference w:type="first" r:id="rId15"/>
      <w:footerReference w:type="first" r:id="rId16"/>
      <w:pgSz w:w="11906" w:h="16838" w:code="9"/>
      <w:pgMar w:top="3314"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24BB" w14:textId="77777777" w:rsidR="00DC691C" w:rsidRDefault="008F1D37">
      <w:r>
        <w:separator/>
      </w:r>
    </w:p>
    <w:p w14:paraId="11F907DB" w14:textId="77777777" w:rsidR="00DC691C" w:rsidRDefault="00DC691C"/>
  </w:endnote>
  <w:endnote w:type="continuationSeparator" w:id="0">
    <w:p w14:paraId="6EB5FC08" w14:textId="77777777" w:rsidR="00DC691C" w:rsidRDefault="008F1D37">
      <w:r>
        <w:continuationSeparator/>
      </w:r>
    </w:p>
    <w:p w14:paraId="5692A4C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52FB" w14:textId="77777777" w:rsidR="00527BD4" w:rsidRDefault="00527BD4" w:rsidP="008C356D">
    <w:pPr>
      <w:pStyle w:val="Voettekst"/>
      <w:spacing w:line="240" w:lineRule="auto"/>
      <w:rPr>
        <w:sz w:val="2"/>
        <w:szCs w:val="2"/>
      </w:rPr>
    </w:pPr>
  </w:p>
  <w:p w14:paraId="46C2CCC0" w14:textId="77777777" w:rsidR="004E15BE" w:rsidRPr="00BC3B53" w:rsidRDefault="004E15BE"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A70A3" w14:paraId="6EBCC64D" w14:textId="77777777" w:rsidTr="004C7E1D">
      <w:trPr>
        <w:trHeight w:hRule="exact" w:val="357"/>
      </w:trPr>
      <w:tc>
        <w:tcPr>
          <w:tcW w:w="7603" w:type="dxa"/>
          <w:shd w:val="clear" w:color="auto" w:fill="auto"/>
        </w:tcPr>
        <w:p w14:paraId="777D497D" w14:textId="77777777" w:rsidR="002F71BB" w:rsidRPr="004C7E1D" w:rsidRDefault="002F71BB" w:rsidP="004C7E1D">
          <w:pPr>
            <w:spacing w:line="180" w:lineRule="exact"/>
            <w:rPr>
              <w:sz w:val="13"/>
              <w:szCs w:val="13"/>
            </w:rPr>
          </w:pPr>
        </w:p>
      </w:tc>
      <w:tc>
        <w:tcPr>
          <w:tcW w:w="2172" w:type="dxa"/>
          <w:shd w:val="clear" w:color="auto" w:fill="auto"/>
        </w:tcPr>
        <w:p w14:paraId="1C79263D" w14:textId="366F087B" w:rsidR="002F71BB" w:rsidRPr="004C7E1D" w:rsidRDefault="008F1D3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672DD">
            <w:rPr>
              <w:szCs w:val="13"/>
            </w:rPr>
            <w:t>5</w:t>
          </w:r>
          <w:r w:rsidRPr="004C7E1D">
            <w:rPr>
              <w:szCs w:val="13"/>
            </w:rPr>
            <w:fldChar w:fldCharType="end"/>
          </w:r>
        </w:p>
      </w:tc>
    </w:tr>
  </w:tbl>
  <w:p w14:paraId="5B10778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0A70A3" w14:paraId="4A328542" w14:textId="77777777" w:rsidTr="004C7E1D">
      <w:trPr>
        <w:trHeight w:hRule="exact" w:val="357"/>
      </w:trPr>
      <w:tc>
        <w:tcPr>
          <w:tcW w:w="7709" w:type="dxa"/>
          <w:shd w:val="clear" w:color="auto" w:fill="auto"/>
        </w:tcPr>
        <w:p w14:paraId="16F4A7FF" w14:textId="77777777" w:rsidR="00D17084" w:rsidRPr="004C7E1D" w:rsidRDefault="00D17084" w:rsidP="004C7E1D">
          <w:pPr>
            <w:spacing w:line="180" w:lineRule="exact"/>
            <w:rPr>
              <w:sz w:val="13"/>
              <w:szCs w:val="13"/>
            </w:rPr>
          </w:pPr>
        </w:p>
      </w:tc>
      <w:tc>
        <w:tcPr>
          <w:tcW w:w="2060" w:type="dxa"/>
          <w:shd w:val="clear" w:color="auto" w:fill="auto"/>
        </w:tcPr>
        <w:p w14:paraId="42DD988F" w14:textId="49BE4686" w:rsidR="00D17084" w:rsidRPr="004C7E1D" w:rsidRDefault="008F1D3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672DD">
            <w:rPr>
              <w:szCs w:val="13"/>
            </w:rPr>
            <w:t>5</w:t>
          </w:r>
          <w:r w:rsidRPr="004C7E1D">
            <w:rPr>
              <w:szCs w:val="13"/>
            </w:rPr>
            <w:fldChar w:fldCharType="end"/>
          </w:r>
        </w:p>
      </w:tc>
    </w:tr>
  </w:tbl>
  <w:p w14:paraId="0F2F109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572A8" w14:textId="77777777" w:rsidR="00DC691C" w:rsidRDefault="008F1D37">
      <w:r>
        <w:separator/>
      </w:r>
    </w:p>
    <w:p w14:paraId="39AC94B0" w14:textId="77777777" w:rsidR="00DC691C" w:rsidRDefault="00DC691C"/>
  </w:footnote>
  <w:footnote w:type="continuationSeparator" w:id="0">
    <w:p w14:paraId="666886B3" w14:textId="77777777" w:rsidR="00DC691C" w:rsidRDefault="008F1D37">
      <w:r>
        <w:continuationSeparator/>
      </w:r>
    </w:p>
    <w:p w14:paraId="530468E1" w14:textId="77777777" w:rsidR="00DC691C" w:rsidRDefault="00DC691C"/>
  </w:footnote>
  <w:footnote w:id="1">
    <w:p w14:paraId="0F226C5F" w14:textId="14AD5EE6" w:rsidR="002D608C" w:rsidRDefault="002D608C" w:rsidP="002D608C">
      <w:pPr>
        <w:pStyle w:val="Voetnoottekst"/>
        <w:spacing w:line="240" w:lineRule="auto"/>
      </w:pPr>
      <w:r>
        <w:rPr>
          <w:rStyle w:val="Voetnootmarkering"/>
        </w:rPr>
        <w:footnoteRef/>
      </w:r>
      <w:r>
        <w:t xml:space="preserve"> Voor havo-CM</w:t>
      </w:r>
      <w:r w:rsidR="0053115A">
        <w:t>-</w:t>
      </w:r>
      <w:r>
        <w:t xml:space="preserve">leerlingen is wiskunde alleen een kernvak als de leerling ervoor kiest dit vak te volgen. Dit is niet verplicht.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0A70A3" w14:paraId="0461B5C5" w14:textId="77777777" w:rsidTr="006D2D53">
      <w:trPr>
        <w:trHeight w:hRule="exact" w:val="400"/>
      </w:trPr>
      <w:tc>
        <w:tcPr>
          <w:tcW w:w="7518" w:type="dxa"/>
          <w:shd w:val="clear" w:color="auto" w:fill="auto"/>
        </w:tcPr>
        <w:p w14:paraId="6F24F0B4" w14:textId="77777777" w:rsidR="00527BD4" w:rsidRDefault="00527BD4" w:rsidP="00BF4427">
          <w:pPr>
            <w:pStyle w:val="Huisstijl-Rubricering"/>
          </w:pPr>
        </w:p>
        <w:p w14:paraId="53FF4E0A" w14:textId="77777777" w:rsidR="004E15BE" w:rsidRPr="00275984" w:rsidRDefault="004E15BE" w:rsidP="00BF4427">
          <w:pPr>
            <w:pStyle w:val="Huisstijl-Rubricering"/>
          </w:pPr>
        </w:p>
      </w:tc>
    </w:tr>
  </w:tbl>
  <w:p w14:paraId="3386FBC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A70A3" w14:paraId="1EF18200" w14:textId="77777777" w:rsidTr="003B528D">
      <w:tc>
        <w:tcPr>
          <w:tcW w:w="2160" w:type="dxa"/>
          <w:shd w:val="clear" w:color="auto" w:fill="auto"/>
        </w:tcPr>
        <w:p w14:paraId="5C7566B1" w14:textId="77777777" w:rsidR="002F71BB" w:rsidRPr="000407BB" w:rsidRDefault="008F1D37" w:rsidP="005D283A">
          <w:pPr>
            <w:pStyle w:val="Colofonkop"/>
            <w:framePr w:hSpace="0" w:wrap="auto" w:vAnchor="margin" w:hAnchor="text" w:xAlign="left" w:yAlign="inline"/>
          </w:pPr>
          <w:r>
            <w:t>Onze referentie</w:t>
          </w:r>
        </w:p>
      </w:tc>
    </w:tr>
    <w:tr w:rsidR="000A70A3" w14:paraId="6774382A" w14:textId="77777777" w:rsidTr="002F71BB">
      <w:trPr>
        <w:trHeight w:val="259"/>
      </w:trPr>
      <w:tc>
        <w:tcPr>
          <w:tcW w:w="2160" w:type="dxa"/>
          <w:shd w:val="clear" w:color="auto" w:fill="auto"/>
        </w:tcPr>
        <w:p w14:paraId="3214EA7B" w14:textId="77777777" w:rsidR="00E35CF4" w:rsidRPr="005D283A" w:rsidRDefault="008F1D37" w:rsidP="0049501A">
          <w:pPr>
            <w:spacing w:line="180" w:lineRule="exact"/>
            <w:rPr>
              <w:sz w:val="13"/>
              <w:szCs w:val="13"/>
            </w:rPr>
          </w:pPr>
          <w:r>
            <w:rPr>
              <w:sz w:val="13"/>
              <w:szCs w:val="13"/>
            </w:rPr>
            <w:t>54242020</w:t>
          </w:r>
        </w:p>
      </w:tc>
    </w:tr>
  </w:tbl>
  <w:p w14:paraId="709B880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A70A3" w14:paraId="611B973E" w14:textId="77777777" w:rsidTr="001377D4">
      <w:trPr>
        <w:trHeight w:val="2636"/>
      </w:trPr>
      <w:tc>
        <w:tcPr>
          <w:tcW w:w="737" w:type="dxa"/>
          <w:shd w:val="clear" w:color="auto" w:fill="auto"/>
        </w:tcPr>
        <w:p w14:paraId="289B27E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357BE6F" w14:textId="77777777" w:rsidR="00704845" w:rsidRDefault="008F1D37" w:rsidP="0047126E">
          <w:pPr>
            <w:framePr w:w="3873" w:h="2625" w:hRule="exact" w:wrap="around" w:vAnchor="page" w:hAnchor="page" w:x="6323" w:y="1"/>
          </w:pPr>
          <w:r>
            <w:rPr>
              <w:noProof/>
              <w:lang w:val="en-US" w:eastAsia="en-US"/>
            </w:rPr>
            <w:drawing>
              <wp:inline distT="0" distB="0" distL="0" distR="0" wp14:anchorId="3716528D" wp14:editId="6E69AF2E">
                <wp:extent cx="2447925" cy="1657350"/>
                <wp:effectExtent l="0" t="0" r="0" b="0"/>
                <wp:docPr id="169447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8319485" w14:textId="77777777" w:rsidR="00483ECA" w:rsidRDefault="00483ECA" w:rsidP="00D037A9"/>
      </w:tc>
    </w:tr>
  </w:tbl>
  <w:p w14:paraId="7A86190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A70A3" w14:paraId="0E4C9678" w14:textId="77777777" w:rsidTr="0008539E">
      <w:trPr>
        <w:trHeight w:hRule="exact" w:val="572"/>
      </w:trPr>
      <w:tc>
        <w:tcPr>
          <w:tcW w:w="7520" w:type="dxa"/>
          <w:shd w:val="clear" w:color="auto" w:fill="auto"/>
        </w:tcPr>
        <w:p w14:paraId="057C581A" w14:textId="77777777" w:rsidR="00527BD4" w:rsidRPr="00963440" w:rsidRDefault="008F1D37" w:rsidP="00210BA3">
          <w:pPr>
            <w:pStyle w:val="Huisstijl-Adres"/>
            <w:spacing w:after="0"/>
          </w:pPr>
          <w:r w:rsidRPr="009E3B07">
            <w:t>&gt;Retouradres </w:t>
          </w:r>
          <w:r>
            <w:t>Postbus 16375 2500 BJ Den Haag</w:t>
          </w:r>
          <w:r w:rsidRPr="009E3B07">
            <w:t xml:space="preserve"> </w:t>
          </w:r>
        </w:p>
      </w:tc>
    </w:tr>
    <w:tr w:rsidR="000A70A3" w14:paraId="335F2E15" w14:textId="77777777" w:rsidTr="00E776C6">
      <w:trPr>
        <w:cantSplit/>
        <w:trHeight w:hRule="exact" w:val="238"/>
      </w:trPr>
      <w:tc>
        <w:tcPr>
          <w:tcW w:w="7520" w:type="dxa"/>
          <w:shd w:val="clear" w:color="auto" w:fill="auto"/>
        </w:tcPr>
        <w:p w14:paraId="2B3535D6" w14:textId="77777777" w:rsidR="00093ABC" w:rsidRPr="00963440" w:rsidRDefault="00093ABC" w:rsidP="00963440"/>
      </w:tc>
    </w:tr>
    <w:tr w:rsidR="000A70A3" w14:paraId="3923D4AD" w14:textId="77777777" w:rsidTr="00E776C6">
      <w:trPr>
        <w:cantSplit/>
        <w:trHeight w:hRule="exact" w:val="1520"/>
      </w:trPr>
      <w:tc>
        <w:tcPr>
          <w:tcW w:w="7520" w:type="dxa"/>
          <w:shd w:val="clear" w:color="auto" w:fill="auto"/>
        </w:tcPr>
        <w:p w14:paraId="65779F36" w14:textId="77777777" w:rsidR="00A604D3" w:rsidRPr="00963440" w:rsidRDefault="00A604D3" w:rsidP="00963440"/>
      </w:tc>
    </w:tr>
    <w:tr w:rsidR="000A70A3" w14:paraId="35A87AB9" w14:textId="77777777" w:rsidTr="00E776C6">
      <w:trPr>
        <w:trHeight w:hRule="exact" w:val="1077"/>
      </w:trPr>
      <w:tc>
        <w:tcPr>
          <w:tcW w:w="7520" w:type="dxa"/>
          <w:shd w:val="clear" w:color="auto" w:fill="auto"/>
        </w:tcPr>
        <w:p w14:paraId="2EA2C691" w14:textId="77777777" w:rsidR="00892BA5" w:rsidRPr="00035E67" w:rsidRDefault="00892BA5" w:rsidP="00892BA5">
          <w:pPr>
            <w:tabs>
              <w:tab w:val="left" w:pos="740"/>
            </w:tabs>
            <w:autoSpaceDE w:val="0"/>
            <w:autoSpaceDN w:val="0"/>
            <w:adjustRightInd w:val="0"/>
            <w:rPr>
              <w:rFonts w:cs="Verdana"/>
              <w:szCs w:val="18"/>
            </w:rPr>
          </w:pPr>
        </w:p>
      </w:tc>
    </w:tr>
  </w:tbl>
  <w:p w14:paraId="1B78E114" w14:textId="77777777" w:rsidR="006F273B" w:rsidRDefault="006F273B" w:rsidP="00BC4AE3">
    <w:pPr>
      <w:pStyle w:val="Koptekst"/>
    </w:pPr>
  </w:p>
  <w:p w14:paraId="075F75E4" w14:textId="77777777" w:rsidR="00153BD0" w:rsidRDefault="00153BD0" w:rsidP="00BC4AE3">
    <w:pPr>
      <w:pStyle w:val="Koptekst"/>
    </w:pPr>
  </w:p>
  <w:p w14:paraId="743A5316" w14:textId="77777777" w:rsidR="0044605E" w:rsidRDefault="0044605E" w:rsidP="00BC4AE3">
    <w:pPr>
      <w:pStyle w:val="Koptekst"/>
    </w:pPr>
  </w:p>
  <w:p w14:paraId="7C927A16" w14:textId="77777777" w:rsidR="0044605E" w:rsidRDefault="0044605E" w:rsidP="00BC4AE3">
    <w:pPr>
      <w:pStyle w:val="Koptekst"/>
    </w:pPr>
  </w:p>
  <w:p w14:paraId="1A628B0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3F082B4">
      <w:start w:val="1"/>
      <w:numFmt w:val="bullet"/>
      <w:pStyle w:val="Lijstopsomteken"/>
      <w:lvlText w:val="•"/>
      <w:lvlJc w:val="left"/>
      <w:pPr>
        <w:tabs>
          <w:tab w:val="num" w:pos="227"/>
        </w:tabs>
        <w:ind w:left="227" w:hanging="227"/>
      </w:pPr>
      <w:rPr>
        <w:rFonts w:ascii="Verdana" w:hAnsi="Verdana" w:hint="default"/>
        <w:sz w:val="18"/>
        <w:szCs w:val="18"/>
      </w:rPr>
    </w:lvl>
    <w:lvl w:ilvl="1" w:tplc="93A0DB3C" w:tentative="1">
      <w:start w:val="1"/>
      <w:numFmt w:val="bullet"/>
      <w:lvlText w:val="o"/>
      <w:lvlJc w:val="left"/>
      <w:pPr>
        <w:tabs>
          <w:tab w:val="num" w:pos="1440"/>
        </w:tabs>
        <w:ind w:left="1440" w:hanging="360"/>
      </w:pPr>
      <w:rPr>
        <w:rFonts w:ascii="Courier New" w:hAnsi="Courier New" w:cs="Courier New" w:hint="default"/>
      </w:rPr>
    </w:lvl>
    <w:lvl w:ilvl="2" w:tplc="4C3CEB72" w:tentative="1">
      <w:start w:val="1"/>
      <w:numFmt w:val="bullet"/>
      <w:lvlText w:val=""/>
      <w:lvlJc w:val="left"/>
      <w:pPr>
        <w:tabs>
          <w:tab w:val="num" w:pos="2160"/>
        </w:tabs>
        <w:ind w:left="2160" w:hanging="360"/>
      </w:pPr>
      <w:rPr>
        <w:rFonts w:ascii="Wingdings" w:hAnsi="Wingdings" w:hint="default"/>
      </w:rPr>
    </w:lvl>
    <w:lvl w:ilvl="3" w:tplc="1B6C57E4" w:tentative="1">
      <w:start w:val="1"/>
      <w:numFmt w:val="bullet"/>
      <w:lvlText w:val=""/>
      <w:lvlJc w:val="left"/>
      <w:pPr>
        <w:tabs>
          <w:tab w:val="num" w:pos="2880"/>
        </w:tabs>
        <w:ind w:left="2880" w:hanging="360"/>
      </w:pPr>
      <w:rPr>
        <w:rFonts w:ascii="Symbol" w:hAnsi="Symbol" w:hint="default"/>
      </w:rPr>
    </w:lvl>
    <w:lvl w:ilvl="4" w:tplc="2A3EEE10" w:tentative="1">
      <w:start w:val="1"/>
      <w:numFmt w:val="bullet"/>
      <w:lvlText w:val="o"/>
      <w:lvlJc w:val="left"/>
      <w:pPr>
        <w:tabs>
          <w:tab w:val="num" w:pos="3600"/>
        </w:tabs>
        <w:ind w:left="3600" w:hanging="360"/>
      </w:pPr>
      <w:rPr>
        <w:rFonts w:ascii="Courier New" w:hAnsi="Courier New" w:cs="Courier New" w:hint="default"/>
      </w:rPr>
    </w:lvl>
    <w:lvl w:ilvl="5" w:tplc="899EFFA6" w:tentative="1">
      <w:start w:val="1"/>
      <w:numFmt w:val="bullet"/>
      <w:lvlText w:val=""/>
      <w:lvlJc w:val="left"/>
      <w:pPr>
        <w:tabs>
          <w:tab w:val="num" w:pos="4320"/>
        </w:tabs>
        <w:ind w:left="4320" w:hanging="360"/>
      </w:pPr>
      <w:rPr>
        <w:rFonts w:ascii="Wingdings" w:hAnsi="Wingdings" w:hint="default"/>
      </w:rPr>
    </w:lvl>
    <w:lvl w:ilvl="6" w:tplc="1F38F7E4" w:tentative="1">
      <w:start w:val="1"/>
      <w:numFmt w:val="bullet"/>
      <w:lvlText w:val=""/>
      <w:lvlJc w:val="left"/>
      <w:pPr>
        <w:tabs>
          <w:tab w:val="num" w:pos="5040"/>
        </w:tabs>
        <w:ind w:left="5040" w:hanging="360"/>
      </w:pPr>
      <w:rPr>
        <w:rFonts w:ascii="Symbol" w:hAnsi="Symbol" w:hint="default"/>
      </w:rPr>
    </w:lvl>
    <w:lvl w:ilvl="7" w:tplc="668A1404" w:tentative="1">
      <w:start w:val="1"/>
      <w:numFmt w:val="bullet"/>
      <w:lvlText w:val="o"/>
      <w:lvlJc w:val="left"/>
      <w:pPr>
        <w:tabs>
          <w:tab w:val="num" w:pos="5760"/>
        </w:tabs>
        <w:ind w:left="5760" w:hanging="360"/>
      </w:pPr>
      <w:rPr>
        <w:rFonts w:ascii="Courier New" w:hAnsi="Courier New" w:cs="Courier New" w:hint="default"/>
      </w:rPr>
    </w:lvl>
    <w:lvl w:ilvl="8" w:tplc="24AE85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620E926">
      <w:start w:val="1"/>
      <w:numFmt w:val="bullet"/>
      <w:pStyle w:val="Lijstopsomteken2"/>
      <w:lvlText w:val="–"/>
      <w:lvlJc w:val="left"/>
      <w:pPr>
        <w:tabs>
          <w:tab w:val="num" w:pos="227"/>
        </w:tabs>
        <w:ind w:left="227" w:firstLine="0"/>
      </w:pPr>
      <w:rPr>
        <w:rFonts w:ascii="Verdana" w:hAnsi="Verdana" w:hint="default"/>
      </w:rPr>
    </w:lvl>
    <w:lvl w:ilvl="1" w:tplc="190C3DAC" w:tentative="1">
      <w:start w:val="1"/>
      <w:numFmt w:val="bullet"/>
      <w:lvlText w:val="o"/>
      <w:lvlJc w:val="left"/>
      <w:pPr>
        <w:tabs>
          <w:tab w:val="num" w:pos="1440"/>
        </w:tabs>
        <w:ind w:left="1440" w:hanging="360"/>
      </w:pPr>
      <w:rPr>
        <w:rFonts w:ascii="Courier New" w:hAnsi="Courier New" w:cs="Courier New" w:hint="default"/>
      </w:rPr>
    </w:lvl>
    <w:lvl w:ilvl="2" w:tplc="406618A6" w:tentative="1">
      <w:start w:val="1"/>
      <w:numFmt w:val="bullet"/>
      <w:lvlText w:val=""/>
      <w:lvlJc w:val="left"/>
      <w:pPr>
        <w:tabs>
          <w:tab w:val="num" w:pos="2160"/>
        </w:tabs>
        <w:ind w:left="2160" w:hanging="360"/>
      </w:pPr>
      <w:rPr>
        <w:rFonts w:ascii="Wingdings" w:hAnsi="Wingdings" w:hint="default"/>
      </w:rPr>
    </w:lvl>
    <w:lvl w:ilvl="3" w:tplc="FD1A5406" w:tentative="1">
      <w:start w:val="1"/>
      <w:numFmt w:val="bullet"/>
      <w:lvlText w:val=""/>
      <w:lvlJc w:val="left"/>
      <w:pPr>
        <w:tabs>
          <w:tab w:val="num" w:pos="2880"/>
        </w:tabs>
        <w:ind w:left="2880" w:hanging="360"/>
      </w:pPr>
      <w:rPr>
        <w:rFonts w:ascii="Symbol" w:hAnsi="Symbol" w:hint="default"/>
      </w:rPr>
    </w:lvl>
    <w:lvl w:ilvl="4" w:tplc="E750682E" w:tentative="1">
      <w:start w:val="1"/>
      <w:numFmt w:val="bullet"/>
      <w:lvlText w:val="o"/>
      <w:lvlJc w:val="left"/>
      <w:pPr>
        <w:tabs>
          <w:tab w:val="num" w:pos="3600"/>
        </w:tabs>
        <w:ind w:left="3600" w:hanging="360"/>
      </w:pPr>
      <w:rPr>
        <w:rFonts w:ascii="Courier New" w:hAnsi="Courier New" w:cs="Courier New" w:hint="default"/>
      </w:rPr>
    </w:lvl>
    <w:lvl w:ilvl="5" w:tplc="3EBE88CC" w:tentative="1">
      <w:start w:val="1"/>
      <w:numFmt w:val="bullet"/>
      <w:lvlText w:val=""/>
      <w:lvlJc w:val="left"/>
      <w:pPr>
        <w:tabs>
          <w:tab w:val="num" w:pos="4320"/>
        </w:tabs>
        <w:ind w:left="4320" w:hanging="360"/>
      </w:pPr>
      <w:rPr>
        <w:rFonts w:ascii="Wingdings" w:hAnsi="Wingdings" w:hint="default"/>
      </w:rPr>
    </w:lvl>
    <w:lvl w:ilvl="6" w:tplc="9EF6B9A4" w:tentative="1">
      <w:start w:val="1"/>
      <w:numFmt w:val="bullet"/>
      <w:lvlText w:val=""/>
      <w:lvlJc w:val="left"/>
      <w:pPr>
        <w:tabs>
          <w:tab w:val="num" w:pos="5040"/>
        </w:tabs>
        <w:ind w:left="5040" w:hanging="360"/>
      </w:pPr>
      <w:rPr>
        <w:rFonts w:ascii="Symbol" w:hAnsi="Symbol" w:hint="default"/>
      </w:rPr>
    </w:lvl>
    <w:lvl w:ilvl="7" w:tplc="81D4351A" w:tentative="1">
      <w:start w:val="1"/>
      <w:numFmt w:val="bullet"/>
      <w:lvlText w:val="o"/>
      <w:lvlJc w:val="left"/>
      <w:pPr>
        <w:tabs>
          <w:tab w:val="num" w:pos="5760"/>
        </w:tabs>
        <w:ind w:left="5760" w:hanging="360"/>
      </w:pPr>
      <w:rPr>
        <w:rFonts w:ascii="Courier New" w:hAnsi="Courier New" w:cs="Courier New" w:hint="default"/>
      </w:rPr>
    </w:lvl>
    <w:lvl w:ilvl="8" w:tplc="6EC873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97B18"/>
    <w:multiLevelType w:val="hybridMultilevel"/>
    <w:tmpl w:val="5A8C13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0D06A56"/>
    <w:multiLevelType w:val="hybridMultilevel"/>
    <w:tmpl w:val="8D1A80C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0E2F8A"/>
    <w:multiLevelType w:val="hybridMultilevel"/>
    <w:tmpl w:val="EB526E3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386741"/>
    <w:multiLevelType w:val="hybridMultilevel"/>
    <w:tmpl w:val="A998A46A"/>
    <w:lvl w:ilvl="0" w:tplc="032C161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323A6"/>
    <w:multiLevelType w:val="hybridMultilevel"/>
    <w:tmpl w:val="C0CA83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78804159">
    <w:abstractNumId w:val="10"/>
  </w:num>
  <w:num w:numId="2" w16cid:durableId="953513283">
    <w:abstractNumId w:val="7"/>
  </w:num>
  <w:num w:numId="3" w16cid:durableId="1281257779">
    <w:abstractNumId w:val="6"/>
  </w:num>
  <w:num w:numId="4" w16cid:durableId="1792355276">
    <w:abstractNumId w:val="5"/>
  </w:num>
  <w:num w:numId="5" w16cid:durableId="1651901956">
    <w:abstractNumId w:val="4"/>
  </w:num>
  <w:num w:numId="6" w16cid:durableId="599029650">
    <w:abstractNumId w:val="8"/>
  </w:num>
  <w:num w:numId="7" w16cid:durableId="1713534735">
    <w:abstractNumId w:val="3"/>
  </w:num>
  <w:num w:numId="8" w16cid:durableId="1320117449">
    <w:abstractNumId w:val="2"/>
  </w:num>
  <w:num w:numId="9" w16cid:durableId="1534616947">
    <w:abstractNumId w:val="1"/>
  </w:num>
  <w:num w:numId="10" w16cid:durableId="561334328">
    <w:abstractNumId w:val="0"/>
  </w:num>
  <w:num w:numId="11" w16cid:durableId="360126713">
    <w:abstractNumId w:val="9"/>
  </w:num>
  <w:num w:numId="12" w16cid:durableId="94324462">
    <w:abstractNumId w:val="11"/>
  </w:num>
  <w:num w:numId="13" w16cid:durableId="1061907098">
    <w:abstractNumId w:val="17"/>
  </w:num>
  <w:num w:numId="14" w16cid:durableId="248462744">
    <w:abstractNumId w:val="12"/>
  </w:num>
  <w:num w:numId="15" w16cid:durableId="684867125">
    <w:abstractNumId w:val="15"/>
  </w:num>
  <w:num w:numId="16" w16cid:durableId="2116946470">
    <w:abstractNumId w:val="14"/>
  </w:num>
  <w:num w:numId="17" w16cid:durableId="1304695387">
    <w:abstractNumId w:val="18"/>
  </w:num>
  <w:num w:numId="18" w16cid:durableId="718633145">
    <w:abstractNumId w:val="13"/>
  </w:num>
  <w:num w:numId="19" w16cid:durableId="43891805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4FA"/>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734B"/>
    <w:rsid w:val="000407BB"/>
    <w:rsid w:val="000512B6"/>
    <w:rsid w:val="0005404B"/>
    <w:rsid w:val="0005447D"/>
    <w:rsid w:val="000546DE"/>
    <w:rsid w:val="0006024D"/>
    <w:rsid w:val="00062055"/>
    <w:rsid w:val="00065462"/>
    <w:rsid w:val="00071F28"/>
    <w:rsid w:val="00074079"/>
    <w:rsid w:val="00074538"/>
    <w:rsid w:val="000765B6"/>
    <w:rsid w:val="0008289C"/>
    <w:rsid w:val="00084424"/>
    <w:rsid w:val="0008539E"/>
    <w:rsid w:val="00092799"/>
    <w:rsid w:val="00092A99"/>
    <w:rsid w:val="00092C5F"/>
    <w:rsid w:val="00093ABC"/>
    <w:rsid w:val="00096680"/>
    <w:rsid w:val="000A0F36"/>
    <w:rsid w:val="000A174A"/>
    <w:rsid w:val="000A3E0A"/>
    <w:rsid w:val="000A65AC"/>
    <w:rsid w:val="000A70A3"/>
    <w:rsid w:val="000B364C"/>
    <w:rsid w:val="000B7281"/>
    <w:rsid w:val="000B7FAB"/>
    <w:rsid w:val="000C1BA1"/>
    <w:rsid w:val="000C2D3A"/>
    <w:rsid w:val="000C3EA9"/>
    <w:rsid w:val="000C4A32"/>
    <w:rsid w:val="000C65BB"/>
    <w:rsid w:val="000C7119"/>
    <w:rsid w:val="000D0225"/>
    <w:rsid w:val="000D249E"/>
    <w:rsid w:val="000D6399"/>
    <w:rsid w:val="000E5886"/>
    <w:rsid w:val="000E6621"/>
    <w:rsid w:val="000E7895"/>
    <w:rsid w:val="000F161D"/>
    <w:rsid w:val="000F1B4E"/>
    <w:rsid w:val="000F1FFF"/>
    <w:rsid w:val="000F2286"/>
    <w:rsid w:val="00100203"/>
    <w:rsid w:val="00104B4D"/>
    <w:rsid w:val="00105677"/>
    <w:rsid w:val="00115F13"/>
    <w:rsid w:val="001177B4"/>
    <w:rsid w:val="00122CF9"/>
    <w:rsid w:val="00123704"/>
    <w:rsid w:val="0012477B"/>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96D50"/>
    <w:rsid w:val="001A0BFA"/>
    <w:rsid w:val="001A0C53"/>
    <w:rsid w:val="001A1608"/>
    <w:rsid w:val="001A2BEA"/>
    <w:rsid w:val="001A31CD"/>
    <w:rsid w:val="001A325F"/>
    <w:rsid w:val="001A6D93"/>
    <w:rsid w:val="001B2BBA"/>
    <w:rsid w:val="001B35FA"/>
    <w:rsid w:val="001C006F"/>
    <w:rsid w:val="001C2C36"/>
    <w:rsid w:val="001C32EC"/>
    <w:rsid w:val="001C38BD"/>
    <w:rsid w:val="001C4D5A"/>
    <w:rsid w:val="001D23EB"/>
    <w:rsid w:val="001E0256"/>
    <w:rsid w:val="001E34C6"/>
    <w:rsid w:val="001E5581"/>
    <w:rsid w:val="001E731C"/>
    <w:rsid w:val="001F3504"/>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0453"/>
    <w:rsid w:val="00273F3B"/>
    <w:rsid w:val="00274DB7"/>
    <w:rsid w:val="00275984"/>
    <w:rsid w:val="00276199"/>
    <w:rsid w:val="002768F3"/>
    <w:rsid w:val="00276DA4"/>
    <w:rsid w:val="00280F74"/>
    <w:rsid w:val="00286998"/>
    <w:rsid w:val="00291AB7"/>
    <w:rsid w:val="0029217C"/>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3F6F"/>
    <w:rsid w:val="002D502D"/>
    <w:rsid w:val="002D608C"/>
    <w:rsid w:val="002D6C72"/>
    <w:rsid w:val="002E0F69"/>
    <w:rsid w:val="002E1572"/>
    <w:rsid w:val="002E2142"/>
    <w:rsid w:val="002E2DA3"/>
    <w:rsid w:val="002E46D3"/>
    <w:rsid w:val="002E4CF2"/>
    <w:rsid w:val="002E6FC0"/>
    <w:rsid w:val="002F025C"/>
    <w:rsid w:val="002F258D"/>
    <w:rsid w:val="002F3F37"/>
    <w:rsid w:val="002F493B"/>
    <w:rsid w:val="002F4ED5"/>
    <w:rsid w:val="002F5147"/>
    <w:rsid w:val="002F5A0B"/>
    <w:rsid w:val="002F71BB"/>
    <w:rsid w:val="002F7ABD"/>
    <w:rsid w:val="00307B3C"/>
    <w:rsid w:val="00310EF2"/>
    <w:rsid w:val="003115A6"/>
    <w:rsid w:val="00312597"/>
    <w:rsid w:val="00322836"/>
    <w:rsid w:val="00324FCD"/>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A72F2"/>
    <w:rsid w:val="003B0155"/>
    <w:rsid w:val="003B09DB"/>
    <w:rsid w:val="003B4551"/>
    <w:rsid w:val="003B4DF8"/>
    <w:rsid w:val="003B528D"/>
    <w:rsid w:val="003B7EE7"/>
    <w:rsid w:val="003C2CCB"/>
    <w:rsid w:val="003C4A1C"/>
    <w:rsid w:val="003C5BCB"/>
    <w:rsid w:val="003D39EC"/>
    <w:rsid w:val="003D40EA"/>
    <w:rsid w:val="003E3DD5"/>
    <w:rsid w:val="003F0290"/>
    <w:rsid w:val="003F07C6"/>
    <w:rsid w:val="003F1F6B"/>
    <w:rsid w:val="003F3757"/>
    <w:rsid w:val="003F44B7"/>
    <w:rsid w:val="004008E9"/>
    <w:rsid w:val="0040760A"/>
    <w:rsid w:val="00407991"/>
    <w:rsid w:val="0041019E"/>
    <w:rsid w:val="00413D48"/>
    <w:rsid w:val="00424A60"/>
    <w:rsid w:val="00430037"/>
    <w:rsid w:val="00434042"/>
    <w:rsid w:val="00434500"/>
    <w:rsid w:val="00441AC2"/>
    <w:rsid w:val="0044249B"/>
    <w:rsid w:val="004425A7"/>
    <w:rsid w:val="0044605E"/>
    <w:rsid w:val="0045023C"/>
    <w:rsid w:val="00451555"/>
    <w:rsid w:val="00451A5B"/>
    <w:rsid w:val="00452BCD"/>
    <w:rsid w:val="00452CEA"/>
    <w:rsid w:val="00463A63"/>
    <w:rsid w:val="00465B52"/>
    <w:rsid w:val="0046708E"/>
    <w:rsid w:val="00467D61"/>
    <w:rsid w:val="0047126E"/>
    <w:rsid w:val="004722BE"/>
    <w:rsid w:val="004728F2"/>
    <w:rsid w:val="00472A65"/>
    <w:rsid w:val="00474463"/>
    <w:rsid w:val="00474B75"/>
    <w:rsid w:val="00483ECA"/>
    <w:rsid w:val="00483F0B"/>
    <w:rsid w:val="0049501A"/>
    <w:rsid w:val="0049609B"/>
    <w:rsid w:val="00496319"/>
    <w:rsid w:val="0049657E"/>
    <w:rsid w:val="00496D06"/>
    <w:rsid w:val="00497279"/>
    <w:rsid w:val="004A010B"/>
    <w:rsid w:val="004A3186"/>
    <w:rsid w:val="004A419C"/>
    <w:rsid w:val="004A670A"/>
    <w:rsid w:val="004B5465"/>
    <w:rsid w:val="004B6487"/>
    <w:rsid w:val="004B70F0"/>
    <w:rsid w:val="004C0035"/>
    <w:rsid w:val="004C1299"/>
    <w:rsid w:val="004C2CBD"/>
    <w:rsid w:val="004C6DEB"/>
    <w:rsid w:val="004C7E1D"/>
    <w:rsid w:val="004D065C"/>
    <w:rsid w:val="004D33FE"/>
    <w:rsid w:val="004D39A8"/>
    <w:rsid w:val="004D4703"/>
    <w:rsid w:val="004D4B11"/>
    <w:rsid w:val="004D505E"/>
    <w:rsid w:val="004D67E8"/>
    <w:rsid w:val="004D72CA"/>
    <w:rsid w:val="004E15BE"/>
    <w:rsid w:val="004E2242"/>
    <w:rsid w:val="004F03FD"/>
    <w:rsid w:val="004F0F6D"/>
    <w:rsid w:val="004F0F80"/>
    <w:rsid w:val="004F2483"/>
    <w:rsid w:val="004F42FF"/>
    <w:rsid w:val="004F44C2"/>
    <w:rsid w:val="004F528E"/>
    <w:rsid w:val="0050435F"/>
    <w:rsid w:val="00505262"/>
    <w:rsid w:val="005107B1"/>
    <w:rsid w:val="00516022"/>
    <w:rsid w:val="00521CEE"/>
    <w:rsid w:val="0052232C"/>
    <w:rsid w:val="00527BD4"/>
    <w:rsid w:val="0053115A"/>
    <w:rsid w:val="00533061"/>
    <w:rsid w:val="00533FA1"/>
    <w:rsid w:val="00534C77"/>
    <w:rsid w:val="00535573"/>
    <w:rsid w:val="005403C8"/>
    <w:rsid w:val="00541AD9"/>
    <w:rsid w:val="005429DC"/>
    <w:rsid w:val="00551326"/>
    <w:rsid w:val="005565F9"/>
    <w:rsid w:val="0056193F"/>
    <w:rsid w:val="005639D2"/>
    <w:rsid w:val="00565739"/>
    <w:rsid w:val="0056777C"/>
    <w:rsid w:val="00573041"/>
    <w:rsid w:val="0057373D"/>
    <w:rsid w:val="00575B80"/>
    <w:rsid w:val="00577559"/>
    <w:rsid w:val="005819CE"/>
    <w:rsid w:val="0058298D"/>
    <w:rsid w:val="005857CC"/>
    <w:rsid w:val="005902C2"/>
    <w:rsid w:val="00590595"/>
    <w:rsid w:val="0059349C"/>
    <w:rsid w:val="00593C2B"/>
    <w:rsid w:val="00595231"/>
    <w:rsid w:val="00595CBB"/>
    <w:rsid w:val="00596166"/>
    <w:rsid w:val="00597F64"/>
    <w:rsid w:val="005A1AF5"/>
    <w:rsid w:val="005A207F"/>
    <w:rsid w:val="005A2F35"/>
    <w:rsid w:val="005A7512"/>
    <w:rsid w:val="005B3441"/>
    <w:rsid w:val="005B463E"/>
    <w:rsid w:val="005B4FAC"/>
    <w:rsid w:val="005B5D8B"/>
    <w:rsid w:val="005C13D7"/>
    <w:rsid w:val="005C34E1"/>
    <w:rsid w:val="005C3FE0"/>
    <w:rsid w:val="005C4C82"/>
    <w:rsid w:val="005C6612"/>
    <w:rsid w:val="005C740C"/>
    <w:rsid w:val="005D283A"/>
    <w:rsid w:val="005D625B"/>
    <w:rsid w:val="005E3322"/>
    <w:rsid w:val="005E436C"/>
    <w:rsid w:val="005E64E2"/>
    <w:rsid w:val="005F5B8D"/>
    <w:rsid w:val="005F62D3"/>
    <w:rsid w:val="005F6D11"/>
    <w:rsid w:val="00600CF0"/>
    <w:rsid w:val="006048F4"/>
    <w:rsid w:val="0060660A"/>
    <w:rsid w:val="006070BB"/>
    <w:rsid w:val="00610A24"/>
    <w:rsid w:val="00613B1D"/>
    <w:rsid w:val="00617311"/>
    <w:rsid w:val="00617A44"/>
    <w:rsid w:val="00617B94"/>
    <w:rsid w:val="006202B6"/>
    <w:rsid w:val="006205C0"/>
    <w:rsid w:val="00623CB2"/>
    <w:rsid w:val="00625CD0"/>
    <w:rsid w:val="0062627D"/>
    <w:rsid w:val="00627432"/>
    <w:rsid w:val="00633508"/>
    <w:rsid w:val="00635031"/>
    <w:rsid w:val="0064192A"/>
    <w:rsid w:val="00642768"/>
    <w:rsid w:val="006448E4"/>
    <w:rsid w:val="00645414"/>
    <w:rsid w:val="0065244E"/>
    <w:rsid w:val="006534D0"/>
    <w:rsid w:val="00653606"/>
    <w:rsid w:val="00660750"/>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2BE6"/>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16E"/>
    <w:rsid w:val="00740712"/>
    <w:rsid w:val="00741309"/>
    <w:rsid w:val="00742AB9"/>
    <w:rsid w:val="00745AE0"/>
    <w:rsid w:val="00746E58"/>
    <w:rsid w:val="00751A6A"/>
    <w:rsid w:val="00754AD6"/>
    <w:rsid w:val="00754FBF"/>
    <w:rsid w:val="00756B8B"/>
    <w:rsid w:val="007615AC"/>
    <w:rsid w:val="00764585"/>
    <w:rsid w:val="00767FEF"/>
    <w:rsid w:val="007709EF"/>
    <w:rsid w:val="00783269"/>
    <w:rsid w:val="00783559"/>
    <w:rsid w:val="007846ED"/>
    <w:rsid w:val="007851C4"/>
    <w:rsid w:val="00785C3B"/>
    <w:rsid w:val="00791F06"/>
    <w:rsid w:val="0079423B"/>
    <w:rsid w:val="00797AA5"/>
    <w:rsid w:val="007A26BD"/>
    <w:rsid w:val="007A4105"/>
    <w:rsid w:val="007A4F0E"/>
    <w:rsid w:val="007A514C"/>
    <w:rsid w:val="007A7709"/>
    <w:rsid w:val="007B0D8E"/>
    <w:rsid w:val="007B4503"/>
    <w:rsid w:val="007C03C9"/>
    <w:rsid w:val="007C16D8"/>
    <w:rsid w:val="007C406E"/>
    <w:rsid w:val="007C5183"/>
    <w:rsid w:val="007C7573"/>
    <w:rsid w:val="007C77FB"/>
    <w:rsid w:val="007D2FD1"/>
    <w:rsid w:val="007D36CB"/>
    <w:rsid w:val="007E14E4"/>
    <w:rsid w:val="007E2B20"/>
    <w:rsid w:val="007F5331"/>
    <w:rsid w:val="00800CCA"/>
    <w:rsid w:val="008020F2"/>
    <w:rsid w:val="00806120"/>
    <w:rsid w:val="00806217"/>
    <w:rsid w:val="00810C93"/>
    <w:rsid w:val="00810DB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5F66"/>
    <w:rsid w:val="0084255A"/>
    <w:rsid w:val="00842CD8"/>
    <w:rsid w:val="008431FA"/>
    <w:rsid w:val="008547BA"/>
    <w:rsid w:val="008553C7"/>
    <w:rsid w:val="00857FEB"/>
    <w:rsid w:val="008601AF"/>
    <w:rsid w:val="00872271"/>
    <w:rsid w:val="008731F6"/>
    <w:rsid w:val="00874982"/>
    <w:rsid w:val="008762B6"/>
    <w:rsid w:val="00880178"/>
    <w:rsid w:val="00883137"/>
    <w:rsid w:val="008866CB"/>
    <w:rsid w:val="00892BA5"/>
    <w:rsid w:val="008A046A"/>
    <w:rsid w:val="008A08AC"/>
    <w:rsid w:val="008A1F5D"/>
    <w:rsid w:val="008A28F5"/>
    <w:rsid w:val="008A7B35"/>
    <w:rsid w:val="008B0E6F"/>
    <w:rsid w:val="008B1198"/>
    <w:rsid w:val="008B2349"/>
    <w:rsid w:val="008B3471"/>
    <w:rsid w:val="008B3929"/>
    <w:rsid w:val="008B3BAB"/>
    <w:rsid w:val="008B4125"/>
    <w:rsid w:val="008B4CB3"/>
    <w:rsid w:val="008B567B"/>
    <w:rsid w:val="008B7B24"/>
    <w:rsid w:val="008C356D"/>
    <w:rsid w:val="008D048F"/>
    <w:rsid w:val="008D1583"/>
    <w:rsid w:val="008E0B3F"/>
    <w:rsid w:val="008E1341"/>
    <w:rsid w:val="008E3932"/>
    <w:rsid w:val="008E49AD"/>
    <w:rsid w:val="008E698E"/>
    <w:rsid w:val="008F123F"/>
    <w:rsid w:val="008F1D37"/>
    <w:rsid w:val="008F2584"/>
    <w:rsid w:val="008F3246"/>
    <w:rsid w:val="008F3C1B"/>
    <w:rsid w:val="008F508C"/>
    <w:rsid w:val="0090271B"/>
    <w:rsid w:val="00907269"/>
    <w:rsid w:val="00910642"/>
    <w:rsid w:val="00910DDF"/>
    <w:rsid w:val="00913090"/>
    <w:rsid w:val="0091467A"/>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4C55"/>
    <w:rsid w:val="009607C4"/>
    <w:rsid w:val="0096198F"/>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44D1"/>
    <w:rsid w:val="009A5914"/>
    <w:rsid w:val="009A61BC"/>
    <w:rsid w:val="009B0138"/>
    <w:rsid w:val="009B0FE9"/>
    <w:rsid w:val="009B173A"/>
    <w:rsid w:val="009B4811"/>
    <w:rsid w:val="009B5846"/>
    <w:rsid w:val="009B601B"/>
    <w:rsid w:val="009B6B5B"/>
    <w:rsid w:val="009C3F20"/>
    <w:rsid w:val="009C64FB"/>
    <w:rsid w:val="009C7CA1"/>
    <w:rsid w:val="009D043D"/>
    <w:rsid w:val="009D716F"/>
    <w:rsid w:val="009E3B07"/>
    <w:rsid w:val="009F3259"/>
    <w:rsid w:val="009F541F"/>
    <w:rsid w:val="00A00FBD"/>
    <w:rsid w:val="00A056DE"/>
    <w:rsid w:val="00A0678A"/>
    <w:rsid w:val="00A11750"/>
    <w:rsid w:val="00A1289E"/>
    <w:rsid w:val="00A128AD"/>
    <w:rsid w:val="00A20730"/>
    <w:rsid w:val="00A21E76"/>
    <w:rsid w:val="00A23BC8"/>
    <w:rsid w:val="00A2531F"/>
    <w:rsid w:val="00A30E68"/>
    <w:rsid w:val="00A31933"/>
    <w:rsid w:val="00A32073"/>
    <w:rsid w:val="00A34AA0"/>
    <w:rsid w:val="00A41FE2"/>
    <w:rsid w:val="00A421A1"/>
    <w:rsid w:val="00A423E6"/>
    <w:rsid w:val="00A46FEF"/>
    <w:rsid w:val="00A47948"/>
    <w:rsid w:val="00A50798"/>
    <w:rsid w:val="00A50CF6"/>
    <w:rsid w:val="00A5103F"/>
    <w:rsid w:val="00A51C81"/>
    <w:rsid w:val="00A56850"/>
    <w:rsid w:val="00A56946"/>
    <w:rsid w:val="00A57749"/>
    <w:rsid w:val="00A604D3"/>
    <w:rsid w:val="00A60B58"/>
    <w:rsid w:val="00A6170E"/>
    <w:rsid w:val="00A63B8C"/>
    <w:rsid w:val="00A67AC7"/>
    <w:rsid w:val="00A715F8"/>
    <w:rsid w:val="00A741BA"/>
    <w:rsid w:val="00A773CC"/>
    <w:rsid w:val="00A77F6F"/>
    <w:rsid w:val="00A831FD"/>
    <w:rsid w:val="00A83352"/>
    <w:rsid w:val="00A850A2"/>
    <w:rsid w:val="00A87B81"/>
    <w:rsid w:val="00A91FA3"/>
    <w:rsid w:val="00A927D3"/>
    <w:rsid w:val="00A9429A"/>
    <w:rsid w:val="00AA70B0"/>
    <w:rsid w:val="00AA7FC9"/>
    <w:rsid w:val="00AB237D"/>
    <w:rsid w:val="00AB50E6"/>
    <w:rsid w:val="00AB5933"/>
    <w:rsid w:val="00AD34B3"/>
    <w:rsid w:val="00AD5B44"/>
    <w:rsid w:val="00AD5E4F"/>
    <w:rsid w:val="00AD7608"/>
    <w:rsid w:val="00AE013D"/>
    <w:rsid w:val="00AE0542"/>
    <w:rsid w:val="00AE11B7"/>
    <w:rsid w:val="00AE18BA"/>
    <w:rsid w:val="00AE7130"/>
    <w:rsid w:val="00AE7F68"/>
    <w:rsid w:val="00AF1C2B"/>
    <w:rsid w:val="00AF2321"/>
    <w:rsid w:val="00AF52F6"/>
    <w:rsid w:val="00AF7237"/>
    <w:rsid w:val="00B0043A"/>
    <w:rsid w:val="00B00D75"/>
    <w:rsid w:val="00B02E5D"/>
    <w:rsid w:val="00B0690C"/>
    <w:rsid w:val="00B06D22"/>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2F87"/>
    <w:rsid w:val="00B50571"/>
    <w:rsid w:val="00B531DD"/>
    <w:rsid w:val="00B55014"/>
    <w:rsid w:val="00B62232"/>
    <w:rsid w:val="00B626DD"/>
    <w:rsid w:val="00B70BF3"/>
    <w:rsid w:val="00B70D24"/>
    <w:rsid w:val="00B70E51"/>
    <w:rsid w:val="00B71DC2"/>
    <w:rsid w:val="00B80DB6"/>
    <w:rsid w:val="00B80E59"/>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0A3"/>
    <w:rsid w:val="00BC5B28"/>
    <w:rsid w:val="00BC7264"/>
    <w:rsid w:val="00BE17D4"/>
    <w:rsid w:val="00BE2863"/>
    <w:rsid w:val="00BE3F88"/>
    <w:rsid w:val="00BE4756"/>
    <w:rsid w:val="00BE5ED9"/>
    <w:rsid w:val="00BE7B41"/>
    <w:rsid w:val="00BF4427"/>
    <w:rsid w:val="00BF46B6"/>
    <w:rsid w:val="00BF5675"/>
    <w:rsid w:val="00C157C0"/>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560E6"/>
    <w:rsid w:val="00C619A7"/>
    <w:rsid w:val="00C64E34"/>
    <w:rsid w:val="00C6545E"/>
    <w:rsid w:val="00C7013F"/>
    <w:rsid w:val="00C7097A"/>
    <w:rsid w:val="00C736E8"/>
    <w:rsid w:val="00C73D5F"/>
    <w:rsid w:val="00C74C87"/>
    <w:rsid w:val="00C965EF"/>
    <w:rsid w:val="00C97C80"/>
    <w:rsid w:val="00CA1D00"/>
    <w:rsid w:val="00CA35E4"/>
    <w:rsid w:val="00CA47D3"/>
    <w:rsid w:val="00CA6533"/>
    <w:rsid w:val="00CA6A25"/>
    <w:rsid w:val="00CA6A3F"/>
    <w:rsid w:val="00CA7C99"/>
    <w:rsid w:val="00CC15DE"/>
    <w:rsid w:val="00CC2E3C"/>
    <w:rsid w:val="00CC6290"/>
    <w:rsid w:val="00CD233D"/>
    <w:rsid w:val="00CD362D"/>
    <w:rsid w:val="00CE101D"/>
    <w:rsid w:val="00CE1C84"/>
    <w:rsid w:val="00CE4E63"/>
    <w:rsid w:val="00CE5055"/>
    <w:rsid w:val="00CE55EE"/>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72"/>
    <w:rsid w:val="00D264D6"/>
    <w:rsid w:val="00D30786"/>
    <w:rsid w:val="00D33144"/>
    <w:rsid w:val="00D336DC"/>
    <w:rsid w:val="00D33BF0"/>
    <w:rsid w:val="00D33F30"/>
    <w:rsid w:val="00D34892"/>
    <w:rsid w:val="00D36088"/>
    <w:rsid w:val="00D36447"/>
    <w:rsid w:val="00D407E9"/>
    <w:rsid w:val="00D41CE8"/>
    <w:rsid w:val="00D44B73"/>
    <w:rsid w:val="00D516BE"/>
    <w:rsid w:val="00D5423B"/>
    <w:rsid w:val="00D54F4E"/>
    <w:rsid w:val="00D604B3"/>
    <w:rsid w:val="00D60BA4"/>
    <w:rsid w:val="00D62419"/>
    <w:rsid w:val="00D62AD8"/>
    <w:rsid w:val="00D65336"/>
    <w:rsid w:val="00D66074"/>
    <w:rsid w:val="00D70923"/>
    <w:rsid w:val="00D74F66"/>
    <w:rsid w:val="00D75B3F"/>
    <w:rsid w:val="00D77870"/>
    <w:rsid w:val="00D80977"/>
    <w:rsid w:val="00D80CCE"/>
    <w:rsid w:val="00D849AF"/>
    <w:rsid w:val="00D86CC6"/>
    <w:rsid w:val="00D86EEA"/>
    <w:rsid w:val="00D87D03"/>
    <w:rsid w:val="00D9099A"/>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1516"/>
    <w:rsid w:val="00DF2583"/>
    <w:rsid w:val="00DF3E62"/>
    <w:rsid w:val="00DF4D7F"/>
    <w:rsid w:val="00DF4E80"/>
    <w:rsid w:val="00DF54D9"/>
    <w:rsid w:val="00DF627F"/>
    <w:rsid w:val="00DF63F3"/>
    <w:rsid w:val="00DF7283"/>
    <w:rsid w:val="00E01A59"/>
    <w:rsid w:val="00E0622C"/>
    <w:rsid w:val="00E0675E"/>
    <w:rsid w:val="00E10DC6"/>
    <w:rsid w:val="00E11F8E"/>
    <w:rsid w:val="00E13D95"/>
    <w:rsid w:val="00E1445F"/>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4F5A"/>
    <w:rsid w:val="00E62709"/>
    <w:rsid w:val="00E634E3"/>
    <w:rsid w:val="00E66CD4"/>
    <w:rsid w:val="00E672DD"/>
    <w:rsid w:val="00E717C4"/>
    <w:rsid w:val="00E74D10"/>
    <w:rsid w:val="00E768B9"/>
    <w:rsid w:val="00E76CB2"/>
    <w:rsid w:val="00E776C6"/>
    <w:rsid w:val="00E77F89"/>
    <w:rsid w:val="00E80E71"/>
    <w:rsid w:val="00E81589"/>
    <w:rsid w:val="00E84AF9"/>
    <w:rsid w:val="00E850D3"/>
    <w:rsid w:val="00E853D6"/>
    <w:rsid w:val="00E8544F"/>
    <w:rsid w:val="00E876B9"/>
    <w:rsid w:val="00E91B40"/>
    <w:rsid w:val="00E91F7C"/>
    <w:rsid w:val="00E94D82"/>
    <w:rsid w:val="00E972A2"/>
    <w:rsid w:val="00EA5BA2"/>
    <w:rsid w:val="00EB20DD"/>
    <w:rsid w:val="00EB4A9F"/>
    <w:rsid w:val="00EB73E0"/>
    <w:rsid w:val="00EC0DFF"/>
    <w:rsid w:val="00EC1E99"/>
    <w:rsid w:val="00EC237D"/>
    <w:rsid w:val="00EC25AB"/>
    <w:rsid w:val="00EC25B9"/>
    <w:rsid w:val="00EC2927"/>
    <w:rsid w:val="00EC4D0E"/>
    <w:rsid w:val="00EC4E2B"/>
    <w:rsid w:val="00ED06D4"/>
    <w:rsid w:val="00ED072A"/>
    <w:rsid w:val="00ED12CE"/>
    <w:rsid w:val="00ED2F32"/>
    <w:rsid w:val="00ED539E"/>
    <w:rsid w:val="00ED576F"/>
    <w:rsid w:val="00ED5E4D"/>
    <w:rsid w:val="00EE4A1F"/>
    <w:rsid w:val="00EE4C2D"/>
    <w:rsid w:val="00EE6607"/>
    <w:rsid w:val="00EF0CCB"/>
    <w:rsid w:val="00EF1B5A"/>
    <w:rsid w:val="00EF24FB"/>
    <w:rsid w:val="00EF2CCA"/>
    <w:rsid w:val="00EF4D48"/>
    <w:rsid w:val="00EF60DC"/>
    <w:rsid w:val="00F00CCE"/>
    <w:rsid w:val="00F00F54"/>
    <w:rsid w:val="00F03963"/>
    <w:rsid w:val="00F05507"/>
    <w:rsid w:val="00F0733A"/>
    <w:rsid w:val="00F103B8"/>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541"/>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31C"/>
    <w:rsid w:val="00F904FB"/>
    <w:rsid w:val="00F92078"/>
    <w:rsid w:val="00F922AE"/>
    <w:rsid w:val="00F93F9E"/>
    <w:rsid w:val="00F950BC"/>
    <w:rsid w:val="00FA2CD7"/>
    <w:rsid w:val="00FA5AD5"/>
    <w:rsid w:val="00FA7868"/>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2C97"/>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FC4E84"/>
  <w15:docId w15:val="{F15C39AD-41B8-498B-A4BB-755C5418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23"/>
    <w:qFormat/>
    <w:rsid w:val="001D23EB"/>
    <w:pPr>
      <w:ind w:left="720"/>
      <w:contextualSpacing/>
    </w:pPr>
  </w:style>
  <w:style w:type="character" w:styleId="Voetnootmarkering">
    <w:name w:val="footnote reference"/>
    <w:basedOn w:val="Standaardalinea-lettertype"/>
    <w:rsid w:val="0056193F"/>
    <w:rPr>
      <w:vertAlign w:val="superscript"/>
    </w:rPr>
  </w:style>
  <w:style w:type="paragraph" w:styleId="Geenafstand">
    <w:name w:val="No Spacing"/>
    <w:uiPriority w:val="1"/>
    <w:qFormat/>
    <w:rsid w:val="00D30786"/>
    <w:rPr>
      <w:rFonts w:asciiTheme="minorHAnsi" w:eastAsiaTheme="minorHAnsi" w:hAnsiTheme="minorHAnsi" w:cstheme="minorBidi"/>
      <w:kern w:val="2"/>
      <w:sz w:val="24"/>
      <w:szCs w:val="24"/>
      <w:lang w:val="nl-NL"/>
      <w14:ligatures w14:val="standardContextual"/>
    </w:rPr>
  </w:style>
  <w:style w:type="character" w:styleId="Verwijzingopmerking">
    <w:name w:val="annotation reference"/>
    <w:basedOn w:val="Standaardalinea-lettertype"/>
    <w:rsid w:val="0057373D"/>
    <w:rPr>
      <w:sz w:val="16"/>
      <w:szCs w:val="16"/>
    </w:rPr>
  </w:style>
  <w:style w:type="paragraph" w:styleId="Tekstopmerking">
    <w:name w:val="annotation text"/>
    <w:basedOn w:val="Standaard"/>
    <w:link w:val="TekstopmerkingChar"/>
    <w:rsid w:val="0057373D"/>
    <w:pPr>
      <w:spacing w:line="240" w:lineRule="auto"/>
    </w:pPr>
    <w:rPr>
      <w:sz w:val="20"/>
      <w:szCs w:val="20"/>
    </w:rPr>
  </w:style>
  <w:style w:type="character" w:customStyle="1" w:styleId="TekstopmerkingChar">
    <w:name w:val="Tekst opmerking Char"/>
    <w:basedOn w:val="Standaardalinea-lettertype"/>
    <w:link w:val="Tekstopmerking"/>
    <w:rsid w:val="0057373D"/>
    <w:rPr>
      <w:rFonts w:ascii="Verdana" w:hAnsi="Verdana"/>
      <w:lang w:val="nl-NL" w:eastAsia="nl-NL"/>
    </w:rPr>
  </w:style>
  <w:style w:type="character" w:styleId="Zwaar">
    <w:name w:val="Strong"/>
    <w:basedOn w:val="Standaardalinea-lettertype"/>
    <w:uiPriority w:val="22"/>
    <w:qFormat/>
    <w:rsid w:val="0057373D"/>
    <w:rPr>
      <w:b/>
      <w:bCs/>
    </w:rPr>
  </w:style>
  <w:style w:type="character" w:customStyle="1" w:styleId="VoetnoottekstChar">
    <w:name w:val="Voetnoottekst Char"/>
    <w:basedOn w:val="Standaardalinea-lettertype"/>
    <w:link w:val="Voetnoottekst"/>
    <w:semiHidden/>
    <w:rsid w:val="002D608C"/>
    <w:rPr>
      <w:rFonts w:ascii="Verdana" w:hAnsi="Verdana"/>
      <w:sz w:val="13"/>
      <w:lang w:val="nl-NL" w:eastAsia="nl-NL"/>
    </w:rPr>
  </w:style>
  <w:style w:type="paragraph" w:styleId="Revisie">
    <w:name w:val="Revision"/>
    <w:hidden/>
    <w:uiPriority w:val="99"/>
    <w:semiHidden/>
    <w:rsid w:val="001E731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84894">
      <w:bodyDiv w:val="1"/>
      <w:marLeft w:val="0"/>
      <w:marRight w:val="0"/>
      <w:marTop w:val="0"/>
      <w:marBottom w:val="0"/>
      <w:divBdr>
        <w:top w:val="none" w:sz="0" w:space="0" w:color="auto"/>
        <w:left w:val="none" w:sz="0" w:space="0" w:color="auto"/>
        <w:bottom w:val="none" w:sz="0" w:space="0" w:color="auto"/>
        <w:right w:val="none" w:sz="0" w:space="0" w:color="auto"/>
      </w:divBdr>
    </w:div>
    <w:div w:id="1242059415">
      <w:bodyDiv w:val="1"/>
      <w:marLeft w:val="0"/>
      <w:marRight w:val="0"/>
      <w:marTop w:val="0"/>
      <w:marBottom w:val="0"/>
      <w:divBdr>
        <w:top w:val="none" w:sz="0" w:space="0" w:color="auto"/>
        <w:left w:val="none" w:sz="0" w:space="0" w:color="auto"/>
        <w:bottom w:val="none" w:sz="0" w:space="0" w:color="auto"/>
        <w:right w:val="none" w:sz="0" w:space="0" w:color="auto"/>
      </w:divBdr>
    </w:div>
    <w:div w:id="1525287394">
      <w:bodyDiv w:val="1"/>
      <w:marLeft w:val="0"/>
      <w:marRight w:val="0"/>
      <w:marTop w:val="0"/>
      <w:marBottom w:val="0"/>
      <w:divBdr>
        <w:top w:val="none" w:sz="0" w:space="0" w:color="auto"/>
        <w:left w:val="none" w:sz="0" w:space="0" w:color="auto"/>
        <w:bottom w:val="none" w:sz="0" w:space="0" w:color="auto"/>
        <w:right w:val="none" w:sz="0" w:space="0" w:color="auto"/>
      </w:divBdr>
    </w:div>
    <w:div w:id="1831558357">
      <w:bodyDiv w:val="1"/>
      <w:marLeft w:val="0"/>
      <w:marRight w:val="0"/>
      <w:marTop w:val="0"/>
      <w:marBottom w:val="0"/>
      <w:divBdr>
        <w:top w:val="none" w:sz="0" w:space="0" w:color="auto"/>
        <w:left w:val="none" w:sz="0" w:space="0" w:color="auto"/>
        <w:bottom w:val="none" w:sz="0" w:space="0" w:color="auto"/>
        <w:right w:val="none" w:sz="0" w:space="0" w:color="auto"/>
      </w:divBdr>
    </w:div>
    <w:div w:id="1882934778">
      <w:bodyDiv w:val="1"/>
      <w:marLeft w:val="0"/>
      <w:marRight w:val="0"/>
      <w:marTop w:val="0"/>
      <w:marBottom w:val="0"/>
      <w:divBdr>
        <w:top w:val="none" w:sz="0" w:space="0" w:color="auto"/>
        <w:left w:val="none" w:sz="0" w:space="0" w:color="auto"/>
        <w:bottom w:val="none" w:sz="0" w:space="0" w:color="auto"/>
        <w:right w:val="none" w:sz="0" w:space="0" w:color="auto"/>
      </w:divBdr>
    </w:div>
    <w:div w:id="2005163356">
      <w:bodyDiv w:val="1"/>
      <w:marLeft w:val="0"/>
      <w:marRight w:val="0"/>
      <w:marTop w:val="0"/>
      <w:marBottom w:val="0"/>
      <w:divBdr>
        <w:top w:val="none" w:sz="0" w:space="0" w:color="auto"/>
        <w:left w:val="none" w:sz="0" w:space="0" w:color="auto"/>
        <w:bottom w:val="none" w:sz="0" w:space="0" w:color="auto"/>
        <w:right w:val="none" w:sz="0" w:space="0" w:color="auto"/>
      </w:divBdr>
    </w:div>
    <w:div w:id="2027318309">
      <w:bodyDiv w:val="1"/>
      <w:marLeft w:val="0"/>
      <w:marRight w:val="0"/>
      <w:marTop w:val="0"/>
      <w:marBottom w:val="0"/>
      <w:divBdr>
        <w:top w:val="none" w:sz="0" w:space="0" w:color="auto"/>
        <w:left w:val="none" w:sz="0" w:space="0" w:color="auto"/>
        <w:bottom w:val="none" w:sz="0" w:space="0" w:color="auto"/>
        <w:right w:val="none" w:sz="0" w:space="0" w:color="auto"/>
      </w:divBdr>
    </w:div>
    <w:div w:id="20387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1685</ap:Words>
  <ap:Characters>9260</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2025-09-19T09:26:00.0000000Z</lastPrinted>
  <dcterms:created xsi:type="dcterms:W3CDTF">2025-09-29T07:50:00.0000000Z</dcterms:created>
  <dcterms:modified xsi:type="dcterms:W3CDTF">2025-09-29T07:50:00.0000000Z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O204PEE</vt:lpwstr>
  </property>
  <property fmtid="{D5CDD505-2E9C-101B-9397-08002B2CF9AE}" pid="3" name="Author">
    <vt:lpwstr>O204PEE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eindexamenresultaten 2025 </vt:lpwstr>
  </property>
  <property fmtid="{D5CDD505-2E9C-101B-9397-08002B2CF9AE}" pid="9" name="ocw_directie">
    <vt:lpwstr>OVO/1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O204PEE</vt:lpwstr>
  </property>
</Properties>
</file>