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B1410" w:rsidTr="00D9561B" w14:paraId="401ADA40" w14:textId="77777777">
        <w:trPr>
          <w:trHeight w:val="1514"/>
        </w:trPr>
        <w:tc>
          <w:tcPr>
            <w:tcW w:w="7522" w:type="dxa"/>
            <w:tcBorders>
              <w:top w:val="nil"/>
              <w:left w:val="nil"/>
              <w:bottom w:val="nil"/>
              <w:right w:val="nil"/>
            </w:tcBorders>
            <w:tcMar>
              <w:left w:w="0" w:type="dxa"/>
              <w:right w:w="0" w:type="dxa"/>
            </w:tcMar>
          </w:tcPr>
          <w:p w:rsidR="00374412" w:rsidP="00D9561B" w:rsidRDefault="00A5317A" w14:paraId="6A8580FF" w14:textId="77777777">
            <w:r>
              <w:t>De v</w:t>
            </w:r>
            <w:r w:rsidR="008E3932">
              <w:t>oorzitter van de Tweede Kamer der Staten-Generaal</w:t>
            </w:r>
          </w:p>
          <w:p w:rsidR="00374412" w:rsidP="00D9561B" w:rsidRDefault="00A5317A" w14:paraId="1EB29FD7" w14:textId="77777777">
            <w:r>
              <w:t>Postbus 20018</w:t>
            </w:r>
          </w:p>
          <w:p w:rsidR="008E3932" w:rsidP="00D9561B" w:rsidRDefault="00A5317A" w14:paraId="45AAAF7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B1410" w:rsidTr="00881BE7" w14:paraId="1194E1C6" w14:textId="77777777">
        <w:trPr>
          <w:trHeight w:val="289" w:hRule="exact"/>
        </w:trPr>
        <w:tc>
          <w:tcPr>
            <w:tcW w:w="928" w:type="dxa"/>
          </w:tcPr>
          <w:p w:rsidRPr="00434042" w:rsidR="0005404B" w:rsidP="00FF66F9" w:rsidRDefault="00A5317A" w14:paraId="6133978C" w14:textId="77777777">
            <w:pPr>
              <w:rPr>
                <w:lang w:eastAsia="en-US"/>
              </w:rPr>
            </w:pPr>
            <w:r>
              <w:rPr>
                <w:lang w:eastAsia="en-US"/>
              </w:rPr>
              <w:t>Datum</w:t>
            </w:r>
          </w:p>
        </w:tc>
        <w:tc>
          <w:tcPr>
            <w:tcW w:w="6572" w:type="dxa"/>
          </w:tcPr>
          <w:p w:rsidRPr="00434042" w:rsidR="0005404B" w:rsidP="00FF66F9" w:rsidRDefault="00167EFD" w14:paraId="1349CEF2" w14:textId="64380760">
            <w:pPr>
              <w:rPr>
                <w:lang w:eastAsia="en-US"/>
              </w:rPr>
            </w:pPr>
            <w:r>
              <w:rPr>
                <w:lang w:eastAsia="en-US"/>
              </w:rPr>
              <w:t>29 september 2025</w:t>
            </w:r>
          </w:p>
        </w:tc>
      </w:tr>
      <w:tr w:rsidR="000B1410" w:rsidTr="00881BE7" w14:paraId="690C95B4" w14:textId="77777777">
        <w:trPr>
          <w:trHeight w:val="368"/>
        </w:trPr>
        <w:tc>
          <w:tcPr>
            <w:tcW w:w="928" w:type="dxa"/>
          </w:tcPr>
          <w:p w:rsidR="0005404B" w:rsidP="00FF66F9" w:rsidRDefault="00A5317A" w14:paraId="17A623D3" w14:textId="77777777">
            <w:pPr>
              <w:rPr>
                <w:lang w:eastAsia="en-US"/>
              </w:rPr>
            </w:pPr>
            <w:r>
              <w:rPr>
                <w:lang w:eastAsia="en-US"/>
              </w:rPr>
              <w:t>Betreft</w:t>
            </w:r>
          </w:p>
        </w:tc>
        <w:tc>
          <w:tcPr>
            <w:tcW w:w="6572" w:type="dxa"/>
          </w:tcPr>
          <w:p w:rsidR="0005404B" w:rsidP="00FF66F9" w:rsidRDefault="00A5317A" w14:paraId="5BB926A6" w14:textId="40B66C82">
            <w:pPr>
              <w:rPr>
                <w:lang w:eastAsia="en-US"/>
              </w:rPr>
            </w:pPr>
            <w:r>
              <w:rPr>
                <w:lang w:eastAsia="en-US"/>
              </w:rPr>
              <w:t>Periodieke Rapportage Emancipatiebeleid 2018-2025</w:t>
            </w:r>
          </w:p>
        </w:tc>
      </w:tr>
    </w:tbl>
    <w:p w:rsidR="00881BE7" w:rsidRDefault="00881BE7" w14:paraId="3D8C3E04" w14:textId="74B55682"/>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67EFD" w:rsidR="000B1410" w:rsidTr="00A421A1" w14:paraId="4AA55690" w14:textId="77777777">
        <w:tc>
          <w:tcPr>
            <w:tcW w:w="2160" w:type="dxa"/>
          </w:tcPr>
          <w:p w:rsidRPr="008A546B" w:rsidR="006205C0" w:rsidP="00686AED" w:rsidRDefault="00A5317A" w14:paraId="5592A122" w14:textId="77777777">
            <w:pPr>
              <w:pStyle w:val="Colofonkop"/>
              <w:framePr w:hSpace="0" w:wrap="auto" w:hAnchor="text" w:vAnchor="margin" w:xAlign="left" w:yAlign="inline"/>
            </w:pPr>
            <w:r w:rsidRPr="008A546B">
              <w:t>Emancipatie</w:t>
            </w:r>
          </w:p>
          <w:p w:rsidRPr="008A546B" w:rsidR="006205C0" w:rsidP="00A421A1" w:rsidRDefault="00A5317A" w14:paraId="753C8105" w14:textId="77777777">
            <w:pPr>
              <w:pStyle w:val="Huisstijl-Gegeven"/>
              <w:spacing w:after="0"/>
            </w:pPr>
            <w:r w:rsidRPr="008A546B">
              <w:t xml:space="preserve">Rijnstraat 50 </w:t>
            </w:r>
          </w:p>
          <w:p w:rsidRPr="008A546B" w:rsidR="004425A7" w:rsidP="00E972A2" w:rsidRDefault="00A5317A" w14:paraId="2D2E9DB2" w14:textId="77777777">
            <w:pPr>
              <w:pStyle w:val="Huisstijl-Gegeven"/>
              <w:spacing w:after="0"/>
            </w:pPr>
            <w:r w:rsidRPr="008A546B">
              <w:t>Den Haag</w:t>
            </w:r>
          </w:p>
          <w:p w:rsidRPr="008A546B" w:rsidR="004425A7" w:rsidP="00E972A2" w:rsidRDefault="00A5317A" w14:paraId="70647952" w14:textId="77777777">
            <w:pPr>
              <w:pStyle w:val="Huisstijl-Gegeven"/>
              <w:spacing w:after="0"/>
            </w:pPr>
            <w:r w:rsidRPr="008A546B">
              <w:t>Postbus 16375</w:t>
            </w:r>
          </w:p>
          <w:p w:rsidRPr="008A546B" w:rsidR="004425A7" w:rsidP="00E972A2" w:rsidRDefault="00A5317A" w14:paraId="598F3FD0" w14:textId="77777777">
            <w:pPr>
              <w:pStyle w:val="Huisstijl-Gegeven"/>
              <w:spacing w:after="0"/>
            </w:pPr>
            <w:r w:rsidRPr="008A546B">
              <w:t>2500 BJ Den Haag</w:t>
            </w:r>
          </w:p>
          <w:p w:rsidRPr="008A546B" w:rsidR="004425A7" w:rsidP="00E972A2" w:rsidRDefault="00A5317A" w14:paraId="679006AC" w14:textId="77777777">
            <w:pPr>
              <w:pStyle w:val="Huisstijl-Gegeven"/>
              <w:spacing w:after="90"/>
            </w:pPr>
            <w:r w:rsidRPr="008A546B">
              <w:t>www.rijksoverheid.nl</w:t>
            </w:r>
          </w:p>
          <w:p w:rsidRPr="008A546B" w:rsidR="006205C0" w:rsidP="00A421A1" w:rsidRDefault="00A5317A" w14:paraId="1B5CD4D8" w14:textId="77777777">
            <w:pPr>
              <w:spacing w:line="180" w:lineRule="exact"/>
              <w:rPr>
                <w:b/>
                <w:sz w:val="13"/>
                <w:szCs w:val="13"/>
              </w:rPr>
            </w:pPr>
            <w:r w:rsidRPr="008A546B">
              <w:rPr>
                <w:b/>
                <w:sz w:val="13"/>
                <w:szCs w:val="13"/>
              </w:rPr>
              <w:t>Contactpersoon</w:t>
            </w:r>
          </w:p>
          <w:p w:rsidRPr="00916579" w:rsidR="007F39BC" w:rsidP="00A421A1" w:rsidRDefault="007F39BC" w14:paraId="71865CDC" w14:textId="6D1CFB84">
            <w:pPr>
              <w:spacing w:line="180" w:lineRule="exact"/>
              <w:rPr>
                <w:sz w:val="13"/>
                <w:szCs w:val="13"/>
                <w:lang w:val="en-US"/>
              </w:rPr>
            </w:pPr>
          </w:p>
        </w:tc>
      </w:tr>
      <w:tr w:rsidRPr="008A546B" w:rsidR="007F39BC" w:rsidTr="00A421A1" w14:paraId="69C65922" w14:textId="77777777">
        <w:tc>
          <w:tcPr>
            <w:tcW w:w="2160" w:type="dxa"/>
          </w:tcPr>
          <w:p w:rsidRPr="00916579" w:rsidR="007F39BC" w:rsidP="007F39BC" w:rsidRDefault="007F39BC" w14:paraId="392B81A7" w14:textId="77777777">
            <w:pPr>
              <w:spacing w:after="90" w:line="180" w:lineRule="exact"/>
              <w:rPr>
                <w:sz w:val="13"/>
                <w:szCs w:val="13"/>
                <w:lang w:val="en-US"/>
              </w:rPr>
            </w:pPr>
          </w:p>
          <w:p w:rsidRPr="008A546B" w:rsidR="007F39BC" w:rsidP="007F39BC" w:rsidRDefault="007F39BC" w14:paraId="738FABFF" w14:textId="2DB37959">
            <w:pPr>
              <w:spacing w:line="180" w:lineRule="exact"/>
            </w:pPr>
          </w:p>
        </w:tc>
      </w:tr>
      <w:tr w:rsidRPr="008A546B" w:rsidR="000B1410" w:rsidTr="00A421A1" w14:paraId="68B8AB87" w14:textId="77777777">
        <w:trPr>
          <w:trHeight w:val="200" w:hRule="exact"/>
        </w:trPr>
        <w:tc>
          <w:tcPr>
            <w:tcW w:w="2160" w:type="dxa"/>
          </w:tcPr>
          <w:p w:rsidRPr="008A546B" w:rsidR="006205C0" w:rsidP="00A421A1" w:rsidRDefault="006205C0" w14:paraId="33A1B020" w14:textId="77777777">
            <w:pPr>
              <w:spacing w:after="90" w:line="180" w:lineRule="exact"/>
              <w:rPr>
                <w:sz w:val="13"/>
                <w:szCs w:val="13"/>
              </w:rPr>
            </w:pPr>
          </w:p>
          <w:p w:rsidRPr="008A546B" w:rsidR="007F39BC" w:rsidP="00A421A1" w:rsidRDefault="007F39BC" w14:paraId="43F6A8DB" w14:textId="77777777">
            <w:pPr>
              <w:spacing w:after="90" w:line="180" w:lineRule="exact"/>
              <w:rPr>
                <w:sz w:val="13"/>
                <w:szCs w:val="13"/>
              </w:rPr>
            </w:pPr>
          </w:p>
        </w:tc>
      </w:tr>
      <w:tr w:rsidRPr="008A546B" w:rsidR="000B1410" w:rsidTr="00A421A1" w14:paraId="78B5874C" w14:textId="77777777">
        <w:trPr>
          <w:trHeight w:val="450"/>
        </w:trPr>
        <w:tc>
          <w:tcPr>
            <w:tcW w:w="2160" w:type="dxa"/>
          </w:tcPr>
          <w:p w:rsidRPr="008A546B" w:rsidR="00F51A76" w:rsidP="00A421A1" w:rsidRDefault="00A5317A" w14:paraId="0F994F4F" w14:textId="77777777">
            <w:pPr>
              <w:spacing w:line="180" w:lineRule="exact"/>
              <w:rPr>
                <w:b/>
                <w:sz w:val="13"/>
                <w:szCs w:val="13"/>
              </w:rPr>
            </w:pPr>
            <w:r w:rsidRPr="008A546B">
              <w:rPr>
                <w:b/>
                <w:sz w:val="13"/>
                <w:szCs w:val="13"/>
              </w:rPr>
              <w:t>Onze referentie</w:t>
            </w:r>
          </w:p>
          <w:p w:rsidRPr="008A546B" w:rsidR="006205C0" w:rsidP="00215356" w:rsidRDefault="00A5317A" w14:paraId="07844772" w14:textId="77777777">
            <w:pPr>
              <w:spacing w:line="180" w:lineRule="exact"/>
              <w:rPr>
                <w:sz w:val="13"/>
                <w:szCs w:val="13"/>
              </w:rPr>
            </w:pPr>
            <w:r w:rsidRPr="008A546B">
              <w:rPr>
                <w:sz w:val="13"/>
                <w:szCs w:val="13"/>
              </w:rPr>
              <w:t>53850879</w:t>
            </w:r>
          </w:p>
        </w:tc>
      </w:tr>
      <w:tr w:rsidRPr="008A546B" w:rsidR="000B1410" w:rsidTr="00D130C0" w14:paraId="177B8169" w14:textId="77777777">
        <w:trPr>
          <w:trHeight w:val="113"/>
        </w:trPr>
        <w:tc>
          <w:tcPr>
            <w:tcW w:w="2160" w:type="dxa"/>
          </w:tcPr>
          <w:p w:rsidRPr="008A546B" w:rsidR="006205C0" w:rsidP="00D36088" w:rsidRDefault="00A5317A" w14:paraId="6714793A" w14:textId="77777777">
            <w:pPr>
              <w:tabs>
                <w:tab w:val="center" w:pos="1080"/>
              </w:tabs>
              <w:spacing w:line="180" w:lineRule="exact"/>
              <w:rPr>
                <w:sz w:val="13"/>
                <w:szCs w:val="13"/>
              </w:rPr>
            </w:pPr>
            <w:r w:rsidRPr="008A546B">
              <w:rPr>
                <w:b/>
                <w:sz w:val="13"/>
                <w:szCs w:val="13"/>
              </w:rPr>
              <w:t>Bijlagen</w:t>
            </w:r>
          </w:p>
        </w:tc>
      </w:tr>
      <w:tr w:rsidRPr="008A546B" w:rsidR="000B1410" w:rsidTr="00D130C0" w14:paraId="0C9245A2" w14:textId="77777777">
        <w:trPr>
          <w:trHeight w:val="113"/>
        </w:trPr>
        <w:tc>
          <w:tcPr>
            <w:tcW w:w="2160" w:type="dxa"/>
          </w:tcPr>
          <w:p w:rsidRPr="008A546B" w:rsidR="006205C0" w:rsidP="00A421A1" w:rsidRDefault="00A5317A" w14:paraId="78205CBA" w14:textId="77777777">
            <w:pPr>
              <w:spacing w:after="90" w:line="180" w:lineRule="exact"/>
              <w:rPr>
                <w:sz w:val="13"/>
              </w:rPr>
            </w:pPr>
            <w:r w:rsidRPr="008A546B">
              <w:rPr>
                <w:sz w:val="13"/>
              </w:rPr>
              <w:t>2</w:t>
            </w:r>
          </w:p>
        </w:tc>
      </w:tr>
    </w:tbl>
    <w:p w:rsidR="00F90184" w:rsidP="00F90184" w:rsidRDefault="00F90184" w14:paraId="210E19B5" w14:textId="7205E92F">
      <w:bookmarkStart w:name="_Hlk206151838" w:id="0"/>
      <w:bookmarkStart w:name="_Hlk206149491" w:id="1"/>
      <w:r>
        <w:t xml:space="preserve">Met deze brief </w:t>
      </w:r>
      <w:r w:rsidRPr="00A5317A">
        <w:t>bied ik u</w:t>
      </w:r>
      <w:r w:rsidR="00AE1A99">
        <w:t>w Kamer</w:t>
      </w:r>
      <w:r w:rsidRPr="00A5317A">
        <w:t xml:space="preserve"> de </w:t>
      </w:r>
      <w:r>
        <w:t>P</w:t>
      </w:r>
      <w:r w:rsidRPr="00A5317A">
        <w:t xml:space="preserve">eriodieke </w:t>
      </w:r>
      <w:r>
        <w:t>R</w:t>
      </w:r>
      <w:r w:rsidRPr="00A5317A">
        <w:t xml:space="preserve">apportage </w:t>
      </w:r>
      <w:r w:rsidR="00123ECB">
        <w:t xml:space="preserve">“Sturen op (on)gelijkheid” </w:t>
      </w:r>
      <w:r w:rsidR="00CF4477">
        <w:t xml:space="preserve">aan </w:t>
      </w:r>
      <w:r w:rsidRPr="00A5317A">
        <w:t xml:space="preserve">over </w:t>
      </w:r>
      <w:r>
        <w:t xml:space="preserve">het emancipatiebeleid </w:t>
      </w:r>
      <w:r w:rsidR="004520EF">
        <w:t xml:space="preserve">in </w:t>
      </w:r>
      <w:r>
        <w:t>de periode 2018-2025. Het rapport</w:t>
      </w:r>
      <w:r w:rsidR="00123ECB">
        <w:t xml:space="preserve"> van onderzoeksbureau </w:t>
      </w:r>
      <w:r w:rsidRPr="00A5317A" w:rsidR="00123ECB">
        <w:t>Andersson Elffers Felix (AEF)</w:t>
      </w:r>
      <w:r>
        <w:t xml:space="preserve"> gaat </w:t>
      </w:r>
      <w:r w:rsidRPr="00A5317A">
        <w:t>in op de doeltreffendheid</w:t>
      </w:r>
      <w:r w:rsidR="00882080">
        <w:t xml:space="preserve"> </w:t>
      </w:r>
      <w:r w:rsidRPr="00A5317A">
        <w:t>en doelmatigheid</w:t>
      </w:r>
      <w:r w:rsidR="00882080">
        <w:t xml:space="preserve"> </w:t>
      </w:r>
      <w:r w:rsidRPr="00A5317A">
        <w:t>van begrotingsartikel 25 van het ministerie van Onderwijs</w:t>
      </w:r>
      <w:r>
        <w:t>,</w:t>
      </w:r>
      <w:r w:rsidRPr="00A5317A">
        <w:t xml:space="preserve"> Cultuur en Wetenschap.</w:t>
      </w:r>
    </w:p>
    <w:p w:rsidR="00F90184" w:rsidP="00F90184" w:rsidRDefault="00F90184" w14:paraId="34FD0454" w14:textId="77777777"/>
    <w:p w:rsidR="005E353D" w:rsidP="00F90184" w:rsidRDefault="00123ECB" w14:paraId="02A09057" w14:textId="135EB9A2">
      <w:r w:rsidRPr="00A5317A">
        <w:t xml:space="preserve">De doelstelling </w:t>
      </w:r>
      <w:r>
        <w:t>van begrotingsartikel 25 luidt als volgt</w:t>
      </w:r>
      <w:r w:rsidRPr="00A5317A">
        <w:t xml:space="preserve">: </w:t>
      </w:r>
      <w:r w:rsidRPr="0077609A">
        <w:t>“</w:t>
      </w:r>
      <w:r w:rsidRPr="009A3950">
        <w:rPr>
          <w:i/>
          <w:iCs/>
        </w:rPr>
        <w:t>Het realiseren van gendergelijkheid en gelijkheid wat betreft seksuele oriëntatie, genderidentiteit en geslachtskenmerken in de Nederlandse samenleving. Dit dient te geschieden op in ieder geval de terreinen: onderwijs</w:t>
      </w:r>
      <w:r w:rsidR="00464AC2">
        <w:rPr>
          <w:i/>
          <w:iCs/>
        </w:rPr>
        <w:t>,</w:t>
      </w:r>
      <w:r w:rsidRPr="009A3950">
        <w:rPr>
          <w:i/>
          <w:iCs/>
        </w:rPr>
        <w:t xml:space="preserve"> veiligheid, gezondheid, arbeidsmarkt, media, politiek, recht en leefvormen.</w:t>
      </w:r>
      <w:r w:rsidRPr="009A3950">
        <w:t>”</w:t>
      </w:r>
    </w:p>
    <w:p w:rsidR="005E353D" w:rsidP="00F90184" w:rsidRDefault="005E353D" w14:paraId="59E95991" w14:textId="77777777"/>
    <w:p w:rsidR="00D47DF0" w:rsidP="00F90184" w:rsidRDefault="000D5740" w14:paraId="671973CC" w14:textId="1C527BDE">
      <w:r>
        <w:t xml:space="preserve">Nederland heeft in </w:t>
      </w:r>
      <w:r w:rsidR="00235D01">
        <w:t xml:space="preserve">de afgelopen </w:t>
      </w:r>
      <w:r>
        <w:t xml:space="preserve">jaren </w:t>
      </w:r>
      <w:r w:rsidR="00235D01">
        <w:t>belangrijke</w:t>
      </w:r>
      <w:r>
        <w:t xml:space="preserve"> stappen gezet op het gebied van gendergelijkheid en lhbtiq+-gelijkheid. Maar tegelijkertijd zijn we er nog niet. </w:t>
      </w:r>
      <w:r w:rsidR="00123ECB">
        <w:t xml:space="preserve">Daarom ben ik </w:t>
      </w:r>
      <w:r w:rsidR="00F90184">
        <w:t xml:space="preserve">blij </w:t>
      </w:r>
      <w:r w:rsidR="00FC5DC4">
        <w:t>met de hoofd</w:t>
      </w:r>
      <w:r w:rsidR="007C40BF">
        <w:t>conclusie</w:t>
      </w:r>
      <w:r w:rsidR="00F90184">
        <w:t xml:space="preserve"> </w:t>
      </w:r>
      <w:r w:rsidR="00AE1A99">
        <w:t xml:space="preserve">van het rapport </w:t>
      </w:r>
      <w:r w:rsidR="00F90184">
        <w:t xml:space="preserve">dat het emancipatiebeleid </w:t>
      </w:r>
      <w:r w:rsidR="005E6029">
        <w:t xml:space="preserve">en de bestede middelen voor emancipatie </w:t>
      </w:r>
      <w:r w:rsidR="00F90184">
        <w:t xml:space="preserve">aannemelijk </w:t>
      </w:r>
      <w:r w:rsidR="00C95A75">
        <w:t xml:space="preserve">doeltreffend </w:t>
      </w:r>
      <w:r w:rsidR="005E6029">
        <w:t xml:space="preserve">en </w:t>
      </w:r>
      <w:r w:rsidR="004B372A">
        <w:t>effectief zijn ingezet</w:t>
      </w:r>
      <w:r w:rsidR="00F90184">
        <w:t xml:space="preserve">. </w:t>
      </w:r>
      <w:r w:rsidR="004B372A">
        <w:t xml:space="preserve">De inzet van </w:t>
      </w:r>
      <w:r w:rsidR="006F57B9">
        <w:t>het huidige kabinet en haar voorgangers</w:t>
      </w:r>
      <w:r w:rsidR="00C95A75">
        <w:t>,</w:t>
      </w:r>
      <w:r w:rsidR="00FC5DC4">
        <w:t xml:space="preserve"> </w:t>
      </w:r>
      <w:r w:rsidR="00EE7070">
        <w:t>maatschappelijke partners</w:t>
      </w:r>
      <w:r w:rsidR="004B372A">
        <w:t xml:space="preserve"> en andere betrokkenen </w:t>
      </w:r>
      <w:r w:rsidR="00AC21CF">
        <w:t xml:space="preserve">hebben </w:t>
      </w:r>
      <w:r w:rsidR="00A44E74">
        <w:t>bijgedrage</w:t>
      </w:r>
      <w:r w:rsidR="00AC21CF">
        <w:t xml:space="preserve">n aan </w:t>
      </w:r>
      <w:r w:rsidR="004B372A">
        <w:t xml:space="preserve">zaken zoals </w:t>
      </w:r>
      <w:r w:rsidR="00EE7070">
        <w:t>het bestrijden van seksueel grensoverschrijdend gedrag</w:t>
      </w:r>
      <w:r w:rsidR="00A44E74">
        <w:t xml:space="preserve">, </w:t>
      </w:r>
      <w:r w:rsidR="004B372A">
        <w:t xml:space="preserve">het vergroten van </w:t>
      </w:r>
      <w:r w:rsidR="00A44E74">
        <w:t xml:space="preserve">de sociale veiligheid van lhbtiq+ leerlingen op school </w:t>
      </w:r>
      <w:r w:rsidR="004B372A">
        <w:t xml:space="preserve">en </w:t>
      </w:r>
      <w:r w:rsidR="006F57B9">
        <w:t xml:space="preserve">het verhogen </w:t>
      </w:r>
      <w:r w:rsidR="004B372A">
        <w:t xml:space="preserve">van </w:t>
      </w:r>
      <w:r w:rsidR="00A44E74">
        <w:t xml:space="preserve">het aandeel vrouwen </w:t>
      </w:r>
      <w:r w:rsidR="004B372A">
        <w:t>in de top.</w:t>
      </w:r>
    </w:p>
    <w:p w:rsidR="00162601" w:rsidP="00162601" w:rsidRDefault="00162601" w14:paraId="383A0A09" w14:textId="77777777"/>
    <w:p w:rsidR="00072D88" w:rsidP="00072D88" w:rsidRDefault="00A71658" w14:paraId="6455D573" w14:textId="1FD5CDA5">
      <w:r>
        <w:t>De Periodieke Rapportage is afgebakend tot begrotingsartikel 25, in lijn met de vereisten vanuit de Regeling periodiek evaluatieonderzoek 2022 (RPE).</w:t>
      </w:r>
      <w:r>
        <w:rPr>
          <w:rStyle w:val="Voetnootmarkering"/>
        </w:rPr>
        <w:footnoteReference w:id="1"/>
      </w:r>
      <w:r>
        <w:t xml:space="preserve"> </w:t>
      </w:r>
      <w:r w:rsidR="002070C7">
        <w:t xml:space="preserve">Het is </w:t>
      </w:r>
      <w:r w:rsidR="006E0C32">
        <w:t xml:space="preserve">belangrijk om </w:t>
      </w:r>
      <w:r w:rsidR="00123ECB">
        <w:t xml:space="preserve">vooraf </w:t>
      </w:r>
      <w:r w:rsidR="006E0C32">
        <w:t xml:space="preserve">te benadrukken dat </w:t>
      </w:r>
      <w:r w:rsidR="00072D88">
        <w:t>het emancipatiebeleid</w:t>
      </w:r>
      <w:r w:rsidR="002853FB">
        <w:t xml:space="preserve"> </w:t>
      </w:r>
      <w:r w:rsidR="006333C0">
        <w:t xml:space="preserve">veel </w:t>
      </w:r>
      <w:r w:rsidR="00072D88">
        <w:t>meer behelst dan</w:t>
      </w:r>
      <w:r w:rsidR="006333C0">
        <w:t xml:space="preserve"> </w:t>
      </w:r>
      <w:r w:rsidR="00072D88">
        <w:t xml:space="preserve">begrotingsartikel 25. </w:t>
      </w:r>
      <w:r w:rsidR="00257118">
        <w:t>Als coördinerend bewindspersoon geef ik</w:t>
      </w:r>
      <w:r w:rsidR="00F771A6">
        <w:t xml:space="preserve"> samen met mijn collega-bewindspersonen</w:t>
      </w:r>
      <w:r w:rsidR="00603EFC">
        <w:t xml:space="preserve"> </w:t>
      </w:r>
      <w:r w:rsidR="00F771A6">
        <w:t>vorm aan het emancipatiebeleid</w:t>
      </w:r>
      <w:r w:rsidR="00603EFC">
        <w:t xml:space="preserve">. </w:t>
      </w:r>
      <w:r w:rsidR="00257118">
        <w:t>Het beleid van mijn collega-bewindspersonen</w:t>
      </w:r>
      <w:r w:rsidR="007C40BF">
        <w:t>, bijvoorbeeld op het gebied van verlofregelingen of de inzet op gelijke behandeling in de Europese Unie,</w:t>
      </w:r>
      <w:r w:rsidR="00257118">
        <w:t xml:space="preserve"> draagt daarmee ook bij aan het realiseren van de opdracht van emancipatie. De doeltreffendheid en </w:t>
      </w:r>
      <w:r w:rsidR="00257118">
        <w:lastRenderedPageBreak/>
        <w:t xml:space="preserve">doelmatigheid van </w:t>
      </w:r>
      <w:r w:rsidR="007C40BF">
        <w:t>he</w:t>
      </w:r>
      <w:r w:rsidR="00257118">
        <w:t xml:space="preserve">t beleid </w:t>
      </w:r>
      <w:r w:rsidR="007C40BF">
        <w:t xml:space="preserve">vanuit andere </w:t>
      </w:r>
      <w:r w:rsidR="00257118">
        <w:t>departementale begroting</w:t>
      </w:r>
      <w:r w:rsidR="007C40BF">
        <w:t>en</w:t>
      </w:r>
      <w:r w:rsidR="00257118">
        <w:t xml:space="preserve"> valt echter buiten de afbakening van deze Periodieke Rapportage Emancipatiebeleid.</w:t>
      </w:r>
      <w:r w:rsidR="00257118">
        <w:rPr>
          <w:rStyle w:val="Voetnootmarkering"/>
        </w:rPr>
        <w:footnoteReference w:id="2"/>
      </w:r>
      <w:r w:rsidR="00257118">
        <w:t xml:space="preserve"> </w:t>
      </w:r>
    </w:p>
    <w:bookmarkEnd w:id="0"/>
    <w:bookmarkEnd w:id="1"/>
    <w:p w:rsidR="00D81929" w:rsidP="006E0C32" w:rsidRDefault="00D81929" w14:paraId="3F3D851B" w14:textId="77777777"/>
    <w:p w:rsidR="006E0C32" w:rsidP="006E0C32" w:rsidRDefault="002070C7" w14:paraId="58B60FB2" w14:textId="582679CC">
      <w:r>
        <w:t>H</w:t>
      </w:r>
      <w:r w:rsidRPr="002853FB" w:rsidR="002853FB">
        <w:t xml:space="preserve">et vervolg van </w:t>
      </w:r>
      <w:r w:rsidRPr="002853FB" w:rsidR="006E0C32">
        <w:t xml:space="preserve">deze brief </w:t>
      </w:r>
      <w:r>
        <w:t xml:space="preserve">bevat </w:t>
      </w:r>
      <w:r w:rsidRPr="002853FB" w:rsidR="002853FB">
        <w:t>eerst</w:t>
      </w:r>
      <w:r w:rsidRPr="002853FB" w:rsidR="006E0C32">
        <w:t xml:space="preserve"> de </w:t>
      </w:r>
      <w:r w:rsidRPr="002853FB" w:rsidR="002853FB">
        <w:t xml:space="preserve">belangrijkste </w:t>
      </w:r>
      <w:r w:rsidRPr="002853FB" w:rsidR="006E0C32">
        <w:t>opbrengsten van het onderzoek</w:t>
      </w:r>
      <w:r w:rsidR="00B021B3">
        <w:t xml:space="preserve"> en gaat vervolgens in op de manier waarop het kabinet invulling zal </w:t>
      </w:r>
      <w:r w:rsidRPr="002853FB" w:rsidR="006E0C32">
        <w:t>geven aan deze opbrengsten.</w:t>
      </w:r>
    </w:p>
    <w:p w:rsidRPr="006E0C32" w:rsidR="006E0C32" w:rsidP="00B14C8B" w:rsidRDefault="006E0C32" w14:paraId="0E93CB2C" w14:textId="77777777"/>
    <w:p w:rsidRPr="0077609A" w:rsidR="00B14C8B" w:rsidP="00B14C8B" w:rsidRDefault="00B14C8B" w14:paraId="4992AF57" w14:textId="2B27F38C">
      <w:pPr>
        <w:rPr>
          <w:b/>
          <w:bCs/>
        </w:rPr>
      </w:pPr>
      <w:r w:rsidRPr="0077609A">
        <w:rPr>
          <w:b/>
          <w:bCs/>
        </w:rPr>
        <w:t>Opbrengsten van de Periodieke Rapportage</w:t>
      </w:r>
    </w:p>
    <w:p w:rsidRPr="00A5317A" w:rsidR="00B14C8B" w:rsidP="00A5317A" w:rsidRDefault="00B14C8B" w14:paraId="02C73D51" w14:textId="77777777"/>
    <w:p w:rsidR="0054325A" w:rsidP="00A5317A" w:rsidRDefault="00C3740E" w14:paraId="7B0B28F2" w14:textId="416AD964">
      <w:r>
        <w:t>Het onderzoek bevat de volgende drie hoofdconclusies</w:t>
      </w:r>
      <w:r w:rsidR="00C95A75">
        <w:t>:</w:t>
      </w:r>
    </w:p>
    <w:p w:rsidR="00320E31" w:rsidP="00C43F10" w:rsidRDefault="00A5317A" w14:paraId="2C3CDEC0" w14:textId="063EDEDC">
      <w:pPr>
        <w:pStyle w:val="Lijstalinea"/>
        <w:numPr>
          <w:ilvl w:val="0"/>
          <w:numId w:val="10"/>
        </w:numPr>
      </w:pPr>
      <w:bookmarkStart w:name="_Hlk206154360" w:id="2"/>
      <w:bookmarkStart w:name="_Hlk206162487" w:id="3"/>
      <w:r w:rsidRPr="00C43F10">
        <w:rPr>
          <w:i/>
          <w:iCs/>
        </w:rPr>
        <w:t>Het emancipatiebeleid heeft aannemelijk bijgedragen aan maatschappelijke verandering, maar de doeltreffendheid is beperkt meetbaar en toerekenbaar</w:t>
      </w:r>
      <w:bookmarkEnd w:id="2"/>
      <w:r w:rsidRPr="00C43F10" w:rsidR="00C3740E">
        <w:rPr>
          <w:i/>
          <w:iCs/>
        </w:rPr>
        <w:t>.</w:t>
      </w:r>
      <w:bookmarkEnd w:id="3"/>
      <w:r w:rsidRPr="00C43F10" w:rsidR="00F0562F">
        <w:rPr>
          <w:i/>
          <w:iCs/>
        </w:rPr>
        <w:t xml:space="preserve"> </w:t>
      </w:r>
      <w:r w:rsidR="00F0562F">
        <w:t xml:space="preserve">Emancipatie is een maatschappelijke beweging, </w:t>
      </w:r>
      <w:r w:rsidRPr="00BD0C3E" w:rsidR="00F0562F">
        <w:t xml:space="preserve">gedragen door burgers, bedrijven, maatschappelijke organisaties en </w:t>
      </w:r>
      <w:r w:rsidR="004520EF">
        <w:t>(</w:t>
      </w:r>
      <w:r w:rsidRPr="00BD0C3E" w:rsidR="00F0562F">
        <w:t>mede</w:t>
      </w:r>
      <w:r w:rsidR="004520EF">
        <w:t>)</w:t>
      </w:r>
      <w:r w:rsidRPr="00BD0C3E" w:rsidR="00F0562F">
        <w:t>overheden</w:t>
      </w:r>
      <w:r w:rsidR="00F0562F">
        <w:t xml:space="preserve">. </w:t>
      </w:r>
      <w:r w:rsidRPr="00A5317A" w:rsidR="008837EB">
        <w:t xml:space="preserve">Veel beleid richt zich </w:t>
      </w:r>
      <w:r w:rsidR="00C43F10">
        <w:t xml:space="preserve">daarom </w:t>
      </w:r>
      <w:r w:rsidRPr="00A5317A" w:rsidR="008837EB">
        <w:t xml:space="preserve">op </w:t>
      </w:r>
      <w:r w:rsidR="00C43F10">
        <w:t xml:space="preserve">het </w:t>
      </w:r>
      <w:r w:rsidRPr="002853FB" w:rsidR="00C43F10">
        <w:t xml:space="preserve">scheppen van </w:t>
      </w:r>
      <w:r w:rsidR="00C43F10">
        <w:t xml:space="preserve">de juiste </w:t>
      </w:r>
      <w:r w:rsidRPr="002853FB" w:rsidR="00C43F10">
        <w:t>voorwaarden</w:t>
      </w:r>
      <w:r w:rsidR="00C43F10">
        <w:t xml:space="preserve"> </w:t>
      </w:r>
      <w:r w:rsidR="006F57B9">
        <w:t xml:space="preserve">door </w:t>
      </w:r>
      <w:r w:rsidRPr="00A5317A" w:rsidR="008837EB">
        <w:t>agendering, kennisdeling en samenwerking</w:t>
      </w:r>
      <w:r w:rsidR="00C43F10">
        <w:t xml:space="preserve">. Dit voorwaardenscheppende karakter maakt </w:t>
      </w:r>
      <w:r w:rsidRPr="00A5317A" w:rsidR="008837EB">
        <w:t xml:space="preserve">harde effectmetingen en </w:t>
      </w:r>
      <w:r w:rsidR="008837EB">
        <w:t xml:space="preserve">het vaststellen van </w:t>
      </w:r>
      <w:r w:rsidRPr="00A5317A" w:rsidR="008837EB">
        <w:t>causale verbanden lastig.</w:t>
      </w:r>
    </w:p>
    <w:p w:rsidR="0010177A" w:rsidP="00FB45A1" w:rsidRDefault="00A5317A" w14:paraId="03D1747B" w14:textId="0E1994B5">
      <w:pPr>
        <w:pStyle w:val="Lijstalinea"/>
        <w:numPr>
          <w:ilvl w:val="0"/>
          <w:numId w:val="10"/>
        </w:numPr>
      </w:pPr>
      <w:bookmarkStart w:name="_Hlk206154335" w:id="4"/>
      <w:r w:rsidRPr="00153EAB">
        <w:rPr>
          <w:i/>
          <w:iCs/>
        </w:rPr>
        <w:t xml:space="preserve">Het </w:t>
      </w:r>
      <w:r w:rsidR="005D07F2">
        <w:rPr>
          <w:i/>
          <w:iCs/>
        </w:rPr>
        <w:t>voorwaardenscheppende</w:t>
      </w:r>
      <w:r w:rsidRPr="00153EAB">
        <w:rPr>
          <w:i/>
          <w:iCs/>
        </w:rPr>
        <w:t xml:space="preserve"> karakter van emancipatiebeleid vraagt een rijkere kijk op doeltreffendheid</w:t>
      </w:r>
      <w:r w:rsidRPr="00153EAB" w:rsidR="00C3740E">
        <w:rPr>
          <w:i/>
          <w:iCs/>
        </w:rPr>
        <w:t>.</w:t>
      </w:r>
      <w:bookmarkEnd w:id="4"/>
      <w:r w:rsidR="0010177A">
        <w:rPr>
          <w:i/>
          <w:iCs/>
        </w:rPr>
        <w:t xml:space="preserve"> </w:t>
      </w:r>
      <w:r w:rsidR="0010177A">
        <w:t xml:space="preserve">Hierbij dienen </w:t>
      </w:r>
      <w:r w:rsidR="00882080">
        <w:t>meerdere</w:t>
      </w:r>
      <w:r w:rsidR="0010177A">
        <w:t xml:space="preserve"> succesdimensies van beleid aan bod te komen</w:t>
      </w:r>
      <w:r w:rsidR="00882080">
        <w:t>.</w:t>
      </w:r>
    </w:p>
    <w:p w:rsidR="00A5317A" w:rsidP="0008069B" w:rsidRDefault="0010690A" w14:paraId="13E1D17F" w14:textId="7CE5020D">
      <w:pPr>
        <w:pStyle w:val="Lijstalinea"/>
        <w:numPr>
          <w:ilvl w:val="0"/>
          <w:numId w:val="10"/>
        </w:numPr>
      </w:pPr>
      <w:r w:rsidRPr="0010690A">
        <w:rPr>
          <w:i/>
          <w:iCs/>
        </w:rPr>
        <w:t xml:space="preserve">De doelmatigheid van het emancipatiebeleid is moeilijk te beoordelen, maar </w:t>
      </w:r>
      <w:r w:rsidR="0008069B">
        <w:rPr>
          <w:i/>
          <w:iCs/>
        </w:rPr>
        <w:t xml:space="preserve">het beleid </w:t>
      </w:r>
      <w:r w:rsidRPr="0010690A">
        <w:rPr>
          <w:i/>
          <w:iCs/>
        </w:rPr>
        <w:t>sluit goed aan bij wetenschappelijke inzichten in vergelijkbare contexten.</w:t>
      </w:r>
      <w:r w:rsidR="0008069B">
        <w:t xml:space="preserve"> Eerdere evaluaties bevatten geen expliciete uitspraken over doelmatigheid. Daarom is meer systematische monitoring van doelmatigheid nodig. </w:t>
      </w:r>
      <w:r>
        <w:t>De allianties zijn het instrument waar het meeste geld naartoe gaat. Dit instrument is expliciet als doelmatig geduid in het onderzoek.</w:t>
      </w:r>
    </w:p>
    <w:p w:rsidR="00200FF2" w:rsidP="00A5317A" w:rsidRDefault="00200FF2" w14:paraId="532F6BDB" w14:textId="2E376D6C"/>
    <w:p w:rsidR="00427CD5" w:rsidP="00A5317A" w:rsidRDefault="00A5317A" w14:paraId="584DDF43" w14:textId="1242B349">
      <w:r w:rsidRPr="00A5317A">
        <w:t xml:space="preserve">De onderzoekers doen </w:t>
      </w:r>
      <w:r w:rsidR="0071321D">
        <w:t>twee</w:t>
      </w:r>
      <w:r w:rsidR="005D07F2">
        <w:t xml:space="preserve"> </w:t>
      </w:r>
      <w:r w:rsidRPr="00A5317A">
        <w:t>aanbevelingen</w:t>
      </w:r>
      <w:r w:rsidR="00A90DD4">
        <w:t xml:space="preserve"> voor het emancipatiebeleid</w:t>
      </w:r>
      <w:r w:rsidR="0054325A">
        <w:t>:</w:t>
      </w:r>
    </w:p>
    <w:p w:rsidR="00427CD5" w:rsidP="00FB45A1" w:rsidRDefault="0000129D" w14:paraId="0EABAD4C" w14:textId="6E2C0ED0">
      <w:pPr>
        <w:pStyle w:val="Lijstalinea"/>
        <w:numPr>
          <w:ilvl w:val="0"/>
          <w:numId w:val="11"/>
        </w:numPr>
      </w:pPr>
      <w:r w:rsidRPr="0054325A">
        <w:rPr>
          <w:i/>
          <w:iCs/>
        </w:rPr>
        <w:t>Formuleer en gebruik een levende beleidstheorie</w:t>
      </w:r>
      <w:r w:rsidR="00DA0A3C">
        <w:rPr>
          <w:i/>
          <w:iCs/>
        </w:rPr>
        <w:t xml:space="preserve"> </w:t>
      </w:r>
      <w:r w:rsidRPr="0054325A">
        <w:rPr>
          <w:i/>
          <w:iCs/>
        </w:rPr>
        <w:t>als fundament voor sturing, prioritering en samenwerking.</w:t>
      </w:r>
      <w:r w:rsidRPr="00DA0A3C" w:rsidR="00DA0A3C">
        <w:rPr>
          <w:rStyle w:val="Voetnootmarkering"/>
        </w:rPr>
        <w:footnoteReference w:id="3"/>
      </w:r>
      <w:r w:rsidR="0054325A">
        <w:rPr>
          <w:i/>
          <w:iCs/>
        </w:rPr>
        <w:t xml:space="preserve"> </w:t>
      </w:r>
      <w:r w:rsidR="0054325A">
        <w:t xml:space="preserve">Hierin moet </w:t>
      </w:r>
      <w:r>
        <w:t xml:space="preserve">oog </w:t>
      </w:r>
      <w:r w:rsidR="0054325A">
        <w:t xml:space="preserve">zijn </w:t>
      </w:r>
      <w:r>
        <w:t>voor een breed perspectief op beleidssucces en aandacht voor intersectionaliteit en co-creatie.</w:t>
      </w:r>
    </w:p>
    <w:p w:rsidR="0054325A" w:rsidP="00FB45A1" w:rsidRDefault="0000129D" w14:paraId="544E5CD3" w14:textId="1F1A0BEB">
      <w:pPr>
        <w:pStyle w:val="Lijstalinea"/>
        <w:numPr>
          <w:ilvl w:val="0"/>
          <w:numId w:val="11"/>
        </w:numPr>
      </w:pPr>
      <w:r w:rsidRPr="0054325A">
        <w:rPr>
          <w:i/>
          <w:iCs/>
        </w:rPr>
        <w:t>Bouw een evaluatiehuis dat past bij de aard en complexiteit van het emancipatiebeleid.</w:t>
      </w:r>
      <w:r w:rsidR="0054325A">
        <w:rPr>
          <w:i/>
          <w:iCs/>
        </w:rPr>
        <w:t xml:space="preserve"> </w:t>
      </w:r>
      <w:r w:rsidR="00140D10">
        <w:t xml:space="preserve">De onderzoekers bevelen aan om </w:t>
      </w:r>
      <w:r w:rsidRPr="00A5317A" w:rsidR="00140D10">
        <w:t xml:space="preserve">een </w:t>
      </w:r>
      <w:r w:rsidR="00140D10">
        <w:t>“</w:t>
      </w:r>
      <w:r w:rsidRPr="00A5317A" w:rsidR="00140D10">
        <w:t>proportionele, meerlagige evaluatie-infrastructuur</w:t>
      </w:r>
      <w:r w:rsidR="00140D10">
        <w:t xml:space="preserve">” op te zetten om beleidsmaatregelen in samenhang te kunnen beoordelen, aangezien het voorwaardenscheppende karakter van het beleid directe effectmetingen </w:t>
      </w:r>
      <w:r w:rsidR="00EB76EA">
        <w:t xml:space="preserve">en evaluaties van individuele activiteiten </w:t>
      </w:r>
      <w:r w:rsidR="00140D10">
        <w:t>lastig maakt.</w:t>
      </w:r>
    </w:p>
    <w:p w:rsidR="0054325A" w:rsidP="0054325A" w:rsidRDefault="0054325A" w14:paraId="0D417435" w14:textId="77777777"/>
    <w:p w:rsidR="006A3B34" w:rsidP="00A5317A" w:rsidRDefault="0054325A" w14:paraId="6F2F944F" w14:textId="5150F45D">
      <w:r>
        <w:t>Daarnaast hebben d</w:t>
      </w:r>
      <w:r w:rsidR="00E25B70">
        <w:t>e onderzoekers diverse beleidsopties uitgewerkt</w:t>
      </w:r>
      <w:r w:rsidR="00CE640C">
        <w:t xml:space="preserve"> in</w:t>
      </w:r>
      <w:r w:rsidR="009E7920">
        <w:t xml:space="preserve"> het</w:t>
      </w:r>
      <w:r w:rsidR="00CE640C">
        <w:t xml:space="preserve"> geval van toe- of afnemende budgetten</w:t>
      </w:r>
      <w:r w:rsidR="00412001">
        <w:t>. Zij zijn bij hun berekening uitgegaan van het huidige emancipatiebudget inclusief incidentele middelen.</w:t>
      </w:r>
    </w:p>
    <w:p w:rsidR="00496229" w:rsidP="00FB45A1" w:rsidRDefault="0054325A" w14:paraId="6295F2A9" w14:textId="53C01D40">
      <w:pPr>
        <w:pStyle w:val="Lijstalinea"/>
        <w:numPr>
          <w:ilvl w:val="0"/>
          <w:numId w:val="12"/>
        </w:numPr>
      </w:pPr>
      <w:r w:rsidRPr="00496229">
        <w:rPr>
          <w:i/>
          <w:iCs/>
        </w:rPr>
        <w:t xml:space="preserve">Optie </w:t>
      </w:r>
      <w:r w:rsidRPr="00496229" w:rsidR="00115879">
        <w:rPr>
          <w:i/>
          <w:iCs/>
        </w:rPr>
        <w:t xml:space="preserve">20% </w:t>
      </w:r>
      <w:r w:rsidRPr="00496229" w:rsidR="00716F85">
        <w:rPr>
          <w:i/>
          <w:iCs/>
        </w:rPr>
        <w:t>bezuinigen</w:t>
      </w:r>
      <w:r w:rsidRPr="00496229">
        <w:rPr>
          <w:i/>
          <w:iCs/>
        </w:rPr>
        <w:t>.</w:t>
      </w:r>
      <w:r w:rsidR="00496229">
        <w:rPr>
          <w:i/>
          <w:iCs/>
        </w:rPr>
        <w:t xml:space="preserve"> </w:t>
      </w:r>
      <w:r w:rsidRPr="00496229" w:rsidR="00496229">
        <w:t>Keuzes diene</w:t>
      </w:r>
      <w:r w:rsidR="00496229">
        <w:t xml:space="preserve">n in geval van bezuiniging </w:t>
      </w:r>
      <w:r w:rsidR="005D07F2">
        <w:t xml:space="preserve">normatief </w:t>
      </w:r>
      <w:r w:rsidR="00496229">
        <w:t>en strategisch gemaakt te worden, want e</w:t>
      </w:r>
      <w:r w:rsidR="00716F85">
        <w:t xml:space="preserve">en generieke korting </w:t>
      </w:r>
      <w:r w:rsidR="00716F85">
        <w:lastRenderedPageBreak/>
        <w:t xml:space="preserve">(‘kaasschaafmethode’) </w:t>
      </w:r>
      <w:r w:rsidR="00496229">
        <w:t xml:space="preserve">ondermijnt </w:t>
      </w:r>
      <w:r w:rsidR="00716F85">
        <w:t>de effectiviteit van het beleid</w:t>
      </w:r>
      <w:r w:rsidR="00496229">
        <w:t>. Een bezuiniging op maatschappelijke partners wordt als riskant geduid, aangezien een verlies aan maatschappelijke netwerken en infrastructuur moeilijk te herstellen is.</w:t>
      </w:r>
    </w:p>
    <w:p w:rsidRPr="00496229" w:rsidR="00716F85" w:rsidP="00FB45A1" w:rsidRDefault="00496229" w14:paraId="7201A4B7" w14:textId="3AD326CA">
      <w:pPr>
        <w:pStyle w:val="Lijstalinea"/>
        <w:numPr>
          <w:ilvl w:val="0"/>
          <w:numId w:val="12"/>
        </w:numPr>
      </w:pPr>
      <w:r>
        <w:rPr>
          <w:i/>
          <w:iCs/>
        </w:rPr>
        <w:t xml:space="preserve">Optie </w:t>
      </w:r>
      <w:r w:rsidRPr="00496229" w:rsidR="00716F85">
        <w:rPr>
          <w:i/>
          <w:iCs/>
        </w:rPr>
        <w:t>20% intensiveren.</w:t>
      </w:r>
      <w:r>
        <w:t xml:space="preserve"> In geval van intensivering kan worden ingezet op een versterking van de allianties van maatschappelijke partners, of op aanvullende interventies die momenteel onderbenut, maar wel bewezen kansrijk zijn. Versnippering dient te worden voorkomen.</w:t>
      </w:r>
    </w:p>
    <w:p w:rsidR="003D4B42" w:rsidP="00FB45A1" w:rsidRDefault="00496229" w14:paraId="599E1D5A" w14:textId="28FACA57">
      <w:pPr>
        <w:pStyle w:val="Lijstalinea"/>
        <w:numPr>
          <w:ilvl w:val="0"/>
          <w:numId w:val="12"/>
        </w:numPr>
      </w:pPr>
      <w:r w:rsidRPr="00496229">
        <w:rPr>
          <w:i/>
          <w:iCs/>
        </w:rPr>
        <w:t>Optie g</w:t>
      </w:r>
      <w:r w:rsidRPr="00496229" w:rsidR="003D4B42">
        <w:rPr>
          <w:i/>
          <w:iCs/>
        </w:rPr>
        <w:t>elijk budget.</w:t>
      </w:r>
      <w:r>
        <w:rPr>
          <w:i/>
          <w:iCs/>
        </w:rPr>
        <w:t xml:space="preserve"> </w:t>
      </w:r>
      <w:r>
        <w:t>V</w:t>
      </w:r>
      <w:r w:rsidR="003D4B42">
        <w:t>ervolgonderzoek</w:t>
      </w:r>
      <w:r>
        <w:t xml:space="preserve"> kan</w:t>
      </w:r>
      <w:r w:rsidR="003D4B42">
        <w:t xml:space="preserve"> de </w:t>
      </w:r>
      <w:r w:rsidRPr="003D4B42" w:rsidR="003D4B42">
        <w:t xml:space="preserve">evaluatiebasis </w:t>
      </w:r>
      <w:r w:rsidR="003D4B42">
        <w:t xml:space="preserve">versterken </w:t>
      </w:r>
      <w:r w:rsidRPr="003D4B42" w:rsidR="003D4B42">
        <w:t>en witte vlekken</w:t>
      </w:r>
      <w:r w:rsidR="003D4B42">
        <w:t xml:space="preserve"> invullen. Ook </w:t>
      </w:r>
      <w:r w:rsidR="001D7519">
        <w:t>bij</w:t>
      </w:r>
      <w:r w:rsidR="003D4B42">
        <w:t xml:space="preserve"> gelijk budget kan een sterkere evaluatiebasis bijdragen aan doelmatigheidswinst.</w:t>
      </w:r>
    </w:p>
    <w:p w:rsidR="003D4B42" w:rsidP="00A5317A" w:rsidRDefault="003D4B42" w14:paraId="11277896" w14:textId="77777777"/>
    <w:p w:rsidR="00CE2622" w:rsidP="00A5317A" w:rsidRDefault="00C04842" w14:paraId="46B70449" w14:textId="5D4509C8">
      <w:r>
        <w:t>Bijgevoegd treft u</w:t>
      </w:r>
      <w:r w:rsidR="00916579">
        <w:t>w Kamer</w:t>
      </w:r>
      <w:r>
        <w:t xml:space="preserve"> </w:t>
      </w:r>
      <w:r w:rsidR="00CE2622">
        <w:t xml:space="preserve">een extern oordeel </w:t>
      </w:r>
      <w:r>
        <w:t xml:space="preserve">over het uitgevoerde onderzoek aan </w:t>
      </w:r>
      <w:r w:rsidR="00CE2622">
        <w:t>van dr. Maria Vliek</w:t>
      </w:r>
      <w:r w:rsidR="005D07F2">
        <w:t>. Z</w:t>
      </w:r>
      <w:r>
        <w:t xml:space="preserve">ij was </w:t>
      </w:r>
      <w:r w:rsidR="00CE2622">
        <w:t xml:space="preserve">aangesteld als onafhankelijke deskundige bij deze Periodieke Rapportage. </w:t>
      </w:r>
      <w:r w:rsidR="005D07F2">
        <w:t>I</w:t>
      </w:r>
      <w:r w:rsidR="00CE2622">
        <w:t>k ben blij met haar positieve oordeel</w:t>
      </w:r>
      <w:r w:rsidR="00916579">
        <w:t xml:space="preserve"> en dank haar voor haar bijdrage.</w:t>
      </w:r>
    </w:p>
    <w:p w:rsidR="00CE2622" w:rsidP="00A5317A" w:rsidRDefault="00CE2622" w14:paraId="5208F3A0" w14:textId="77777777"/>
    <w:p w:rsidRPr="0077609A" w:rsidR="006A3B34" w:rsidP="00A5317A" w:rsidRDefault="006A3B34" w14:paraId="182218C2" w14:textId="70405684">
      <w:pPr>
        <w:rPr>
          <w:b/>
          <w:bCs/>
        </w:rPr>
      </w:pPr>
      <w:r>
        <w:rPr>
          <w:b/>
          <w:bCs/>
        </w:rPr>
        <w:t>Opvolging van de opbrengsten</w:t>
      </w:r>
    </w:p>
    <w:p w:rsidR="00E3344C" w:rsidP="00A5317A" w:rsidRDefault="00E3344C" w14:paraId="5006191A" w14:textId="77777777"/>
    <w:p w:rsidR="000A25AA" w:rsidP="00D81929" w:rsidRDefault="004A0824" w14:paraId="38187FDF" w14:textId="7BC855EA">
      <w:r>
        <w:t xml:space="preserve">Ondanks alle </w:t>
      </w:r>
      <w:r w:rsidR="00C04842">
        <w:t xml:space="preserve">goede </w:t>
      </w:r>
      <w:r>
        <w:t xml:space="preserve">stappen die in de afgelopen jaren zijn gezet, blijft </w:t>
      </w:r>
      <w:r w:rsidR="00C04842">
        <w:t xml:space="preserve">inzet op </w:t>
      </w:r>
      <w:r>
        <w:t>e</w:t>
      </w:r>
      <w:r w:rsidR="000A25AA">
        <w:t xml:space="preserve">mancipatie </w:t>
      </w:r>
      <w:r w:rsidR="00C04842">
        <w:t>nodig</w:t>
      </w:r>
      <w:r w:rsidR="000A25AA">
        <w:t xml:space="preserve">. </w:t>
      </w:r>
      <w:r w:rsidR="007A11ED">
        <w:t xml:space="preserve">Want, zo waarschuwen de onderzoekers, emancipatie is “geen voltooid proces”. </w:t>
      </w:r>
      <w:r w:rsidR="002070C7">
        <w:t xml:space="preserve">Het kabinet </w:t>
      </w:r>
      <w:r w:rsidR="00916579">
        <w:t>onderken</w:t>
      </w:r>
      <w:r w:rsidR="002070C7">
        <w:t>t dit</w:t>
      </w:r>
      <w:r w:rsidR="00916579">
        <w:t xml:space="preserve">. </w:t>
      </w:r>
      <w:r w:rsidR="007A11ED">
        <w:t xml:space="preserve">Daarom zal </w:t>
      </w:r>
      <w:r w:rsidR="002070C7">
        <w:t xml:space="preserve">het kabinet </w:t>
      </w:r>
      <w:r w:rsidR="007A11ED">
        <w:t>de volgende acties ondernemen.</w:t>
      </w:r>
      <w:r w:rsidR="00465776">
        <w:t xml:space="preserve"> Over de voortgang rapport</w:t>
      </w:r>
      <w:r w:rsidR="00BC1210">
        <w:t>eer</w:t>
      </w:r>
      <w:r w:rsidR="00465776">
        <w:t xml:space="preserve"> ik jaarlijks bij het departementale jaarverslag.</w:t>
      </w:r>
    </w:p>
    <w:p w:rsidR="000A25AA" w:rsidP="00D81929" w:rsidRDefault="000A25AA" w14:paraId="7A3CA64C" w14:textId="77777777"/>
    <w:p w:rsidRPr="00BD0E2A" w:rsidR="00DC679E" w:rsidP="00D81929" w:rsidRDefault="00873F17" w14:paraId="505E3ABC" w14:textId="4D1CB905">
      <w:pPr>
        <w:rPr>
          <w:i/>
          <w:iCs/>
        </w:rPr>
      </w:pPr>
      <w:r>
        <w:rPr>
          <w:i/>
          <w:iCs/>
        </w:rPr>
        <w:t>E</w:t>
      </w:r>
      <w:r w:rsidR="00DC679E">
        <w:rPr>
          <w:i/>
          <w:iCs/>
        </w:rPr>
        <w:t>en levende beleidstheorie</w:t>
      </w:r>
    </w:p>
    <w:p w:rsidR="00B42169" w:rsidP="00D81929" w:rsidRDefault="002070C7" w14:paraId="3C81573E" w14:textId="7B9FCDE0">
      <w:r>
        <w:t>D</w:t>
      </w:r>
      <w:r w:rsidR="0071321D">
        <w:t>e voorbereiding</w:t>
      </w:r>
      <w:r>
        <w:t>en</w:t>
      </w:r>
      <w:r w:rsidRPr="001E5133" w:rsidR="001E5133">
        <w:t xml:space="preserve"> </w:t>
      </w:r>
      <w:r>
        <w:t xml:space="preserve">voor de ontwikkeling van </w:t>
      </w:r>
      <w:r w:rsidRPr="001E5133" w:rsidR="001E5133">
        <w:t>een nieuwe beleidstheorie</w:t>
      </w:r>
      <w:r w:rsidR="00E9281D">
        <w:t xml:space="preserve"> </w:t>
      </w:r>
      <w:r>
        <w:t>zullen in gang worden gezet</w:t>
      </w:r>
      <w:r w:rsidRPr="001E5133" w:rsidR="001E5133">
        <w:t xml:space="preserve">. </w:t>
      </w:r>
      <w:r w:rsidR="00E9281D">
        <w:t xml:space="preserve">Ik neem hierbij de aanbevelingen van de onderzoekers over de inrichting van dit proces ter harte. </w:t>
      </w:r>
      <w:r w:rsidR="00C04842">
        <w:t xml:space="preserve">Deze </w:t>
      </w:r>
      <w:r w:rsidR="0094701E">
        <w:t>nieuwe</w:t>
      </w:r>
      <w:r w:rsidR="00C04842">
        <w:t xml:space="preserve"> beleidstheorie biedt een </w:t>
      </w:r>
      <w:r w:rsidRPr="001E5133" w:rsidR="001E5133">
        <w:t xml:space="preserve">gedegen kennisbasis en </w:t>
      </w:r>
      <w:r w:rsidR="00C04842">
        <w:t xml:space="preserve">kan </w:t>
      </w:r>
      <w:r w:rsidRPr="001E5133" w:rsidR="001E5133">
        <w:t>door een volgend kabinet gebruikt worden als instrument voor sturing en prioritering.</w:t>
      </w:r>
      <w:r w:rsidR="008D42E3">
        <w:t xml:space="preserve"> </w:t>
      </w:r>
      <w:r w:rsidR="00B42169">
        <w:t xml:space="preserve">Deze beleidstheorie </w:t>
      </w:r>
      <w:r w:rsidR="00C04842">
        <w:t xml:space="preserve">draagt </w:t>
      </w:r>
      <w:r w:rsidR="00E9281D">
        <w:t xml:space="preserve">tevens </w:t>
      </w:r>
      <w:r w:rsidR="00C04842">
        <w:t xml:space="preserve">bij </w:t>
      </w:r>
      <w:r w:rsidR="00B42169">
        <w:t xml:space="preserve">aan de kennisgedreven benadering van beleid die </w:t>
      </w:r>
      <w:r>
        <w:t xml:space="preserve">dit kabinet </w:t>
      </w:r>
      <w:r w:rsidR="00B42169">
        <w:t>nastreef</w:t>
      </w:r>
      <w:r>
        <w:t>t</w:t>
      </w:r>
      <w:r w:rsidR="00B42169">
        <w:t>.</w:t>
      </w:r>
      <w:r w:rsidR="00DA0A3C">
        <w:rPr>
          <w:rStyle w:val="Voetnootmarkering"/>
        </w:rPr>
        <w:footnoteReference w:id="4"/>
      </w:r>
    </w:p>
    <w:p w:rsidR="00AD2E93" w:rsidP="00D81929" w:rsidRDefault="00AD2E93" w14:paraId="72456534" w14:textId="77777777"/>
    <w:p w:rsidRPr="00BD0E2A" w:rsidR="00AD2E93" w:rsidP="00D81929" w:rsidRDefault="00873F17" w14:paraId="4FE1EE6C" w14:textId="15E6E011">
      <w:pPr>
        <w:rPr>
          <w:i/>
          <w:iCs/>
        </w:rPr>
      </w:pPr>
      <w:r>
        <w:rPr>
          <w:i/>
          <w:iCs/>
        </w:rPr>
        <w:t>Een passende e</w:t>
      </w:r>
      <w:r w:rsidR="00B42169">
        <w:rPr>
          <w:i/>
          <w:iCs/>
        </w:rPr>
        <w:t>valuatiestructuur</w:t>
      </w:r>
    </w:p>
    <w:p w:rsidR="00B42169" w:rsidP="00D81929" w:rsidRDefault="00285D0C" w14:paraId="719B5527" w14:textId="63E8B020">
      <w:r>
        <w:t xml:space="preserve">In samenhang met de beleidstheorie zal een verbeterde evaluatiestructuur </w:t>
      </w:r>
      <w:r w:rsidR="002070C7">
        <w:t xml:space="preserve">worden </w:t>
      </w:r>
      <w:r>
        <w:t>ontwikkel</w:t>
      </w:r>
      <w:r w:rsidR="002070C7">
        <w:t>d</w:t>
      </w:r>
      <w:r>
        <w:t xml:space="preserve"> die past bij de voorwaardenscheppende aard van het emancipatiebeleid.</w:t>
      </w:r>
      <w:r w:rsidR="00D62631">
        <w:t xml:space="preserve"> </w:t>
      </w:r>
      <w:r w:rsidR="00F638CA">
        <w:t xml:space="preserve">De </w:t>
      </w:r>
      <w:r w:rsidR="003E1CCD">
        <w:t>Strategische Evaluatie Agenda (</w:t>
      </w:r>
      <w:r>
        <w:t>SEA</w:t>
      </w:r>
      <w:r w:rsidR="003E1CCD">
        <w:t>)</w:t>
      </w:r>
      <w:r w:rsidR="00F638CA">
        <w:t xml:space="preserve"> voor begrotingsartikel 25 zal ook worden geïntegreerd in deze bredere evaluatiestructuur</w:t>
      </w:r>
      <w:r w:rsidR="003E1CCD">
        <w:t>.</w:t>
      </w:r>
    </w:p>
    <w:p w:rsidR="00285D0C" w:rsidP="00D81929" w:rsidRDefault="00285D0C" w14:paraId="4953548B" w14:textId="77777777"/>
    <w:p w:rsidR="00873F17" w:rsidP="00873F17" w:rsidRDefault="00873F17" w14:paraId="2694B5BA" w14:textId="43DFFC05">
      <w:r>
        <w:rPr>
          <w:i/>
          <w:iCs/>
        </w:rPr>
        <w:t xml:space="preserve">Nieuwe </w:t>
      </w:r>
      <w:r w:rsidR="00DC05D3">
        <w:rPr>
          <w:i/>
          <w:iCs/>
        </w:rPr>
        <w:t xml:space="preserve">subsidieperiode </w:t>
      </w:r>
      <w:r>
        <w:rPr>
          <w:i/>
          <w:iCs/>
        </w:rPr>
        <w:t>2027-2032</w:t>
      </w:r>
    </w:p>
    <w:p w:rsidRPr="003E1CCD" w:rsidR="003E1CCD" w:rsidP="00873F17" w:rsidRDefault="003E1CCD" w14:paraId="4F320225" w14:textId="3202EED2">
      <w:r>
        <w:t xml:space="preserve">De allianties van maatschappelijke organisaties worden door de onderzoekers als positief en doelmatig </w:t>
      </w:r>
      <w:r w:rsidRPr="003E1CCD">
        <w:t>beoordeeld.</w:t>
      </w:r>
      <w:r w:rsidRPr="00BD0E2A">
        <w:t xml:space="preserve"> In 2027 zal een eindevaluatie van de </w:t>
      </w:r>
      <w:r>
        <w:t xml:space="preserve">huidige </w:t>
      </w:r>
      <w:r w:rsidRPr="00BD0E2A">
        <w:t xml:space="preserve">allianties plaatsvinden. </w:t>
      </w:r>
      <w:r w:rsidR="00E9281D">
        <w:t>De verbeterpunten uit de (evaluatie)onderzoeken worden</w:t>
      </w:r>
      <w:r w:rsidR="00DC05D3">
        <w:t xml:space="preserve"> </w:t>
      </w:r>
      <w:r w:rsidR="00E9281D">
        <w:t>meegenomen</w:t>
      </w:r>
      <w:r w:rsidR="00DC05D3">
        <w:t xml:space="preserve"> in de vormgeving van een nieuwe subsidieperiode</w:t>
      </w:r>
      <w:r w:rsidR="00E9281D">
        <w:t>.</w:t>
      </w:r>
    </w:p>
    <w:p w:rsidR="003E1CCD" w:rsidP="00873F17" w:rsidRDefault="003E1CCD" w14:paraId="15B5F858" w14:textId="77777777"/>
    <w:p w:rsidR="00916579" w:rsidP="00873F17" w:rsidRDefault="00916579" w14:paraId="7636C425" w14:textId="77777777"/>
    <w:p w:rsidR="00B53E5F" w:rsidP="00A5317A" w:rsidRDefault="00B53E5F" w14:paraId="6C0ABFCF" w14:textId="77777777">
      <w:pPr>
        <w:rPr>
          <w:b/>
          <w:bCs/>
        </w:rPr>
      </w:pPr>
    </w:p>
    <w:p w:rsidR="00B53E5F" w:rsidP="00A5317A" w:rsidRDefault="00B53E5F" w14:paraId="3D03F8D5" w14:textId="77777777">
      <w:pPr>
        <w:rPr>
          <w:b/>
          <w:bCs/>
        </w:rPr>
      </w:pPr>
    </w:p>
    <w:p w:rsidR="00B53E5F" w:rsidP="00A5317A" w:rsidRDefault="00B53E5F" w14:paraId="1669ACE0" w14:textId="77777777">
      <w:pPr>
        <w:rPr>
          <w:b/>
          <w:bCs/>
        </w:rPr>
      </w:pPr>
    </w:p>
    <w:p w:rsidR="008D32D9" w:rsidP="00A5317A" w:rsidRDefault="004A0824" w14:paraId="4B95E020" w14:textId="6F9DDE65">
      <w:pPr>
        <w:rPr>
          <w:b/>
          <w:bCs/>
        </w:rPr>
      </w:pPr>
      <w:r>
        <w:rPr>
          <w:b/>
          <w:bCs/>
        </w:rPr>
        <w:lastRenderedPageBreak/>
        <w:t>Tot slot</w:t>
      </w:r>
    </w:p>
    <w:p w:rsidR="00916579" w:rsidP="00A5317A" w:rsidRDefault="00916579" w14:paraId="0967AC43" w14:textId="77777777"/>
    <w:p w:rsidR="00E874AD" w:rsidP="00E874AD" w:rsidRDefault="00E9281D" w14:paraId="18FAF540" w14:textId="5E5F44F7">
      <w:r>
        <w:t>Om tot een samenleving te komen waarin iedereen vrij, veilig en zelfstandig kan leven, blijft een doeltreffende en doelmatige inzet op emancipatie noodzakelijk. Met de drie geschetste acties doe</w:t>
      </w:r>
      <w:r w:rsidR="002070C7">
        <w:t>t het kabinet</w:t>
      </w:r>
      <w:r>
        <w:t xml:space="preserve"> recht aan de waardevolle bevindingen van het onderzoek om ook op langere termijn effectief beleid te kunnen blijven maken. </w:t>
      </w:r>
    </w:p>
    <w:p w:rsidR="00E874AD" w:rsidP="00A5317A" w:rsidRDefault="00E874AD" w14:paraId="3D33AE7B" w14:textId="77777777"/>
    <w:p w:rsidR="007851C4" w:rsidP="00CA35E4" w:rsidRDefault="007851C4" w14:paraId="4ABD0740" w14:textId="4C0B4632"/>
    <w:p w:rsidR="000B1410" w:rsidRDefault="00A5317A" w14:paraId="55F5C392" w14:textId="77777777">
      <w:r>
        <w:t xml:space="preserve">De staatssecretaris </w:t>
      </w:r>
      <w:r w:rsidR="00535573">
        <w:t xml:space="preserve">van Onderwijs, </w:t>
      </w:r>
      <w:r>
        <w:t>Cultuur en</w:t>
      </w:r>
      <w:r w:rsidR="00535573">
        <w:t xml:space="preserve"> Wetenschap</w:t>
      </w:r>
      <w:r>
        <w:t>,</w:t>
      </w:r>
    </w:p>
    <w:p w:rsidR="00745AE0" w:rsidP="003A7160" w:rsidRDefault="00745AE0" w14:paraId="505CA1C3" w14:textId="77777777"/>
    <w:p w:rsidR="00745AE0" w:rsidP="003A7160" w:rsidRDefault="00745AE0" w14:paraId="0CB69AFF" w14:textId="77777777"/>
    <w:p w:rsidR="00745AE0" w:rsidP="003A7160" w:rsidRDefault="00745AE0" w14:paraId="5464E45B" w14:textId="77777777"/>
    <w:p w:rsidR="00745AE0" w:rsidP="003A7160" w:rsidRDefault="00745AE0" w14:paraId="3D9947FB" w14:textId="77777777"/>
    <w:p w:rsidR="00745AE0" w:rsidP="003A7160" w:rsidRDefault="003725EC" w14:paraId="3C6B489E" w14:textId="16EE9542">
      <w:r>
        <w:t>Koen Becking</w:t>
      </w:r>
    </w:p>
    <w:p w:rsidR="00C7013F" w:rsidP="003A7160" w:rsidRDefault="00C7013F" w14:paraId="7ACDA678" w14:textId="77777777"/>
    <w:p w:rsidR="00C7013F" w:rsidP="003A7160" w:rsidRDefault="00C7013F" w14:paraId="3E7837F7" w14:textId="77777777"/>
    <w:p w:rsidR="00184B30" w:rsidP="00A60B58" w:rsidRDefault="00184B30" w14:paraId="2507C7A3" w14:textId="77777777"/>
    <w:p w:rsidR="00184B30" w:rsidP="00A60B58" w:rsidRDefault="00184B30" w14:paraId="368287F0" w14:textId="77777777"/>
    <w:p w:rsidRPr="00820DDA" w:rsidR="00820DDA" w:rsidP="00215964" w:rsidRDefault="00820DDA" w14:paraId="48A5E637" w14:textId="70C71938">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03DC1" w14:textId="77777777" w:rsidR="002E4647" w:rsidRDefault="002E4647">
      <w:r>
        <w:separator/>
      </w:r>
    </w:p>
    <w:p w14:paraId="3F8E02CF" w14:textId="77777777" w:rsidR="002E4647" w:rsidRDefault="002E4647"/>
  </w:endnote>
  <w:endnote w:type="continuationSeparator" w:id="0">
    <w:p w14:paraId="389EEB7A" w14:textId="77777777" w:rsidR="002E4647" w:rsidRDefault="002E4647">
      <w:r>
        <w:continuationSeparator/>
      </w:r>
    </w:p>
    <w:p w14:paraId="43BC8C19" w14:textId="77777777" w:rsidR="002E4647" w:rsidRDefault="002E4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A03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61B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B1410" w14:paraId="3DB60776" w14:textId="77777777" w:rsidTr="004C7E1D">
      <w:trPr>
        <w:trHeight w:hRule="exact" w:val="357"/>
      </w:trPr>
      <w:tc>
        <w:tcPr>
          <w:tcW w:w="7603" w:type="dxa"/>
          <w:shd w:val="clear" w:color="auto" w:fill="auto"/>
        </w:tcPr>
        <w:p w14:paraId="5F26975B" w14:textId="77777777" w:rsidR="002F71BB" w:rsidRPr="004C7E1D" w:rsidRDefault="002F71BB" w:rsidP="004C7E1D">
          <w:pPr>
            <w:spacing w:line="180" w:lineRule="exact"/>
            <w:rPr>
              <w:sz w:val="13"/>
              <w:szCs w:val="13"/>
            </w:rPr>
          </w:pPr>
        </w:p>
      </w:tc>
      <w:tc>
        <w:tcPr>
          <w:tcW w:w="2172" w:type="dxa"/>
          <w:shd w:val="clear" w:color="auto" w:fill="auto"/>
        </w:tcPr>
        <w:p w14:paraId="66895606" w14:textId="178CEA72" w:rsidR="002F71BB" w:rsidRPr="004C7E1D" w:rsidRDefault="00A5317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67EFD">
            <w:rPr>
              <w:szCs w:val="13"/>
            </w:rPr>
            <w:t>4</w:t>
          </w:r>
          <w:r w:rsidRPr="004C7E1D">
            <w:rPr>
              <w:szCs w:val="13"/>
            </w:rPr>
            <w:fldChar w:fldCharType="end"/>
          </w:r>
        </w:p>
      </w:tc>
    </w:tr>
  </w:tbl>
  <w:p w14:paraId="0B49073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0B1410" w14:paraId="4B0AB4B3" w14:textId="77777777" w:rsidTr="004C7E1D">
      <w:trPr>
        <w:trHeight w:hRule="exact" w:val="357"/>
      </w:trPr>
      <w:tc>
        <w:tcPr>
          <w:tcW w:w="7709" w:type="dxa"/>
          <w:shd w:val="clear" w:color="auto" w:fill="auto"/>
        </w:tcPr>
        <w:p w14:paraId="6C767EEC" w14:textId="77777777" w:rsidR="00D17084" w:rsidRPr="004C7E1D" w:rsidRDefault="00D17084" w:rsidP="004C7E1D">
          <w:pPr>
            <w:spacing w:line="180" w:lineRule="exact"/>
            <w:rPr>
              <w:sz w:val="13"/>
              <w:szCs w:val="13"/>
            </w:rPr>
          </w:pPr>
        </w:p>
      </w:tc>
      <w:tc>
        <w:tcPr>
          <w:tcW w:w="2060" w:type="dxa"/>
          <w:shd w:val="clear" w:color="auto" w:fill="auto"/>
        </w:tcPr>
        <w:p w14:paraId="18F0055E" w14:textId="61C00D13" w:rsidR="00D17084" w:rsidRPr="004C7E1D" w:rsidRDefault="00A5317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67EFD">
            <w:rPr>
              <w:szCs w:val="13"/>
            </w:rPr>
            <w:t>4</w:t>
          </w:r>
          <w:r w:rsidRPr="004C7E1D">
            <w:rPr>
              <w:szCs w:val="13"/>
            </w:rPr>
            <w:fldChar w:fldCharType="end"/>
          </w:r>
        </w:p>
      </w:tc>
    </w:tr>
  </w:tbl>
  <w:p w14:paraId="74C310C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2A5CC" w14:textId="77777777" w:rsidR="002E4647" w:rsidRDefault="002E4647">
      <w:r>
        <w:separator/>
      </w:r>
    </w:p>
    <w:p w14:paraId="663F778C" w14:textId="77777777" w:rsidR="002E4647" w:rsidRDefault="002E4647"/>
  </w:footnote>
  <w:footnote w:type="continuationSeparator" w:id="0">
    <w:p w14:paraId="6925C5DA" w14:textId="77777777" w:rsidR="002E4647" w:rsidRDefault="002E4647">
      <w:r>
        <w:continuationSeparator/>
      </w:r>
    </w:p>
    <w:p w14:paraId="69241C53" w14:textId="77777777" w:rsidR="002E4647" w:rsidRDefault="002E4647"/>
  </w:footnote>
  <w:footnote w:id="1">
    <w:p w14:paraId="51C08963" w14:textId="77777777" w:rsidR="00A71658" w:rsidRDefault="00A71658" w:rsidP="00317C6F">
      <w:pPr>
        <w:pStyle w:val="Voetnoottekst"/>
        <w:spacing w:line="276" w:lineRule="auto"/>
      </w:pPr>
      <w:r>
        <w:rPr>
          <w:rStyle w:val="Voetnootmarkering"/>
        </w:rPr>
        <w:footnoteRef/>
      </w:r>
      <w:r>
        <w:t xml:space="preserve"> </w:t>
      </w:r>
      <w:r w:rsidRPr="00E25B70">
        <w:t>Regeling periodiek evaluatieonderzoek 2022</w:t>
      </w:r>
      <w:r>
        <w:t xml:space="preserve">, </w:t>
      </w:r>
      <w:hyperlink r:id="rId1" w:history="1">
        <w:r w:rsidRPr="00485A8F">
          <w:rPr>
            <w:rStyle w:val="Hyperlink"/>
          </w:rPr>
          <w:t>https://wetten.overheid.nl/BWBR0046970/2022-07-27</w:t>
        </w:r>
      </w:hyperlink>
    </w:p>
  </w:footnote>
  <w:footnote w:id="2">
    <w:p w14:paraId="25A4D07C" w14:textId="77777777" w:rsidR="00257118" w:rsidRDefault="00257118" w:rsidP="00317C6F">
      <w:pPr>
        <w:pStyle w:val="Voetnoottekst"/>
        <w:spacing w:line="276" w:lineRule="auto"/>
      </w:pPr>
      <w:r>
        <w:rPr>
          <w:rStyle w:val="Voetnootmarkering"/>
        </w:rPr>
        <w:footnoteRef/>
      </w:r>
      <w:r>
        <w:t xml:space="preserve"> Zie voor de doeltreffendheid en doelmatigheid op het gebied van arbeid en zorg bijvoorbeeld de separate Beleidstheorie en Periodieke Rapportage Arbeid en Zorg 2017-2023, die de minister van Sociale Zaken en Werkgelegenheid uw Kamer op 5 november 2024 heeft doen toekomen: </w:t>
      </w:r>
      <w:hyperlink r:id="rId2" w:history="1">
        <w:r w:rsidRPr="00A054B1">
          <w:rPr>
            <w:rStyle w:val="Hyperlink"/>
          </w:rPr>
          <w:t>https://open.overheid.nl/documenten/2fabb692-2680-4910-8558-ab695d9bc24e/file</w:t>
        </w:r>
      </w:hyperlink>
    </w:p>
  </w:footnote>
  <w:footnote w:id="3">
    <w:p w14:paraId="20BD652E" w14:textId="77777777" w:rsidR="00DA0A3C" w:rsidRDefault="00DA0A3C" w:rsidP="00DA0A3C">
      <w:pPr>
        <w:pStyle w:val="Voetnoottekst"/>
        <w:spacing w:line="276" w:lineRule="auto"/>
      </w:pPr>
      <w:r>
        <w:rPr>
          <w:rStyle w:val="Voetnootmarkering"/>
        </w:rPr>
        <w:footnoteRef/>
      </w:r>
      <w:r>
        <w:t xml:space="preserve"> Een</w:t>
      </w:r>
      <w:r w:rsidRPr="00320999">
        <w:t xml:space="preserve"> beleidstheorie omvat een beschrijving van het beleid, de doelen van dit beleid en de middelen en activiteiten om deze doelen te bereiken, inclusief hun onderlinge samenhang. De kern van de beleidstheorie wordt meestal weergegeven in de vorm van een</w:t>
      </w:r>
      <w:r>
        <w:t xml:space="preserve"> </w:t>
      </w:r>
      <w:r w:rsidRPr="00320999">
        <w:t>doelenboom.</w:t>
      </w:r>
    </w:p>
  </w:footnote>
  <w:footnote w:id="4">
    <w:p w14:paraId="242CC2E4" w14:textId="77777777" w:rsidR="00DA0A3C" w:rsidRDefault="00DA0A3C" w:rsidP="00DA0A3C">
      <w:pPr>
        <w:pStyle w:val="Voetnoottekst"/>
        <w:spacing w:line="276" w:lineRule="auto"/>
      </w:pPr>
      <w:r>
        <w:rPr>
          <w:rStyle w:val="Voetnootmarkering"/>
        </w:rPr>
        <w:footnoteRef/>
      </w:r>
      <w:r>
        <w:t xml:space="preserve"> Het </w:t>
      </w:r>
      <w:hyperlink r:id="rId3" w:history="1">
        <w:r w:rsidRPr="00317C6F">
          <w:rPr>
            <w:rStyle w:val="Hyperlink"/>
          </w:rPr>
          <w:t>Beleidskompas</w:t>
        </w:r>
      </w:hyperlink>
      <w:r>
        <w:t xml:space="preserve"> vormt de centrale werkwijze voor beleidsvorming door de rijksoverheid. Het Beleidskompas hecht er waarde aan dat relevante kennis optimaal wordt gebruikt bij het maken van beleidskeuzes.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3F95"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0B1410" w14:paraId="34FE1975" w14:textId="77777777" w:rsidTr="006D2D53">
      <w:trPr>
        <w:trHeight w:hRule="exact" w:val="400"/>
      </w:trPr>
      <w:tc>
        <w:tcPr>
          <w:tcW w:w="7518" w:type="dxa"/>
          <w:shd w:val="clear" w:color="auto" w:fill="auto"/>
        </w:tcPr>
        <w:p w14:paraId="08DD832D" w14:textId="77777777" w:rsidR="00527BD4" w:rsidRPr="00275984" w:rsidRDefault="00527BD4" w:rsidP="00BF4427">
          <w:pPr>
            <w:pStyle w:val="Huisstijl-Rubricering"/>
          </w:pPr>
        </w:p>
      </w:tc>
    </w:tr>
  </w:tbl>
  <w:p w14:paraId="13237B9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B1410" w14:paraId="5C1ECCBC" w14:textId="77777777" w:rsidTr="003B528D">
      <w:tc>
        <w:tcPr>
          <w:tcW w:w="2160" w:type="dxa"/>
          <w:shd w:val="clear" w:color="auto" w:fill="auto"/>
        </w:tcPr>
        <w:p w14:paraId="534A1545" w14:textId="77777777" w:rsidR="002F71BB" w:rsidRPr="000407BB" w:rsidRDefault="00A5317A" w:rsidP="005D283A">
          <w:pPr>
            <w:pStyle w:val="Colofonkop"/>
            <w:framePr w:hSpace="0" w:wrap="auto" w:vAnchor="margin" w:hAnchor="text" w:xAlign="left" w:yAlign="inline"/>
          </w:pPr>
          <w:r>
            <w:t>Onze referentie</w:t>
          </w:r>
        </w:p>
      </w:tc>
    </w:tr>
    <w:tr w:rsidR="000B1410" w14:paraId="561D1993" w14:textId="77777777" w:rsidTr="002F71BB">
      <w:trPr>
        <w:trHeight w:val="259"/>
      </w:trPr>
      <w:tc>
        <w:tcPr>
          <w:tcW w:w="2160" w:type="dxa"/>
          <w:shd w:val="clear" w:color="auto" w:fill="auto"/>
        </w:tcPr>
        <w:p w14:paraId="24A12BE1" w14:textId="77777777" w:rsidR="00E35CF4" w:rsidRPr="005D283A" w:rsidRDefault="00A5317A" w:rsidP="0049501A">
          <w:pPr>
            <w:spacing w:line="180" w:lineRule="exact"/>
            <w:rPr>
              <w:sz w:val="13"/>
              <w:szCs w:val="13"/>
            </w:rPr>
          </w:pPr>
          <w:r>
            <w:rPr>
              <w:sz w:val="13"/>
              <w:szCs w:val="13"/>
            </w:rPr>
            <w:t>53850879</w:t>
          </w:r>
        </w:p>
      </w:tc>
    </w:tr>
  </w:tbl>
  <w:p w14:paraId="356AF72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B1410" w14:paraId="19CF5A12" w14:textId="77777777" w:rsidTr="001377D4">
      <w:trPr>
        <w:trHeight w:val="2636"/>
      </w:trPr>
      <w:tc>
        <w:tcPr>
          <w:tcW w:w="737" w:type="dxa"/>
          <w:shd w:val="clear" w:color="auto" w:fill="auto"/>
        </w:tcPr>
        <w:p w14:paraId="72DD933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966B446" w14:textId="77777777" w:rsidR="00704845" w:rsidRDefault="00A5317A" w:rsidP="0047126E">
          <w:pPr>
            <w:framePr w:w="3873" w:h="2625" w:hRule="exact" w:wrap="around" w:vAnchor="page" w:hAnchor="page" w:x="6323" w:y="1"/>
          </w:pPr>
          <w:r>
            <w:rPr>
              <w:noProof/>
              <w:lang w:val="en-US" w:eastAsia="en-US"/>
            </w:rPr>
            <w:drawing>
              <wp:inline distT="0" distB="0" distL="0" distR="0" wp14:anchorId="4EDA8FAE" wp14:editId="31C6D85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41EB9EC" w14:textId="77777777" w:rsidR="00483ECA" w:rsidRDefault="00483ECA" w:rsidP="00D037A9"/>
      </w:tc>
    </w:tr>
  </w:tbl>
  <w:p w14:paraId="42BF150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B1410" w14:paraId="1694D064" w14:textId="77777777" w:rsidTr="0008539E">
      <w:trPr>
        <w:trHeight w:hRule="exact" w:val="572"/>
      </w:trPr>
      <w:tc>
        <w:tcPr>
          <w:tcW w:w="7520" w:type="dxa"/>
          <w:shd w:val="clear" w:color="auto" w:fill="auto"/>
        </w:tcPr>
        <w:p w14:paraId="3796284D" w14:textId="77777777" w:rsidR="00527BD4" w:rsidRPr="00963440" w:rsidRDefault="00A5317A" w:rsidP="00210BA3">
          <w:pPr>
            <w:pStyle w:val="Huisstijl-Adres"/>
            <w:spacing w:after="0"/>
          </w:pPr>
          <w:r w:rsidRPr="009E3B07">
            <w:t>&gt;Retouradres </w:t>
          </w:r>
          <w:r>
            <w:t>Postbus 16375 2500 BJ Den Haag</w:t>
          </w:r>
          <w:r w:rsidRPr="009E3B07">
            <w:t xml:space="preserve"> </w:t>
          </w:r>
        </w:p>
      </w:tc>
    </w:tr>
    <w:tr w:rsidR="000B1410" w14:paraId="5A5EDF34" w14:textId="77777777" w:rsidTr="00E776C6">
      <w:trPr>
        <w:cantSplit/>
        <w:trHeight w:hRule="exact" w:val="238"/>
      </w:trPr>
      <w:tc>
        <w:tcPr>
          <w:tcW w:w="7520" w:type="dxa"/>
          <w:shd w:val="clear" w:color="auto" w:fill="auto"/>
        </w:tcPr>
        <w:p w14:paraId="660B4B91" w14:textId="77777777" w:rsidR="00093ABC" w:rsidRPr="00963440" w:rsidRDefault="00093ABC" w:rsidP="00963440"/>
      </w:tc>
    </w:tr>
    <w:tr w:rsidR="000B1410" w14:paraId="62D59A75" w14:textId="77777777" w:rsidTr="00E776C6">
      <w:trPr>
        <w:cantSplit/>
        <w:trHeight w:hRule="exact" w:val="1520"/>
      </w:trPr>
      <w:tc>
        <w:tcPr>
          <w:tcW w:w="7520" w:type="dxa"/>
          <w:shd w:val="clear" w:color="auto" w:fill="auto"/>
        </w:tcPr>
        <w:p w14:paraId="04A5AC74" w14:textId="77777777" w:rsidR="00A604D3" w:rsidRPr="00963440" w:rsidRDefault="00A604D3" w:rsidP="00963440"/>
      </w:tc>
    </w:tr>
    <w:tr w:rsidR="000B1410" w14:paraId="2B5C5707" w14:textId="77777777" w:rsidTr="00E776C6">
      <w:trPr>
        <w:trHeight w:hRule="exact" w:val="1077"/>
      </w:trPr>
      <w:tc>
        <w:tcPr>
          <w:tcW w:w="7520" w:type="dxa"/>
          <w:shd w:val="clear" w:color="auto" w:fill="auto"/>
        </w:tcPr>
        <w:p w14:paraId="37935CD0" w14:textId="77777777" w:rsidR="00892BA5" w:rsidRPr="00035E67" w:rsidRDefault="00892BA5" w:rsidP="00892BA5">
          <w:pPr>
            <w:tabs>
              <w:tab w:val="left" w:pos="740"/>
            </w:tabs>
            <w:autoSpaceDE w:val="0"/>
            <w:autoSpaceDN w:val="0"/>
            <w:adjustRightInd w:val="0"/>
            <w:rPr>
              <w:rFonts w:cs="Verdana"/>
              <w:szCs w:val="18"/>
            </w:rPr>
          </w:pPr>
        </w:p>
      </w:tc>
    </w:tr>
  </w:tbl>
  <w:p w14:paraId="10837B9E" w14:textId="77777777" w:rsidR="006F273B" w:rsidRDefault="006F273B" w:rsidP="00BC4AE3">
    <w:pPr>
      <w:pStyle w:val="Koptekst"/>
    </w:pPr>
  </w:p>
  <w:p w14:paraId="1F2A083C" w14:textId="77777777" w:rsidR="00153BD0" w:rsidRDefault="00153BD0" w:rsidP="00BC4AE3">
    <w:pPr>
      <w:pStyle w:val="Koptekst"/>
    </w:pPr>
  </w:p>
  <w:p w14:paraId="2A8AA33D" w14:textId="77777777" w:rsidR="0044605E" w:rsidRDefault="0044605E" w:rsidP="00BC4AE3">
    <w:pPr>
      <w:pStyle w:val="Koptekst"/>
    </w:pPr>
  </w:p>
  <w:p w14:paraId="23A532E7" w14:textId="77777777" w:rsidR="0044605E" w:rsidRDefault="0044605E" w:rsidP="00BC4AE3">
    <w:pPr>
      <w:pStyle w:val="Koptekst"/>
    </w:pPr>
  </w:p>
  <w:p w14:paraId="139E964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06B"/>
    <w:multiLevelType w:val="hybridMultilevel"/>
    <w:tmpl w:val="20E433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D43A57"/>
    <w:multiLevelType w:val="hybridMultilevel"/>
    <w:tmpl w:val="CDE2DB3A"/>
    <w:lvl w:ilvl="0" w:tplc="D978528E">
      <w:start w:val="1"/>
      <w:numFmt w:val="bullet"/>
      <w:lvlText w:val=""/>
      <w:lvlJc w:val="left"/>
      <w:pPr>
        <w:ind w:left="2160" w:hanging="360"/>
      </w:pPr>
      <w:rPr>
        <w:rFonts w:ascii="Symbol" w:hAnsi="Symbol"/>
      </w:rPr>
    </w:lvl>
    <w:lvl w:ilvl="1" w:tplc="81B2F124">
      <w:start w:val="1"/>
      <w:numFmt w:val="bullet"/>
      <w:lvlText w:val=""/>
      <w:lvlJc w:val="left"/>
      <w:pPr>
        <w:ind w:left="2160" w:hanging="360"/>
      </w:pPr>
      <w:rPr>
        <w:rFonts w:ascii="Symbol" w:hAnsi="Symbol"/>
      </w:rPr>
    </w:lvl>
    <w:lvl w:ilvl="2" w:tplc="8710F874">
      <w:start w:val="1"/>
      <w:numFmt w:val="bullet"/>
      <w:lvlText w:val=""/>
      <w:lvlJc w:val="left"/>
      <w:pPr>
        <w:ind w:left="2160" w:hanging="360"/>
      </w:pPr>
      <w:rPr>
        <w:rFonts w:ascii="Symbol" w:hAnsi="Symbol"/>
      </w:rPr>
    </w:lvl>
    <w:lvl w:ilvl="3" w:tplc="285C96AE">
      <w:start w:val="1"/>
      <w:numFmt w:val="bullet"/>
      <w:lvlText w:val=""/>
      <w:lvlJc w:val="left"/>
      <w:pPr>
        <w:ind w:left="2160" w:hanging="360"/>
      </w:pPr>
      <w:rPr>
        <w:rFonts w:ascii="Symbol" w:hAnsi="Symbol"/>
      </w:rPr>
    </w:lvl>
    <w:lvl w:ilvl="4" w:tplc="24DC94AE">
      <w:start w:val="1"/>
      <w:numFmt w:val="bullet"/>
      <w:lvlText w:val=""/>
      <w:lvlJc w:val="left"/>
      <w:pPr>
        <w:ind w:left="2160" w:hanging="360"/>
      </w:pPr>
      <w:rPr>
        <w:rFonts w:ascii="Symbol" w:hAnsi="Symbol"/>
      </w:rPr>
    </w:lvl>
    <w:lvl w:ilvl="5" w:tplc="71D8F3B8">
      <w:start w:val="1"/>
      <w:numFmt w:val="bullet"/>
      <w:lvlText w:val=""/>
      <w:lvlJc w:val="left"/>
      <w:pPr>
        <w:ind w:left="2160" w:hanging="360"/>
      </w:pPr>
      <w:rPr>
        <w:rFonts w:ascii="Symbol" w:hAnsi="Symbol"/>
      </w:rPr>
    </w:lvl>
    <w:lvl w:ilvl="6" w:tplc="5F20AA62">
      <w:start w:val="1"/>
      <w:numFmt w:val="bullet"/>
      <w:lvlText w:val=""/>
      <w:lvlJc w:val="left"/>
      <w:pPr>
        <w:ind w:left="2160" w:hanging="360"/>
      </w:pPr>
      <w:rPr>
        <w:rFonts w:ascii="Symbol" w:hAnsi="Symbol"/>
      </w:rPr>
    </w:lvl>
    <w:lvl w:ilvl="7" w:tplc="EEF27368">
      <w:start w:val="1"/>
      <w:numFmt w:val="bullet"/>
      <w:lvlText w:val=""/>
      <w:lvlJc w:val="left"/>
      <w:pPr>
        <w:ind w:left="2160" w:hanging="360"/>
      </w:pPr>
      <w:rPr>
        <w:rFonts w:ascii="Symbol" w:hAnsi="Symbol"/>
      </w:rPr>
    </w:lvl>
    <w:lvl w:ilvl="8" w:tplc="DA4AC934">
      <w:start w:val="1"/>
      <w:numFmt w:val="bullet"/>
      <w:lvlText w:val=""/>
      <w:lvlJc w:val="left"/>
      <w:pPr>
        <w:ind w:left="2160" w:hanging="360"/>
      </w:pPr>
      <w:rPr>
        <w:rFonts w:ascii="Symbol" w:hAnsi="Symbol"/>
      </w:rPr>
    </w:lvl>
  </w:abstractNum>
  <w:abstractNum w:abstractNumId="2" w15:restartNumberingAfterBreak="0">
    <w:nsid w:val="0A4120A4"/>
    <w:multiLevelType w:val="hybridMultilevel"/>
    <w:tmpl w:val="1D8E1FCE"/>
    <w:lvl w:ilvl="0" w:tplc="A62A2BFC">
      <w:start w:val="1"/>
      <w:numFmt w:val="bullet"/>
      <w:pStyle w:val="Lijstopsomteken"/>
      <w:lvlText w:val="•"/>
      <w:lvlJc w:val="left"/>
      <w:pPr>
        <w:tabs>
          <w:tab w:val="num" w:pos="227"/>
        </w:tabs>
        <w:ind w:left="227" w:hanging="227"/>
      </w:pPr>
      <w:rPr>
        <w:rFonts w:ascii="Verdana" w:hAnsi="Verdana" w:hint="default"/>
        <w:sz w:val="18"/>
        <w:szCs w:val="18"/>
      </w:rPr>
    </w:lvl>
    <w:lvl w:ilvl="1" w:tplc="D414B60E" w:tentative="1">
      <w:start w:val="1"/>
      <w:numFmt w:val="bullet"/>
      <w:lvlText w:val="o"/>
      <w:lvlJc w:val="left"/>
      <w:pPr>
        <w:tabs>
          <w:tab w:val="num" w:pos="1440"/>
        </w:tabs>
        <w:ind w:left="1440" w:hanging="360"/>
      </w:pPr>
      <w:rPr>
        <w:rFonts w:ascii="Courier New" w:hAnsi="Courier New" w:cs="Courier New" w:hint="default"/>
      </w:rPr>
    </w:lvl>
    <w:lvl w:ilvl="2" w:tplc="E30E3F18" w:tentative="1">
      <w:start w:val="1"/>
      <w:numFmt w:val="bullet"/>
      <w:lvlText w:val=""/>
      <w:lvlJc w:val="left"/>
      <w:pPr>
        <w:tabs>
          <w:tab w:val="num" w:pos="2160"/>
        </w:tabs>
        <w:ind w:left="2160" w:hanging="360"/>
      </w:pPr>
      <w:rPr>
        <w:rFonts w:ascii="Wingdings" w:hAnsi="Wingdings" w:hint="default"/>
      </w:rPr>
    </w:lvl>
    <w:lvl w:ilvl="3" w:tplc="F8E64CB8" w:tentative="1">
      <w:start w:val="1"/>
      <w:numFmt w:val="bullet"/>
      <w:lvlText w:val=""/>
      <w:lvlJc w:val="left"/>
      <w:pPr>
        <w:tabs>
          <w:tab w:val="num" w:pos="2880"/>
        </w:tabs>
        <w:ind w:left="2880" w:hanging="360"/>
      </w:pPr>
      <w:rPr>
        <w:rFonts w:ascii="Symbol" w:hAnsi="Symbol" w:hint="default"/>
      </w:rPr>
    </w:lvl>
    <w:lvl w:ilvl="4" w:tplc="C278EEF6" w:tentative="1">
      <w:start w:val="1"/>
      <w:numFmt w:val="bullet"/>
      <w:lvlText w:val="o"/>
      <w:lvlJc w:val="left"/>
      <w:pPr>
        <w:tabs>
          <w:tab w:val="num" w:pos="3600"/>
        </w:tabs>
        <w:ind w:left="3600" w:hanging="360"/>
      </w:pPr>
      <w:rPr>
        <w:rFonts w:ascii="Courier New" w:hAnsi="Courier New" w:cs="Courier New" w:hint="default"/>
      </w:rPr>
    </w:lvl>
    <w:lvl w:ilvl="5" w:tplc="0CA0D676" w:tentative="1">
      <w:start w:val="1"/>
      <w:numFmt w:val="bullet"/>
      <w:lvlText w:val=""/>
      <w:lvlJc w:val="left"/>
      <w:pPr>
        <w:tabs>
          <w:tab w:val="num" w:pos="4320"/>
        </w:tabs>
        <w:ind w:left="4320" w:hanging="360"/>
      </w:pPr>
      <w:rPr>
        <w:rFonts w:ascii="Wingdings" w:hAnsi="Wingdings" w:hint="default"/>
      </w:rPr>
    </w:lvl>
    <w:lvl w:ilvl="6" w:tplc="FDC65DC2" w:tentative="1">
      <w:start w:val="1"/>
      <w:numFmt w:val="bullet"/>
      <w:lvlText w:val=""/>
      <w:lvlJc w:val="left"/>
      <w:pPr>
        <w:tabs>
          <w:tab w:val="num" w:pos="5040"/>
        </w:tabs>
        <w:ind w:left="5040" w:hanging="360"/>
      </w:pPr>
      <w:rPr>
        <w:rFonts w:ascii="Symbol" w:hAnsi="Symbol" w:hint="default"/>
      </w:rPr>
    </w:lvl>
    <w:lvl w:ilvl="7" w:tplc="339C3EBA" w:tentative="1">
      <w:start w:val="1"/>
      <w:numFmt w:val="bullet"/>
      <w:lvlText w:val="o"/>
      <w:lvlJc w:val="left"/>
      <w:pPr>
        <w:tabs>
          <w:tab w:val="num" w:pos="5760"/>
        </w:tabs>
        <w:ind w:left="5760" w:hanging="360"/>
      </w:pPr>
      <w:rPr>
        <w:rFonts w:ascii="Courier New" w:hAnsi="Courier New" w:cs="Courier New" w:hint="default"/>
      </w:rPr>
    </w:lvl>
    <w:lvl w:ilvl="8" w:tplc="BD1C70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D4DDC"/>
    <w:multiLevelType w:val="hybridMultilevel"/>
    <w:tmpl w:val="4D980F4A"/>
    <w:lvl w:ilvl="0" w:tplc="F12CE906">
      <w:start w:val="1"/>
      <w:numFmt w:val="bullet"/>
      <w:lvlText w:val=""/>
      <w:lvlJc w:val="left"/>
      <w:pPr>
        <w:ind w:left="2160" w:hanging="360"/>
      </w:pPr>
      <w:rPr>
        <w:rFonts w:ascii="Symbol" w:hAnsi="Symbol"/>
      </w:rPr>
    </w:lvl>
    <w:lvl w:ilvl="1" w:tplc="25441974">
      <w:start w:val="1"/>
      <w:numFmt w:val="bullet"/>
      <w:lvlText w:val=""/>
      <w:lvlJc w:val="left"/>
      <w:pPr>
        <w:ind w:left="2160" w:hanging="360"/>
      </w:pPr>
      <w:rPr>
        <w:rFonts w:ascii="Symbol" w:hAnsi="Symbol"/>
      </w:rPr>
    </w:lvl>
    <w:lvl w:ilvl="2" w:tplc="C7F482C4">
      <w:start w:val="1"/>
      <w:numFmt w:val="bullet"/>
      <w:lvlText w:val=""/>
      <w:lvlJc w:val="left"/>
      <w:pPr>
        <w:ind w:left="2160" w:hanging="360"/>
      </w:pPr>
      <w:rPr>
        <w:rFonts w:ascii="Symbol" w:hAnsi="Symbol"/>
      </w:rPr>
    </w:lvl>
    <w:lvl w:ilvl="3" w:tplc="F6FCCA68">
      <w:start w:val="1"/>
      <w:numFmt w:val="bullet"/>
      <w:lvlText w:val=""/>
      <w:lvlJc w:val="left"/>
      <w:pPr>
        <w:ind w:left="2160" w:hanging="360"/>
      </w:pPr>
      <w:rPr>
        <w:rFonts w:ascii="Symbol" w:hAnsi="Symbol"/>
      </w:rPr>
    </w:lvl>
    <w:lvl w:ilvl="4" w:tplc="806E874A">
      <w:start w:val="1"/>
      <w:numFmt w:val="bullet"/>
      <w:lvlText w:val=""/>
      <w:lvlJc w:val="left"/>
      <w:pPr>
        <w:ind w:left="2160" w:hanging="360"/>
      </w:pPr>
      <w:rPr>
        <w:rFonts w:ascii="Symbol" w:hAnsi="Symbol"/>
      </w:rPr>
    </w:lvl>
    <w:lvl w:ilvl="5" w:tplc="9796D27C">
      <w:start w:val="1"/>
      <w:numFmt w:val="bullet"/>
      <w:lvlText w:val=""/>
      <w:lvlJc w:val="left"/>
      <w:pPr>
        <w:ind w:left="2160" w:hanging="360"/>
      </w:pPr>
      <w:rPr>
        <w:rFonts w:ascii="Symbol" w:hAnsi="Symbol"/>
      </w:rPr>
    </w:lvl>
    <w:lvl w:ilvl="6" w:tplc="83A252EE">
      <w:start w:val="1"/>
      <w:numFmt w:val="bullet"/>
      <w:lvlText w:val=""/>
      <w:lvlJc w:val="left"/>
      <w:pPr>
        <w:ind w:left="2160" w:hanging="360"/>
      </w:pPr>
      <w:rPr>
        <w:rFonts w:ascii="Symbol" w:hAnsi="Symbol"/>
      </w:rPr>
    </w:lvl>
    <w:lvl w:ilvl="7" w:tplc="DDFCA8E4">
      <w:start w:val="1"/>
      <w:numFmt w:val="bullet"/>
      <w:lvlText w:val=""/>
      <w:lvlJc w:val="left"/>
      <w:pPr>
        <w:ind w:left="2160" w:hanging="360"/>
      </w:pPr>
      <w:rPr>
        <w:rFonts w:ascii="Symbol" w:hAnsi="Symbol"/>
      </w:rPr>
    </w:lvl>
    <w:lvl w:ilvl="8" w:tplc="BA5E558C">
      <w:start w:val="1"/>
      <w:numFmt w:val="bullet"/>
      <w:lvlText w:val=""/>
      <w:lvlJc w:val="left"/>
      <w:pPr>
        <w:ind w:left="2160" w:hanging="360"/>
      </w:pPr>
      <w:rPr>
        <w:rFonts w:ascii="Symbol" w:hAnsi="Symbol"/>
      </w:rPr>
    </w:lvl>
  </w:abstractNum>
  <w:abstractNum w:abstractNumId="4" w15:restartNumberingAfterBreak="0">
    <w:nsid w:val="1DC66C39"/>
    <w:multiLevelType w:val="hybridMultilevel"/>
    <w:tmpl w:val="7714AE10"/>
    <w:lvl w:ilvl="0" w:tplc="A920BCE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555FEF"/>
    <w:multiLevelType w:val="hybridMultilevel"/>
    <w:tmpl w:val="50F0923E"/>
    <w:lvl w:ilvl="0" w:tplc="02CCC5EC">
      <w:start w:val="1"/>
      <w:numFmt w:val="bullet"/>
      <w:pStyle w:val="Lijstopsomteken2"/>
      <w:lvlText w:val="–"/>
      <w:lvlJc w:val="left"/>
      <w:pPr>
        <w:tabs>
          <w:tab w:val="num" w:pos="227"/>
        </w:tabs>
        <w:ind w:left="227" w:firstLine="0"/>
      </w:pPr>
      <w:rPr>
        <w:rFonts w:ascii="Verdana" w:hAnsi="Verdana" w:hint="default"/>
      </w:rPr>
    </w:lvl>
    <w:lvl w:ilvl="1" w:tplc="6944CEB2" w:tentative="1">
      <w:start w:val="1"/>
      <w:numFmt w:val="bullet"/>
      <w:lvlText w:val="o"/>
      <w:lvlJc w:val="left"/>
      <w:pPr>
        <w:tabs>
          <w:tab w:val="num" w:pos="1440"/>
        </w:tabs>
        <w:ind w:left="1440" w:hanging="360"/>
      </w:pPr>
      <w:rPr>
        <w:rFonts w:ascii="Courier New" w:hAnsi="Courier New" w:cs="Courier New" w:hint="default"/>
      </w:rPr>
    </w:lvl>
    <w:lvl w:ilvl="2" w:tplc="41B08E00" w:tentative="1">
      <w:start w:val="1"/>
      <w:numFmt w:val="bullet"/>
      <w:lvlText w:val=""/>
      <w:lvlJc w:val="left"/>
      <w:pPr>
        <w:tabs>
          <w:tab w:val="num" w:pos="2160"/>
        </w:tabs>
        <w:ind w:left="2160" w:hanging="360"/>
      </w:pPr>
      <w:rPr>
        <w:rFonts w:ascii="Wingdings" w:hAnsi="Wingdings" w:hint="default"/>
      </w:rPr>
    </w:lvl>
    <w:lvl w:ilvl="3" w:tplc="40EAB4E0" w:tentative="1">
      <w:start w:val="1"/>
      <w:numFmt w:val="bullet"/>
      <w:lvlText w:val=""/>
      <w:lvlJc w:val="left"/>
      <w:pPr>
        <w:tabs>
          <w:tab w:val="num" w:pos="2880"/>
        </w:tabs>
        <w:ind w:left="2880" w:hanging="360"/>
      </w:pPr>
      <w:rPr>
        <w:rFonts w:ascii="Symbol" w:hAnsi="Symbol" w:hint="default"/>
      </w:rPr>
    </w:lvl>
    <w:lvl w:ilvl="4" w:tplc="784A3B9E" w:tentative="1">
      <w:start w:val="1"/>
      <w:numFmt w:val="bullet"/>
      <w:lvlText w:val="o"/>
      <w:lvlJc w:val="left"/>
      <w:pPr>
        <w:tabs>
          <w:tab w:val="num" w:pos="3600"/>
        </w:tabs>
        <w:ind w:left="3600" w:hanging="360"/>
      </w:pPr>
      <w:rPr>
        <w:rFonts w:ascii="Courier New" w:hAnsi="Courier New" w:cs="Courier New" w:hint="default"/>
      </w:rPr>
    </w:lvl>
    <w:lvl w:ilvl="5" w:tplc="99B090A2" w:tentative="1">
      <w:start w:val="1"/>
      <w:numFmt w:val="bullet"/>
      <w:lvlText w:val=""/>
      <w:lvlJc w:val="left"/>
      <w:pPr>
        <w:tabs>
          <w:tab w:val="num" w:pos="4320"/>
        </w:tabs>
        <w:ind w:left="4320" w:hanging="360"/>
      </w:pPr>
      <w:rPr>
        <w:rFonts w:ascii="Wingdings" w:hAnsi="Wingdings" w:hint="default"/>
      </w:rPr>
    </w:lvl>
    <w:lvl w:ilvl="6" w:tplc="1E20135C" w:tentative="1">
      <w:start w:val="1"/>
      <w:numFmt w:val="bullet"/>
      <w:lvlText w:val=""/>
      <w:lvlJc w:val="left"/>
      <w:pPr>
        <w:tabs>
          <w:tab w:val="num" w:pos="5040"/>
        </w:tabs>
        <w:ind w:left="5040" w:hanging="360"/>
      </w:pPr>
      <w:rPr>
        <w:rFonts w:ascii="Symbol" w:hAnsi="Symbol" w:hint="default"/>
      </w:rPr>
    </w:lvl>
    <w:lvl w:ilvl="7" w:tplc="FCC25EF4" w:tentative="1">
      <w:start w:val="1"/>
      <w:numFmt w:val="bullet"/>
      <w:lvlText w:val="o"/>
      <w:lvlJc w:val="left"/>
      <w:pPr>
        <w:tabs>
          <w:tab w:val="num" w:pos="5760"/>
        </w:tabs>
        <w:ind w:left="5760" w:hanging="360"/>
      </w:pPr>
      <w:rPr>
        <w:rFonts w:ascii="Courier New" w:hAnsi="Courier New" w:cs="Courier New" w:hint="default"/>
      </w:rPr>
    </w:lvl>
    <w:lvl w:ilvl="8" w:tplc="2B7210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F11F1F"/>
    <w:multiLevelType w:val="hybridMultilevel"/>
    <w:tmpl w:val="5FAE2E74"/>
    <w:lvl w:ilvl="0" w:tplc="6DA83210">
      <w:start w:val="1"/>
      <w:numFmt w:val="bullet"/>
      <w:lvlText w:val=""/>
      <w:lvlJc w:val="left"/>
      <w:pPr>
        <w:ind w:left="2160" w:hanging="360"/>
      </w:pPr>
      <w:rPr>
        <w:rFonts w:ascii="Symbol" w:hAnsi="Symbol"/>
      </w:rPr>
    </w:lvl>
    <w:lvl w:ilvl="1" w:tplc="EFE849DA">
      <w:start w:val="1"/>
      <w:numFmt w:val="bullet"/>
      <w:lvlText w:val=""/>
      <w:lvlJc w:val="left"/>
      <w:pPr>
        <w:ind w:left="2160" w:hanging="360"/>
      </w:pPr>
      <w:rPr>
        <w:rFonts w:ascii="Symbol" w:hAnsi="Symbol"/>
      </w:rPr>
    </w:lvl>
    <w:lvl w:ilvl="2" w:tplc="9CFE44DE">
      <w:start w:val="1"/>
      <w:numFmt w:val="bullet"/>
      <w:lvlText w:val=""/>
      <w:lvlJc w:val="left"/>
      <w:pPr>
        <w:ind w:left="2160" w:hanging="360"/>
      </w:pPr>
      <w:rPr>
        <w:rFonts w:ascii="Symbol" w:hAnsi="Symbol"/>
      </w:rPr>
    </w:lvl>
    <w:lvl w:ilvl="3" w:tplc="6D303DD0">
      <w:start w:val="1"/>
      <w:numFmt w:val="bullet"/>
      <w:lvlText w:val=""/>
      <w:lvlJc w:val="left"/>
      <w:pPr>
        <w:ind w:left="2160" w:hanging="360"/>
      </w:pPr>
      <w:rPr>
        <w:rFonts w:ascii="Symbol" w:hAnsi="Symbol"/>
      </w:rPr>
    </w:lvl>
    <w:lvl w:ilvl="4" w:tplc="B7269CE4">
      <w:start w:val="1"/>
      <w:numFmt w:val="bullet"/>
      <w:lvlText w:val=""/>
      <w:lvlJc w:val="left"/>
      <w:pPr>
        <w:ind w:left="2160" w:hanging="360"/>
      </w:pPr>
      <w:rPr>
        <w:rFonts w:ascii="Symbol" w:hAnsi="Symbol"/>
      </w:rPr>
    </w:lvl>
    <w:lvl w:ilvl="5" w:tplc="45C882A0">
      <w:start w:val="1"/>
      <w:numFmt w:val="bullet"/>
      <w:lvlText w:val=""/>
      <w:lvlJc w:val="left"/>
      <w:pPr>
        <w:ind w:left="2160" w:hanging="360"/>
      </w:pPr>
      <w:rPr>
        <w:rFonts w:ascii="Symbol" w:hAnsi="Symbol"/>
      </w:rPr>
    </w:lvl>
    <w:lvl w:ilvl="6" w:tplc="BA0E5F9E">
      <w:start w:val="1"/>
      <w:numFmt w:val="bullet"/>
      <w:lvlText w:val=""/>
      <w:lvlJc w:val="left"/>
      <w:pPr>
        <w:ind w:left="2160" w:hanging="360"/>
      </w:pPr>
      <w:rPr>
        <w:rFonts w:ascii="Symbol" w:hAnsi="Symbol"/>
      </w:rPr>
    </w:lvl>
    <w:lvl w:ilvl="7" w:tplc="CA1E6100">
      <w:start w:val="1"/>
      <w:numFmt w:val="bullet"/>
      <w:lvlText w:val=""/>
      <w:lvlJc w:val="left"/>
      <w:pPr>
        <w:ind w:left="2160" w:hanging="360"/>
      </w:pPr>
      <w:rPr>
        <w:rFonts w:ascii="Symbol" w:hAnsi="Symbol"/>
      </w:rPr>
    </w:lvl>
    <w:lvl w:ilvl="8" w:tplc="D570A4AE">
      <w:start w:val="1"/>
      <w:numFmt w:val="bullet"/>
      <w:lvlText w:val=""/>
      <w:lvlJc w:val="left"/>
      <w:pPr>
        <w:ind w:left="2160" w:hanging="360"/>
      </w:pPr>
      <w:rPr>
        <w:rFonts w:ascii="Symbol" w:hAnsi="Symbol"/>
      </w:rPr>
    </w:lvl>
  </w:abstractNum>
  <w:abstractNum w:abstractNumId="7" w15:restartNumberingAfterBreak="0">
    <w:nsid w:val="2EA368E5"/>
    <w:multiLevelType w:val="hybridMultilevel"/>
    <w:tmpl w:val="E93C57A6"/>
    <w:lvl w:ilvl="0" w:tplc="9C4A346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6B04FA2"/>
    <w:multiLevelType w:val="hybridMultilevel"/>
    <w:tmpl w:val="123038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E4E6EE9"/>
    <w:multiLevelType w:val="hybridMultilevel"/>
    <w:tmpl w:val="CE7863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43404A2"/>
    <w:multiLevelType w:val="hybridMultilevel"/>
    <w:tmpl w:val="B8A668FC"/>
    <w:lvl w:ilvl="0" w:tplc="0A12CD28">
      <w:start w:val="1"/>
      <w:numFmt w:val="bullet"/>
      <w:lvlText w:val=""/>
      <w:lvlJc w:val="left"/>
      <w:pPr>
        <w:ind w:left="720" w:hanging="360"/>
      </w:pPr>
      <w:rPr>
        <w:rFonts w:ascii="Symbol" w:hAnsi="Symbol"/>
      </w:rPr>
    </w:lvl>
    <w:lvl w:ilvl="1" w:tplc="21DAFB02">
      <w:start w:val="1"/>
      <w:numFmt w:val="bullet"/>
      <w:lvlText w:val=""/>
      <w:lvlJc w:val="left"/>
      <w:pPr>
        <w:ind w:left="720" w:hanging="360"/>
      </w:pPr>
      <w:rPr>
        <w:rFonts w:ascii="Symbol" w:hAnsi="Symbol"/>
      </w:rPr>
    </w:lvl>
    <w:lvl w:ilvl="2" w:tplc="0CC8C6E6">
      <w:start w:val="1"/>
      <w:numFmt w:val="bullet"/>
      <w:lvlText w:val=""/>
      <w:lvlJc w:val="left"/>
      <w:pPr>
        <w:ind w:left="720" w:hanging="360"/>
      </w:pPr>
      <w:rPr>
        <w:rFonts w:ascii="Symbol" w:hAnsi="Symbol"/>
      </w:rPr>
    </w:lvl>
    <w:lvl w:ilvl="3" w:tplc="EFD8B4D2">
      <w:start w:val="1"/>
      <w:numFmt w:val="bullet"/>
      <w:lvlText w:val=""/>
      <w:lvlJc w:val="left"/>
      <w:pPr>
        <w:ind w:left="720" w:hanging="360"/>
      </w:pPr>
      <w:rPr>
        <w:rFonts w:ascii="Symbol" w:hAnsi="Symbol"/>
      </w:rPr>
    </w:lvl>
    <w:lvl w:ilvl="4" w:tplc="6C7E8928">
      <w:start w:val="1"/>
      <w:numFmt w:val="bullet"/>
      <w:lvlText w:val=""/>
      <w:lvlJc w:val="left"/>
      <w:pPr>
        <w:ind w:left="720" w:hanging="360"/>
      </w:pPr>
      <w:rPr>
        <w:rFonts w:ascii="Symbol" w:hAnsi="Symbol"/>
      </w:rPr>
    </w:lvl>
    <w:lvl w:ilvl="5" w:tplc="33F491D8">
      <w:start w:val="1"/>
      <w:numFmt w:val="bullet"/>
      <w:lvlText w:val=""/>
      <w:lvlJc w:val="left"/>
      <w:pPr>
        <w:ind w:left="720" w:hanging="360"/>
      </w:pPr>
      <w:rPr>
        <w:rFonts w:ascii="Symbol" w:hAnsi="Symbol"/>
      </w:rPr>
    </w:lvl>
    <w:lvl w:ilvl="6" w:tplc="B69E562A">
      <w:start w:val="1"/>
      <w:numFmt w:val="bullet"/>
      <w:lvlText w:val=""/>
      <w:lvlJc w:val="left"/>
      <w:pPr>
        <w:ind w:left="720" w:hanging="360"/>
      </w:pPr>
      <w:rPr>
        <w:rFonts w:ascii="Symbol" w:hAnsi="Symbol"/>
      </w:rPr>
    </w:lvl>
    <w:lvl w:ilvl="7" w:tplc="ED1CE8A2">
      <w:start w:val="1"/>
      <w:numFmt w:val="bullet"/>
      <w:lvlText w:val=""/>
      <w:lvlJc w:val="left"/>
      <w:pPr>
        <w:ind w:left="720" w:hanging="360"/>
      </w:pPr>
      <w:rPr>
        <w:rFonts w:ascii="Symbol" w:hAnsi="Symbol"/>
      </w:rPr>
    </w:lvl>
    <w:lvl w:ilvl="8" w:tplc="2D3817E0">
      <w:start w:val="1"/>
      <w:numFmt w:val="bullet"/>
      <w:lvlText w:val=""/>
      <w:lvlJc w:val="left"/>
      <w:pPr>
        <w:ind w:left="720" w:hanging="360"/>
      </w:pPr>
      <w:rPr>
        <w:rFonts w:ascii="Symbol" w:hAnsi="Symbol"/>
      </w:rPr>
    </w:lvl>
  </w:abstractNum>
  <w:abstractNum w:abstractNumId="11" w15:restartNumberingAfterBreak="0">
    <w:nsid w:val="631201C8"/>
    <w:multiLevelType w:val="hybridMultilevel"/>
    <w:tmpl w:val="1340BFDC"/>
    <w:lvl w:ilvl="0" w:tplc="15BAD94A">
      <w:start w:val="1"/>
      <w:numFmt w:val="bullet"/>
      <w:lvlText w:val=""/>
      <w:lvlJc w:val="left"/>
      <w:pPr>
        <w:ind w:left="1080" w:hanging="360"/>
      </w:pPr>
      <w:rPr>
        <w:rFonts w:ascii="Symbol" w:hAnsi="Symbol"/>
      </w:rPr>
    </w:lvl>
    <w:lvl w:ilvl="1" w:tplc="9C32D1AC">
      <w:start w:val="1"/>
      <w:numFmt w:val="bullet"/>
      <w:lvlText w:val=""/>
      <w:lvlJc w:val="left"/>
      <w:pPr>
        <w:ind w:left="1080" w:hanging="360"/>
      </w:pPr>
      <w:rPr>
        <w:rFonts w:ascii="Symbol" w:hAnsi="Symbol"/>
      </w:rPr>
    </w:lvl>
    <w:lvl w:ilvl="2" w:tplc="5840F17C">
      <w:start w:val="1"/>
      <w:numFmt w:val="bullet"/>
      <w:lvlText w:val=""/>
      <w:lvlJc w:val="left"/>
      <w:pPr>
        <w:ind w:left="1080" w:hanging="360"/>
      </w:pPr>
      <w:rPr>
        <w:rFonts w:ascii="Symbol" w:hAnsi="Symbol"/>
      </w:rPr>
    </w:lvl>
    <w:lvl w:ilvl="3" w:tplc="CCDA7744">
      <w:start w:val="1"/>
      <w:numFmt w:val="bullet"/>
      <w:lvlText w:val=""/>
      <w:lvlJc w:val="left"/>
      <w:pPr>
        <w:ind w:left="1080" w:hanging="360"/>
      </w:pPr>
      <w:rPr>
        <w:rFonts w:ascii="Symbol" w:hAnsi="Symbol"/>
      </w:rPr>
    </w:lvl>
    <w:lvl w:ilvl="4" w:tplc="07884F6E">
      <w:start w:val="1"/>
      <w:numFmt w:val="bullet"/>
      <w:lvlText w:val=""/>
      <w:lvlJc w:val="left"/>
      <w:pPr>
        <w:ind w:left="1080" w:hanging="360"/>
      </w:pPr>
      <w:rPr>
        <w:rFonts w:ascii="Symbol" w:hAnsi="Symbol"/>
      </w:rPr>
    </w:lvl>
    <w:lvl w:ilvl="5" w:tplc="8EA868AE">
      <w:start w:val="1"/>
      <w:numFmt w:val="bullet"/>
      <w:lvlText w:val=""/>
      <w:lvlJc w:val="left"/>
      <w:pPr>
        <w:ind w:left="1080" w:hanging="360"/>
      </w:pPr>
      <w:rPr>
        <w:rFonts w:ascii="Symbol" w:hAnsi="Symbol"/>
      </w:rPr>
    </w:lvl>
    <w:lvl w:ilvl="6" w:tplc="4D1C8822">
      <w:start w:val="1"/>
      <w:numFmt w:val="bullet"/>
      <w:lvlText w:val=""/>
      <w:lvlJc w:val="left"/>
      <w:pPr>
        <w:ind w:left="1080" w:hanging="360"/>
      </w:pPr>
      <w:rPr>
        <w:rFonts w:ascii="Symbol" w:hAnsi="Symbol"/>
      </w:rPr>
    </w:lvl>
    <w:lvl w:ilvl="7" w:tplc="E4228128">
      <w:start w:val="1"/>
      <w:numFmt w:val="bullet"/>
      <w:lvlText w:val=""/>
      <w:lvlJc w:val="left"/>
      <w:pPr>
        <w:ind w:left="1080" w:hanging="360"/>
      </w:pPr>
      <w:rPr>
        <w:rFonts w:ascii="Symbol" w:hAnsi="Symbol"/>
      </w:rPr>
    </w:lvl>
    <w:lvl w:ilvl="8" w:tplc="5B7E6EB6">
      <w:start w:val="1"/>
      <w:numFmt w:val="bullet"/>
      <w:lvlText w:val=""/>
      <w:lvlJc w:val="left"/>
      <w:pPr>
        <w:ind w:left="1080" w:hanging="360"/>
      </w:pPr>
      <w:rPr>
        <w:rFonts w:ascii="Symbol" w:hAnsi="Symbol"/>
      </w:rPr>
    </w:lvl>
  </w:abstractNum>
  <w:abstractNum w:abstractNumId="12" w15:restartNumberingAfterBreak="0">
    <w:nsid w:val="68315C99"/>
    <w:multiLevelType w:val="hybridMultilevel"/>
    <w:tmpl w:val="25185E00"/>
    <w:lvl w:ilvl="0" w:tplc="A020866C">
      <w:start w:val="1"/>
      <w:numFmt w:val="bullet"/>
      <w:lvlText w:val=""/>
      <w:lvlJc w:val="left"/>
      <w:pPr>
        <w:ind w:left="2160" w:hanging="360"/>
      </w:pPr>
      <w:rPr>
        <w:rFonts w:ascii="Symbol" w:hAnsi="Symbol"/>
      </w:rPr>
    </w:lvl>
    <w:lvl w:ilvl="1" w:tplc="84FAFD30">
      <w:start w:val="1"/>
      <w:numFmt w:val="bullet"/>
      <w:lvlText w:val=""/>
      <w:lvlJc w:val="left"/>
      <w:pPr>
        <w:ind w:left="2160" w:hanging="360"/>
      </w:pPr>
      <w:rPr>
        <w:rFonts w:ascii="Symbol" w:hAnsi="Symbol"/>
      </w:rPr>
    </w:lvl>
    <w:lvl w:ilvl="2" w:tplc="B6E642FC">
      <w:start w:val="1"/>
      <w:numFmt w:val="bullet"/>
      <w:lvlText w:val=""/>
      <w:lvlJc w:val="left"/>
      <w:pPr>
        <w:ind w:left="2160" w:hanging="360"/>
      </w:pPr>
      <w:rPr>
        <w:rFonts w:ascii="Symbol" w:hAnsi="Symbol"/>
      </w:rPr>
    </w:lvl>
    <w:lvl w:ilvl="3" w:tplc="3202C840">
      <w:start w:val="1"/>
      <w:numFmt w:val="bullet"/>
      <w:lvlText w:val=""/>
      <w:lvlJc w:val="left"/>
      <w:pPr>
        <w:ind w:left="2160" w:hanging="360"/>
      </w:pPr>
      <w:rPr>
        <w:rFonts w:ascii="Symbol" w:hAnsi="Symbol"/>
      </w:rPr>
    </w:lvl>
    <w:lvl w:ilvl="4" w:tplc="F9C8FB38">
      <w:start w:val="1"/>
      <w:numFmt w:val="bullet"/>
      <w:lvlText w:val=""/>
      <w:lvlJc w:val="left"/>
      <w:pPr>
        <w:ind w:left="2160" w:hanging="360"/>
      </w:pPr>
      <w:rPr>
        <w:rFonts w:ascii="Symbol" w:hAnsi="Symbol"/>
      </w:rPr>
    </w:lvl>
    <w:lvl w:ilvl="5" w:tplc="49D84FD2">
      <w:start w:val="1"/>
      <w:numFmt w:val="bullet"/>
      <w:lvlText w:val=""/>
      <w:lvlJc w:val="left"/>
      <w:pPr>
        <w:ind w:left="2160" w:hanging="360"/>
      </w:pPr>
      <w:rPr>
        <w:rFonts w:ascii="Symbol" w:hAnsi="Symbol"/>
      </w:rPr>
    </w:lvl>
    <w:lvl w:ilvl="6" w:tplc="94002CF4">
      <w:start w:val="1"/>
      <w:numFmt w:val="bullet"/>
      <w:lvlText w:val=""/>
      <w:lvlJc w:val="left"/>
      <w:pPr>
        <w:ind w:left="2160" w:hanging="360"/>
      </w:pPr>
      <w:rPr>
        <w:rFonts w:ascii="Symbol" w:hAnsi="Symbol"/>
      </w:rPr>
    </w:lvl>
    <w:lvl w:ilvl="7" w:tplc="F07A147E">
      <w:start w:val="1"/>
      <w:numFmt w:val="bullet"/>
      <w:lvlText w:val=""/>
      <w:lvlJc w:val="left"/>
      <w:pPr>
        <w:ind w:left="2160" w:hanging="360"/>
      </w:pPr>
      <w:rPr>
        <w:rFonts w:ascii="Symbol" w:hAnsi="Symbol"/>
      </w:rPr>
    </w:lvl>
    <w:lvl w:ilvl="8" w:tplc="6C602A5E">
      <w:start w:val="1"/>
      <w:numFmt w:val="bullet"/>
      <w:lvlText w:val=""/>
      <w:lvlJc w:val="left"/>
      <w:pPr>
        <w:ind w:left="2160" w:hanging="360"/>
      </w:pPr>
      <w:rPr>
        <w:rFonts w:ascii="Symbol" w:hAnsi="Symbol"/>
      </w:rPr>
    </w:lvl>
  </w:abstractNum>
  <w:abstractNum w:abstractNumId="13" w15:restartNumberingAfterBreak="0">
    <w:nsid w:val="72643A92"/>
    <w:multiLevelType w:val="hybridMultilevel"/>
    <w:tmpl w:val="1C5C3D80"/>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DEE61A9"/>
    <w:multiLevelType w:val="hybridMultilevel"/>
    <w:tmpl w:val="B28C1D98"/>
    <w:lvl w:ilvl="0" w:tplc="BED8E39E">
      <w:start w:val="1"/>
      <w:numFmt w:val="bullet"/>
      <w:lvlText w:val=""/>
      <w:lvlJc w:val="left"/>
      <w:pPr>
        <w:ind w:left="2160" w:hanging="360"/>
      </w:pPr>
      <w:rPr>
        <w:rFonts w:ascii="Symbol" w:hAnsi="Symbol"/>
      </w:rPr>
    </w:lvl>
    <w:lvl w:ilvl="1" w:tplc="B2388DF6">
      <w:start w:val="1"/>
      <w:numFmt w:val="bullet"/>
      <w:lvlText w:val=""/>
      <w:lvlJc w:val="left"/>
      <w:pPr>
        <w:ind w:left="2160" w:hanging="360"/>
      </w:pPr>
      <w:rPr>
        <w:rFonts w:ascii="Symbol" w:hAnsi="Symbol"/>
      </w:rPr>
    </w:lvl>
    <w:lvl w:ilvl="2" w:tplc="97F2B8AA">
      <w:start w:val="1"/>
      <w:numFmt w:val="bullet"/>
      <w:lvlText w:val=""/>
      <w:lvlJc w:val="left"/>
      <w:pPr>
        <w:ind w:left="2160" w:hanging="360"/>
      </w:pPr>
      <w:rPr>
        <w:rFonts w:ascii="Symbol" w:hAnsi="Symbol"/>
      </w:rPr>
    </w:lvl>
    <w:lvl w:ilvl="3" w:tplc="E07EDB80">
      <w:start w:val="1"/>
      <w:numFmt w:val="bullet"/>
      <w:lvlText w:val=""/>
      <w:lvlJc w:val="left"/>
      <w:pPr>
        <w:ind w:left="2160" w:hanging="360"/>
      </w:pPr>
      <w:rPr>
        <w:rFonts w:ascii="Symbol" w:hAnsi="Symbol"/>
      </w:rPr>
    </w:lvl>
    <w:lvl w:ilvl="4" w:tplc="599E7F88">
      <w:start w:val="1"/>
      <w:numFmt w:val="bullet"/>
      <w:lvlText w:val=""/>
      <w:lvlJc w:val="left"/>
      <w:pPr>
        <w:ind w:left="2160" w:hanging="360"/>
      </w:pPr>
      <w:rPr>
        <w:rFonts w:ascii="Symbol" w:hAnsi="Symbol"/>
      </w:rPr>
    </w:lvl>
    <w:lvl w:ilvl="5" w:tplc="04CC7150">
      <w:start w:val="1"/>
      <w:numFmt w:val="bullet"/>
      <w:lvlText w:val=""/>
      <w:lvlJc w:val="left"/>
      <w:pPr>
        <w:ind w:left="2160" w:hanging="360"/>
      </w:pPr>
      <w:rPr>
        <w:rFonts w:ascii="Symbol" w:hAnsi="Symbol"/>
      </w:rPr>
    </w:lvl>
    <w:lvl w:ilvl="6" w:tplc="910052A8">
      <w:start w:val="1"/>
      <w:numFmt w:val="bullet"/>
      <w:lvlText w:val=""/>
      <w:lvlJc w:val="left"/>
      <w:pPr>
        <w:ind w:left="2160" w:hanging="360"/>
      </w:pPr>
      <w:rPr>
        <w:rFonts w:ascii="Symbol" w:hAnsi="Symbol"/>
      </w:rPr>
    </w:lvl>
    <w:lvl w:ilvl="7" w:tplc="88C8CB9C">
      <w:start w:val="1"/>
      <w:numFmt w:val="bullet"/>
      <w:lvlText w:val=""/>
      <w:lvlJc w:val="left"/>
      <w:pPr>
        <w:ind w:left="2160" w:hanging="360"/>
      </w:pPr>
      <w:rPr>
        <w:rFonts w:ascii="Symbol" w:hAnsi="Symbol"/>
      </w:rPr>
    </w:lvl>
    <w:lvl w:ilvl="8" w:tplc="CA98AC26">
      <w:start w:val="1"/>
      <w:numFmt w:val="bullet"/>
      <w:lvlText w:val=""/>
      <w:lvlJc w:val="left"/>
      <w:pPr>
        <w:ind w:left="2160" w:hanging="360"/>
      </w:pPr>
      <w:rPr>
        <w:rFonts w:ascii="Symbol" w:hAnsi="Symbol"/>
      </w:rPr>
    </w:lvl>
  </w:abstractNum>
  <w:num w:numId="1" w16cid:durableId="1042708363">
    <w:abstractNumId w:val="2"/>
  </w:num>
  <w:num w:numId="2" w16cid:durableId="1593276642">
    <w:abstractNumId w:val="5"/>
  </w:num>
  <w:num w:numId="3" w16cid:durableId="1765877463">
    <w:abstractNumId w:val="12"/>
  </w:num>
  <w:num w:numId="4" w16cid:durableId="714040375">
    <w:abstractNumId w:val="10"/>
  </w:num>
  <w:num w:numId="5" w16cid:durableId="487746704">
    <w:abstractNumId w:val="6"/>
  </w:num>
  <w:num w:numId="6" w16cid:durableId="1077360352">
    <w:abstractNumId w:val="1"/>
  </w:num>
  <w:num w:numId="7" w16cid:durableId="893278300">
    <w:abstractNumId w:val="3"/>
  </w:num>
  <w:num w:numId="8" w16cid:durableId="1852603612">
    <w:abstractNumId w:val="14"/>
  </w:num>
  <w:num w:numId="9" w16cid:durableId="1239438878">
    <w:abstractNumId w:val="11"/>
  </w:num>
  <w:num w:numId="10" w16cid:durableId="1032270344">
    <w:abstractNumId w:val="0"/>
  </w:num>
  <w:num w:numId="11" w16cid:durableId="1339774944">
    <w:abstractNumId w:val="9"/>
  </w:num>
  <w:num w:numId="12" w16cid:durableId="1280379036">
    <w:abstractNumId w:val="8"/>
  </w:num>
  <w:num w:numId="13" w16cid:durableId="1399550017">
    <w:abstractNumId w:val="7"/>
  </w:num>
  <w:num w:numId="14" w16cid:durableId="1913461324">
    <w:abstractNumId w:val="13"/>
  </w:num>
  <w:num w:numId="15" w16cid:durableId="49475963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29D"/>
    <w:rsid w:val="00003185"/>
    <w:rsid w:val="0000450E"/>
    <w:rsid w:val="00004535"/>
    <w:rsid w:val="00006C55"/>
    <w:rsid w:val="00007298"/>
    <w:rsid w:val="00013862"/>
    <w:rsid w:val="00014599"/>
    <w:rsid w:val="00014723"/>
    <w:rsid w:val="00016012"/>
    <w:rsid w:val="00020189"/>
    <w:rsid w:val="00020EE4"/>
    <w:rsid w:val="00020FCB"/>
    <w:rsid w:val="000217E8"/>
    <w:rsid w:val="00023E9A"/>
    <w:rsid w:val="00025A42"/>
    <w:rsid w:val="00030012"/>
    <w:rsid w:val="00033CDD"/>
    <w:rsid w:val="000343FF"/>
    <w:rsid w:val="00034A84"/>
    <w:rsid w:val="00034D28"/>
    <w:rsid w:val="00035E67"/>
    <w:rsid w:val="000366F3"/>
    <w:rsid w:val="000407BB"/>
    <w:rsid w:val="0005404B"/>
    <w:rsid w:val="0005447D"/>
    <w:rsid w:val="000546DE"/>
    <w:rsid w:val="00057647"/>
    <w:rsid w:val="0006024D"/>
    <w:rsid w:val="00062055"/>
    <w:rsid w:val="00065462"/>
    <w:rsid w:val="00071F28"/>
    <w:rsid w:val="00072D88"/>
    <w:rsid w:val="00074079"/>
    <w:rsid w:val="000765B6"/>
    <w:rsid w:val="0008069B"/>
    <w:rsid w:val="0008289C"/>
    <w:rsid w:val="0008539E"/>
    <w:rsid w:val="00086CFC"/>
    <w:rsid w:val="00092799"/>
    <w:rsid w:val="00092A99"/>
    <w:rsid w:val="00092C5F"/>
    <w:rsid w:val="00093ABC"/>
    <w:rsid w:val="00096680"/>
    <w:rsid w:val="000972F5"/>
    <w:rsid w:val="000A0F36"/>
    <w:rsid w:val="000A174A"/>
    <w:rsid w:val="000A25AA"/>
    <w:rsid w:val="000A3E0A"/>
    <w:rsid w:val="000A4BE1"/>
    <w:rsid w:val="000A5E71"/>
    <w:rsid w:val="000A65AC"/>
    <w:rsid w:val="000B1410"/>
    <w:rsid w:val="000B6E0D"/>
    <w:rsid w:val="000B7281"/>
    <w:rsid w:val="000B7FAB"/>
    <w:rsid w:val="000C1BA1"/>
    <w:rsid w:val="000C3EA9"/>
    <w:rsid w:val="000C4A32"/>
    <w:rsid w:val="000C65BB"/>
    <w:rsid w:val="000C7119"/>
    <w:rsid w:val="000D0225"/>
    <w:rsid w:val="000D249E"/>
    <w:rsid w:val="000D2F5C"/>
    <w:rsid w:val="000D5740"/>
    <w:rsid w:val="000D6399"/>
    <w:rsid w:val="000E449C"/>
    <w:rsid w:val="000E5886"/>
    <w:rsid w:val="000E6621"/>
    <w:rsid w:val="000E7895"/>
    <w:rsid w:val="000F0EE6"/>
    <w:rsid w:val="000F161D"/>
    <w:rsid w:val="000F1B4E"/>
    <w:rsid w:val="000F1FFF"/>
    <w:rsid w:val="000F521E"/>
    <w:rsid w:val="00100203"/>
    <w:rsid w:val="0010177A"/>
    <w:rsid w:val="00104B4D"/>
    <w:rsid w:val="00105677"/>
    <w:rsid w:val="0010690A"/>
    <w:rsid w:val="00110992"/>
    <w:rsid w:val="00115879"/>
    <w:rsid w:val="001177B4"/>
    <w:rsid w:val="00117C3B"/>
    <w:rsid w:val="00122CF9"/>
    <w:rsid w:val="00123704"/>
    <w:rsid w:val="00123ECB"/>
    <w:rsid w:val="00126646"/>
    <w:rsid w:val="001270C7"/>
    <w:rsid w:val="00132540"/>
    <w:rsid w:val="00135B5D"/>
    <w:rsid w:val="001377D4"/>
    <w:rsid w:val="00140D10"/>
    <w:rsid w:val="00142E41"/>
    <w:rsid w:val="0014786A"/>
    <w:rsid w:val="001516A4"/>
    <w:rsid w:val="00151E5F"/>
    <w:rsid w:val="001521E8"/>
    <w:rsid w:val="00153BD0"/>
    <w:rsid w:val="00153EAB"/>
    <w:rsid w:val="001543A1"/>
    <w:rsid w:val="001569AB"/>
    <w:rsid w:val="00162601"/>
    <w:rsid w:val="00164D63"/>
    <w:rsid w:val="00166360"/>
    <w:rsid w:val="0016725C"/>
    <w:rsid w:val="00167DE5"/>
    <w:rsid w:val="00167EFD"/>
    <w:rsid w:val="0017008F"/>
    <w:rsid w:val="001726F3"/>
    <w:rsid w:val="00172C69"/>
    <w:rsid w:val="00173C51"/>
    <w:rsid w:val="001740B9"/>
    <w:rsid w:val="00174CC2"/>
    <w:rsid w:val="00176786"/>
    <w:rsid w:val="00176CC6"/>
    <w:rsid w:val="00177B41"/>
    <w:rsid w:val="0018193C"/>
    <w:rsid w:val="00181BE4"/>
    <w:rsid w:val="0018496F"/>
    <w:rsid w:val="00184B30"/>
    <w:rsid w:val="00184F99"/>
    <w:rsid w:val="00185576"/>
    <w:rsid w:val="00185951"/>
    <w:rsid w:val="00194A00"/>
    <w:rsid w:val="00196B8B"/>
    <w:rsid w:val="001A0BFA"/>
    <w:rsid w:val="001A1608"/>
    <w:rsid w:val="001A175D"/>
    <w:rsid w:val="001A1A0B"/>
    <w:rsid w:val="001A2BE5"/>
    <w:rsid w:val="001A2BEA"/>
    <w:rsid w:val="001A325F"/>
    <w:rsid w:val="001A6D93"/>
    <w:rsid w:val="001B2BBA"/>
    <w:rsid w:val="001B35FA"/>
    <w:rsid w:val="001C006F"/>
    <w:rsid w:val="001C2C36"/>
    <w:rsid w:val="001C32EC"/>
    <w:rsid w:val="001C38BD"/>
    <w:rsid w:val="001C4D5A"/>
    <w:rsid w:val="001D738F"/>
    <w:rsid w:val="001D7519"/>
    <w:rsid w:val="001E0256"/>
    <w:rsid w:val="001E05AD"/>
    <w:rsid w:val="001E34C6"/>
    <w:rsid w:val="001E5133"/>
    <w:rsid w:val="001E5581"/>
    <w:rsid w:val="001E6CD4"/>
    <w:rsid w:val="001F1C8D"/>
    <w:rsid w:val="001F3C70"/>
    <w:rsid w:val="00200D88"/>
    <w:rsid w:val="00200FF2"/>
    <w:rsid w:val="00201C09"/>
    <w:rsid w:val="00201F68"/>
    <w:rsid w:val="00202844"/>
    <w:rsid w:val="002070C7"/>
    <w:rsid w:val="00210BA3"/>
    <w:rsid w:val="00212F2A"/>
    <w:rsid w:val="00214F2B"/>
    <w:rsid w:val="00215356"/>
    <w:rsid w:val="00215964"/>
    <w:rsid w:val="00215D8B"/>
    <w:rsid w:val="00217880"/>
    <w:rsid w:val="00222D66"/>
    <w:rsid w:val="0022441A"/>
    <w:rsid w:val="00224A8A"/>
    <w:rsid w:val="002309A8"/>
    <w:rsid w:val="00235D01"/>
    <w:rsid w:val="00236CFE"/>
    <w:rsid w:val="002428E3"/>
    <w:rsid w:val="0024430A"/>
    <w:rsid w:val="00245FF7"/>
    <w:rsid w:val="00253B65"/>
    <w:rsid w:val="00257118"/>
    <w:rsid w:val="0026060B"/>
    <w:rsid w:val="00260BAF"/>
    <w:rsid w:val="002610A6"/>
    <w:rsid w:val="00263FD6"/>
    <w:rsid w:val="002650F7"/>
    <w:rsid w:val="0026686B"/>
    <w:rsid w:val="00273F3B"/>
    <w:rsid w:val="00274DB7"/>
    <w:rsid w:val="00275984"/>
    <w:rsid w:val="00276199"/>
    <w:rsid w:val="002768F3"/>
    <w:rsid w:val="00276DA4"/>
    <w:rsid w:val="00280F74"/>
    <w:rsid w:val="00284658"/>
    <w:rsid w:val="002853FB"/>
    <w:rsid w:val="00285D0C"/>
    <w:rsid w:val="00286998"/>
    <w:rsid w:val="00287866"/>
    <w:rsid w:val="00291AB7"/>
    <w:rsid w:val="0029422B"/>
    <w:rsid w:val="00294DCB"/>
    <w:rsid w:val="002A008E"/>
    <w:rsid w:val="002A06CE"/>
    <w:rsid w:val="002A37B5"/>
    <w:rsid w:val="002A6722"/>
    <w:rsid w:val="002B153C"/>
    <w:rsid w:val="002B52FC"/>
    <w:rsid w:val="002C26D0"/>
    <w:rsid w:val="002C2830"/>
    <w:rsid w:val="002C3CE0"/>
    <w:rsid w:val="002C40AF"/>
    <w:rsid w:val="002C5AD4"/>
    <w:rsid w:val="002D001A"/>
    <w:rsid w:val="002D28E2"/>
    <w:rsid w:val="002D317B"/>
    <w:rsid w:val="002D3587"/>
    <w:rsid w:val="002D3A33"/>
    <w:rsid w:val="002D3F4E"/>
    <w:rsid w:val="002D502D"/>
    <w:rsid w:val="002D5275"/>
    <w:rsid w:val="002D623F"/>
    <w:rsid w:val="002D6C72"/>
    <w:rsid w:val="002D7203"/>
    <w:rsid w:val="002E0F69"/>
    <w:rsid w:val="002E1572"/>
    <w:rsid w:val="002E2142"/>
    <w:rsid w:val="002E2DA3"/>
    <w:rsid w:val="002E3016"/>
    <w:rsid w:val="002E3A78"/>
    <w:rsid w:val="002E4647"/>
    <w:rsid w:val="002E4CF2"/>
    <w:rsid w:val="002E6FC0"/>
    <w:rsid w:val="002F258D"/>
    <w:rsid w:val="002F3AE1"/>
    <w:rsid w:val="002F3F37"/>
    <w:rsid w:val="002F493B"/>
    <w:rsid w:val="002F4ED5"/>
    <w:rsid w:val="002F5147"/>
    <w:rsid w:val="002F5A0B"/>
    <w:rsid w:val="002F71BB"/>
    <w:rsid w:val="002F7ABD"/>
    <w:rsid w:val="00303784"/>
    <w:rsid w:val="00307B3C"/>
    <w:rsid w:val="00310EF2"/>
    <w:rsid w:val="003115A6"/>
    <w:rsid w:val="00312597"/>
    <w:rsid w:val="00317C6F"/>
    <w:rsid w:val="00320999"/>
    <w:rsid w:val="00320E31"/>
    <w:rsid w:val="00322836"/>
    <w:rsid w:val="00334154"/>
    <w:rsid w:val="003341D0"/>
    <w:rsid w:val="003372C4"/>
    <w:rsid w:val="00341FA0"/>
    <w:rsid w:val="00342374"/>
    <w:rsid w:val="00344F3D"/>
    <w:rsid w:val="00345299"/>
    <w:rsid w:val="00350D8D"/>
    <w:rsid w:val="00351A8D"/>
    <w:rsid w:val="003526BB"/>
    <w:rsid w:val="00352BCF"/>
    <w:rsid w:val="00353932"/>
    <w:rsid w:val="00353C19"/>
    <w:rsid w:val="0035464B"/>
    <w:rsid w:val="00356D2B"/>
    <w:rsid w:val="00361A56"/>
    <w:rsid w:val="0036252A"/>
    <w:rsid w:val="00364D9D"/>
    <w:rsid w:val="00371048"/>
    <w:rsid w:val="003725EC"/>
    <w:rsid w:val="0037396C"/>
    <w:rsid w:val="0037421D"/>
    <w:rsid w:val="00374412"/>
    <w:rsid w:val="00376093"/>
    <w:rsid w:val="0037715E"/>
    <w:rsid w:val="00383DA1"/>
    <w:rsid w:val="00385F30"/>
    <w:rsid w:val="00387600"/>
    <w:rsid w:val="00393696"/>
    <w:rsid w:val="00393963"/>
    <w:rsid w:val="00395575"/>
    <w:rsid w:val="00395672"/>
    <w:rsid w:val="003A00C2"/>
    <w:rsid w:val="003A06C8"/>
    <w:rsid w:val="003A0D7C"/>
    <w:rsid w:val="003A7160"/>
    <w:rsid w:val="003B0155"/>
    <w:rsid w:val="003B09DB"/>
    <w:rsid w:val="003B1509"/>
    <w:rsid w:val="003B3F1E"/>
    <w:rsid w:val="003B4551"/>
    <w:rsid w:val="003B528D"/>
    <w:rsid w:val="003B7EE7"/>
    <w:rsid w:val="003C133D"/>
    <w:rsid w:val="003C2CCB"/>
    <w:rsid w:val="003C4A1C"/>
    <w:rsid w:val="003C5BCB"/>
    <w:rsid w:val="003D39EC"/>
    <w:rsid w:val="003D40EA"/>
    <w:rsid w:val="003D4B42"/>
    <w:rsid w:val="003D525B"/>
    <w:rsid w:val="003D6C81"/>
    <w:rsid w:val="003E1CCD"/>
    <w:rsid w:val="003E3DD5"/>
    <w:rsid w:val="003F07C6"/>
    <w:rsid w:val="003F1F6B"/>
    <w:rsid w:val="003F3757"/>
    <w:rsid w:val="003F44B7"/>
    <w:rsid w:val="004008E9"/>
    <w:rsid w:val="00407991"/>
    <w:rsid w:val="0041019E"/>
    <w:rsid w:val="00412001"/>
    <w:rsid w:val="00413D48"/>
    <w:rsid w:val="00420A06"/>
    <w:rsid w:val="00424A60"/>
    <w:rsid w:val="00427CD5"/>
    <w:rsid w:val="00434042"/>
    <w:rsid w:val="00434500"/>
    <w:rsid w:val="00441AC2"/>
    <w:rsid w:val="0044249B"/>
    <w:rsid w:val="004425A7"/>
    <w:rsid w:val="0044605E"/>
    <w:rsid w:val="0045023C"/>
    <w:rsid w:val="00451A5B"/>
    <w:rsid w:val="004520EF"/>
    <w:rsid w:val="00452BCD"/>
    <w:rsid w:val="00452CEA"/>
    <w:rsid w:val="00455A9B"/>
    <w:rsid w:val="00463A63"/>
    <w:rsid w:val="00464AC2"/>
    <w:rsid w:val="00465776"/>
    <w:rsid w:val="00465B52"/>
    <w:rsid w:val="00465E1A"/>
    <w:rsid w:val="0046708E"/>
    <w:rsid w:val="00467D61"/>
    <w:rsid w:val="0047126E"/>
    <w:rsid w:val="004722BE"/>
    <w:rsid w:val="00472A65"/>
    <w:rsid w:val="00474463"/>
    <w:rsid w:val="00474B75"/>
    <w:rsid w:val="00483ECA"/>
    <w:rsid w:val="00483F0B"/>
    <w:rsid w:val="00484F37"/>
    <w:rsid w:val="00487FD6"/>
    <w:rsid w:val="0049501A"/>
    <w:rsid w:val="00496229"/>
    <w:rsid w:val="00496319"/>
    <w:rsid w:val="0049657E"/>
    <w:rsid w:val="00497279"/>
    <w:rsid w:val="004A010B"/>
    <w:rsid w:val="004A0824"/>
    <w:rsid w:val="004A1987"/>
    <w:rsid w:val="004A3186"/>
    <w:rsid w:val="004A419C"/>
    <w:rsid w:val="004A670A"/>
    <w:rsid w:val="004A6D48"/>
    <w:rsid w:val="004B372A"/>
    <w:rsid w:val="004B5465"/>
    <w:rsid w:val="004B550E"/>
    <w:rsid w:val="004B6487"/>
    <w:rsid w:val="004B70F0"/>
    <w:rsid w:val="004C0035"/>
    <w:rsid w:val="004C1299"/>
    <w:rsid w:val="004C40A3"/>
    <w:rsid w:val="004C7E1D"/>
    <w:rsid w:val="004D065C"/>
    <w:rsid w:val="004D33FE"/>
    <w:rsid w:val="004D39A8"/>
    <w:rsid w:val="004D4703"/>
    <w:rsid w:val="004D505E"/>
    <w:rsid w:val="004D67E8"/>
    <w:rsid w:val="004D72CA"/>
    <w:rsid w:val="004D7FED"/>
    <w:rsid w:val="004E2242"/>
    <w:rsid w:val="004E3BF0"/>
    <w:rsid w:val="004E6DA3"/>
    <w:rsid w:val="004F0F6D"/>
    <w:rsid w:val="004F2483"/>
    <w:rsid w:val="004F42FF"/>
    <w:rsid w:val="004F44C2"/>
    <w:rsid w:val="004F4782"/>
    <w:rsid w:val="00505262"/>
    <w:rsid w:val="005107B1"/>
    <w:rsid w:val="00513F2E"/>
    <w:rsid w:val="00516022"/>
    <w:rsid w:val="00517897"/>
    <w:rsid w:val="00521CEE"/>
    <w:rsid w:val="00527BD4"/>
    <w:rsid w:val="00533061"/>
    <w:rsid w:val="00533FA1"/>
    <w:rsid w:val="00534C77"/>
    <w:rsid w:val="00535573"/>
    <w:rsid w:val="005403C8"/>
    <w:rsid w:val="00541AD9"/>
    <w:rsid w:val="005429DC"/>
    <w:rsid w:val="0054325A"/>
    <w:rsid w:val="00546E58"/>
    <w:rsid w:val="0055006B"/>
    <w:rsid w:val="005565F9"/>
    <w:rsid w:val="005639D2"/>
    <w:rsid w:val="00565739"/>
    <w:rsid w:val="00573041"/>
    <w:rsid w:val="00575B80"/>
    <w:rsid w:val="00576E1A"/>
    <w:rsid w:val="00577559"/>
    <w:rsid w:val="005819CE"/>
    <w:rsid w:val="0058298D"/>
    <w:rsid w:val="00590595"/>
    <w:rsid w:val="00593C2B"/>
    <w:rsid w:val="00595231"/>
    <w:rsid w:val="00595CBB"/>
    <w:rsid w:val="00596166"/>
    <w:rsid w:val="00597F64"/>
    <w:rsid w:val="005A1AF5"/>
    <w:rsid w:val="005A207F"/>
    <w:rsid w:val="005A227B"/>
    <w:rsid w:val="005A2F35"/>
    <w:rsid w:val="005A3248"/>
    <w:rsid w:val="005A5541"/>
    <w:rsid w:val="005A7512"/>
    <w:rsid w:val="005B3441"/>
    <w:rsid w:val="005B463E"/>
    <w:rsid w:val="005B4FAC"/>
    <w:rsid w:val="005B5D8B"/>
    <w:rsid w:val="005C34E1"/>
    <w:rsid w:val="005C3FE0"/>
    <w:rsid w:val="005C4C82"/>
    <w:rsid w:val="005C740C"/>
    <w:rsid w:val="005D07F2"/>
    <w:rsid w:val="005D283A"/>
    <w:rsid w:val="005D4E80"/>
    <w:rsid w:val="005D625B"/>
    <w:rsid w:val="005E3322"/>
    <w:rsid w:val="005E353D"/>
    <w:rsid w:val="005E436C"/>
    <w:rsid w:val="005E6029"/>
    <w:rsid w:val="005E64E2"/>
    <w:rsid w:val="005F62D3"/>
    <w:rsid w:val="005F6D11"/>
    <w:rsid w:val="00600CF0"/>
    <w:rsid w:val="00601B82"/>
    <w:rsid w:val="00603EFC"/>
    <w:rsid w:val="006048F4"/>
    <w:rsid w:val="0060660A"/>
    <w:rsid w:val="00610A24"/>
    <w:rsid w:val="00613B1D"/>
    <w:rsid w:val="00616AFF"/>
    <w:rsid w:val="00617311"/>
    <w:rsid w:val="00617A44"/>
    <w:rsid w:val="006202B6"/>
    <w:rsid w:val="006205C0"/>
    <w:rsid w:val="00623CB2"/>
    <w:rsid w:val="00625CD0"/>
    <w:rsid w:val="0062627D"/>
    <w:rsid w:val="00627432"/>
    <w:rsid w:val="00630E80"/>
    <w:rsid w:val="00632C18"/>
    <w:rsid w:val="006333C0"/>
    <w:rsid w:val="00635031"/>
    <w:rsid w:val="0064192A"/>
    <w:rsid w:val="00641C2D"/>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5FC4"/>
    <w:rsid w:val="006864B3"/>
    <w:rsid w:val="00686AED"/>
    <w:rsid w:val="00687511"/>
    <w:rsid w:val="00692BA9"/>
    <w:rsid w:val="00692C30"/>
    <w:rsid w:val="00692D64"/>
    <w:rsid w:val="006A10F8"/>
    <w:rsid w:val="006A2100"/>
    <w:rsid w:val="006A3B34"/>
    <w:rsid w:val="006A4331"/>
    <w:rsid w:val="006B00FF"/>
    <w:rsid w:val="006B0BF3"/>
    <w:rsid w:val="006B1521"/>
    <w:rsid w:val="006B2A77"/>
    <w:rsid w:val="006B421D"/>
    <w:rsid w:val="006B484E"/>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737A"/>
    <w:rsid w:val="006E0C32"/>
    <w:rsid w:val="006E3546"/>
    <w:rsid w:val="006E3FA9"/>
    <w:rsid w:val="006E7D82"/>
    <w:rsid w:val="006F038F"/>
    <w:rsid w:val="006F0F93"/>
    <w:rsid w:val="006F273B"/>
    <w:rsid w:val="006F31F2"/>
    <w:rsid w:val="006F57B9"/>
    <w:rsid w:val="00704845"/>
    <w:rsid w:val="00706AB3"/>
    <w:rsid w:val="0071321D"/>
    <w:rsid w:val="00714DC5"/>
    <w:rsid w:val="00715237"/>
    <w:rsid w:val="00716F85"/>
    <w:rsid w:val="007174F4"/>
    <w:rsid w:val="00721D2E"/>
    <w:rsid w:val="0072292B"/>
    <w:rsid w:val="007242CC"/>
    <w:rsid w:val="00724A8B"/>
    <w:rsid w:val="007254A5"/>
    <w:rsid w:val="00725748"/>
    <w:rsid w:val="00727AAC"/>
    <w:rsid w:val="00735D88"/>
    <w:rsid w:val="0073720D"/>
    <w:rsid w:val="00737507"/>
    <w:rsid w:val="00740712"/>
    <w:rsid w:val="00741309"/>
    <w:rsid w:val="00742AB9"/>
    <w:rsid w:val="00745AE0"/>
    <w:rsid w:val="007469C2"/>
    <w:rsid w:val="00751A6A"/>
    <w:rsid w:val="00754AD6"/>
    <w:rsid w:val="00754FBF"/>
    <w:rsid w:val="0075633D"/>
    <w:rsid w:val="00760866"/>
    <w:rsid w:val="007615AC"/>
    <w:rsid w:val="00764585"/>
    <w:rsid w:val="00767FEF"/>
    <w:rsid w:val="007707B9"/>
    <w:rsid w:val="007709EF"/>
    <w:rsid w:val="0077609A"/>
    <w:rsid w:val="00783559"/>
    <w:rsid w:val="007846ED"/>
    <w:rsid w:val="007851C4"/>
    <w:rsid w:val="00785C3B"/>
    <w:rsid w:val="00794CC7"/>
    <w:rsid w:val="00795050"/>
    <w:rsid w:val="00797AA5"/>
    <w:rsid w:val="007A11ED"/>
    <w:rsid w:val="007A26BD"/>
    <w:rsid w:val="007A4105"/>
    <w:rsid w:val="007A4F0E"/>
    <w:rsid w:val="007A514C"/>
    <w:rsid w:val="007B0D8E"/>
    <w:rsid w:val="007B4503"/>
    <w:rsid w:val="007B4EFB"/>
    <w:rsid w:val="007C03C9"/>
    <w:rsid w:val="007C16D8"/>
    <w:rsid w:val="007C406E"/>
    <w:rsid w:val="007C40BF"/>
    <w:rsid w:val="007C5183"/>
    <w:rsid w:val="007C7573"/>
    <w:rsid w:val="007E14E4"/>
    <w:rsid w:val="007E2B20"/>
    <w:rsid w:val="007F23C4"/>
    <w:rsid w:val="007F39BC"/>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4681"/>
    <w:rsid w:val="008267CC"/>
    <w:rsid w:val="0083178B"/>
    <w:rsid w:val="00833695"/>
    <w:rsid w:val="008336B7"/>
    <w:rsid w:val="00833A8E"/>
    <w:rsid w:val="0084255A"/>
    <w:rsid w:val="00842CD8"/>
    <w:rsid w:val="008431FA"/>
    <w:rsid w:val="00844B47"/>
    <w:rsid w:val="00853161"/>
    <w:rsid w:val="008547BA"/>
    <w:rsid w:val="008553C7"/>
    <w:rsid w:val="008572DB"/>
    <w:rsid w:val="00857FEB"/>
    <w:rsid w:val="008601AF"/>
    <w:rsid w:val="00872271"/>
    <w:rsid w:val="008731F6"/>
    <w:rsid w:val="00873F17"/>
    <w:rsid w:val="00874982"/>
    <w:rsid w:val="008762B6"/>
    <w:rsid w:val="00881BE7"/>
    <w:rsid w:val="00882080"/>
    <w:rsid w:val="00883137"/>
    <w:rsid w:val="008837EB"/>
    <w:rsid w:val="00883FB3"/>
    <w:rsid w:val="00885E20"/>
    <w:rsid w:val="00892BA5"/>
    <w:rsid w:val="00894608"/>
    <w:rsid w:val="00896532"/>
    <w:rsid w:val="008A08AC"/>
    <w:rsid w:val="008A1F5D"/>
    <w:rsid w:val="008A28F5"/>
    <w:rsid w:val="008A546B"/>
    <w:rsid w:val="008B0E6F"/>
    <w:rsid w:val="008B1198"/>
    <w:rsid w:val="008B221F"/>
    <w:rsid w:val="008B2349"/>
    <w:rsid w:val="008B3471"/>
    <w:rsid w:val="008B3929"/>
    <w:rsid w:val="008B3BAB"/>
    <w:rsid w:val="008B4125"/>
    <w:rsid w:val="008B4CB3"/>
    <w:rsid w:val="008B567B"/>
    <w:rsid w:val="008B7B24"/>
    <w:rsid w:val="008C356D"/>
    <w:rsid w:val="008C717C"/>
    <w:rsid w:val="008D14CD"/>
    <w:rsid w:val="008D1583"/>
    <w:rsid w:val="008D32D9"/>
    <w:rsid w:val="008D42E3"/>
    <w:rsid w:val="008D71E4"/>
    <w:rsid w:val="008D7942"/>
    <w:rsid w:val="008E0B3F"/>
    <w:rsid w:val="008E1341"/>
    <w:rsid w:val="008E3932"/>
    <w:rsid w:val="008E49AD"/>
    <w:rsid w:val="008E698E"/>
    <w:rsid w:val="008E6EFA"/>
    <w:rsid w:val="008F123F"/>
    <w:rsid w:val="008F1600"/>
    <w:rsid w:val="008F2584"/>
    <w:rsid w:val="008F3246"/>
    <w:rsid w:val="008F3C1B"/>
    <w:rsid w:val="008F508C"/>
    <w:rsid w:val="0090271B"/>
    <w:rsid w:val="00910642"/>
    <w:rsid w:val="00910DDF"/>
    <w:rsid w:val="00916579"/>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4701E"/>
    <w:rsid w:val="009528B2"/>
    <w:rsid w:val="009607C4"/>
    <w:rsid w:val="00962F2A"/>
    <w:rsid w:val="00963440"/>
    <w:rsid w:val="00971507"/>
    <w:rsid w:val="009716D8"/>
    <w:rsid w:val="009718F9"/>
    <w:rsid w:val="009724E4"/>
    <w:rsid w:val="00972FB9"/>
    <w:rsid w:val="00975112"/>
    <w:rsid w:val="009812EB"/>
    <w:rsid w:val="00981768"/>
    <w:rsid w:val="009838BB"/>
    <w:rsid w:val="00983E8F"/>
    <w:rsid w:val="0098513A"/>
    <w:rsid w:val="009863A0"/>
    <w:rsid w:val="00990FF9"/>
    <w:rsid w:val="00992338"/>
    <w:rsid w:val="00994FDA"/>
    <w:rsid w:val="00997D15"/>
    <w:rsid w:val="009A31BF"/>
    <w:rsid w:val="009A3950"/>
    <w:rsid w:val="009A3B71"/>
    <w:rsid w:val="009A5914"/>
    <w:rsid w:val="009A61BC"/>
    <w:rsid w:val="009A6580"/>
    <w:rsid w:val="009B0138"/>
    <w:rsid w:val="009B0FE9"/>
    <w:rsid w:val="009B173A"/>
    <w:rsid w:val="009B19DF"/>
    <w:rsid w:val="009B2DC4"/>
    <w:rsid w:val="009B5846"/>
    <w:rsid w:val="009B601B"/>
    <w:rsid w:val="009C3F20"/>
    <w:rsid w:val="009C64FB"/>
    <w:rsid w:val="009C7CA1"/>
    <w:rsid w:val="009D043D"/>
    <w:rsid w:val="009D716F"/>
    <w:rsid w:val="009E3B07"/>
    <w:rsid w:val="009E7920"/>
    <w:rsid w:val="009F3259"/>
    <w:rsid w:val="009F541F"/>
    <w:rsid w:val="009F7E01"/>
    <w:rsid w:val="00A03C4E"/>
    <w:rsid w:val="00A056DE"/>
    <w:rsid w:val="00A0678A"/>
    <w:rsid w:val="00A1289E"/>
    <w:rsid w:val="00A128AD"/>
    <w:rsid w:val="00A13ED8"/>
    <w:rsid w:val="00A20730"/>
    <w:rsid w:val="00A21E76"/>
    <w:rsid w:val="00A23BC8"/>
    <w:rsid w:val="00A2531F"/>
    <w:rsid w:val="00A30E68"/>
    <w:rsid w:val="00A31933"/>
    <w:rsid w:val="00A32073"/>
    <w:rsid w:val="00A34AA0"/>
    <w:rsid w:val="00A41FE2"/>
    <w:rsid w:val="00A421A1"/>
    <w:rsid w:val="00A44E74"/>
    <w:rsid w:val="00A46FEF"/>
    <w:rsid w:val="00A47948"/>
    <w:rsid w:val="00A50CF6"/>
    <w:rsid w:val="00A51C81"/>
    <w:rsid w:val="00A5317A"/>
    <w:rsid w:val="00A54DB9"/>
    <w:rsid w:val="00A56850"/>
    <w:rsid w:val="00A56946"/>
    <w:rsid w:val="00A604D3"/>
    <w:rsid w:val="00A60B58"/>
    <w:rsid w:val="00A6170E"/>
    <w:rsid w:val="00A63B8C"/>
    <w:rsid w:val="00A67AC7"/>
    <w:rsid w:val="00A715F8"/>
    <w:rsid w:val="00A71658"/>
    <w:rsid w:val="00A741BA"/>
    <w:rsid w:val="00A773CC"/>
    <w:rsid w:val="00A77F6F"/>
    <w:rsid w:val="00A831FD"/>
    <w:rsid w:val="00A83352"/>
    <w:rsid w:val="00A850A2"/>
    <w:rsid w:val="00A90DD4"/>
    <w:rsid w:val="00A91657"/>
    <w:rsid w:val="00A91FA3"/>
    <w:rsid w:val="00A927D3"/>
    <w:rsid w:val="00A9429A"/>
    <w:rsid w:val="00A96130"/>
    <w:rsid w:val="00AA4F16"/>
    <w:rsid w:val="00AA70B0"/>
    <w:rsid w:val="00AA7FC9"/>
    <w:rsid w:val="00AB237D"/>
    <w:rsid w:val="00AB50E6"/>
    <w:rsid w:val="00AB538A"/>
    <w:rsid w:val="00AB5933"/>
    <w:rsid w:val="00AB7BF0"/>
    <w:rsid w:val="00AC21CF"/>
    <w:rsid w:val="00AC30B4"/>
    <w:rsid w:val="00AC696B"/>
    <w:rsid w:val="00AD2E93"/>
    <w:rsid w:val="00AD34B3"/>
    <w:rsid w:val="00AD5759"/>
    <w:rsid w:val="00AD5B44"/>
    <w:rsid w:val="00AD7608"/>
    <w:rsid w:val="00AE013D"/>
    <w:rsid w:val="00AE11B7"/>
    <w:rsid w:val="00AE18BA"/>
    <w:rsid w:val="00AE1A99"/>
    <w:rsid w:val="00AE7130"/>
    <w:rsid w:val="00AE7F68"/>
    <w:rsid w:val="00AF2321"/>
    <w:rsid w:val="00AF52F6"/>
    <w:rsid w:val="00AF7237"/>
    <w:rsid w:val="00B0043A"/>
    <w:rsid w:val="00B00D75"/>
    <w:rsid w:val="00B021B3"/>
    <w:rsid w:val="00B0690C"/>
    <w:rsid w:val="00B070CB"/>
    <w:rsid w:val="00B12456"/>
    <w:rsid w:val="00B132B0"/>
    <w:rsid w:val="00B14C8B"/>
    <w:rsid w:val="00B150AE"/>
    <w:rsid w:val="00B173C6"/>
    <w:rsid w:val="00B20109"/>
    <w:rsid w:val="00B21FF9"/>
    <w:rsid w:val="00B220A5"/>
    <w:rsid w:val="00B2317A"/>
    <w:rsid w:val="00B259C8"/>
    <w:rsid w:val="00B26CCF"/>
    <w:rsid w:val="00B30FC2"/>
    <w:rsid w:val="00B31BA0"/>
    <w:rsid w:val="00B331A2"/>
    <w:rsid w:val="00B33CF2"/>
    <w:rsid w:val="00B350A2"/>
    <w:rsid w:val="00B42169"/>
    <w:rsid w:val="00B425F0"/>
    <w:rsid w:val="00B42DFA"/>
    <w:rsid w:val="00B50571"/>
    <w:rsid w:val="00B531DD"/>
    <w:rsid w:val="00B53936"/>
    <w:rsid w:val="00B53E5F"/>
    <w:rsid w:val="00B55014"/>
    <w:rsid w:val="00B62232"/>
    <w:rsid w:val="00B626DD"/>
    <w:rsid w:val="00B70BF3"/>
    <w:rsid w:val="00B70D24"/>
    <w:rsid w:val="00B70E51"/>
    <w:rsid w:val="00B71DC2"/>
    <w:rsid w:val="00B80DB6"/>
    <w:rsid w:val="00B81AD2"/>
    <w:rsid w:val="00B81AEC"/>
    <w:rsid w:val="00B848C5"/>
    <w:rsid w:val="00B85A66"/>
    <w:rsid w:val="00B85ED4"/>
    <w:rsid w:val="00B85F07"/>
    <w:rsid w:val="00B909B2"/>
    <w:rsid w:val="00B91CFC"/>
    <w:rsid w:val="00B93893"/>
    <w:rsid w:val="00B93B12"/>
    <w:rsid w:val="00B93EDB"/>
    <w:rsid w:val="00BA439D"/>
    <w:rsid w:val="00BA4E2A"/>
    <w:rsid w:val="00BA7E0A"/>
    <w:rsid w:val="00BB32C3"/>
    <w:rsid w:val="00BB61B0"/>
    <w:rsid w:val="00BC0D9E"/>
    <w:rsid w:val="00BC1210"/>
    <w:rsid w:val="00BC22A1"/>
    <w:rsid w:val="00BC2C38"/>
    <w:rsid w:val="00BC3B53"/>
    <w:rsid w:val="00BC3B96"/>
    <w:rsid w:val="00BC4AE3"/>
    <w:rsid w:val="00BC5B28"/>
    <w:rsid w:val="00BC7264"/>
    <w:rsid w:val="00BD0E2A"/>
    <w:rsid w:val="00BE17D4"/>
    <w:rsid w:val="00BE2863"/>
    <w:rsid w:val="00BE3F88"/>
    <w:rsid w:val="00BE4756"/>
    <w:rsid w:val="00BE5ED9"/>
    <w:rsid w:val="00BE7B41"/>
    <w:rsid w:val="00BF1301"/>
    <w:rsid w:val="00BF2A04"/>
    <w:rsid w:val="00BF4427"/>
    <w:rsid w:val="00BF46B6"/>
    <w:rsid w:val="00BF5675"/>
    <w:rsid w:val="00C04842"/>
    <w:rsid w:val="00C15A91"/>
    <w:rsid w:val="00C17587"/>
    <w:rsid w:val="00C206F1"/>
    <w:rsid w:val="00C2159D"/>
    <w:rsid w:val="00C217E1"/>
    <w:rsid w:val="00C219B1"/>
    <w:rsid w:val="00C231E2"/>
    <w:rsid w:val="00C2703D"/>
    <w:rsid w:val="00C352B6"/>
    <w:rsid w:val="00C36E8B"/>
    <w:rsid w:val="00C3740E"/>
    <w:rsid w:val="00C4015B"/>
    <w:rsid w:val="00C4044E"/>
    <w:rsid w:val="00C40C60"/>
    <w:rsid w:val="00C43F10"/>
    <w:rsid w:val="00C44487"/>
    <w:rsid w:val="00C47F04"/>
    <w:rsid w:val="00C50E87"/>
    <w:rsid w:val="00C5258E"/>
    <w:rsid w:val="00C5333A"/>
    <w:rsid w:val="00C53BD7"/>
    <w:rsid w:val="00C55009"/>
    <w:rsid w:val="00C55923"/>
    <w:rsid w:val="00C619A7"/>
    <w:rsid w:val="00C64DE8"/>
    <w:rsid w:val="00C64E34"/>
    <w:rsid w:val="00C6545E"/>
    <w:rsid w:val="00C7013F"/>
    <w:rsid w:val="00C7097A"/>
    <w:rsid w:val="00C736E8"/>
    <w:rsid w:val="00C73D5F"/>
    <w:rsid w:val="00C75272"/>
    <w:rsid w:val="00C80FDC"/>
    <w:rsid w:val="00C924C0"/>
    <w:rsid w:val="00C95A75"/>
    <w:rsid w:val="00C965EF"/>
    <w:rsid w:val="00C97C80"/>
    <w:rsid w:val="00CA1D00"/>
    <w:rsid w:val="00CA35E4"/>
    <w:rsid w:val="00CA47D3"/>
    <w:rsid w:val="00CA6533"/>
    <w:rsid w:val="00CA6A25"/>
    <w:rsid w:val="00CA6A3F"/>
    <w:rsid w:val="00CA7C99"/>
    <w:rsid w:val="00CB6DA5"/>
    <w:rsid w:val="00CB7703"/>
    <w:rsid w:val="00CC15DE"/>
    <w:rsid w:val="00CC6290"/>
    <w:rsid w:val="00CD233D"/>
    <w:rsid w:val="00CD362D"/>
    <w:rsid w:val="00CE062F"/>
    <w:rsid w:val="00CE101D"/>
    <w:rsid w:val="00CE1C84"/>
    <w:rsid w:val="00CE2622"/>
    <w:rsid w:val="00CE466A"/>
    <w:rsid w:val="00CE4E63"/>
    <w:rsid w:val="00CE5055"/>
    <w:rsid w:val="00CE640C"/>
    <w:rsid w:val="00CE6426"/>
    <w:rsid w:val="00CF053F"/>
    <w:rsid w:val="00CF1A17"/>
    <w:rsid w:val="00CF1BF7"/>
    <w:rsid w:val="00CF4477"/>
    <w:rsid w:val="00CF7A11"/>
    <w:rsid w:val="00CF7A88"/>
    <w:rsid w:val="00D0140D"/>
    <w:rsid w:val="00D01C92"/>
    <w:rsid w:val="00D030AB"/>
    <w:rsid w:val="00D037A9"/>
    <w:rsid w:val="00D0609E"/>
    <w:rsid w:val="00D078E1"/>
    <w:rsid w:val="00D100E9"/>
    <w:rsid w:val="00D121B5"/>
    <w:rsid w:val="00D1420E"/>
    <w:rsid w:val="00D17084"/>
    <w:rsid w:val="00D1791D"/>
    <w:rsid w:val="00D21E4B"/>
    <w:rsid w:val="00D22588"/>
    <w:rsid w:val="00D22689"/>
    <w:rsid w:val="00D23522"/>
    <w:rsid w:val="00D264D6"/>
    <w:rsid w:val="00D313C5"/>
    <w:rsid w:val="00D32623"/>
    <w:rsid w:val="00D33144"/>
    <w:rsid w:val="00D33BF0"/>
    <w:rsid w:val="00D33F30"/>
    <w:rsid w:val="00D34892"/>
    <w:rsid w:val="00D36088"/>
    <w:rsid w:val="00D36447"/>
    <w:rsid w:val="00D41CE8"/>
    <w:rsid w:val="00D44B73"/>
    <w:rsid w:val="00D47DF0"/>
    <w:rsid w:val="00D5027E"/>
    <w:rsid w:val="00D516BE"/>
    <w:rsid w:val="00D5423B"/>
    <w:rsid w:val="00D54F4E"/>
    <w:rsid w:val="00D57726"/>
    <w:rsid w:val="00D604B3"/>
    <w:rsid w:val="00D60BA4"/>
    <w:rsid w:val="00D62419"/>
    <w:rsid w:val="00D62631"/>
    <w:rsid w:val="00D62AD8"/>
    <w:rsid w:val="00D65336"/>
    <w:rsid w:val="00D66074"/>
    <w:rsid w:val="00D66E39"/>
    <w:rsid w:val="00D73129"/>
    <w:rsid w:val="00D74F66"/>
    <w:rsid w:val="00D75B3F"/>
    <w:rsid w:val="00D77870"/>
    <w:rsid w:val="00D80977"/>
    <w:rsid w:val="00D80CCE"/>
    <w:rsid w:val="00D81929"/>
    <w:rsid w:val="00D81BC2"/>
    <w:rsid w:val="00D849AF"/>
    <w:rsid w:val="00D86CC6"/>
    <w:rsid w:val="00D86EEA"/>
    <w:rsid w:val="00D87D03"/>
    <w:rsid w:val="00D925F6"/>
    <w:rsid w:val="00D93170"/>
    <w:rsid w:val="00D9561B"/>
    <w:rsid w:val="00D95C88"/>
    <w:rsid w:val="00D97B2E"/>
    <w:rsid w:val="00DA0A3C"/>
    <w:rsid w:val="00DA1BA1"/>
    <w:rsid w:val="00DA241E"/>
    <w:rsid w:val="00DA3C3D"/>
    <w:rsid w:val="00DA51B5"/>
    <w:rsid w:val="00DB36FE"/>
    <w:rsid w:val="00DB38E3"/>
    <w:rsid w:val="00DB533A"/>
    <w:rsid w:val="00DB6307"/>
    <w:rsid w:val="00DC05D3"/>
    <w:rsid w:val="00DC18F3"/>
    <w:rsid w:val="00DC2443"/>
    <w:rsid w:val="00DC5207"/>
    <w:rsid w:val="00DC679E"/>
    <w:rsid w:val="00DC691C"/>
    <w:rsid w:val="00DC762A"/>
    <w:rsid w:val="00DD1DCD"/>
    <w:rsid w:val="00DD2775"/>
    <w:rsid w:val="00DD338F"/>
    <w:rsid w:val="00DD3404"/>
    <w:rsid w:val="00DD66F2"/>
    <w:rsid w:val="00DE1EB5"/>
    <w:rsid w:val="00DE3FE0"/>
    <w:rsid w:val="00DE578A"/>
    <w:rsid w:val="00DF2583"/>
    <w:rsid w:val="00DF3E62"/>
    <w:rsid w:val="00DF4D7F"/>
    <w:rsid w:val="00DF4E80"/>
    <w:rsid w:val="00DF54D9"/>
    <w:rsid w:val="00DF6340"/>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5B70"/>
    <w:rsid w:val="00E307D1"/>
    <w:rsid w:val="00E3344C"/>
    <w:rsid w:val="00E35710"/>
    <w:rsid w:val="00E35CF4"/>
    <w:rsid w:val="00E3731D"/>
    <w:rsid w:val="00E37811"/>
    <w:rsid w:val="00E468E4"/>
    <w:rsid w:val="00E51469"/>
    <w:rsid w:val="00E54114"/>
    <w:rsid w:val="00E558F0"/>
    <w:rsid w:val="00E62709"/>
    <w:rsid w:val="00E634E3"/>
    <w:rsid w:val="00E717C4"/>
    <w:rsid w:val="00E74D10"/>
    <w:rsid w:val="00E75445"/>
    <w:rsid w:val="00E776C6"/>
    <w:rsid w:val="00E77F89"/>
    <w:rsid w:val="00E80E71"/>
    <w:rsid w:val="00E81589"/>
    <w:rsid w:val="00E850D3"/>
    <w:rsid w:val="00E853D6"/>
    <w:rsid w:val="00E8544F"/>
    <w:rsid w:val="00E874AD"/>
    <w:rsid w:val="00E876B9"/>
    <w:rsid w:val="00E91B40"/>
    <w:rsid w:val="00E91F7C"/>
    <w:rsid w:val="00E9281D"/>
    <w:rsid w:val="00E94D82"/>
    <w:rsid w:val="00E972A2"/>
    <w:rsid w:val="00EA5BA2"/>
    <w:rsid w:val="00EB229C"/>
    <w:rsid w:val="00EB6BC7"/>
    <w:rsid w:val="00EB73E0"/>
    <w:rsid w:val="00EB76EA"/>
    <w:rsid w:val="00EC0DFF"/>
    <w:rsid w:val="00EC237D"/>
    <w:rsid w:val="00EC25AB"/>
    <w:rsid w:val="00EC25B9"/>
    <w:rsid w:val="00EC2927"/>
    <w:rsid w:val="00EC3C8B"/>
    <w:rsid w:val="00EC4D0E"/>
    <w:rsid w:val="00EC4E2B"/>
    <w:rsid w:val="00EC537B"/>
    <w:rsid w:val="00ED072A"/>
    <w:rsid w:val="00ED25B1"/>
    <w:rsid w:val="00ED2F32"/>
    <w:rsid w:val="00ED539E"/>
    <w:rsid w:val="00ED576F"/>
    <w:rsid w:val="00ED5E4D"/>
    <w:rsid w:val="00EE4A1F"/>
    <w:rsid w:val="00EE4C2D"/>
    <w:rsid w:val="00EE7070"/>
    <w:rsid w:val="00EE74A8"/>
    <w:rsid w:val="00EF0CCB"/>
    <w:rsid w:val="00EF1B5A"/>
    <w:rsid w:val="00EF24FB"/>
    <w:rsid w:val="00EF2CCA"/>
    <w:rsid w:val="00EF4D48"/>
    <w:rsid w:val="00EF60DC"/>
    <w:rsid w:val="00F00CCE"/>
    <w:rsid w:val="00F00F54"/>
    <w:rsid w:val="00F01557"/>
    <w:rsid w:val="00F03963"/>
    <w:rsid w:val="00F05507"/>
    <w:rsid w:val="00F0562F"/>
    <w:rsid w:val="00F0733A"/>
    <w:rsid w:val="00F11068"/>
    <w:rsid w:val="00F115FD"/>
    <w:rsid w:val="00F1256D"/>
    <w:rsid w:val="00F13722"/>
    <w:rsid w:val="00F13A4E"/>
    <w:rsid w:val="00F1454F"/>
    <w:rsid w:val="00F172BB"/>
    <w:rsid w:val="00F17B10"/>
    <w:rsid w:val="00F17BFE"/>
    <w:rsid w:val="00F20147"/>
    <w:rsid w:val="00F21BEF"/>
    <w:rsid w:val="00F2315B"/>
    <w:rsid w:val="00F31111"/>
    <w:rsid w:val="00F35DE8"/>
    <w:rsid w:val="00F37745"/>
    <w:rsid w:val="00F40F11"/>
    <w:rsid w:val="00F41A6F"/>
    <w:rsid w:val="00F45A25"/>
    <w:rsid w:val="00F50F86"/>
    <w:rsid w:val="00F51A76"/>
    <w:rsid w:val="00F53862"/>
    <w:rsid w:val="00F53C9D"/>
    <w:rsid w:val="00F53F91"/>
    <w:rsid w:val="00F54B76"/>
    <w:rsid w:val="00F54B9F"/>
    <w:rsid w:val="00F61569"/>
    <w:rsid w:val="00F61A72"/>
    <w:rsid w:val="00F62B67"/>
    <w:rsid w:val="00F638CA"/>
    <w:rsid w:val="00F66F13"/>
    <w:rsid w:val="00F7071C"/>
    <w:rsid w:val="00F7145D"/>
    <w:rsid w:val="00F71B5E"/>
    <w:rsid w:val="00F74073"/>
    <w:rsid w:val="00F75603"/>
    <w:rsid w:val="00F75E82"/>
    <w:rsid w:val="00F771A6"/>
    <w:rsid w:val="00F77BE5"/>
    <w:rsid w:val="00F8304F"/>
    <w:rsid w:val="00F845B4"/>
    <w:rsid w:val="00F8713B"/>
    <w:rsid w:val="00F90184"/>
    <w:rsid w:val="00F904FB"/>
    <w:rsid w:val="00F93F9E"/>
    <w:rsid w:val="00F950BC"/>
    <w:rsid w:val="00F95887"/>
    <w:rsid w:val="00FA2CD7"/>
    <w:rsid w:val="00FA5AD5"/>
    <w:rsid w:val="00FA7882"/>
    <w:rsid w:val="00FB06ED"/>
    <w:rsid w:val="00FB1BDE"/>
    <w:rsid w:val="00FB45A1"/>
    <w:rsid w:val="00FC08A4"/>
    <w:rsid w:val="00FC091B"/>
    <w:rsid w:val="00FC202F"/>
    <w:rsid w:val="00FC3165"/>
    <w:rsid w:val="00FC36AB"/>
    <w:rsid w:val="00FC4300"/>
    <w:rsid w:val="00FC5DC4"/>
    <w:rsid w:val="00FC7F66"/>
    <w:rsid w:val="00FD2E55"/>
    <w:rsid w:val="00FD5776"/>
    <w:rsid w:val="00FD6A55"/>
    <w:rsid w:val="00FD6CF9"/>
    <w:rsid w:val="00FE1CB6"/>
    <w:rsid w:val="00FE486B"/>
    <w:rsid w:val="00FE4F08"/>
    <w:rsid w:val="00FF192E"/>
    <w:rsid w:val="00FF2206"/>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27558"/>
  <w15:docId w15:val="{D24BDFA2-E001-4153-A3FC-34E9DD40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Onopgelostemelding">
    <w:name w:val="Unresolved Mention"/>
    <w:basedOn w:val="Standaardalinea-lettertype"/>
    <w:uiPriority w:val="99"/>
    <w:semiHidden/>
    <w:unhideWhenUsed/>
    <w:rsid w:val="007F39BC"/>
    <w:rPr>
      <w:color w:val="605E5C"/>
      <w:shd w:val="clear" w:color="auto" w:fill="E1DFDD"/>
    </w:rPr>
  </w:style>
  <w:style w:type="character" w:styleId="Verwijzingopmerking">
    <w:name w:val="annotation reference"/>
    <w:basedOn w:val="Standaardalinea-lettertype"/>
    <w:uiPriority w:val="99"/>
    <w:unhideWhenUsed/>
    <w:rsid w:val="00A5317A"/>
    <w:rPr>
      <w:sz w:val="16"/>
      <w:szCs w:val="16"/>
    </w:rPr>
  </w:style>
  <w:style w:type="paragraph" w:styleId="Tekstopmerking">
    <w:name w:val="annotation text"/>
    <w:basedOn w:val="Standaard"/>
    <w:link w:val="TekstopmerkingChar"/>
    <w:uiPriority w:val="99"/>
    <w:unhideWhenUsed/>
    <w:rsid w:val="00A5317A"/>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A5317A"/>
    <w:rPr>
      <w:rFonts w:ascii="Verdana" w:hAnsi="Verdana"/>
      <w:kern w:val="2"/>
      <w:lang w:val="nl-NL" w:eastAsia="nl-NL"/>
      <w14:ligatures w14:val="standardContextual"/>
    </w:rPr>
  </w:style>
  <w:style w:type="paragraph" w:styleId="Revisie">
    <w:name w:val="Revision"/>
    <w:hidden/>
    <w:uiPriority w:val="99"/>
    <w:semiHidden/>
    <w:rsid w:val="00F75E82"/>
    <w:rPr>
      <w:rFonts w:ascii="Verdana" w:hAnsi="Verdana"/>
      <w:sz w:val="18"/>
      <w:szCs w:val="24"/>
      <w:lang w:val="nl-NL" w:eastAsia="nl-NL"/>
    </w:rPr>
  </w:style>
  <w:style w:type="character" w:styleId="Voetnootmarkering">
    <w:name w:val="footnote reference"/>
    <w:basedOn w:val="Standaardalinea-lettertype"/>
    <w:rsid w:val="004E3BF0"/>
    <w:rPr>
      <w:vertAlign w:val="superscript"/>
    </w:rPr>
  </w:style>
  <w:style w:type="paragraph" w:styleId="Onderwerpvanopmerking">
    <w:name w:val="annotation subject"/>
    <w:basedOn w:val="Tekstopmerking"/>
    <w:next w:val="Tekstopmerking"/>
    <w:link w:val="OnderwerpvanopmerkingChar"/>
    <w:rsid w:val="00C36E8B"/>
    <w:rPr>
      <w:b/>
      <w:bCs/>
      <w:kern w:val="0"/>
      <w14:ligatures w14:val="none"/>
    </w:rPr>
  </w:style>
  <w:style w:type="character" w:customStyle="1" w:styleId="OnderwerpvanopmerkingChar">
    <w:name w:val="Onderwerp van opmerking Char"/>
    <w:basedOn w:val="TekstopmerkingChar"/>
    <w:link w:val="Onderwerpvanopmerking"/>
    <w:rsid w:val="00C36E8B"/>
    <w:rPr>
      <w:rFonts w:ascii="Verdana" w:hAnsi="Verdana"/>
      <w:b/>
      <w:bCs/>
      <w:kern w:val="2"/>
      <w:lang w:val="nl-NL" w:eastAsia="nl-NL"/>
      <w14:ligatures w14:val="standardContextual"/>
    </w:rPr>
  </w:style>
  <w:style w:type="paragraph" w:styleId="Lijstalinea">
    <w:name w:val="List Paragraph"/>
    <w:basedOn w:val="Standaard"/>
    <w:uiPriority w:val="34"/>
    <w:qFormat/>
    <w:rsid w:val="008D7942"/>
    <w:pPr>
      <w:ind w:left="720"/>
      <w:contextualSpacing/>
    </w:pPr>
  </w:style>
  <w:style w:type="character" w:customStyle="1" w:styleId="VoetnoottekstChar">
    <w:name w:val="Voetnoottekst Char"/>
    <w:basedOn w:val="Standaardalinea-lettertype"/>
    <w:link w:val="Voetnoottekst"/>
    <w:semiHidden/>
    <w:rsid w:val="00115879"/>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8235">
      <w:bodyDiv w:val="1"/>
      <w:marLeft w:val="0"/>
      <w:marRight w:val="0"/>
      <w:marTop w:val="0"/>
      <w:marBottom w:val="0"/>
      <w:divBdr>
        <w:top w:val="none" w:sz="0" w:space="0" w:color="auto"/>
        <w:left w:val="none" w:sz="0" w:space="0" w:color="auto"/>
        <w:bottom w:val="none" w:sz="0" w:space="0" w:color="auto"/>
        <w:right w:val="none" w:sz="0" w:space="0" w:color="auto"/>
      </w:divBdr>
    </w:div>
    <w:div w:id="564529534">
      <w:bodyDiv w:val="1"/>
      <w:marLeft w:val="0"/>
      <w:marRight w:val="0"/>
      <w:marTop w:val="0"/>
      <w:marBottom w:val="0"/>
      <w:divBdr>
        <w:top w:val="none" w:sz="0" w:space="0" w:color="auto"/>
        <w:left w:val="none" w:sz="0" w:space="0" w:color="auto"/>
        <w:bottom w:val="none" w:sz="0" w:space="0" w:color="auto"/>
        <w:right w:val="none" w:sz="0" w:space="0" w:color="auto"/>
      </w:divBdr>
    </w:div>
    <w:div w:id="1064329734">
      <w:bodyDiv w:val="1"/>
      <w:marLeft w:val="0"/>
      <w:marRight w:val="0"/>
      <w:marTop w:val="0"/>
      <w:marBottom w:val="0"/>
      <w:divBdr>
        <w:top w:val="none" w:sz="0" w:space="0" w:color="auto"/>
        <w:left w:val="none" w:sz="0" w:space="0" w:color="auto"/>
        <w:bottom w:val="none" w:sz="0" w:space="0" w:color="auto"/>
        <w:right w:val="none" w:sz="0" w:space="0" w:color="auto"/>
      </w:divBdr>
    </w:div>
    <w:div w:id="1491673608">
      <w:bodyDiv w:val="1"/>
      <w:marLeft w:val="0"/>
      <w:marRight w:val="0"/>
      <w:marTop w:val="0"/>
      <w:marBottom w:val="0"/>
      <w:divBdr>
        <w:top w:val="none" w:sz="0" w:space="0" w:color="auto"/>
        <w:left w:val="none" w:sz="0" w:space="0" w:color="auto"/>
        <w:bottom w:val="none" w:sz="0" w:space="0" w:color="auto"/>
        <w:right w:val="none" w:sz="0" w:space="0" w:color="auto"/>
      </w:divBdr>
    </w:div>
    <w:div w:id="1756710155">
      <w:bodyDiv w:val="1"/>
      <w:marLeft w:val="0"/>
      <w:marRight w:val="0"/>
      <w:marTop w:val="0"/>
      <w:marBottom w:val="0"/>
      <w:divBdr>
        <w:top w:val="none" w:sz="0" w:space="0" w:color="auto"/>
        <w:left w:val="none" w:sz="0" w:space="0" w:color="auto"/>
        <w:bottom w:val="none" w:sz="0" w:space="0" w:color="auto"/>
        <w:right w:val="none" w:sz="0" w:space="0" w:color="auto"/>
      </w:divBdr>
    </w:div>
    <w:div w:id="1771898389">
      <w:bodyDiv w:val="1"/>
      <w:marLeft w:val="0"/>
      <w:marRight w:val="0"/>
      <w:marTop w:val="0"/>
      <w:marBottom w:val="0"/>
      <w:divBdr>
        <w:top w:val="none" w:sz="0" w:space="0" w:color="auto"/>
        <w:left w:val="none" w:sz="0" w:space="0" w:color="auto"/>
        <w:bottom w:val="none" w:sz="0" w:space="0" w:color="auto"/>
        <w:right w:val="none" w:sz="0" w:space="0" w:color="auto"/>
      </w:divBdr>
    </w:div>
    <w:div w:id="1986350949">
      <w:bodyDiv w:val="1"/>
      <w:marLeft w:val="0"/>
      <w:marRight w:val="0"/>
      <w:marTop w:val="0"/>
      <w:marBottom w:val="0"/>
      <w:divBdr>
        <w:top w:val="none" w:sz="0" w:space="0" w:color="auto"/>
        <w:left w:val="none" w:sz="0" w:space="0" w:color="auto"/>
        <w:bottom w:val="none" w:sz="0" w:space="0" w:color="auto"/>
        <w:right w:val="none" w:sz="0" w:space="0" w:color="auto"/>
      </w:divBdr>
      <w:divsChild>
        <w:div w:id="394207331">
          <w:marLeft w:val="0"/>
          <w:marRight w:val="0"/>
          <w:marTop w:val="0"/>
          <w:marBottom w:val="0"/>
          <w:divBdr>
            <w:top w:val="none" w:sz="0" w:space="0" w:color="auto"/>
            <w:left w:val="none" w:sz="0" w:space="0" w:color="auto"/>
            <w:bottom w:val="none" w:sz="0" w:space="0" w:color="auto"/>
            <w:right w:val="none" w:sz="0" w:space="0" w:color="auto"/>
          </w:divBdr>
        </w:div>
      </w:divsChild>
    </w:div>
    <w:div w:id="2009824592">
      <w:bodyDiv w:val="1"/>
      <w:marLeft w:val="0"/>
      <w:marRight w:val="0"/>
      <w:marTop w:val="0"/>
      <w:marBottom w:val="0"/>
      <w:divBdr>
        <w:top w:val="none" w:sz="0" w:space="0" w:color="auto"/>
        <w:left w:val="none" w:sz="0" w:space="0" w:color="auto"/>
        <w:bottom w:val="none" w:sz="0" w:space="0" w:color="auto"/>
        <w:right w:val="none" w:sz="0" w:space="0" w:color="auto"/>
      </w:divBdr>
    </w:div>
    <w:div w:id="2036224002">
      <w:bodyDiv w:val="1"/>
      <w:marLeft w:val="0"/>
      <w:marRight w:val="0"/>
      <w:marTop w:val="0"/>
      <w:marBottom w:val="0"/>
      <w:divBdr>
        <w:top w:val="none" w:sz="0" w:space="0" w:color="auto"/>
        <w:left w:val="none" w:sz="0" w:space="0" w:color="auto"/>
        <w:bottom w:val="none" w:sz="0" w:space="0" w:color="auto"/>
        <w:right w:val="none" w:sz="0" w:space="0" w:color="auto"/>
      </w:divBdr>
      <w:divsChild>
        <w:div w:id="691996268">
          <w:marLeft w:val="0"/>
          <w:marRight w:val="0"/>
          <w:marTop w:val="0"/>
          <w:marBottom w:val="0"/>
          <w:divBdr>
            <w:top w:val="none" w:sz="0" w:space="0" w:color="auto"/>
            <w:left w:val="none" w:sz="0" w:space="0" w:color="auto"/>
            <w:bottom w:val="none" w:sz="0" w:space="0" w:color="auto"/>
            <w:right w:val="none" w:sz="0" w:space="0" w:color="auto"/>
          </w:divBdr>
        </w:div>
      </w:divsChild>
    </w:div>
    <w:div w:id="21156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kcbr.nl/beleid-en-regelgeving-ontwikkelen/beleidskompas" TargetMode="External"/><Relationship Id="rId2" Type="http://schemas.openxmlformats.org/officeDocument/2006/relationships/hyperlink" Target="https://open.overheid.nl/documenten/2fabb692-2680-4910-8558-ab695d9bc24e/file" TargetMode="External"/><Relationship Id="rId1" Type="http://schemas.openxmlformats.org/officeDocument/2006/relationships/hyperlink" Target="https://wetten.overheid.nl/BWBR0046970/2022-07-2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1036</ap:Words>
  <ap:Characters>6715</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2025-09-25T13:46:00.0000000Z</lastPrinted>
  <dcterms:created xsi:type="dcterms:W3CDTF">2025-09-29T09:04:00.0000000Z</dcterms:created>
  <dcterms:modified xsi:type="dcterms:W3CDTF">2025-09-29T09:04:00.0000000Z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O208BLA</vt:lpwstr>
  </property>
  <property fmtid="{D5CDD505-2E9C-101B-9397-08002B2CF9AE}" pid="3" name="Author">
    <vt:lpwstr>O208BLA</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Periodieke Rapportage Emancipatiebeleid 2018-2025</vt:lpwstr>
  </property>
  <property fmtid="{D5CDD505-2E9C-101B-9397-08002B2CF9AE}" pid="9" name="ocw_directie">
    <vt:lpwstr>DE/1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O208BLA</vt:lpwstr>
  </property>
</Properties>
</file>