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F454DC" w:rsidRDefault="0079064D" w14:paraId="31127DAE" w14:textId="7BB664AD">
      <w:pPr>
        <w:rPr>
          <w:szCs w:val="18"/>
        </w:rPr>
      </w:pPr>
      <w:r>
        <w:rPr>
          <w:szCs w:val="18"/>
        </w:rPr>
        <w:t xml:space="preserve">Geachte </w:t>
      </w:r>
      <w:r w:rsidR="00F454DC">
        <w:rPr>
          <w:szCs w:val="18"/>
        </w:rPr>
        <w:t>Voorzitter</w:t>
      </w:r>
      <w:r>
        <w:rPr>
          <w:szCs w:val="18"/>
        </w:rPr>
        <w:t>,</w:t>
      </w:r>
    </w:p>
    <w:p w:rsidR="0079064D" w:rsidP="00F454DC" w:rsidRDefault="0079064D" w14:paraId="7E7298AF" w14:textId="77777777">
      <w:pPr>
        <w:rPr>
          <w:szCs w:val="18"/>
        </w:rPr>
      </w:pPr>
    </w:p>
    <w:p w:rsidR="0075490D" w:rsidP="00F454DC" w:rsidRDefault="03F5DE82" w14:paraId="14EDDC37" w14:textId="0685F51C">
      <w:r>
        <w:t>Mevrouw K.G.</w:t>
      </w:r>
      <w:r w:rsidR="0079064D">
        <w:t xml:space="preserve"> laat zich </w:t>
      </w:r>
      <w:r w:rsidR="68CA21E6">
        <w:t xml:space="preserve">in haar brief </w:t>
      </w:r>
      <w:r w:rsidR="0079064D">
        <w:t xml:space="preserve">kritisch uit over het houden en verhandelen van zeezoogdieren in het Koninkrijk. </w:t>
      </w:r>
    </w:p>
    <w:p w:rsidR="00F454DC" w:rsidP="00F454DC" w:rsidRDefault="00F454DC" w14:paraId="10A2DAF7" w14:textId="77777777"/>
    <w:p w:rsidR="00E203AF" w:rsidP="00F454DC" w:rsidRDefault="00702186" w14:paraId="31516537" w14:textId="73EB3D9D">
      <w:r w:rsidRPr="00702186">
        <w:t>Het welzijn van dieren gaat mij aan het hart.</w:t>
      </w:r>
      <w:r>
        <w:t xml:space="preserve"> Z</w:t>
      </w:r>
      <w:r w:rsidR="00E203AF">
        <w:t xml:space="preserve">oals ik aangegeven heb in mijn brief van 26 mei 2025, </w:t>
      </w:r>
      <w:r w:rsidR="00DB413B">
        <w:t xml:space="preserve">met kenmerk </w:t>
      </w:r>
      <w:r w:rsidRPr="00C80562" w:rsidR="00C80562">
        <w:t>36600-XIV-81</w:t>
      </w:r>
      <w:r w:rsidR="00DB413B">
        <w:t xml:space="preserve"> </w:t>
      </w:r>
      <w:r w:rsidR="00E203AF">
        <w:t xml:space="preserve">getiteld “Stand van zaken ontwikkeling beleid Dierentuinen”, heb ik onlangs een traject in gang gezet, waarmee ik de toekomstbestendigheid van de dierentuinen wil waarborgen. Dit wil ik doen door de regelgeving rondom het vergunningsstelsel aan te passen, met welzijn, educatie en conservatie als speerpunten. Het is belangrijk dat dierentuinen invulling blijven geven aan maatschappelijke doelen, terwijl er gekeken moet worden naar zorgen rondom het houden en het welzijn van dieren in gevangenschap. </w:t>
      </w:r>
    </w:p>
    <w:p w:rsidR="00F454DC" w:rsidP="00F454DC" w:rsidRDefault="00F454DC" w14:paraId="5499C0DF" w14:textId="77777777">
      <w:pPr>
        <w:rPr>
          <w:szCs w:val="18"/>
        </w:rPr>
      </w:pPr>
    </w:p>
    <w:p w:rsidRPr="00E203AF" w:rsidR="00E203AF" w:rsidP="00F454DC" w:rsidRDefault="00E203AF" w14:paraId="25703068" w14:textId="16A1B497">
      <w:pPr>
        <w:rPr>
          <w:rFonts w:ascii="Aptos" w:hAnsi="Aptos"/>
          <w:sz w:val="24"/>
        </w:rPr>
      </w:pPr>
      <w:r w:rsidRPr="00E203AF">
        <w:rPr>
          <w:szCs w:val="18"/>
        </w:rPr>
        <w:t>In N</w:t>
      </w:r>
      <w:r w:rsidR="002F7945">
        <w:rPr>
          <w:szCs w:val="18"/>
        </w:rPr>
        <w:t xml:space="preserve">ederland </w:t>
      </w:r>
      <w:r w:rsidRPr="00E203AF">
        <w:rPr>
          <w:szCs w:val="18"/>
        </w:rPr>
        <w:t xml:space="preserve">mogen alleen dierpresentaties en interacties </w:t>
      </w:r>
      <w:r w:rsidR="00980E62">
        <w:rPr>
          <w:szCs w:val="18"/>
        </w:rPr>
        <w:t xml:space="preserve">door dierentuinen </w:t>
      </w:r>
      <w:r w:rsidRPr="00E203AF">
        <w:rPr>
          <w:szCs w:val="18"/>
        </w:rPr>
        <w:t>aangeboden worden die voldoen aan de geldende wet</w:t>
      </w:r>
      <w:r w:rsidR="002F7945">
        <w:rPr>
          <w:szCs w:val="18"/>
        </w:rPr>
        <w:t>-</w:t>
      </w:r>
      <w:r w:rsidRPr="00E203AF">
        <w:rPr>
          <w:szCs w:val="18"/>
        </w:rPr>
        <w:t xml:space="preserve"> en regelgeving. Welzijn</w:t>
      </w:r>
      <w:r w:rsidR="002F7945">
        <w:rPr>
          <w:szCs w:val="18"/>
        </w:rPr>
        <w:t>s</w:t>
      </w:r>
      <w:r w:rsidRPr="00E203AF">
        <w:rPr>
          <w:szCs w:val="18"/>
        </w:rPr>
        <w:t xml:space="preserve">eisen zijn in Nederland </w:t>
      </w:r>
      <w:r w:rsidR="00980E62">
        <w:rPr>
          <w:szCs w:val="18"/>
        </w:rPr>
        <w:t xml:space="preserve">opgenomen in </w:t>
      </w:r>
      <w:r w:rsidRPr="00E203AF">
        <w:rPr>
          <w:szCs w:val="18"/>
        </w:rPr>
        <w:t>de vergunning</w:t>
      </w:r>
      <w:r w:rsidR="0098422B">
        <w:rPr>
          <w:szCs w:val="18"/>
        </w:rPr>
        <w:t xml:space="preserve"> van dierentuinen, dus ook bij het Dolfinarium</w:t>
      </w:r>
      <w:r w:rsidRPr="00E203AF">
        <w:rPr>
          <w:szCs w:val="18"/>
        </w:rPr>
        <w:t>.</w:t>
      </w:r>
      <w:r w:rsidRPr="00E203AF">
        <w:t xml:space="preserve"> </w:t>
      </w:r>
      <w:r>
        <w:t>Onder bepaalde omstandigheden kunnen zeezoogdieren gehouden worden</w:t>
      </w:r>
      <w:r w:rsidR="00980E62">
        <w:t>,</w:t>
      </w:r>
      <w:r>
        <w:t xml:space="preserve"> maar </w:t>
      </w:r>
      <w:r w:rsidR="00980E62">
        <w:t xml:space="preserve">niet als dat is met als doel van </w:t>
      </w:r>
      <w:r>
        <w:t xml:space="preserve">dierpresentaties en interacties </w:t>
      </w:r>
      <w:r w:rsidR="00980E62">
        <w:t xml:space="preserve">die </w:t>
      </w:r>
      <w:r>
        <w:t>puur voor het vermaak v</w:t>
      </w:r>
      <w:r w:rsidR="00A52920">
        <w:t>an</w:t>
      </w:r>
      <w:r>
        <w:t xml:space="preserve"> mensen </w:t>
      </w:r>
      <w:r w:rsidR="00980E62">
        <w:t>zijn; dit</w:t>
      </w:r>
      <w:r>
        <w:t xml:space="preserve"> omdat ze </w:t>
      </w:r>
      <w:r w:rsidR="00980E62">
        <w:t xml:space="preserve">niet het vereiste </w:t>
      </w:r>
      <w:r>
        <w:t>educatie</w:t>
      </w:r>
      <w:r w:rsidR="00980E62">
        <w:t>ve</w:t>
      </w:r>
      <w:r>
        <w:t xml:space="preserve"> karakter hebben. </w:t>
      </w:r>
      <w:r w:rsidRPr="00E203AF">
        <w:rPr>
          <w:szCs w:val="18"/>
        </w:rPr>
        <w:t>In N</w:t>
      </w:r>
      <w:r w:rsidR="002F7945">
        <w:rPr>
          <w:szCs w:val="18"/>
        </w:rPr>
        <w:t>ederland</w:t>
      </w:r>
      <w:r w:rsidRPr="00E203AF">
        <w:rPr>
          <w:szCs w:val="18"/>
        </w:rPr>
        <w:t xml:space="preserve"> zijn voorschriften aan de vergunning verbonden waardoor er geen dierpresentaties uitgevoerd mogen worden die het natuurlijk gedrag van dolfijnen tegengaat en of het welzijn schaden. </w:t>
      </w:r>
    </w:p>
    <w:p w:rsidRPr="00E203AF" w:rsidR="00E203AF" w:rsidP="00F454DC" w:rsidRDefault="00E203AF" w14:paraId="5B31EEF3" w14:textId="5BFDCACA">
      <w:pPr>
        <w:rPr>
          <w:rFonts w:ascii="Aptos" w:hAnsi="Aptos"/>
          <w:sz w:val="24"/>
        </w:rPr>
      </w:pPr>
    </w:p>
    <w:p w:rsidRPr="002F7945" w:rsidR="002F7945" w:rsidP="00F454DC" w:rsidRDefault="00E203AF" w14:paraId="25033609" w14:textId="112B05F3">
      <w:pPr>
        <w:rPr>
          <w:szCs w:val="18"/>
        </w:rPr>
      </w:pPr>
      <w:r w:rsidRPr="004C1CD6">
        <w:t>Dierentuinen moeten zich naast de geldende wet- en regelgeving voor de dierentuin</w:t>
      </w:r>
      <w:r w:rsidRPr="004C1CD6" w:rsidR="00980E62">
        <w:t>en</w:t>
      </w:r>
      <w:r w:rsidRPr="004C1CD6">
        <w:t xml:space="preserve"> ook houden aan de regels rondom export. </w:t>
      </w:r>
      <w:r w:rsidRPr="004C1CD6" w:rsidR="00980E62">
        <w:t xml:space="preserve">Dat betekent dat </w:t>
      </w:r>
      <w:r w:rsidRPr="004C1CD6" w:rsidR="00702186">
        <w:t xml:space="preserve">een dierentuin zich </w:t>
      </w:r>
      <w:r w:rsidRPr="004C1CD6" w:rsidR="00980E62">
        <w:t xml:space="preserve">moet </w:t>
      </w:r>
      <w:r w:rsidRPr="004C1CD6" w:rsidR="00702186">
        <w:t>houden aan regels rondom welzijn</w:t>
      </w:r>
      <w:r w:rsidRPr="004C1CD6" w:rsidR="00980E62">
        <w:t xml:space="preserve"> (Besluit houders van dieren) en</w:t>
      </w:r>
      <w:r w:rsidRPr="004C1CD6" w:rsidR="00702186">
        <w:t xml:space="preserve"> </w:t>
      </w:r>
      <w:r w:rsidRPr="004C1CD6" w:rsidR="00980E62">
        <w:t xml:space="preserve">aan de </w:t>
      </w:r>
      <w:r w:rsidRPr="004C1CD6" w:rsidR="00E86102">
        <w:t>CITES</w:t>
      </w:r>
      <w:r w:rsidRPr="004C1CD6" w:rsidR="00980E62">
        <w:t>-regelgeving</w:t>
      </w:r>
      <w:r w:rsidRPr="004C1CD6" w:rsidR="00C94A96">
        <w:t xml:space="preserve"> (vergunning)</w:t>
      </w:r>
      <w:r w:rsidRPr="004C1CD6" w:rsidR="00980E62">
        <w:t xml:space="preserve">. In </w:t>
      </w:r>
      <w:r w:rsidRPr="004C1CD6" w:rsidR="00C94A96">
        <w:t>h</w:t>
      </w:r>
      <w:r w:rsidRPr="004C1CD6" w:rsidR="00980E62">
        <w:t xml:space="preserve">et Besluit houders van dieren is geregeld dat </w:t>
      </w:r>
      <w:r w:rsidRPr="004C1CD6" w:rsidR="00C94A96">
        <w:t xml:space="preserve">de vergunninghouder zich er bij overdracht van dieren, ook als het om export gaat, van verzekert dat de ontvangende partij de dieren zal houden, huisvesten en verzorgen op een wijze die overeenkomt met de eisen van voornoemd besluit. </w:t>
      </w:r>
      <w:r w:rsidRPr="004C1CD6" w:rsidR="00702186">
        <w:t xml:space="preserve">Indien </w:t>
      </w:r>
      <w:r w:rsidRPr="004C1CD6" w:rsidR="00980E62">
        <w:t>uit de beoordeling blijkt dat de</w:t>
      </w:r>
      <w:r w:rsidRPr="004C1CD6" w:rsidR="00702186">
        <w:t xml:space="preserve"> </w:t>
      </w:r>
      <w:r w:rsidRPr="004C1CD6" w:rsidR="00C94A96">
        <w:t xml:space="preserve">ontvangende </w:t>
      </w:r>
      <w:r w:rsidRPr="004C1CD6" w:rsidR="00702186">
        <w:t xml:space="preserve">dierentuin zich hieraan </w:t>
      </w:r>
      <w:r w:rsidRPr="004C1CD6" w:rsidR="00C94A96">
        <w:t xml:space="preserve">zal </w:t>
      </w:r>
      <w:r w:rsidRPr="004C1CD6" w:rsidR="00702186">
        <w:t>houd</w:t>
      </w:r>
      <w:r w:rsidRPr="004C1CD6" w:rsidR="00C94A96">
        <w:t>en</w:t>
      </w:r>
      <w:r w:rsidRPr="004C1CD6" w:rsidR="00980E62">
        <w:t>,</w:t>
      </w:r>
      <w:r w:rsidRPr="004C1CD6" w:rsidR="00702186">
        <w:t xml:space="preserve"> mag het dier geëxporteerd worden. </w:t>
      </w:r>
      <w:r w:rsidRPr="004C1CD6" w:rsidR="00980E62">
        <w:t xml:space="preserve">Tegen die achtergrond zie ik geen reden om </w:t>
      </w:r>
      <w:r w:rsidRPr="004C1CD6" w:rsidR="00702186">
        <w:t xml:space="preserve">een </w:t>
      </w:r>
      <w:r w:rsidRPr="004C1CD6" w:rsidR="00980E62">
        <w:t xml:space="preserve">algeheel </w:t>
      </w:r>
      <w:r w:rsidRPr="004C1CD6" w:rsidR="00702186">
        <w:t xml:space="preserve">verbod in te stellen op export </w:t>
      </w:r>
      <w:r w:rsidRPr="004C1CD6" w:rsidR="00980E62">
        <w:t xml:space="preserve">van </w:t>
      </w:r>
      <w:r w:rsidRPr="004C1CD6" w:rsidR="00702186">
        <w:t>dolfijnen en</w:t>
      </w:r>
      <w:r w:rsidR="00582B38">
        <w:t xml:space="preserve"> andere</w:t>
      </w:r>
      <w:r w:rsidRPr="004C1CD6" w:rsidR="00702186">
        <w:t xml:space="preserve"> zeezoogdieren.</w:t>
      </w:r>
      <w:r w:rsidR="00702186">
        <w:t xml:space="preserve">  </w:t>
      </w:r>
      <w:r>
        <w:t xml:space="preserve"> </w:t>
      </w:r>
    </w:p>
    <w:p w:rsidR="009850B1" w:rsidP="00F454DC" w:rsidRDefault="009850B1" w14:paraId="0A543BAE" w14:textId="77777777">
      <w:pPr>
        <w:rPr>
          <w:szCs w:val="18"/>
        </w:rPr>
      </w:pPr>
    </w:p>
    <w:p w:rsidR="00F454DC" w:rsidP="00F454DC" w:rsidRDefault="00F454DC" w14:paraId="016822EA" w14:textId="77777777">
      <w:pPr>
        <w:rPr>
          <w:szCs w:val="18"/>
        </w:rPr>
      </w:pPr>
    </w:p>
    <w:p w:rsidR="00426BC7" w:rsidP="00F454DC" w:rsidRDefault="00426BC7" w14:paraId="5C8245B8" w14:textId="77777777">
      <w:pPr>
        <w:rPr>
          <w:szCs w:val="18"/>
        </w:rPr>
      </w:pPr>
    </w:p>
    <w:p w:rsidR="00426BC7" w:rsidP="00F454DC" w:rsidRDefault="00426BC7" w14:paraId="0CB996F0" w14:textId="77777777">
      <w:pPr>
        <w:tabs>
          <w:tab w:val="left" w:pos="945"/>
        </w:tabs>
        <w:rPr>
          <w:szCs w:val="18"/>
        </w:rPr>
      </w:pPr>
    </w:p>
    <w:p w:rsidRPr="00A54BCC" w:rsidR="00C90702" w:rsidP="00F454DC" w:rsidRDefault="00EF1645" w14:paraId="46E028AA" w14:textId="77777777">
      <w:pPr>
        <w:rPr>
          <w:szCs w:val="18"/>
        </w:rPr>
      </w:pPr>
      <w:r>
        <w:t xml:space="preserve">Jean </w:t>
      </w:r>
      <w:proofErr w:type="spellStart"/>
      <w:r>
        <w:t>Rummenie</w:t>
      </w:r>
      <w:proofErr w:type="spellEnd"/>
    </w:p>
    <w:p w:rsidRPr="00426BC7" w:rsidR="00426BC7" w:rsidP="00F454DC" w:rsidRDefault="00EF1645" w14:paraId="2084D36F"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F454DC" w:rsidRDefault="00144B73" w14:paraId="22AFFC5A" w14:textId="77777777"/>
    <w:p w:rsidRPr="00144B73" w:rsidR="00144B73" w:rsidP="00F454DC" w:rsidRDefault="00144B73" w14:paraId="5470D6EB"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104AD" w14:textId="77777777" w:rsidR="006916F1" w:rsidRDefault="006916F1">
      <w:r>
        <w:separator/>
      </w:r>
    </w:p>
    <w:p w14:paraId="5A4D2ABA" w14:textId="77777777" w:rsidR="006916F1" w:rsidRDefault="006916F1"/>
  </w:endnote>
  <w:endnote w:type="continuationSeparator" w:id="0">
    <w:p w14:paraId="3985765A" w14:textId="77777777" w:rsidR="006916F1" w:rsidRDefault="006916F1">
      <w:r>
        <w:continuationSeparator/>
      </w:r>
    </w:p>
    <w:p w14:paraId="501A25D9" w14:textId="77777777" w:rsidR="006916F1" w:rsidRDefault="00691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CC0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8124E" w14:paraId="3D0A16E8" w14:textId="77777777" w:rsidTr="00CA6A25">
      <w:trPr>
        <w:trHeight w:hRule="exact" w:val="240"/>
      </w:trPr>
      <w:tc>
        <w:tcPr>
          <w:tcW w:w="7601" w:type="dxa"/>
        </w:tcPr>
        <w:p w14:paraId="3E077207" w14:textId="77777777" w:rsidR="00527BD4" w:rsidRDefault="00527BD4" w:rsidP="003F1F6B">
          <w:pPr>
            <w:pStyle w:val="Huisstijl-Rubricering"/>
          </w:pPr>
        </w:p>
      </w:tc>
      <w:tc>
        <w:tcPr>
          <w:tcW w:w="2156" w:type="dxa"/>
        </w:tcPr>
        <w:p w14:paraId="3EAE3A94" w14:textId="438DB40A" w:rsidR="00527BD4" w:rsidRPr="00645414" w:rsidRDefault="00EF164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32A59">
            <w:t>2</w:t>
          </w:r>
          <w:r w:rsidR="00144B73">
            <w:fldChar w:fldCharType="end"/>
          </w:r>
        </w:p>
      </w:tc>
    </w:tr>
  </w:tbl>
  <w:p w14:paraId="471DA5A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8124E" w14:paraId="10202444" w14:textId="77777777" w:rsidTr="00CA6A25">
      <w:trPr>
        <w:trHeight w:hRule="exact" w:val="240"/>
      </w:trPr>
      <w:tc>
        <w:tcPr>
          <w:tcW w:w="7601" w:type="dxa"/>
        </w:tcPr>
        <w:p w14:paraId="4BD6D497" w14:textId="77777777" w:rsidR="00527BD4" w:rsidRDefault="00527BD4" w:rsidP="008C356D">
          <w:pPr>
            <w:pStyle w:val="Huisstijl-Rubricering"/>
          </w:pPr>
        </w:p>
      </w:tc>
      <w:tc>
        <w:tcPr>
          <w:tcW w:w="2170" w:type="dxa"/>
        </w:tcPr>
        <w:p w14:paraId="0BA69148" w14:textId="18E1C13F" w:rsidR="00527BD4" w:rsidRPr="00ED539E" w:rsidRDefault="00EF164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32A59">
            <w:t>2</w:t>
          </w:r>
          <w:r w:rsidR="00144B73">
            <w:fldChar w:fldCharType="end"/>
          </w:r>
        </w:p>
      </w:tc>
    </w:tr>
  </w:tbl>
  <w:p w14:paraId="3C1C0584" w14:textId="77777777" w:rsidR="00527BD4" w:rsidRPr="00BC3B53" w:rsidRDefault="00527BD4" w:rsidP="008C356D">
    <w:pPr>
      <w:pStyle w:val="Voettekst"/>
      <w:spacing w:line="240" w:lineRule="auto"/>
      <w:rPr>
        <w:sz w:val="2"/>
        <w:szCs w:val="2"/>
      </w:rPr>
    </w:pPr>
  </w:p>
  <w:p w14:paraId="1A0C775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CB2BE" w14:textId="77777777" w:rsidR="006916F1" w:rsidRDefault="006916F1">
      <w:r>
        <w:separator/>
      </w:r>
    </w:p>
    <w:p w14:paraId="53C20CD2" w14:textId="77777777" w:rsidR="006916F1" w:rsidRDefault="006916F1"/>
  </w:footnote>
  <w:footnote w:type="continuationSeparator" w:id="0">
    <w:p w14:paraId="0B4C5A1C" w14:textId="77777777" w:rsidR="006916F1" w:rsidRDefault="006916F1">
      <w:r>
        <w:continuationSeparator/>
      </w:r>
    </w:p>
    <w:p w14:paraId="0B298F1C" w14:textId="77777777" w:rsidR="006916F1" w:rsidRDefault="00691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8124E" w14:paraId="2A9E1510" w14:textId="77777777" w:rsidTr="00A50CF6">
      <w:tc>
        <w:tcPr>
          <w:tcW w:w="2156" w:type="dxa"/>
        </w:tcPr>
        <w:p w14:paraId="07E300B0" w14:textId="77777777" w:rsidR="00527BD4" w:rsidRPr="005819CE" w:rsidRDefault="00EF1645" w:rsidP="00A50CF6">
          <w:pPr>
            <w:pStyle w:val="Huisstijl-Adres"/>
            <w:rPr>
              <w:b/>
            </w:rPr>
          </w:pPr>
          <w:r>
            <w:rPr>
              <w:b/>
            </w:rPr>
            <w:t>Directoraat-generaal Agro</w:t>
          </w:r>
          <w:r w:rsidRPr="005819CE">
            <w:rPr>
              <w:b/>
            </w:rPr>
            <w:br/>
          </w:r>
          <w:r>
            <w:t>Directie Dierlijke Agroketens en Dierenwelzijn</w:t>
          </w:r>
        </w:p>
      </w:tc>
    </w:tr>
    <w:tr w:rsidR="0038124E" w14:paraId="086A26B3" w14:textId="77777777" w:rsidTr="00A50CF6">
      <w:trPr>
        <w:trHeight w:hRule="exact" w:val="200"/>
      </w:trPr>
      <w:tc>
        <w:tcPr>
          <w:tcW w:w="2156" w:type="dxa"/>
        </w:tcPr>
        <w:p w14:paraId="0D9AD856" w14:textId="77777777" w:rsidR="00527BD4" w:rsidRPr="005819CE" w:rsidRDefault="00527BD4" w:rsidP="00A50CF6"/>
      </w:tc>
    </w:tr>
    <w:tr w:rsidR="0038124E" w14:paraId="3CCB8628" w14:textId="77777777" w:rsidTr="00502512">
      <w:trPr>
        <w:trHeight w:hRule="exact" w:val="774"/>
      </w:trPr>
      <w:tc>
        <w:tcPr>
          <w:tcW w:w="2156" w:type="dxa"/>
        </w:tcPr>
        <w:p w14:paraId="6B5B5121" w14:textId="77777777" w:rsidR="00527BD4" w:rsidRDefault="00EF1645" w:rsidP="003A5290">
          <w:pPr>
            <w:pStyle w:val="Huisstijl-Kopje"/>
          </w:pPr>
          <w:r>
            <w:t>Ons kenmerk</w:t>
          </w:r>
        </w:p>
        <w:p w14:paraId="2944505B" w14:textId="1079B118" w:rsidR="00527BD4" w:rsidRPr="005819CE" w:rsidRDefault="00EF1645" w:rsidP="001E6117">
          <w:pPr>
            <w:pStyle w:val="Huisstijl-Kopje"/>
          </w:pPr>
          <w:r>
            <w:rPr>
              <w:b w:val="0"/>
            </w:rPr>
            <w:t>DGA-DAD</w:t>
          </w:r>
          <w:r w:rsidRPr="00502512">
            <w:rPr>
              <w:b w:val="0"/>
            </w:rPr>
            <w:t xml:space="preserve"> / </w:t>
          </w:r>
          <w:r w:rsidR="00F454DC" w:rsidRPr="00F454DC">
            <w:rPr>
              <w:b w:val="0"/>
            </w:rPr>
            <w:t>100834439</w:t>
          </w:r>
        </w:p>
      </w:tc>
    </w:tr>
  </w:tbl>
  <w:p w14:paraId="66E670DD" w14:textId="77777777" w:rsidR="00527BD4" w:rsidRDefault="00527BD4" w:rsidP="008C356D"/>
  <w:p w14:paraId="3184C14D" w14:textId="77777777" w:rsidR="00527BD4" w:rsidRPr="00740712" w:rsidRDefault="00527BD4" w:rsidP="008C356D"/>
  <w:p w14:paraId="4CF879D8" w14:textId="77777777" w:rsidR="00527BD4" w:rsidRPr="00217880" w:rsidRDefault="00527BD4" w:rsidP="008C356D">
    <w:pPr>
      <w:spacing w:line="0" w:lineRule="atLeast"/>
      <w:rPr>
        <w:sz w:val="2"/>
        <w:szCs w:val="2"/>
      </w:rPr>
    </w:pPr>
  </w:p>
  <w:p w14:paraId="73672942" w14:textId="77777777" w:rsidR="00527BD4" w:rsidRDefault="00527BD4" w:rsidP="004F44C2">
    <w:pPr>
      <w:pStyle w:val="Koptekst"/>
      <w:rPr>
        <w:rFonts w:cs="Verdana-Bold"/>
        <w:b/>
        <w:bCs/>
        <w:smallCaps/>
        <w:szCs w:val="18"/>
      </w:rPr>
    </w:pPr>
  </w:p>
  <w:p w14:paraId="57A6C85B" w14:textId="77777777" w:rsidR="00527BD4" w:rsidRDefault="00527BD4" w:rsidP="004F44C2"/>
  <w:p w14:paraId="34611CCE" w14:textId="77777777" w:rsidR="00527BD4" w:rsidRPr="00740712" w:rsidRDefault="00527BD4" w:rsidP="004F44C2"/>
  <w:p w14:paraId="0C9AEB3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8124E" w14:paraId="5E7C14DE" w14:textId="77777777" w:rsidTr="00751A6A">
      <w:trPr>
        <w:trHeight w:val="2636"/>
      </w:trPr>
      <w:tc>
        <w:tcPr>
          <w:tcW w:w="737" w:type="dxa"/>
        </w:tcPr>
        <w:p w14:paraId="53668C54" w14:textId="77777777" w:rsidR="00527BD4" w:rsidRDefault="00527BD4" w:rsidP="00D0609E">
          <w:pPr>
            <w:framePr w:w="6340" w:h="2750" w:hRule="exact" w:hSpace="180" w:wrap="around" w:vAnchor="page" w:hAnchor="text" w:x="3873" w:y="-140"/>
            <w:spacing w:line="240" w:lineRule="auto"/>
          </w:pPr>
        </w:p>
      </w:tc>
      <w:tc>
        <w:tcPr>
          <w:tcW w:w="5156" w:type="dxa"/>
        </w:tcPr>
        <w:p w14:paraId="202249F6" w14:textId="77777777" w:rsidR="00527BD4" w:rsidRDefault="00EF164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C9A2E15" wp14:editId="41E6C4A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93972D2" w14:textId="77777777" w:rsidR="00527BD4" w:rsidRDefault="00527BD4" w:rsidP="00D0609E">
    <w:pPr>
      <w:framePr w:w="6340" w:h="2750" w:hRule="exact" w:hSpace="180" w:wrap="around" w:vAnchor="page" w:hAnchor="text" w:x="3873" w:y="-140"/>
    </w:pPr>
  </w:p>
  <w:p w14:paraId="0BF6CAE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8124E" w14:paraId="372F2D3E" w14:textId="77777777" w:rsidTr="00A50CF6">
      <w:tc>
        <w:tcPr>
          <w:tcW w:w="2160" w:type="dxa"/>
        </w:tcPr>
        <w:p w14:paraId="15D25630" w14:textId="77777777" w:rsidR="00527BD4" w:rsidRPr="005819CE" w:rsidRDefault="00EF1645" w:rsidP="00A50CF6">
          <w:pPr>
            <w:pStyle w:val="Huisstijl-Adres"/>
            <w:rPr>
              <w:b/>
            </w:rPr>
          </w:pPr>
          <w:r>
            <w:rPr>
              <w:b/>
            </w:rPr>
            <w:t>Directoraat-generaal Agro</w:t>
          </w:r>
          <w:r w:rsidRPr="005819CE">
            <w:rPr>
              <w:b/>
            </w:rPr>
            <w:br/>
          </w:r>
          <w:r>
            <w:t>Directie Dierlijke Agroketens en Dierenwelzijn</w:t>
          </w:r>
        </w:p>
        <w:p w14:paraId="41411C3F" w14:textId="77777777" w:rsidR="00527BD4" w:rsidRPr="00BE5ED9" w:rsidRDefault="00EF1645" w:rsidP="00A50CF6">
          <w:pPr>
            <w:pStyle w:val="Huisstijl-Adres"/>
          </w:pPr>
          <w:r>
            <w:rPr>
              <w:b/>
            </w:rPr>
            <w:t>Bezoekadres</w:t>
          </w:r>
          <w:r>
            <w:rPr>
              <w:b/>
            </w:rPr>
            <w:br/>
          </w:r>
          <w:r>
            <w:t>Bezuidenhoutseweg 73</w:t>
          </w:r>
          <w:r w:rsidRPr="005819CE">
            <w:br/>
          </w:r>
          <w:r>
            <w:t>2594 AC Den Haag</w:t>
          </w:r>
        </w:p>
        <w:p w14:paraId="79E56830" w14:textId="77777777" w:rsidR="00EF495B" w:rsidRDefault="00EF1645" w:rsidP="0098788A">
          <w:pPr>
            <w:pStyle w:val="Huisstijl-Adres"/>
          </w:pPr>
          <w:r>
            <w:rPr>
              <w:b/>
            </w:rPr>
            <w:t>Postadres</w:t>
          </w:r>
          <w:r>
            <w:rPr>
              <w:b/>
            </w:rPr>
            <w:br/>
          </w:r>
          <w:r>
            <w:t>Postbus 20401</w:t>
          </w:r>
          <w:r w:rsidRPr="005819CE">
            <w:br/>
            <w:t>2500 E</w:t>
          </w:r>
          <w:r>
            <w:t>K</w:t>
          </w:r>
          <w:r w:rsidRPr="005819CE">
            <w:t xml:space="preserve"> Den Haag</w:t>
          </w:r>
        </w:p>
        <w:p w14:paraId="70DAE854" w14:textId="77777777" w:rsidR="00556BEE" w:rsidRPr="005B3814" w:rsidRDefault="00EF1645" w:rsidP="0098788A">
          <w:pPr>
            <w:pStyle w:val="Huisstijl-Adres"/>
          </w:pPr>
          <w:r>
            <w:rPr>
              <w:b/>
            </w:rPr>
            <w:t>Overheidsidentificatienr</w:t>
          </w:r>
          <w:r>
            <w:rPr>
              <w:b/>
            </w:rPr>
            <w:br/>
          </w:r>
          <w:r w:rsidR="00BA129E">
            <w:rPr>
              <w:rFonts w:cs="Agrofont"/>
              <w:iCs/>
            </w:rPr>
            <w:t>00000001858272854000</w:t>
          </w:r>
        </w:p>
        <w:p w14:paraId="15CEBCD6" w14:textId="54B31739" w:rsidR="00527BD4" w:rsidRPr="00F454DC" w:rsidRDefault="00EF164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8124E" w14:paraId="75261CF3" w14:textId="77777777" w:rsidTr="00A50CF6">
      <w:trPr>
        <w:trHeight w:hRule="exact" w:val="200"/>
      </w:trPr>
      <w:tc>
        <w:tcPr>
          <w:tcW w:w="2160" w:type="dxa"/>
        </w:tcPr>
        <w:p w14:paraId="27E772A6" w14:textId="77777777" w:rsidR="00527BD4" w:rsidRPr="005819CE" w:rsidRDefault="00527BD4" w:rsidP="00A50CF6"/>
      </w:tc>
    </w:tr>
    <w:tr w:rsidR="0038124E" w14:paraId="25A43CA3" w14:textId="77777777" w:rsidTr="00A50CF6">
      <w:tc>
        <w:tcPr>
          <w:tcW w:w="2160" w:type="dxa"/>
        </w:tcPr>
        <w:p w14:paraId="52317D87" w14:textId="77777777" w:rsidR="000C0163" w:rsidRPr="005819CE" w:rsidRDefault="00EF1645" w:rsidP="000C0163">
          <w:pPr>
            <w:pStyle w:val="Huisstijl-Kopje"/>
          </w:pPr>
          <w:r>
            <w:t>Ons kenmerk</w:t>
          </w:r>
          <w:r w:rsidRPr="005819CE">
            <w:t xml:space="preserve"> </w:t>
          </w:r>
        </w:p>
        <w:p w14:paraId="14C90D90" w14:textId="77777777" w:rsidR="00F454DC" w:rsidRPr="00F454DC" w:rsidRDefault="00EF1645" w:rsidP="00F454DC">
          <w:pPr>
            <w:pStyle w:val="Huisstijl-Gegeven"/>
          </w:pPr>
          <w:r>
            <w:t>DGA-DAD /</w:t>
          </w:r>
          <w:r w:rsidR="00486354">
            <w:t xml:space="preserve"> </w:t>
          </w:r>
          <w:r w:rsidR="00F454DC" w:rsidRPr="00F454DC">
            <w:t>100834439</w:t>
          </w:r>
        </w:p>
        <w:p w14:paraId="429D3FC5" w14:textId="001A06B6" w:rsidR="00527BD4" w:rsidRPr="005819CE" w:rsidRDefault="00527BD4" w:rsidP="00F454DC">
          <w:pPr>
            <w:pStyle w:val="Huisstijl-Gegeven"/>
          </w:pPr>
        </w:p>
      </w:tc>
    </w:tr>
  </w:tbl>
  <w:p w14:paraId="28B70B6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8124E" w14:paraId="0407A806" w14:textId="77777777" w:rsidTr="009E2051">
      <w:trPr>
        <w:trHeight w:val="400"/>
      </w:trPr>
      <w:tc>
        <w:tcPr>
          <w:tcW w:w="7520" w:type="dxa"/>
          <w:gridSpan w:val="2"/>
        </w:tcPr>
        <w:p w14:paraId="113D9EF4" w14:textId="77777777" w:rsidR="00527BD4" w:rsidRPr="00BC3B53" w:rsidRDefault="00EF1645" w:rsidP="00A50CF6">
          <w:pPr>
            <w:pStyle w:val="Huisstijl-Retouradres"/>
          </w:pPr>
          <w:r>
            <w:t>&gt; Retouradres Postbus 20401 2500 EK Den Haag</w:t>
          </w:r>
        </w:p>
      </w:tc>
    </w:tr>
    <w:tr w:rsidR="0038124E" w14:paraId="1B1FAF7E" w14:textId="77777777" w:rsidTr="009E2051">
      <w:tc>
        <w:tcPr>
          <w:tcW w:w="7520" w:type="dxa"/>
          <w:gridSpan w:val="2"/>
        </w:tcPr>
        <w:p w14:paraId="34C59631" w14:textId="77777777" w:rsidR="00527BD4" w:rsidRPr="00983E8F" w:rsidRDefault="00527BD4" w:rsidP="00A50CF6">
          <w:pPr>
            <w:pStyle w:val="Huisstijl-Rubricering"/>
          </w:pPr>
        </w:p>
      </w:tc>
    </w:tr>
    <w:tr w:rsidR="0038124E" w14:paraId="33597A05" w14:textId="77777777" w:rsidTr="009E2051">
      <w:trPr>
        <w:trHeight w:hRule="exact" w:val="2440"/>
      </w:trPr>
      <w:tc>
        <w:tcPr>
          <w:tcW w:w="7520" w:type="dxa"/>
          <w:gridSpan w:val="2"/>
        </w:tcPr>
        <w:p w14:paraId="487967A5" w14:textId="77777777" w:rsidR="00F454DC" w:rsidRPr="008F06CE" w:rsidRDefault="00F454DC" w:rsidP="00F454DC">
          <w:pPr>
            <w:tabs>
              <w:tab w:val="left" w:pos="5580"/>
            </w:tabs>
            <w:rPr>
              <w:szCs w:val="18"/>
            </w:rPr>
          </w:pPr>
          <w:r w:rsidRPr="008F06CE">
            <w:rPr>
              <w:szCs w:val="18"/>
            </w:rPr>
            <w:t>De Voorzitter van de Tweede Kamer</w:t>
          </w:r>
        </w:p>
        <w:p w14:paraId="7489F377" w14:textId="77777777" w:rsidR="00F454DC" w:rsidRPr="008F06CE" w:rsidRDefault="00F454DC" w:rsidP="00F454DC">
          <w:pPr>
            <w:tabs>
              <w:tab w:val="left" w:pos="5580"/>
            </w:tabs>
            <w:rPr>
              <w:szCs w:val="18"/>
            </w:rPr>
          </w:pPr>
          <w:r w:rsidRPr="008F06CE">
            <w:rPr>
              <w:szCs w:val="18"/>
            </w:rPr>
            <w:t>der Staten-Generaal</w:t>
          </w:r>
        </w:p>
        <w:p w14:paraId="6B4E03DB" w14:textId="77777777" w:rsidR="00F454DC" w:rsidRPr="000F5C1D" w:rsidRDefault="00F454DC" w:rsidP="00F454DC">
          <w:pPr>
            <w:tabs>
              <w:tab w:val="left" w:pos="5580"/>
            </w:tabs>
            <w:rPr>
              <w:szCs w:val="18"/>
            </w:rPr>
          </w:pPr>
          <w:r w:rsidRPr="000F5C1D">
            <w:rPr>
              <w:szCs w:val="18"/>
            </w:rPr>
            <w:t>Prinses Irenestraat 6</w:t>
          </w:r>
        </w:p>
        <w:p w14:paraId="1E1C00DA" w14:textId="2AF6CA7E" w:rsidR="0038124E" w:rsidRDefault="00F454DC" w:rsidP="00F454DC">
          <w:pPr>
            <w:pStyle w:val="Huisstijl-NAW"/>
          </w:pPr>
          <w:r w:rsidRPr="000F5C1D">
            <w:t>2595 BD  DEN HAAG</w:t>
          </w:r>
        </w:p>
      </w:tc>
    </w:tr>
    <w:tr w:rsidR="0038124E" w14:paraId="5A9DD803" w14:textId="77777777" w:rsidTr="009E2051">
      <w:trPr>
        <w:trHeight w:hRule="exact" w:val="400"/>
      </w:trPr>
      <w:tc>
        <w:tcPr>
          <w:tcW w:w="7520" w:type="dxa"/>
          <w:gridSpan w:val="2"/>
        </w:tcPr>
        <w:p w14:paraId="0AAAEEF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8124E" w14:paraId="47544F17" w14:textId="77777777" w:rsidTr="009E2051">
      <w:trPr>
        <w:trHeight w:val="240"/>
      </w:trPr>
      <w:tc>
        <w:tcPr>
          <w:tcW w:w="900" w:type="dxa"/>
        </w:tcPr>
        <w:p w14:paraId="7474CEF7" w14:textId="77777777" w:rsidR="00527BD4" w:rsidRPr="007709EF" w:rsidRDefault="00EF1645" w:rsidP="00A50CF6">
          <w:pPr>
            <w:rPr>
              <w:szCs w:val="18"/>
            </w:rPr>
          </w:pPr>
          <w:r>
            <w:rPr>
              <w:szCs w:val="18"/>
            </w:rPr>
            <w:t>Datum</w:t>
          </w:r>
        </w:p>
      </w:tc>
      <w:tc>
        <w:tcPr>
          <w:tcW w:w="6620" w:type="dxa"/>
        </w:tcPr>
        <w:p w14:paraId="4034DECE" w14:textId="7B702E10" w:rsidR="00527BD4" w:rsidRPr="007709EF" w:rsidRDefault="00301F08" w:rsidP="00A50CF6">
          <w:r>
            <w:t>29 september 2025</w:t>
          </w:r>
        </w:p>
      </w:tc>
    </w:tr>
    <w:tr w:rsidR="0038124E" w14:paraId="4FBE382F" w14:textId="77777777" w:rsidTr="009E2051">
      <w:trPr>
        <w:trHeight w:val="240"/>
      </w:trPr>
      <w:tc>
        <w:tcPr>
          <w:tcW w:w="900" w:type="dxa"/>
        </w:tcPr>
        <w:p w14:paraId="086AFF6C" w14:textId="77777777" w:rsidR="00527BD4" w:rsidRPr="007709EF" w:rsidRDefault="00EF1645" w:rsidP="00A50CF6">
          <w:pPr>
            <w:rPr>
              <w:szCs w:val="18"/>
            </w:rPr>
          </w:pPr>
          <w:r>
            <w:rPr>
              <w:szCs w:val="18"/>
            </w:rPr>
            <w:t>Betreft</w:t>
          </w:r>
        </w:p>
      </w:tc>
      <w:tc>
        <w:tcPr>
          <w:tcW w:w="6620" w:type="dxa"/>
        </w:tcPr>
        <w:p w14:paraId="0BD59274" w14:textId="16EEDF25" w:rsidR="00527BD4" w:rsidRPr="007709EF" w:rsidRDefault="005C664C" w:rsidP="00A50CF6">
          <w:r>
            <w:t>R</w:t>
          </w:r>
          <w:r w:rsidR="00EF1645">
            <w:t>eactie</w:t>
          </w:r>
          <w:r w:rsidR="003C4CEB">
            <w:t xml:space="preserve"> </w:t>
          </w:r>
          <w:r w:rsidR="00EF1645">
            <w:t xml:space="preserve">op brief derde met oproep tot verbod op handel in dolfijnen en </w:t>
          </w:r>
        </w:p>
        <w:p w14:paraId="1B6012CE" w14:textId="77777777" w:rsidR="0038124E" w:rsidRDefault="00EF1645">
          <w:r>
            <w:t>zeezoogdieren vanuit Koninkrijk der Nederlanden</w:t>
          </w:r>
        </w:p>
      </w:tc>
    </w:tr>
  </w:tbl>
  <w:p w14:paraId="4F7E4AA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FDC3DBE">
      <w:start w:val="1"/>
      <w:numFmt w:val="bullet"/>
      <w:pStyle w:val="Lijstopsomteken"/>
      <w:lvlText w:val="•"/>
      <w:lvlJc w:val="left"/>
      <w:pPr>
        <w:tabs>
          <w:tab w:val="num" w:pos="227"/>
        </w:tabs>
        <w:ind w:left="227" w:hanging="227"/>
      </w:pPr>
      <w:rPr>
        <w:rFonts w:ascii="Verdana" w:hAnsi="Verdana" w:hint="default"/>
        <w:sz w:val="18"/>
        <w:szCs w:val="18"/>
      </w:rPr>
    </w:lvl>
    <w:lvl w:ilvl="1" w:tplc="0E46D6C4" w:tentative="1">
      <w:start w:val="1"/>
      <w:numFmt w:val="bullet"/>
      <w:lvlText w:val="o"/>
      <w:lvlJc w:val="left"/>
      <w:pPr>
        <w:tabs>
          <w:tab w:val="num" w:pos="1440"/>
        </w:tabs>
        <w:ind w:left="1440" w:hanging="360"/>
      </w:pPr>
      <w:rPr>
        <w:rFonts w:ascii="Courier New" w:hAnsi="Courier New" w:cs="Courier New" w:hint="default"/>
      </w:rPr>
    </w:lvl>
    <w:lvl w:ilvl="2" w:tplc="9B884878" w:tentative="1">
      <w:start w:val="1"/>
      <w:numFmt w:val="bullet"/>
      <w:lvlText w:val=""/>
      <w:lvlJc w:val="left"/>
      <w:pPr>
        <w:tabs>
          <w:tab w:val="num" w:pos="2160"/>
        </w:tabs>
        <w:ind w:left="2160" w:hanging="360"/>
      </w:pPr>
      <w:rPr>
        <w:rFonts w:ascii="Wingdings" w:hAnsi="Wingdings" w:hint="default"/>
      </w:rPr>
    </w:lvl>
    <w:lvl w:ilvl="3" w:tplc="99942C4E" w:tentative="1">
      <w:start w:val="1"/>
      <w:numFmt w:val="bullet"/>
      <w:lvlText w:val=""/>
      <w:lvlJc w:val="left"/>
      <w:pPr>
        <w:tabs>
          <w:tab w:val="num" w:pos="2880"/>
        </w:tabs>
        <w:ind w:left="2880" w:hanging="360"/>
      </w:pPr>
      <w:rPr>
        <w:rFonts w:ascii="Symbol" w:hAnsi="Symbol" w:hint="default"/>
      </w:rPr>
    </w:lvl>
    <w:lvl w:ilvl="4" w:tplc="FE966BB0" w:tentative="1">
      <w:start w:val="1"/>
      <w:numFmt w:val="bullet"/>
      <w:lvlText w:val="o"/>
      <w:lvlJc w:val="left"/>
      <w:pPr>
        <w:tabs>
          <w:tab w:val="num" w:pos="3600"/>
        </w:tabs>
        <w:ind w:left="3600" w:hanging="360"/>
      </w:pPr>
      <w:rPr>
        <w:rFonts w:ascii="Courier New" w:hAnsi="Courier New" w:cs="Courier New" w:hint="default"/>
      </w:rPr>
    </w:lvl>
    <w:lvl w:ilvl="5" w:tplc="DC08BAEA" w:tentative="1">
      <w:start w:val="1"/>
      <w:numFmt w:val="bullet"/>
      <w:lvlText w:val=""/>
      <w:lvlJc w:val="left"/>
      <w:pPr>
        <w:tabs>
          <w:tab w:val="num" w:pos="4320"/>
        </w:tabs>
        <w:ind w:left="4320" w:hanging="360"/>
      </w:pPr>
      <w:rPr>
        <w:rFonts w:ascii="Wingdings" w:hAnsi="Wingdings" w:hint="default"/>
      </w:rPr>
    </w:lvl>
    <w:lvl w:ilvl="6" w:tplc="3ADA38D0" w:tentative="1">
      <w:start w:val="1"/>
      <w:numFmt w:val="bullet"/>
      <w:lvlText w:val=""/>
      <w:lvlJc w:val="left"/>
      <w:pPr>
        <w:tabs>
          <w:tab w:val="num" w:pos="5040"/>
        </w:tabs>
        <w:ind w:left="5040" w:hanging="360"/>
      </w:pPr>
      <w:rPr>
        <w:rFonts w:ascii="Symbol" w:hAnsi="Symbol" w:hint="default"/>
      </w:rPr>
    </w:lvl>
    <w:lvl w:ilvl="7" w:tplc="E9589200" w:tentative="1">
      <w:start w:val="1"/>
      <w:numFmt w:val="bullet"/>
      <w:lvlText w:val="o"/>
      <w:lvlJc w:val="left"/>
      <w:pPr>
        <w:tabs>
          <w:tab w:val="num" w:pos="5760"/>
        </w:tabs>
        <w:ind w:left="5760" w:hanging="360"/>
      </w:pPr>
      <w:rPr>
        <w:rFonts w:ascii="Courier New" w:hAnsi="Courier New" w:cs="Courier New" w:hint="default"/>
      </w:rPr>
    </w:lvl>
    <w:lvl w:ilvl="8" w:tplc="92CE68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9E8233A">
      <w:start w:val="1"/>
      <w:numFmt w:val="bullet"/>
      <w:pStyle w:val="Lijstopsomteken2"/>
      <w:lvlText w:val="–"/>
      <w:lvlJc w:val="left"/>
      <w:pPr>
        <w:tabs>
          <w:tab w:val="num" w:pos="227"/>
        </w:tabs>
        <w:ind w:left="227" w:firstLine="0"/>
      </w:pPr>
      <w:rPr>
        <w:rFonts w:ascii="Verdana" w:hAnsi="Verdana" w:hint="default"/>
      </w:rPr>
    </w:lvl>
    <w:lvl w:ilvl="1" w:tplc="D44C1F62" w:tentative="1">
      <w:start w:val="1"/>
      <w:numFmt w:val="bullet"/>
      <w:lvlText w:val="o"/>
      <w:lvlJc w:val="left"/>
      <w:pPr>
        <w:tabs>
          <w:tab w:val="num" w:pos="1440"/>
        </w:tabs>
        <w:ind w:left="1440" w:hanging="360"/>
      </w:pPr>
      <w:rPr>
        <w:rFonts w:ascii="Courier New" w:hAnsi="Courier New" w:cs="Courier New" w:hint="default"/>
      </w:rPr>
    </w:lvl>
    <w:lvl w:ilvl="2" w:tplc="58AA04F6" w:tentative="1">
      <w:start w:val="1"/>
      <w:numFmt w:val="bullet"/>
      <w:lvlText w:val=""/>
      <w:lvlJc w:val="left"/>
      <w:pPr>
        <w:tabs>
          <w:tab w:val="num" w:pos="2160"/>
        </w:tabs>
        <w:ind w:left="2160" w:hanging="360"/>
      </w:pPr>
      <w:rPr>
        <w:rFonts w:ascii="Wingdings" w:hAnsi="Wingdings" w:hint="default"/>
      </w:rPr>
    </w:lvl>
    <w:lvl w:ilvl="3" w:tplc="D4CE9A58" w:tentative="1">
      <w:start w:val="1"/>
      <w:numFmt w:val="bullet"/>
      <w:lvlText w:val=""/>
      <w:lvlJc w:val="left"/>
      <w:pPr>
        <w:tabs>
          <w:tab w:val="num" w:pos="2880"/>
        </w:tabs>
        <w:ind w:left="2880" w:hanging="360"/>
      </w:pPr>
      <w:rPr>
        <w:rFonts w:ascii="Symbol" w:hAnsi="Symbol" w:hint="default"/>
      </w:rPr>
    </w:lvl>
    <w:lvl w:ilvl="4" w:tplc="B40E2608" w:tentative="1">
      <w:start w:val="1"/>
      <w:numFmt w:val="bullet"/>
      <w:lvlText w:val="o"/>
      <w:lvlJc w:val="left"/>
      <w:pPr>
        <w:tabs>
          <w:tab w:val="num" w:pos="3600"/>
        </w:tabs>
        <w:ind w:left="3600" w:hanging="360"/>
      </w:pPr>
      <w:rPr>
        <w:rFonts w:ascii="Courier New" w:hAnsi="Courier New" w:cs="Courier New" w:hint="default"/>
      </w:rPr>
    </w:lvl>
    <w:lvl w:ilvl="5" w:tplc="69AE921E" w:tentative="1">
      <w:start w:val="1"/>
      <w:numFmt w:val="bullet"/>
      <w:lvlText w:val=""/>
      <w:lvlJc w:val="left"/>
      <w:pPr>
        <w:tabs>
          <w:tab w:val="num" w:pos="4320"/>
        </w:tabs>
        <w:ind w:left="4320" w:hanging="360"/>
      </w:pPr>
      <w:rPr>
        <w:rFonts w:ascii="Wingdings" w:hAnsi="Wingdings" w:hint="default"/>
      </w:rPr>
    </w:lvl>
    <w:lvl w:ilvl="6" w:tplc="1F06B2FC" w:tentative="1">
      <w:start w:val="1"/>
      <w:numFmt w:val="bullet"/>
      <w:lvlText w:val=""/>
      <w:lvlJc w:val="left"/>
      <w:pPr>
        <w:tabs>
          <w:tab w:val="num" w:pos="5040"/>
        </w:tabs>
        <w:ind w:left="5040" w:hanging="360"/>
      </w:pPr>
      <w:rPr>
        <w:rFonts w:ascii="Symbol" w:hAnsi="Symbol" w:hint="default"/>
      </w:rPr>
    </w:lvl>
    <w:lvl w:ilvl="7" w:tplc="185E1B24" w:tentative="1">
      <w:start w:val="1"/>
      <w:numFmt w:val="bullet"/>
      <w:lvlText w:val="o"/>
      <w:lvlJc w:val="left"/>
      <w:pPr>
        <w:tabs>
          <w:tab w:val="num" w:pos="5760"/>
        </w:tabs>
        <w:ind w:left="5760" w:hanging="360"/>
      </w:pPr>
      <w:rPr>
        <w:rFonts w:ascii="Courier New" w:hAnsi="Courier New" w:cs="Courier New" w:hint="default"/>
      </w:rPr>
    </w:lvl>
    <w:lvl w:ilvl="8" w:tplc="8ED62A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679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2200382">
    <w:abstractNumId w:val="10"/>
  </w:num>
  <w:num w:numId="2" w16cid:durableId="559481722">
    <w:abstractNumId w:val="7"/>
  </w:num>
  <w:num w:numId="3" w16cid:durableId="1126045994">
    <w:abstractNumId w:val="6"/>
  </w:num>
  <w:num w:numId="4" w16cid:durableId="793519697">
    <w:abstractNumId w:val="5"/>
  </w:num>
  <w:num w:numId="5" w16cid:durableId="1187672200">
    <w:abstractNumId w:val="4"/>
  </w:num>
  <w:num w:numId="6" w16cid:durableId="2087681266">
    <w:abstractNumId w:val="8"/>
  </w:num>
  <w:num w:numId="7" w16cid:durableId="2086948258">
    <w:abstractNumId w:val="3"/>
  </w:num>
  <w:num w:numId="8" w16cid:durableId="1436829928">
    <w:abstractNumId w:val="2"/>
  </w:num>
  <w:num w:numId="9" w16cid:durableId="716510138">
    <w:abstractNumId w:val="1"/>
  </w:num>
  <w:num w:numId="10" w16cid:durableId="639923829">
    <w:abstractNumId w:val="0"/>
  </w:num>
  <w:num w:numId="11" w16cid:durableId="1734310062">
    <w:abstractNumId w:val="9"/>
  </w:num>
  <w:num w:numId="12" w16cid:durableId="736905539">
    <w:abstractNumId w:val="11"/>
  </w:num>
  <w:num w:numId="13" w16cid:durableId="1329284951">
    <w:abstractNumId w:val="14"/>
  </w:num>
  <w:num w:numId="14" w16cid:durableId="603877811">
    <w:abstractNumId w:val="12"/>
  </w:num>
  <w:num w:numId="15" w16cid:durableId="8541551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65EC"/>
    <w:rsid w:val="00020189"/>
    <w:rsid w:val="00020EE4"/>
    <w:rsid w:val="00023AA9"/>
    <w:rsid w:val="00023E8D"/>
    <w:rsid w:val="00023E9A"/>
    <w:rsid w:val="000264E3"/>
    <w:rsid w:val="000301C7"/>
    <w:rsid w:val="000329DA"/>
    <w:rsid w:val="00033CDD"/>
    <w:rsid w:val="00034A84"/>
    <w:rsid w:val="00035E67"/>
    <w:rsid w:val="000366F3"/>
    <w:rsid w:val="0004464F"/>
    <w:rsid w:val="0005769B"/>
    <w:rsid w:val="0006024D"/>
    <w:rsid w:val="00062D47"/>
    <w:rsid w:val="00064021"/>
    <w:rsid w:val="00071F28"/>
    <w:rsid w:val="00074079"/>
    <w:rsid w:val="00082F6C"/>
    <w:rsid w:val="00087EB2"/>
    <w:rsid w:val="00092799"/>
    <w:rsid w:val="00092C5F"/>
    <w:rsid w:val="00096680"/>
    <w:rsid w:val="000A0932"/>
    <w:rsid w:val="000A0F36"/>
    <w:rsid w:val="000A174A"/>
    <w:rsid w:val="000A3E0A"/>
    <w:rsid w:val="000A4D70"/>
    <w:rsid w:val="000A5C45"/>
    <w:rsid w:val="000A65AC"/>
    <w:rsid w:val="000B4037"/>
    <w:rsid w:val="000B7281"/>
    <w:rsid w:val="000B7FAB"/>
    <w:rsid w:val="000C0163"/>
    <w:rsid w:val="000C1BA1"/>
    <w:rsid w:val="000C3EA9"/>
    <w:rsid w:val="000C45BE"/>
    <w:rsid w:val="000D0225"/>
    <w:rsid w:val="000D73D7"/>
    <w:rsid w:val="000E0315"/>
    <w:rsid w:val="000E0F5D"/>
    <w:rsid w:val="000E59C4"/>
    <w:rsid w:val="000E5E82"/>
    <w:rsid w:val="000E6EF1"/>
    <w:rsid w:val="000E7895"/>
    <w:rsid w:val="000F1558"/>
    <w:rsid w:val="000F161D"/>
    <w:rsid w:val="000F32DC"/>
    <w:rsid w:val="00116BBA"/>
    <w:rsid w:val="001219F0"/>
    <w:rsid w:val="00121BF0"/>
    <w:rsid w:val="00123704"/>
    <w:rsid w:val="001270C7"/>
    <w:rsid w:val="00132540"/>
    <w:rsid w:val="00134C55"/>
    <w:rsid w:val="00144B73"/>
    <w:rsid w:val="0014786A"/>
    <w:rsid w:val="00147F2B"/>
    <w:rsid w:val="00150552"/>
    <w:rsid w:val="001516A4"/>
    <w:rsid w:val="00151E5F"/>
    <w:rsid w:val="001536B3"/>
    <w:rsid w:val="001569AB"/>
    <w:rsid w:val="00157902"/>
    <w:rsid w:val="00164D63"/>
    <w:rsid w:val="001670E6"/>
    <w:rsid w:val="0016725C"/>
    <w:rsid w:val="001726F3"/>
    <w:rsid w:val="00173C51"/>
    <w:rsid w:val="00174CC2"/>
    <w:rsid w:val="00175A73"/>
    <w:rsid w:val="00176CC6"/>
    <w:rsid w:val="00181BE4"/>
    <w:rsid w:val="00185576"/>
    <w:rsid w:val="00185951"/>
    <w:rsid w:val="00190839"/>
    <w:rsid w:val="00196B8B"/>
    <w:rsid w:val="001A039C"/>
    <w:rsid w:val="001A2BEA"/>
    <w:rsid w:val="001A6D93"/>
    <w:rsid w:val="001A79E6"/>
    <w:rsid w:val="001B36C9"/>
    <w:rsid w:val="001C32EC"/>
    <w:rsid w:val="001C38BD"/>
    <w:rsid w:val="001C4D5A"/>
    <w:rsid w:val="001E34C6"/>
    <w:rsid w:val="001E5581"/>
    <w:rsid w:val="001E6117"/>
    <w:rsid w:val="001E639A"/>
    <w:rsid w:val="001F0A88"/>
    <w:rsid w:val="001F3C70"/>
    <w:rsid w:val="001F587A"/>
    <w:rsid w:val="001F5D39"/>
    <w:rsid w:val="001F629C"/>
    <w:rsid w:val="00200061"/>
    <w:rsid w:val="00200D88"/>
    <w:rsid w:val="00201F68"/>
    <w:rsid w:val="00212F2A"/>
    <w:rsid w:val="00214F2B"/>
    <w:rsid w:val="00217880"/>
    <w:rsid w:val="002227A7"/>
    <w:rsid w:val="00222D66"/>
    <w:rsid w:val="00224A8A"/>
    <w:rsid w:val="00225022"/>
    <w:rsid w:val="00230135"/>
    <w:rsid w:val="002309A8"/>
    <w:rsid w:val="00236CFE"/>
    <w:rsid w:val="0023708D"/>
    <w:rsid w:val="002428E3"/>
    <w:rsid w:val="00243031"/>
    <w:rsid w:val="002528B3"/>
    <w:rsid w:val="00252F2F"/>
    <w:rsid w:val="00260BAF"/>
    <w:rsid w:val="00263BB3"/>
    <w:rsid w:val="002650F7"/>
    <w:rsid w:val="0026793D"/>
    <w:rsid w:val="002720A9"/>
    <w:rsid w:val="00273F3B"/>
    <w:rsid w:val="00274DB7"/>
    <w:rsid w:val="0027500C"/>
    <w:rsid w:val="00275984"/>
    <w:rsid w:val="00280F74"/>
    <w:rsid w:val="00286998"/>
    <w:rsid w:val="00291AB7"/>
    <w:rsid w:val="0029422B"/>
    <w:rsid w:val="002A607C"/>
    <w:rsid w:val="002A6DAA"/>
    <w:rsid w:val="002B153C"/>
    <w:rsid w:val="002B52FC"/>
    <w:rsid w:val="002C2830"/>
    <w:rsid w:val="002D001A"/>
    <w:rsid w:val="002D03C0"/>
    <w:rsid w:val="002D28E2"/>
    <w:rsid w:val="002D317B"/>
    <w:rsid w:val="002D3587"/>
    <w:rsid w:val="002D502D"/>
    <w:rsid w:val="002E0F69"/>
    <w:rsid w:val="002E61E7"/>
    <w:rsid w:val="002F5147"/>
    <w:rsid w:val="002F6A7C"/>
    <w:rsid w:val="002F7945"/>
    <w:rsid w:val="002F7ABD"/>
    <w:rsid w:val="00301A63"/>
    <w:rsid w:val="00301F08"/>
    <w:rsid w:val="003040D1"/>
    <w:rsid w:val="00312597"/>
    <w:rsid w:val="00314207"/>
    <w:rsid w:val="00324D1E"/>
    <w:rsid w:val="00327BA5"/>
    <w:rsid w:val="00334154"/>
    <w:rsid w:val="00334982"/>
    <w:rsid w:val="003372C4"/>
    <w:rsid w:val="00340ECA"/>
    <w:rsid w:val="00341FA0"/>
    <w:rsid w:val="003437E2"/>
    <w:rsid w:val="00344F3D"/>
    <w:rsid w:val="00345299"/>
    <w:rsid w:val="00351A8D"/>
    <w:rsid w:val="003526BB"/>
    <w:rsid w:val="00352BCF"/>
    <w:rsid w:val="00353932"/>
    <w:rsid w:val="0035464B"/>
    <w:rsid w:val="0035550C"/>
    <w:rsid w:val="003555C9"/>
    <w:rsid w:val="00356622"/>
    <w:rsid w:val="00361A56"/>
    <w:rsid w:val="0036252A"/>
    <w:rsid w:val="00364D9D"/>
    <w:rsid w:val="0037077C"/>
    <w:rsid w:val="00371048"/>
    <w:rsid w:val="0037396C"/>
    <w:rsid w:val="0037421D"/>
    <w:rsid w:val="00376093"/>
    <w:rsid w:val="00377C58"/>
    <w:rsid w:val="0038124E"/>
    <w:rsid w:val="0038181A"/>
    <w:rsid w:val="003830AB"/>
    <w:rsid w:val="00383DA1"/>
    <w:rsid w:val="00385F30"/>
    <w:rsid w:val="0039201D"/>
    <w:rsid w:val="00393696"/>
    <w:rsid w:val="00393963"/>
    <w:rsid w:val="00395575"/>
    <w:rsid w:val="00395672"/>
    <w:rsid w:val="00397F99"/>
    <w:rsid w:val="003A06C8"/>
    <w:rsid w:val="003A0D7C"/>
    <w:rsid w:val="003A1B16"/>
    <w:rsid w:val="003A4166"/>
    <w:rsid w:val="003A5290"/>
    <w:rsid w:val="003B0155"/>
    <w:rsid w:val="003B0230"/>
    <w:rsid w:val="003B7EE7"/>
    <w:rsid w:val="003C2CCB"/>
    <w:rsid w:val="003C4CEB"/>
    <w:rsid w:val="003D39EC"/>
    <w:rsid w:val="003E130E"/>
    <w:rsid w:val="003E3DD5"/>
    <w:rsid w:val="003F07C6"/>
    <w:rsid w:val="003F1F6B"/>
    <w:rsid w:val="003F3757"/>
    <w:rsid w:val="003F38BD"/>
    <w:rsid w:val="003F44B7"/>
    <w:rsid w:val="004008E9"/>
    <w:rsid w:val="00403A91"/>
    <w:rsid w:val="00413D48"/>
    <w:rsid w:val="00426BC7"/>
    <w:rsid w:val="00430CBA"/>
    <w:rsid w:val="004334F7"/>
    <w:rsid w:val="00441AC2"/>
    <w:rsid w:val="0044249B"/>
    <w:rsid w:val="0045023C"/>
    <w:rsid w:val="00451A5B"/>
    <w:rsid w:val="00452BCD"/>
    <w:rsid w:val="00452CEA"/>
    <w:rsid w:val="00465B52"/>
    <w:rsid w:val="0046618D"/>
    <w:rsid w:val="0046708E"/>
    <w:rsid w:val="00467B28"/>
    <w:rsid w:val="0047240D"/>
    <w:rsid w:val="00472A65"/>
    <w:rsid w:val="00474463"/>
    <w:rsid w:val="00474B75"/>
    <w:rsid w:val="00483984"/>
    <w:rsid w:val="00483F0B"/>
    <w:rsid w:val="00486354"/>
    <w:rsid w:val="00492EB9"/>
    <w:rsid w:val="00494237"/>
    <w:rsid w:val="00494B8F"/>
    <w:rsid w:val="00496319"/>
    <w:rsid w:val="00497279"/>
    <w:rsid w:val="004A670A"/>
    <w:rsid w:val="004B42BA"/>
    <w:rsid w:val="004B5465"/>
    <w:rsid w:val="004B70F0"/>
    <w:rsid w:val="004B7C32"/>
    <w:rsid w:val="004C1CD6"/>
    <w:rsid w:val="004C782D"/>
    <w:rsid w:val="004D0524"/>
    <w:rsid w:val="004D0A48"/>
    <w:rsid w:val="004D261C"/>
    <w:rsid w:val="004D505E"/>
    <w:rsid w:val="004D52EB"/>
    <w:rsid w:val="004D72CA"/>
    <w:rsid w:val="004E2242"/>
    <w:rsid w:val="004E22E1"/>
    <w:rsid w:val="004E31A1"/>
    <w:rsid w:val="004F0E7B"/>
    <w:rsid w:val="004F42FF"/>
    <w:rsid w:val="004F44C2"/>
    <w:rsid w:val="00502512"/>
    <w:rsid w:val="00505262"/>
    <w:rsid w:val="00511000"/>
    <w:rsid w:val="0051132F"/>
    <w:rsid w:val="00511E75"/>
    <w:rsid w:val="00516022"/>
    <w:rsid w:val="00520BA1"/>
    <w:rsid w:val="00521CEE"/>
    <w:rsid w:val="00524FB4"/>
    <w:rsid w:val="00527BD4"/>
    <w:rsid w:val="0053502C"/>
    <w:rsid w:val="005403C8"/>
    <w:rsid w:val="005429DC"/>
    <w:rsid w:val="0054752F"/>
    <w:rsid w:val="005565F9"/>
    <w:rsid w:val="00556BEE"/>
    <w:rsid w:val="005654C3"/>
    <w:rsid w:val="00567F8D"/>
    <w:rsid w:val="00573041"/>
    <w:rsid w:val="00575B80"/>
    <w:rsid w:val="0057620F"/>
    <w:rsid w:val="005819CE"/>
    <w:rsid w:val="0058298D"/>
    <w:rsid w:val="00582B38"/>
    <w:rsid w:val="00584BAC"/>
    <w:rsid w:val="00590639"/>
    <w:rsid w:val="005939BF"/>
    <w:rsid w:val="00593C2B"/>
    <w:rsid w:val="00595231"/>
    <w:rsid w:val="00596166"/>
    <w:rsid w:val="00597F64"/>
    <w:rsid w:val="005A207F"/>
    <w:rsid w:val="005A2F35"/>
    <w:rsid w:val="005A4D97"/>
    <w:rsid w:val="005B008F"/>
    <w:rsid w:val="005B3814"/>
    <w:rsid w:val="005B463E"/>
    <w:rsid w:val="005B6E10"/>
    <w:rsid w:val="005C34E1"/>
    <w:rsid w:val="005C3FE0"/>
    <w:rsid w:val="005C4010"/>
    <w:rsid w:val="005C664C"/>
    <w:rsid w:val="005C740C"/>
    <w:rsid w:val="005D625B"/>
    <w:rsid w:val="005E4050"/>
    <w:rsid w:val="005F502A"/>
    <w:rsid w:val="005F62D3"/>
    <w:rsid w:val="005F6D11"/>
    <w:rsid w:val="00600CF0"/>
    <w:rsid w:val="006048F4"/>
    <w:rsid w:val="0060660A"/>
    <w:rsid w:val="00613B1D"/>
    <w:rsid w:val="00615417"/>
    <w:rsid w:val="00617A44"/>
    <w:rsid w:val="006202B6"/>
    <w:rsid w:val="00623A0F"/>
    <w:rsid w:val="006247BE"/>
    <w:rsid w:val="00625CD0"/>
    <w:rsid w:val="0062627D"/>
    <w:rsid w:val="006269D5"/>
    <w:rsid w:val="00627432"/>
    <w:rsid w:val="006448E4"/>
    <w:rsid w:val="00644E6D"/>
    <w:rsid w:val="00645414"/>
    <w:rsid w:val="006530BC"/>
    <w:rsid w:val="00653606"/>
    <w:rsid w:val="006610E9"/>
    <w:rsid w:val="00661591"/>
    <w:rsid w:val="006644D3"/>
    <w:rsid w:val="0066632F"/>
    <w:rsid w:val="00674A89"/>
    <w:rsid w:val="00674F3D"/>
    <w:rsid w:val="00685545"/>
    <w:rsid w:val="006864B3"/>
    <w:rsid w:val="006916F1"/>
    <w:rsid w:val="00692D64"/>
    <w:rsid w:val="00694806"/>
    <w:rsid w:val="00695AD4"/>
    <w:rsid w:val="006A10F8"/>
    <w:rsid w:val="006A2100"/>
    <w:rsid w:val="006A31E9"/>
    <w:rsid w:val="006A5C3B"/>
    <w:rsid w:val="006A72E0"/>
    <w:rsid w:val="006B0BF3"/>
    <w:rsid w:val="006B0D99"/>
    <w:rsid w:val="006B519D"/>
    <w:rsid w:val="006B775E"/>
    <w:rsid w:val="006B7BC7"/>
    <w:rsid w:val="006C2535"/>
    <w:rsid w:val="006C2B2A"/>
    <w:rsid w:val="006C441E"/>
    <w:rsid w:val="006C4B90"/>
    <w:rsid w:val="006D1016"/>
    <w:rsid w:val="006D17F2"/>
    <w:rsid w:val="006D3672"/>
    <w:rsid w:val="006E3546"/>
    <w:rsid w:val="006E3FA9"/>
    <w:rsid w:val="006E4BA0"/>
    <w:rsid w:val="006E7D82"/>
    <w:rsid w:val="006F038F"/>
    <w:rsid w:val="006F0F93"/>
    <w:rsid w:val="006F31F2"/>
    <w:rsid w:val="006F7494"/>
    <w:rsid w:val="006F751F"/>
    <w:rsid w:val="00702186"/>
    <w:rsid w:val="00704C0F"/>
    <w:rsid w:val="0070562B"/>
    <w:rsid w:val="00711B97"/>
    <w:rsid w:val="00714DC5"/>
    <w:rsid w:val="00715237"/>
    <w:rsid w:val="00723016"/>
    <w:rsid w:val="007254A5"/>
    <w:rsid w:val="00725748"/>
    <w:rsid w:val="0073310E"/>
    <w:rsid w:val="00735D88"/>
    <w:rsid w:val="0073720D"/>
    <w:rsid w:val="00737507"/>
    <w:rsid w:val="007379E1"/>
    <w:rsid w:val="00740712"/>
    <w:rsid w:val="007416F5"/>
    <w:rsid w:val="00741B2B"/>
    <w:rsid w:val="007426AA"/>
    <w:rsid w:val="00742AB9"/>
    <w:rsid w:val="00751A6A"/>
    <w:rsid w:val="0075490D"/>
    <w:rsid w:val="00754FBF"/>
    <w:rsid w:val="00757D85"/>
    <w:rsid w:val="00762998"/>
    <w:rsid w:val="00763C02"/>
    <w:rsid w:val="00764A2F"/>
    <w:rsid w:val="007709EF"/>
    <w:rsid w:val="00776C4E"/>
    <w:rsid w:val="00783559"/>
    <w:rsid w:val="0079064D"/>
    <w:rsid w:val="00794B7E"/>
    <w:rsid w:val="0079551B"/>
    <w:rsid w:val="00797AA5"/>
    <w:rsid w:val="007A25B3"/>
    <w:rsid w:val="007A26BD"/>
    <w:rsid w:val="007A2A0B"/>
    <w:rsid w:val="007A2C7A"/>
    <w:rsid w:val="007A4105"/>
    <w:rsid w:val="007B0862"/>
    <w:rsid w:val="007B1103"/>
    <w:rsid w:val="007B39B0"/>
    <w:rsid w:val="007B4503"/>
    <w:rsid w:val="007C23B5"/>
    <w:rsid w:val="007C406E"/>
    <w:rsid w:val="007C5183"/>
    <w:rsid w:val="007C7573"/>
    <w:rsid w:val="007E1E6E"/>
    <w:rsid w:val="007E2B20"/>
    <w:rsid w:val="007E2B88"/>
    <w:rsid w:val="007F24EE"/>
    <w:rsid w:val="007F336F"/>
    <w:rsid w:val="007F510A"/>
    <w:rsid w:val="007F5331"/>
    <w:rsid w:val="00800CCA"/>
    <w:rsid w:val="00806120"/>
    <w:rsid w:val="00810C93"/>
    <w:rsid w:val="00812028"/>
    <w:rsid w:val="00812DD8"/>
    <w:rsid w:val="00813082"/>
    <w:rsid w:val="008131C3"/>
    <w:rsid w:val="00814D03"/>
    <w:rsid w:val="008169E5"/>
    <w:rsid w:val="00817F70"/>
    <w:rsid w:val="00821679"/>
    <w:rsid w:val="00821FC1"/>
    <w:rsid w:val="00823AE2"/>
    <w:rsid w:val="0083178B"/>
    <w:rsid w:val="00833695"/>
    <w:rsid w:val="008336AA"/>
    <w:rsid w:val="008336B7"/>
    <w:rsid w:val="00833A8E"/>
    <w:rsid w:val="00842CD8"/>
    <w:rsid w:val="008431FA"/>
    <w:rsid w:val="00846BAA"/>
    <w:rsid w:val="00847444"/>
    <w:rsid w:val="008547BA"/>
    <w:rsid w:val="008553C7"/>
    <w:rsid w:val="00857FEB"/>
    <w:rsid w:val="008601AF"/>
    <w:rsid w:val="00870248"/>
    <w:rsid w:val="00871CE5"/>
    <w:rsid w:val="00872271"/>
    <w:rsid w:val="00872BA6"/>
    <w:rsid w:val="00883137"/>
    <w:rsid w:val="008838F5"/>
    <w:rsid w:val="00892C6B"/>
    <w:rsid w:val="008A1F5D"/>
    <w:rsid w:val="008A28F5"/>
    <w:rsid w:val="008B1198"/>
    <w:rsid w:val="008B3471"/>
    <w:rsid w:val="008B3929"/>
    <w:rsid w:val="008B4125"/>
    <w:rsid w:val="008B4CB3"/>
    <w:rsid w:val="008B567B"/>
    <w:rsid w:val="008B7B24"/>
    <w:rsid w:val="008C29E3"/>
    <w:rsid w:val="008C3436"/>
    <w:rsid w:val="008C356D"/>
    <w:rsid w:val="008E0B3F"/>
    <w:rsid w:val="008E1BC7"/>
    <w:rsid w:val="008E49AD"/>
    <w:rsid w:val="008E4DAC"/>
    <w:rsid w:val="008E698E"/>
    <w:rsid w:val="008F2584"/>
    <w:rsid w:val="008F3246"/>
    <w:rsid w:val="008F3766"/>
    <w:rsid w:val="008F3C1B"/>
    <w:rsid w:val="008F508C"/>
    <w:rsid w:val="0090271B"/>
    <w:rsid w:val="00904160"/>
    <w:rsid w:val="00910642"/>
    <w:rsid w:val="00910DDF"/>
    <w:rsid w:val="00913C71"/>
    <w:rsid w:val="009142C1"/>
    <w:rsid w:val="009143D7"/>
    <w:rsid w:val="00920E13"/>
    <w:rsid w:val="00930B13"/>
    <w:rsid w:val="009311C8"/>
    <w:rsid w:val="0093232D"/>
    <w:rsid w:val="00933376"/>
    <w:rsid w:val="00933A2F"/>
    <w:rsid w:val="00944920"/>
    <w:rsid w:val="00945D61"/>
    <w:rsid w:val="009469F6"/>
    <w:rsid w:val="00946C4B"/>
    <w:rsid w:val="009526AA"/>
    <w:rsid w:val="009535C0"/>
    <w:rsid w:val="00970B0D"/>
    <w:rsid w:val="009716D8"/>
    <w:rsid w:val="009718F9"/>
    <w:rsid w:val="009723F3"/>
    <w:rsid w:val="00972FB9"/>
    <w:rsid w:val="00975112"/>
    <w:rsid w:val="00980E62"/>
    <w:rsid w:val="009815CA"/>
    <w:rsid w:val="00981768"/>
    <w:rsid w:val="00983E8F"/>
    <w:rsid w:val="0098422B"/>
    <w:rsid w:val="009850B1"/>
    <w:rsid w:val="0098788A"/>
    <w:rsid w:val="00994FDA"/>
    <w:rsid w:val="009A31BF"/>
    <w:rsid w:val="009A3B71"/>
    <w:rsid w:val="009A61BC"/>
    <w:rsid w:val="009B0138"/>
    <w:rsid w:val="009B0EC1"/>
    <w:rsid w:val="009B0FE9"/>
    <w:rsid w:val="009B173A"/>
    <w:rsid w:val="009B2700"/>
    <w:rsid w:val="009C3F20"/>
    <w:rsid w:val="009C7CA1"/>
    <w:rsid w:val="009D043D"/>
    <w:rsid w:val="009D09AE"/>
    <w:rsid w:val="009E2051"/>
    <w:rsid w:val="009E6163"/>
    <w:rsid w:val="009E665B"/>
    <w:rsid w:val="009F3259"/>
    <w:rsid w:val="009F3834"/>
    <w:rsid w:val="009F774E"/>
    <w:rsid w:val="00A01AAD"/>
    <w:rsid w:val="00A056DE"/>
    <w:rsid w:val="00A128AD"/>
    <w:rsid w:val="00A21E76"/>
    <w:rsid w:val="00A23BC8"/>
    <w:rsid w:val="00A26889"/>
    <w:rsid w:val="00A27732"/>
    <w:rsid w:val="00A27F54"/>
    <w:rsid w:val="00A30E68"/>
    <w:rsid w:val="00A31933"/>
    <w:rsid w:val="00A329D2"/>
    <w:rsid w:val="00A34AA0"/>
    <w:rsid w:val="00A351CE"/>
    <w:rsid w:val="00A359BC"/>
    <w:rsid w:val="00A360EF"/>
    <w:rsid w:val="00A3715C"/>
    <w:rsid w:val="00A375B4"/>
    <w:rsid w:val="00A41FE2"/>
    <w:rsid w:val="00A42A45"/>
    <w:rsid w:val="00A452B0"/>
    <w:rsid w:val="00A46FEF"/>
    <w:rsid w:val="00A47948"/>
    <w:rsid w:val="00A50CF6"/>
    <w:rsid w:val="00A52920"/>
    <w:rsid w:val="00A5352B"/>
    <w:rsid w:val="00A54BCC"/>
    <w:rsid w:val="00A56946"/>
    <w:rsid w:val="00A6170E"/>
    <w:rsid w:val="00A63B8C"/>
    <w:rsid w:val="00A67E2B"/>
    <w:rsid w:val="00A715F8"/>
    <w:rsid w:val="00A75525"/>
    <w:rsid w:val="00A7607E"/>
    <w:rsid w:val="00A77F6F"/>
    <w:rsid w:val="00A831FD"/>
    <w:rsid w:val="00A83352"/>
    <w:rsid w:val="00A850A2"/>
    <w:rsid w:val="00A91FA3"/>
    <w:rsid w:val="00A927D3"/>
    <w:rsid w:val="00AA3DA3"/>
    <w:rsid w:val="00AA7FC9"/>
    <w:rsid w:val="00AB237D"/>
    <w:rsid w:val="00AB4F52"/>
    <w:rsid w:val="00AB5933"/>
    <w:rsid w:val="00AD5194"/>
    <w:rsid w:val="00AE013D"/>
    <w:rsid w:val="00AE11B7"/>
    <w:rsid w:val="00AE3173"/>
    <w:rsid w:val="00AE3F9B"/>
    <w:rsid w:val="00AE4550"/>
    <w:rsid w:val="00AE7F68"/>
    <w:rsid w:val="00AF2321"/>
    <w:rsid w:val="00AF52F6"/>
    <w:rsid w:val="00AF52FD"/>
    <w:rsid w:val="00AF54A8"/>
    <w:rsid w:val="00AF7237"/>
    <w:rsid w:val="00B0043A"/>
    <w:rsid w:val="00B00D75"/>
    <w:rsid w:val="00B070CB"/>
    <w:rsid w:val="00B1195F"/>
    <w:rsid w:val="00B12456"/>
    <w:rsid w:val="00B133DF"/>
    <w:rsid w:val="00B141DC"/>
    <w:rsid w:val="00B145F0"/>
    <w:rsid w:val="00B1734E"/>
    <w:rsid w:val="00B259C8"/>
    <w:rsid w:val="00B26CCF"/>
    <w:rsid w:val="00B30FC2"/>
    <w:rsid w:val="00B331A2"/>
    <w:rsid w:val="00B42435"/>
    <w:rsid w:val="00B425F0"/>
    <w:rsid w:val="00B42DFA"/>
    <w:rsid w:val="00B531DD"/>
    <w:rsid w:val="00B55014"/>
    <w:rsid w:val="00B62232"/>
    <w:rsid w:val="00B64851"/>
    <w:rsid w:val="00B70BF3"/>
    <w:rsid w:val="00B71DC2"/>
    <w:rsid w:val="00B91CFC"/>
    <w:rsid w:val="00B9300F"/>
    <w:rsid w:val="00B93893"/>
    <w:rsid w:val="00BA11F9"/>
    <w:rsid w:val="00BA129E"/>
    <w:rsid w:val="00BA6EB2"/>
    <w:rsid w:val="00BA7E0A"/>
    <w:rsid w:val="00BB188A"/>
    <w:rsid w:val="00BB4598"/>
    <w:rsid w:val="00BC3B53"/>
    <w:rsid w:val="00BC3B96"/>
    <w:rsid w:val="00BC4AE3"/>
    <w:rsid w:val="00BC5B28"/>
    <w:rsid w:val="00BD28C0"/>
    <w:rsid w:val="00BE3F88"/>
    <w:rsid w:val="00BE4756"/>
    <w:rsid w:val="00BE5ED9"/>
    <w:rsid w:val="00BE7B41"/>
    <w:rsid w:val="00C01408"/>
    <w:rsid w:val="00C06F88"/>
    <w:rsid w:val="00C15A91"/>
    <w:rsid w:val="00C206F1"/>
    <w:rsid w:val="00C217E1"/>
    <w:rsid w:val="00C219B1"/>
    <w:rsid w:val="00C35DD0"/>
    <w:rsid w:val="00C4015B"/>
    <w:rsid w:val="00C40C60"/>
    <w:rsid w:val="00C5258E"/>
    <w:rsid w:val="00C530C9"/>
    <w:rsid w:val="00C619A7"/>
    <w:rsid w:val="00C72D03"/>
    <w:rsid w:val="00C73D5F"/>
    <w:rsid w:val="00C7599C"/>
    <w:rsid w:val="00C80562"/>
    <w:rsid w:val="00C832BE"/>
    <w:rsid w:val="00C8584E"/>
    <w:rsid w:val="00C90702"/>
    <w:rsid w:val="00C92190"/>
    <w:rsid w:val="00C94A96"/>
    <w:rsid w:val="00C97C80"/>
    <w:rsid w:val="00CA47D3"/>
    <w:rsid w:val="00CA6533"/>
    <w:rsid w:val="00CA6A25"/>
    <w:rsid w:val="00CA6A3F"/>
    <w:rsid w:val="00CA74FB"/>
    <w:rsid w:val="00CA7881"/>
    <w:rsid w:val="00CA7C99"/>
    <w:rsid w:val="00CC5F62"/>
    <w:rsid w:val="00CC6290"/>
    <w:rsid w:val="00CC7BA8"/>
    <w:rsid w:val="00CD233D"/>
    <w:rsid w:val="00CD362D"/>
    <w:rsid w:val="00CD4E0C"/>
    <w:rsid w:val="00CE101D"/>
    <w:rsid w:val="00CE1814"/>
    <w:rsid w:val="00CE1C84"/>
    <w:rsid w:val="00CE5055"/>
    <w:rsid w:val="00CF053F"/>
    <w:rsid w:val="00CF1A17"/>
    <w:rsid w:val="00CF3F6B"/>
    <w:rsid w:val="00D0375A"/>
    <w:rsid w:val="00D0609E"/>
    <w:rsid w:val="00D078E1"/>
    <w:rsid w:val="00D100E9"/>
    <w:rsid w:val="00D17AF8"/>
    <w:rsid w:val="00D21E4B"/>
    <w:rsid w:val="00D23522"/>
    <w:rsid w:val="00D264D6"/>
    <w:rsid w:val="00D27483"/>
    <w:rsid w:val="00D33BF0"/>
    <w:rsid w:val="00D33DE0"/>
    <w:rsid w:val="00D36447"/>
    <w:rsid w:val="00D4402C"/>
    <w:rsid w:val="00D47CE8"/>
    <w:rsid w:val="00D516BE"/>
    <w:rsid w:val="00D5423B"/>
    <w:rsid w:val="00D54F4E"/>
    <w:rsid w:val="00D604B3"/>
    <w:rsid w:val="00D60BA4"/>
    <w:rsid w:val="00D62419"/>
    <w:rsid w:val="00D728E4"/>
    <w:rsid w:val="00D75078"/>
    <w:rsid w:val="00D76752"/>
    <w:rsid w:val="00D77870"/>
    <w:rsid w:val="00D80977"/>
    <w:rsid w:val="00D80CCE"/>
    <w:rsid w:val="00D84D7C"/>
    <w:rsid w:val="00D86EEA"/>
    <w:rsid w:val="00D871BE"/>
    <w:rsid w:val="00D87D03"/>
    <w:rsid w:val="00D95C88"/>
    <w:rsid w:val="00D97B2E"/>
    <w:rsid w:val="00DA1FAE"/>
    <w:rsid w:val="00DA241E"/>
    <w:rsid w:val="00DA55D4"/>
    <w:rsid w:val="00DA6298"/>
    <w:rsid w:val="00DB3486"/>
    <w:rsid w:val="00DB36FE"/>
    <w:rsid w:val="00DB413B"/>
    <w:rsid w:val="00DB533A"/>
    <w:rsid w:val="00DB6307"/>
    <w:rsid w:val="00DC22A4"/>
    <w:rsid w:val="00DD1DCD"/>
    <w:rsid w:val="00DD338F"/>
    <w:rsid w:val="00DD66F2"/>
    <w:rsid w:val="00DE35B7"/>
    <w:rsid w:val="00DE3FE0"/>
    <w:rsid w:val="00DE578A"/>
    <w:rsid w:val="00DE6D8E"/>
    <w:rsid w:val="00DF2456"/>
    <w:rsid w:val="00DF2583"/>
    <w:rsid w:val="00DF54D9"/>
    <w:rsid w:val="00DF7283"/>
    <w:rsid w:val="00E01A59"/>
    <w:rsid w:val="00E10DC6"/>
    <w:rsid w:val="00E11F8E"/>
    <w:rsid w:val="00E15881"/>
    <w:rsid w:val="00E16A8F"/>
    <w:rsid w:val="00E203AF"/>
    <w:rsid w:val="00E20964"/>
    <w:rsid w:val="00E217A1"/>
    <w:rsid w:val="00E21DE3"/>
    <w:rsid w:val="00E307D1"/>
    <w:rsid w:val="00E313BA"/>
    <w:rsid w:val="00E32680"/>
    <w:rsid w:val="00E32A59"/>
    <w:rsid w:val="00E3369B"/>
    <w:rsid w:val="00E34CF3"/>
    <w:rsid w:val="00E3731D"/>
    <w:rsid w:val="00E37B84"/>
    <w:rsid w:val="00E40C1E"/>
    <w:rsid w:val="00E45023"/>
    <w:rsid w:val="00E51469"/>
    <w:rsid w:val="00E5245A"/>
    <w:rsid w:val="00E56B3B"/>
    <w:rsid w:val="00E634E3"/>
    <w:rsid w:val="00E652DD"/>
    <w:rsid w:val="00E717C4"/>
    <w:rsid w:val="00E77E18"/>
    <w:rsid w:val="00E77F89"/>
    <w:rsid w:val="00E80330"/>
    <w:rsid w:val="00E806C5"/>
    <w:rsid w:val="00E80E71"/>
    <w:rsid w:val="00E84B4D"/>
    <w:rsid w:val="00E850D3"/>
    <w:rsid w:val="00E853D6"/>
    <w:rsid w:val="00E86102"/>
    <w:rsid w:val="00E876B9"/>
    <w:rsid w:val="00E87FCB"/>
    <w:rsid w:val="00E95085"/>
    <w:rsid w:val="00E956F4"/>
    <w:rsid w:val="00EA2AA5"/>
    <w:rsid w:val="00EA3373"/>
    <w:rsid w:val="00EA698A"/>
    <w:rsid w:val="00EB76B8"/>
    <w:rsid w:val="00EC0DFF"/>
    <w:rsid w:val="00EC237D"/>
    <w:rsid w:val="00EC4D0E"/>
    <w:rsid w:val="00EC4E2B"/>
    <w:rsid w:val="00ED072A"/>
    <w:rsid w:val="00ED539E"/>
    <w:rsid w:val="00ED62CF"/>
    <w:rsid w:val="00EE4A1F"/>
    <w:rsid w:val="00EE4C2D"/>
    <w:rsid w:val="00EF10DE"/>
    <w:rsid w:val="00EF1645"/>
    <w:rsid w:val="00EF1B5A"/>
    <w:rsid w:val="00EF24FB"/>
    <w:rsid w:val="00EF2CCA"/>
    <w:rsid w:val="00EF495B"/>
    <w:rsid w:val="00EF60DC"/>
    <w:rsid w:val="00F00F54"/>
    <w:rsid w:val="00F01EBD"/>
    <w:rsid w:val="00F03963"/>
    <w:rsid w:val="00F05A34"/>
    <w:rsid w:val="00F05CBE"/>
    <w:rsid w:val="00F10CE6"/>
    <w:rsid w:val="00F11068"/>
    <w:rsid w:val="00F1256D"/>
    <w:rsid w:val="00F13A4E"/>
    <w:rsid w:val="00F172BB"/>
    <w:rsid w:val="00F17B10"/>
    <w:rsid w:val="00F21BEF"/>
    <w:rsid w:val="00F229A3"/>
    <w:rsid w:val="00F2315B"/>
    <w:rsid w:val="00F25D7A"/>
    <w:rsid w:val="00F41A6F"/>
    <w:rsid w:val="00F454DC"/>
    <w:rsid w:val="00F45A25"/>
    <w:rsid w:val="00F47E1A"/>
    <w:rsid w:val="00F50F86"/>
    <w:rsid w:val="00F53F91"/>
    <w:rsid w:val="00F61569"/>
    <w:rsid w:val="00F61A72"/>
    <w:rsid w:val="00F62B67"/>
    <w:rsid w:val="00F636BF"/>
    <w:rsid w:val="00F66F13"/>
    <w:rsid w:val="00F74073"/>
    <w:rsid w:val="00F75603"/>
    <w:rsid w:val="00F75AFE"/>
    <w:rsid w:val="00F845B4"/>
    <w:rsid w:val="00F8713B"/>
    <w:rsid w:val="00F90A14"/>
    <w:rsid w:val="00F91112"/>
    <w:rsid w:val="00F93F9E"/>
    <w:rsid w:val="00F951C4"/>
    <w:rsid w:val="00FA2CD7"/>
    <w:rsid w:val="00FA7A90"/>
    <w:rsid w:val="00FA7F1E"/>
    <w:rsid w:val="00FB06ED"/>
    <w:rsid w:val="00FB58CA"/>
    <w:rsid w:val="00FC02F0"/>
    <w:rsid w:val="00FC07B2"/>
    <w:rsid w:val="00FC3165"/>
    <w:rsid w:val="00FC36AB"/>
    <w:rsid w:val="00FC4300"/>
    <w:rsid w:val="00FC567C"/>
    <w:rsid w:val="00FC6272"/>
    <w:rsid w:val="00FC7F66"/>
    <w:rsid w:val="00FD5776"/>
    <w:rsid w:val="00FE1CB6"/>
    <w:rsid w:val="00FE486B"/>
    <w:rsid w:val="00FE4F08"/>
    <w:rsid w:val="00FE562E"/>
    <w:rsid w:val="00FF192E"/>
    <w:rsid w:val="01A941CF"/>
    <w:rsid w:val="03F5DE82"/>
    <w:rsid w:val="053BAFBD"/>
    <w:rsid w:val="0889650E"/>
    <w:rsid w:val="0A606B44"/>
    <w:rsid w:val="0C02F1CA"/>
    <w:rsid w:val="117710D9"/>
    <w:rsid w:val="11FAF7F2"/>
    <w:rsid w:val="13FE119A"/>
    <w:rsid w:val="143367B7"/>
    <w:rsid w:val="1515EC47"/>
    <w:rsid w:val="156A7DE5"/>
    <w:rsid w:val="16CB1132"/>
    <w:rsid w:val="21BF6ED0"/>
    <w:rsid w:val="228E5306"/>
    <w:rsid w:val="24458B7F"/>
    <w:rsid w:val="244648B0"/>
    <w:rsid w:val="2526F85D"/>
    <w:rsid w:val="257C24FF"/>
    <w:rsid w:val="2CCD4605"/>
    <w:rsid w:val="2E60AF79"/>
    <w:rsid w:val="32F1E0DB"/>
    <w:rsid w:val="3C304B93"/>
    <w:rsid w:val="46652E69"/>
    <w:rsid w:val="4A25FE42"/>
    <w:rsid w:val="4EA541FE"/>
    <w:rsid w:val="5048DDBC"/>
    <w:rsid w:val="52D76F9A"/>
    <w:rsid w:val="54757EBA"/>
    <w:rsid w:val="55815451"/>
    <w:rsid w:val="5842E404"/>
    <w:rsid w:val="5BBE5BBC"/>
    <w:rsid w:val="5CE3AAF5"/>
    <w:rsid w:val="6309CDAF"/>
    <w:rsid w:val="630C03BE"/>
    <w:rsid w:val="660AD2D1"/>
    <w:rsid w:val="6680D6D2"/>
    <w:rsid w:val="68CA21E6"/>
    <w:rsid w:val="6A472891"/>
    <w:rsid w:val="6C883E27"/>
    <w:rsid w:val="7052FC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6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unhideWhenUsed/>
    <w:rsid w:val="0054752F"/>
    <w:pPr>
      <w:spacing w:line="240" w:lineRule="auto"/>
    </w:pPr>
    <w:rPr>
      <w:sz w:val="20"/>
      <w:szCs w:val="20"/>
    </w:rPr>
  </w:style>
  <w:style w:type="character" w:customStyle="1" w:styleId="TekstopmerkingChar">
    <w:name w:val="Tekst opmerking Char"/>
    <w:basedOn w:val="Standaardalinea-lettertype"/>
    <w:link w:val="Tekstopmerking"/>
    <w:rsid w:val="0054752F"/>
    <w:rPr>
      <w:rFonts w:ascii="Verdana" w:hAnsi="Verdana"/>
      <w:lang w:val="nl-NL" w:eastAsia="nl-NL"/>
    </w:rPr>
  </w:style>
  <w:style w:type="character" w:styleId="Verwijzingopmerking">
    <w:name w:val="annotation reference"/>
    <w:basedOn w:val="Standaardalinea-lettertype"/>
    <w:semiHidden/>
    <w:unhideWhenUsed/>
    <w:rsid w:val="0054752F"/>
    <w:rPr>
      <w:sz w:val="16"/>
      <w:szCs w:val="16"/>
    </w:rPr>
  </w:style>
  <w:style w:type="paragraph" w:styleId="Onderwerpvanopmerking">
    <w:name w:val="annotation subject"/>
    <w:basedOn w:val="Tekstopmerking"/>
    <w:next w:val="Tekstopmerking"/>
    <w:link w:val="OnderwerpvanopmerkingChar"/>
    <w:semiHidden/>
    <w:unhideWhenUsed/>
    <w:rsid w:val="00D84D7C"/>
    <w:rPr>
      <w:b/>
      <w:bCs/>
    </w:rPr>
  </w:style>
  <w:style w:type="character" w:customStyle="1" w:styleId="OnderwerpvanopmerkingChar">
    <w:name w:val="Onderwerp van opmerking Char"/>
    <w:basedOn w:val="TekstopmerkingChar"/>
    <w:link w:val="Onderwerpvanopmerking"/>
    <w:semiHidden/>
    <w:rsid w:val="00D84D7C"/>
    <w:rPr>
      <w:rFonts w:ascii="Verdana" w:hAnsi="Verdana"/>
      <w:b/>
      <w:bCs/>
      <w:lang w:val="nl-NL" w:eastAsia="nl-NL"/>
    </w:rPr>
  </w:style>
  <w:style w:type="paragraph" w:styleId="Lijstalinea">
    <w:name w:val="List Paragraph"/>
    <w:basedOn w:val="Standaard"/>
    <w:uiPriority w:val="34"/>
    <w:qFormat/>
    <w:rsid w:val="00E203AF"/>
    <w:pPr>
      <w:ind w:left="720"/>
      <w:contextualSpacing/>
    </w:pPr>
  </w:style>
  <w:style w:type="paragraph" w:styleId="Revisie">
    <w:name w:val="Revision"/>
    <w:hidden/>
    <w:uiPriority w:val="99"/>
    <w:semiHidden/>
    <w:rsid w:val="00980E6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14776">
      <w:bodyDiv w:val="1"/>
      <w:marLeft w:val="0"/>
      <w:marRight w:val="0"/>
      <w:marTop w:val="0"/>
      <w:marBottom w:val="0"/>
      <w:divBdr>
        <w:top w:val="none" w:sz="0" w:space="0" w:color="auto"/>
        <w:left w:val="none" w:sz="0" w:space="0" w:color="auto"/>
        <w:bottom w:val="none" w:sz="0" w:space="0" w:color="auto"/>
        <w:right w:val="none" w:sz="0" w:space="0" w:color="auto"/>
      </w:divBdr>
    </w:div>
    <w:div w:id="1042248906">
      <w:bodyDiv w:val="1"/>
      <w:marLeft w:val="0"/>
      <w:marRight w:val="0"/>
      <w:marTop w:val="0"/>
      <w:marBottom w:val="0"/>
      <w:divBdr>
        <w:top w:val="none" w:sz="0" w:space="0" w:color="auto"/>
        <w:left w:val="none" w:sz="0" w:space="0" w:color="auto"/>
        <w:bottom w:val="none" w:sz="0" w:space="0" w:color="auto"/>
        <w:right w:val="none" w:sz="0" w:space="0" w:color="auto"/>
      </w:divBdr>
    </w:div>
    <w:div w:id="1188718614">
      <w:bodyDiv w:val="1"/>
      <w:marLeft w:val="0"/>
      <w:marRight w:val="0"/>
      <w:marTop w:val="0"/>
      <w:marBottom w:val="0"/>
      <w:divBdr>
        <w:top w:val="none" w:sz="0" w:space="0" w:color="auto"/>
        <w:left w:val="none" w:sz="0" w:space="0" w:color="auto"/>
        <w:bottom w:val="none" w:sz="0" w:space="0" w:color="auto"/>
        <w:right w:val="none" w:sz="0" w:space="0" w:color="auto"/>
      </w:divBdr>
    </w:div>
    <w:div w:id="1561668674">
      <w:bodyDiv w:val="1"/>
      <w:marLeft w:val="0"/>
      <w:marRight w:val="0"/>
      <w:marTop w:val="0"/>
      <w:marBottom w:val="0"/>
      <w:divBdr>
        <w:top w:val="none" w:sz="0" w:space="0" w:color="auto"/>
        <w:left w:val="none" w:sz="0" w:space="0" w:color="auto"/>
        <w:bottom w:val="none" w:sz="0" w:space="0" w:color="auto"/>
        <w:right w:val="none" w:sz="0" w:space="0" w:color="auto"/>
      </w:divBdr>
    </w:div>
    <w:div w:id="174641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361</ap:Words>
  <ap:Characters>1990</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2025-09-29T12:16:00.0000000Z</dcterms:created>
  <dcterms:modified xsi:type="dcterms:W3CDTF">2025-09-29T12:16:00.0000000Z</dcterms:modified>
  <dc:description>------------------------</dc:description>
  <version/>
  <category/>
</coreProperties>
</file>