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EndPr/>
      <w:sdtContent>
        <w:p w:rsidR="00EE2A9D" w:rsidP="00EE2A9D" w:rsidRDefault="00EE2A9D" w14:paraId="4E56B04A" w14:textId="77777777"/>
        <w:p w:rsidR="00241BB9" w:rsidRDefault="009E0E29" w14:paraId="6EB5D2DC" w14:textId="77777777">
          <w:pPr>
            <w:spacing w:line="240" w:lineRule="auto"/>
          </w:pPr>
        </w:p>
      </w:sdtContent>
    </w:sdt>
    <w:p w:rsidR="00CD5856" w:rsidRDefault="00CD5856" w14:paraId="506722CE" w14:textId="77777777">
      <w:pPr>
        <w:sectPr w:rsidR="00CD5856" w:rsidSect="00507CA1">
          <w:headerReference w:type="default" r:id="rId9"/>
          <w:footerReference w:type="default" r:id="rId10"/>
          <w:type w:val="continuous"/>
          <w:pgSz w:w="11905" w:h="16837"/>
          <w:pgMar w:top="2948" w:right="2778" w:bottom="426" w:left="1588" w:header="6521" w:footer="709" w:gutter="0"/>
          <w:pgNumType w:start="1"/>
          <w:cols w:space="708"/>
          <w:docGrid w:linePitch="326"/>
        </w:sectPr>
      </w:pPr>
    </w:p>
    <w:p w:rsidR="00CD5856" w:rsidRDefault="009E0E29" w14:paraId="1FAF0D6F" w14:textId="77777777">
      <w:pPr>
        <w:pStyle w:val="Huisstijl-Aanhef"/>
      </w:pPr>
      <w:r>
        <w:t>Geachte voorzitter,</w:t>
      </w:r>
    </w:p>
    <w:p w:rsidR="00F5183B" w:rsidP="00F5183B" w:rsidRDefault="009E0E29" w14:paraId="19A31193" w14:textId="77777777">
      <w:r>
        <w:t xml:space="preserve">Hierbij bied ik u het jaarverslag 2024 van PGT Nederland aan. PGT Nederland is de organisatie die verantwoordelijk is voor het </w:t>
      </w:r>
      <w:r>
        <w:t>uitvoeren van preïmplantatie genetische testen (PGT) in ons land. Het jaarverslag bevat gegevens over de PGT-analyses die zijn uitgevoerd in 2024.</w:t>
      </w:r>
    </w:p>
    <w:p w:rsidR="00F5183B" w:rsidP="00F5183B" w:rsidRDefault="00F5183B" w14:paraId="1FE5FB5D" w14:textId="77777777"/>
    <w:p w:rsidR="00F5183B" w:rsidP="00F5183B" w:rsidRDefault="009E0E29" w14:paraId="54E8D2C9" w14:textId="77777777">
      <w:r>
        <w:t>Het totaal aantal PGT-analyses in 2024 bedroeg</w:t>
      </w:r>
      <w:r w:rsidR="003E0828">
        <w:t xml:space="preserve"> 752</w:t>
      </w:r>
      <w:r w:rsidR="00D32F35">
        <w:t xml:space="preserve"> (2023: 785).</w:t>
      </w:r>
      <w:r>
        <w:t xml:space="preserve"> Daarnaast zijn in 2024 15 </w:t>
      </w:r>
      <w:r w:rsidR="00D32F35">
        <w:t xml:space="preserve">nieuwe </w:t>
      </w:r>
      <w:r>
        <w:t>aandoeningen ingediend bij de landelijke indicatiecommissie</w:t>
      </w:r>
      <w:r w:rsidR="00D32F35">
        <w:t xml:space="preserve"> PGT</w:t>
      </w:r>
      <w:r>
        <w:t xml:space="preserve"> (LIC). Voor 7 aandoeningen oordeelde de LIC ‘ja mits’. Dat wil zeggen dat de LIC van mening is dat deze aandoening in aanmerking komt voor PGT, mits een uitvoerig counselinggesprek met de ouders is gevoerd. Voor 7 aandoeningen was de uitspraak van de LIC ‘nee, tenzij’. Dat wil zeggen dat de LIC PGT enkel toelaatbaar vindt onder, door haar, specifiek omschreven omstandigheden.</w:t>
      </w:r>
      <w:r w:rsidR="003E0828">
        <w:t xml:space="preserve"> </w:t>
      </w:r>
      <w:r w:rsidRPr="003E0828" w:rsidR="003E0828">
        <w:t>In één casus kon de LIC geen advies uitbrengen vanwege onvoldoende bewijs voor causaliteit.</w:t>
      </w:r>
      <w:r>
        <w:br/>
      </w:r>
    </w:p>
    <w:p w:rsidR="00F5183B" w:rsidP="00F5183B" w:rsidRDefault="009E0E29" w14:paraId="02EB451C" w14:textId="77777777">
      <w:r>
        <w:t xml:space="preserve">Net als in voorgaande jaren bevat het jaarverslag aanvullende kwalitatieve informatie over de PGT-praktijk en de ethische aspecten van PGT, dit op verzoek van uw Kamer. </w:t>
      </w:r>
    </w:p>
    <w:p w:rsidR="00F71B6E" w:rsidP="00F71B6E" w:rsidRDefault="00F71B6E" w14:paraId="17815B56" w14:textId="77777777">
      <w:pPr>
        <w:pStyle w:val="Huisstijl-Ondertekeningvervolg"/>
        <w:contextualSpacing/>
        <w:rPr>
          <w:i w:val="0"/>
          <w:iCs/>
        </w:rPr>
      </w:pPr>
    </w:p>
    <w:p w:rsidR="00F71B6E" w:rsidP="00F71B6E" w:rsidRDefault="00F71B6E" w14:paraId="64CDA7B3" w14:textId="316F57A0">
      <w:pPr>
        <w:pStyle w:val="Huisstijl-Ondertekeningvervolg"/>
        <w:contextualSpacing/>
        <w:rPr>
          <w:i w:val="0"/>
          <w:iCs/>
        </w:rPr>
      </w:pPr>
      <w:r w:rsidRPr="00FA645D">
        <w:rPr>
          <w:i w:val="0"/>
          <w:iCs/>
        </w:rPr>
        <w:t>Hoogachtend,</w:t>
      </w:r>
    </w:p>
    <w:p w:rsidR="00F71B6E" w:rsidP="00F71B6E" w:rsidRDefault="00F71B6E" w14:paraId="40A763EE" w14:textId="77777777">
      <w:pPr>
        <w:pStyle w:val="Huisstijl-Ondertekeningvervolg"/>
        <w:contextualSpacing/>
        <w:rPr>
          <w:i w:val="0"/>
          <w:iCs/>
        </w:rPr>
      </w:pPr>
    </w:p>
    <w:p w:rsidRPr="00FA645D" w:rsidR="00F71B6E" w:rsidP="00F71B6E" w:rsidRDefault="00F71B6E" w14:paraId="70B17C7F" w14:textId="77777777">
      <w:pPr>
        <w:pStyle w:val="Huisstijl-Ondertekeningvervolg"/>
        <w:contextualSpacing/>
        <w:rPr>
          <w:i w:val="0"/>
          <w:iCs/>
        </w:rPr>
      </w:pPr>
      <w:r w:rsidRPr="00FA645D">
        <w:rPr>
          <w:i w:val="0"/>
          <w:iCs/>
        </w:rPr>
        <w:t>de staatssecretaris Jeugd,</w:t>
      </w:r>
    </w:p>
    <w:p w:rsidRPr="00FA645D" w:rsidR="00F71B6E" w:rsidP="00F71B6E" w:rsidRDefault="00F71B6E" w14:paraId="64020893" w14:textId="77777777">
      <w:pPr>
        <w:pStyle w:val="Huisstijl-Ondertekeningvervolg"/>
        <w:rPr>
          <w:i w:val="0"/>
          <w:iCs/>
        </w:rPr>
      </w:pPr>
      <w:r w:rsidRPr="00FA645D">
        <w:rPr>
          <w:i w:val="0"/>
          <w:iCs/>
        </w:rPr>
        <w:t>Preventie en Sport,</w:t>
      </w:r>
    </w:p>
    <w:p w:rsidRPr="00FA645D" w:rsidR="00F71B6E" w:rsidP="00F71B6E" w:rsidRDefault="00F71B6E" w14:paraId="3D0FD3BB" w14:textId="77777777">
      <w:pPr>
        <w:pStyle w:val="Huisstijl-Ondertekeningvervolg"/>
        <w:rPr>
          <w:i w:val="0"/>
          <w:iCs/>
        </w:rPr>
      </w:pPr>
    </w:p>
    <w:p w:rsidRPr="00FA645D" w:rsidR="00F71B6E" w:rsidP="00F71B6E" w:rsidRDefault="00F71B6E" w14:paraId="233A8F17" w14:textId="77777777">
      <w:pPr>
        <w:pStyle w:val="Huisstijl-Ondertekeningvervolg"/>
        <w:rPr>
          <w:i w:val="0"/>
          <w:iCs/>
        </w:rPr>
      </w:pPr>
    </w:p>
    <w:p w:rsidRPr="00FA645D" w:rsidR="00F71B6E" w:rsidP="00F71B6E" w:rsidRDefault="00F71B6E" w14:paraId="18903D40" w14:textId="77777777">
      <w:pPr>
        <w:pStyle w:val="Huisstijl-Ondertekeningvervolg"/>
        <w:rPr>
          <w:i w:val="0"/>
          <w:iCs/>
        </w:rPr>
      </w:pPr>
    </w:p>
    <w:p w:rsidRPr="00FA645D" w:rsidR="00F71B6E" w:rsidP="00F71B6E" w:rsidRDefault="00F71B6E" w14:paraId="708A7632" w14:textId="77777777">
      <w:pPr>
        <w:pStyle w:val="Huisstijl-Ondertekeningvervolg"/>
        <w:rPr>
          <w:i w:val="0"/>
          <w:iCs/>
        </w:rPr>
      </w:pPr>
    </w:p>
    <w:p w:rsidRPr="00FA645D" w:rsidR="00F71B6E" w:rsidP="00F71B6E" w:rsidRDefault="00F71B6E" w14:paraId="0AE553FA" w14:textId="77777777">
      <w:pPr>
        <w:pStyle w:val="Huisstijl-Ondertekeningvervolg"/>
        <w:rPr>
          <w:i w:val="0"/>
          <w:iCs/>
        </w:rPr>
      </w:pPr>
    </w:p>
    <w:p w:rsidRPr="00FA645D" w:rsidR="00F71B6E" w:rsidP="00F71B6E" w:rsidRDefault="00F71B6E" w14:paraId="1AD36262" w14:textId="77777777">
      <w:pPr>
        <w:pStyle w:val="Huisstijl-Ondertekeningvervolg"/>
        <w:rPr>
          <w:i w:val="0"/>
          <w:iCs/>
        </w:rPr>
      </w:pPr>
    </w:p>
    <w:p w:rsidRPr="005B6B9C" w:rsidR="00F71B6E" w:rsidP="00F71B6E" w:rsidRDefault="00F71B6E" w14:paraId="3A7204CC" w14:textId="77777777">
      <w:r w:rsidRPr="005B6B9C">
        <w:t xml:space="preserve">Judith </w:t>
      </w:r>
      <w:proofErr w:type="spellStart"/>
      <w:r w:rsidRPr="005B6B9C">
        <w:t>Zs.C.M</w:t>
      </w:r>
      <w:proofErr w:type="spellEnd"/>
      <w:r w:rsidRPr="005B6B9C">
        <w:t xml:space="preserve">. Tielen </w:t>
      </w:r>
    </w:p>
    <w:p w:rsidR="00235AED" w:rsidP="00F71B6E" w:rsidRDefault="00235AED" w14:paraId="76A74C5F" w14:textId="5FD40B98">
      <w:pPr>
        <w:pStyle w:val="Huisstijl-Slotzin"/>
        <w:rPr>
          <w:noProof/>
        </w:rPr>
      </w:pPr>
    </w:p>
    <w:sectPr w:rsidR="00235AED" w:rsidSect="00507CA1">
      <w:headerReference w:type="default" r:id="rId11"/>
      <w:headerReference w:type="first" r:id="rId12"/>
      <w:type w:val="continuous"/>
      <w:pgSz w:w="11905" w:h="16837"/>
      <w:pgMar w:top="2948" w:right="2778" w:bottom="284"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39000" w14:textId="77777777" w:rsidR="00812DFC" w:rsidRDefault="00812DFC">
      <w:pPr>
        <w:spacing w:line="240" w:lineRule="auto"/>
      </w:pPr>
      <w:r>
        <w:separator/>
      </w:r>
    </w:p>
  </w:endnote>
  <w:endnote w:type="continuationSeparator" w:id="0">
    <w:p w14:paraId="33C9EEC7" w14:textId="77777777" w:rsidR="00812DFC" w:rsidRDefault="00812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F0539" w14:textId="77777777" w:rsidR="00DC7639" w:rsidRDefault="009E0E29">
    <w:pPr>
      <w:pStyle w:val="Voettekst"/>
    </w:pPr>
    <w:r>
      <w:rPr>
        <w:noProof/>
        <w:lang w:val="en-US" w:eastAsia="en-US" w:bidi="ar-SA"/>
      </w:rPr>
      <w:pict w14:anchorId="0277BC00">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65D8FEBC" w14:textId="77777777" w:rsidR="00DC7639" w:rsidRDefault="009E0E29"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98F93" w14:textId="77777777" w:rsidR="00812DFC" w:rsidRDefault="00812DFC">
      <w:pPr>
        <w:spacing w:line="240" w:lineRule="auto"/>
      </w:pPr>
      <w:r>
        <w:separator/>
      </w:r>
    </w:p>
  </w:footnote>
  <w:footnote w:type="continuationSeparator" w:id="0">
    <w:p w14:paraId="4340A0B6" w14:textId="77777777" w:rsidR="00812DFC" w:rsidRDefault="00812D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70631" w14:textId="77777777" w:rsidR="00CD5856" w:rsidRDefault="009E0E29">
    <w:pPr>
      <w:pStyle w:val="Koptekst"/>
    </w:pPr>
    <w:r>
      <w:rPr>
        <w:noProof/>
        <w:lang w:eastAsia="nl-NL" w:bidi="ar-SA"/>
      </w:rPr>
      <w:drawing>
        <wp:anchor distT="0" distB="0" distL="114300" distR="114300" simplePos="0" relativeHeight="251652096" behindDoc="1" locked="0" layoutInCell="1" allowOverlap="1" wp14:anchorId="349937DA" wp14:editId="75007D42">
          <wp:simplePos x="0" y="0"/>
          <wp:positionH relativeFrom="page">
            <wp:posOffset>4010660</wp:posOffset>
          </wp:positionH>
          <wp:positionV relativeFrom="page">
            <wp:posOffset>0</wp:posOffset>
          </wp:positionV>
          <wp:extent cx="2337684" cy="1582310"/>
          <wp:effectExtent l="19050" t="0" r="5466" b="0"/>
          <wp:wrapNone/>
          <wp:docPr id="202977405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74058"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2ED24FBA" wp14:editId="55496B0F">
          <wp:simplePos x="0" y="0"/>
          <wp:positionH relativeFrom="page">
            <wp:posOffset>3542665</wp:posOffset>
          </wp:positionH>
          <wp:positionV relativeFrom="page">
            <wp:posOffset>0</wp:posOffset>
          </wp:positionV>
          <wp:extent cx="461175" cy="1582310"/>
          <wp:effectExtent l="19050" t="0" r="0" b="0"/>
          <wp:wrapNone/>
          <wp:docPr id="246061527"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61527"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7C9D0C24">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443875BA" w14:textId="77777777" w:rsidR="00CD5856" w:rsidRDefault="009E0E29">
                <w:pPr>
                  <w:pStyle w:val="Huisstijl-AfzendgegevensW1"/>
                </w:pPr>
                <w:r>
                  <w:t>Bezoekadres</w:t>
                </w:r>
              </w:p>
              <w:p w14:paraId="45092B46" w14:textId="77777777" w:rsidR="00CD5856" w:rsidRDefault="009E0E29">
                <w:pPr>
                  <w:pStyle w:val="Huisstijl-Afzendgegevens"/>
                </w:pPr>
                <w:r>
                  <w:t>Parnassusplein 5</w:t>
                </w:r>
              </w:p>
              <w:p w14:paraId="0BCDF9F2" w14:textId="77777777" w:rsidR="00CD5856" w:rsidRDefault="009E0E29">
                <w:pPr>
                  <w:pStyle w:val="Huisstijl-Afzendgegevens"/>
                </w:pPr>
                <w:r>
                  <w:t>2511</w:t>
                </w:r>
                <w:r w:rsidR="008D59C5" w:rsidRPr="008D59C5">
                  <w:t xml:space="preserve"> </w:t>
                </w:r>
                <w:r>
                  <w:t>VX</w:t>
                </w:r>
                <w:r w:rsidR="00E1490C">
                  <w:t xml:space="preserve">  </w:t>
                </w:r>
                <w:r w:rsidR="008D59C5" w:rsidRPr="008D59C5">
                  <w:t>Den Haag</w:t>
                </w:r>
              </w:p>
              <w:p w14:paraId="77FA6066" w14:textId="77777777" w:rsidR="00CD5856" w:rsidRDefault="009E0E29">
                <w:pPr>
                  <w:pStyle w:val="Huisstijl-Afzendgegevens"/>
                </w:pPr>
                <w:r w:rsidRPr="008D59C5">
                  <w:t>www.rijksoverheid.nl</w:t>
                </w:r>
              </w:p>
              <w:p w14:paraId="5B511EB1" w14:textId="77777777" w:rsidR="00CD5856" w:rsidRDefault="009E0E29">
                <w:pPr>
                  <w:pStyle w:val="Huisstijl-ReferentiegegevenskopW2"/>
                </w:pPr>
                <w:r w:rsidRPr="008D59C5">
                  <w:t>Kenmerk</w:t>
                </w:r>
              </w:p>
              <w:p w14:paraId="52134D08" w14:textId="77777777" w:rsidR="00CD5856" w:rsidRDefault="009E0E29">
                <w:pPr>
                  <w:pStyle w:val="Huisstijl-Referentiegegevens"/>
                </w:pPr>
                <w:bookmarkStart w:id="0" w:name="_Hlk117784077"/>
                <w:r>
                  <w:t>4219823-1087933-PG</w:t>
                </w:r>
              </w:p>
              <w:bookmarkEnd w:id="0"/>
              <w:p w14:paraId="497F18DA" w14:textId="77777777" w:rsidR="00CD5856" w:rsidRDefault="009E0E29">
                <w:pPr>
                  <w:pStyle w:val="Huisstijl-ReferentiegegevenskopW1"/>
                </w:pPr>
                <w:r w:rsidRPr="008D59C5">
                  <w:t>Bijlage(n)</w:t>
                </w:r>
              </w:p>
              <w:p w14:paraId="2BE94115" w14:textId="77777777" w:rsidR="00215CB5" w:rsidRDefault="009E0E29" w:rsidP="00F5183B">
                <w:pPr>
                  <w:pStyle w:val="Huisstijl-Referentiegegevens"/>
                </w:pPr>
                <w:r>
                  <w:t>1</w:t>
                </w:r>
              </w:p>
              <w:p w14:paraId="2E728CF6" w14:textId="77777777" w:rsidR="00CD5856" w:rsidRDefault="009E0E29">
                <w:pPr>
                  <w:pStyle w:val="Huisstijl-ReferentiegegevenskopW1"/>
                </w:pPr>
                <w:r>
                  <w:t>Kenmerk afzender</w:t>
                </w:r>
              </w:p>
              <w:p w14:paraId="7B967408" w14:textId="77777777" w:rsidR="00CD5856" w:rsidRDefault="00CD5856">
                <w:pPr>
                  <w:pStyle w:val="Huisstijl-Referentiegegevens"/>
                </w:pPr>
              </w:p>
              <w:p w14:paraId="55EE5FB9" w14:textId="77777777" w:rsidR="00CD5856" w:rsidRDefault="009E0E29">
                <w:pPr>
                  <w:pStyle w:val="Huisstijl-Algemenevoorwaarden"/>
                </w:pPr>
                <w:r>
                  <w:t xml:space="preserve">Correspondentie uitsluitend richten aan het retouradres met vermelding van de datum en het </w:t>
                </w:r>
                <w:r>
                  <w:t>kenmerk van deze brief.</w:t>
                </w:r>
              </w:p>
              <w:p w14:paraId="34DB301F" w14:textId="77777777" w:rsidR="00CD5856" w:rsidRDefault="00CD5856"/>
            </w:txbxContent>
          </v:textbox>
          <w10:wrap anchorx="page" anchory="page"/>
        </v:shape>
      </w:pict>
    </w:r>
    <w:r>
      <w:rPr>
        <w:lang w:eastAsia="nl-NL" w:bidi="ar-SA"/>
      </w:rPr>
      <w:pict w14:anchorId="2FE7BE49">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2BCBAA3F" w14:textId="239D4D2B" w:rsidR="00CD5856" w:rsidRDefault="009E0E29">
                <w:pPr>
                  <w:pStyle w:val="Huisstijl-Datumenbetreft"/>
                  <w:tabs>
                    <w:tab w:val="clear" w:pos="737"/>
                    <w:tab w:val="left" w:pos="-5954"/>
                    <w:tab w:val="left" w:pos="-5670"/>
                    <w:tab w:val="left" w:pos="1134"/>
                  </w:tabs>
                </w:pPr>
                <w:r>
                  <w:t>Datum</w:t>
                </w:r>
                <w:r w:rsidR="00E1490C">
                  <w:tab/>
                </w:r>
                <w:r w:rsidR="0051516F">
                  <w:t>29 september 2025</w:t>
                </w:r>
              </w:p>
              <w:p w14:paraId="3F4F1066" w14:textId="77777777" w:rsidR="00CD5856" w:rsidRDefault="009E0E29">
                <w:pPr>
                  <w:pStyle w:val="Huisstijl-Datumenbetreft"/>
                  <w:tabs>
                    <w:tab w:val="clear" w:pos="737"/>
                    <w:tab w:val="left" w:pos="-5954"/>
                    <w:tab w:val="left" w:pos="-5670"/>
                    <w:tab w:val="left" w:pos="1134"/>
                  </w:tabs>
                </w:pPr>
                <w:r>
                  <w:t>Betreft</w:t>
                </w:r>
                <w:r w:rsidR="00E1490C">
                  <w:tab/>
                </w:r>
                <w:r w:rsidR="00F5183B">
                  <w:t>Jaarverslag 2024 PGT Nederland</w:t>
                </w:r>
              </w:p>
              <w:p w14:paraId="5734E6E7"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687BBE13">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2B93252C" w14:textId="77777777" w:rsidR="00CD5856" w:rsidRDefault="00CD5856">
                <w:pPr>
                  <w:pStyle w:val="Huisstijl-Toezendgegevens"/>
                </w:pPr>
              </w:p>
            </w:txbxContent>
          </v:textbox>
          <w10:wrap anchorx="page" anchory="page"/>
        </v:shape>
      </w:pict>
    </w:r>
    <w:r>
      <w:rPr>
        <w:lang w:eastAsia="nl-NL" w:bidi="ar-SA"/>
      </w:rPr>
      <w:pict w14:anchorId="6E37CAA6">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42E2239E" w14:textId="77777777" w:rsidR="00CD5856" w:rsidRDefault="009E0E29">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6D6623C9">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7559B7E5" w14:textId="77777777" w:rsidR="00CD5856" w:rsidRDefault="009E0E29">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0C63" w14:textId="77777777" w:rsidR="00CD5856" w:rsidRDefault="009E0E29">
    <w:pPr>
      <w:pStyle w:val="Koptekst"/>
    </w:pPr>
    <w:r>
      <w:rPr>
        <w:lang w:eastAsia="nl-NL" w:bidi="ar-SA"/>
      </w:rPr>
      <w:pict w14:anchorId="467407B8">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405D62E0" w14:textId="77777777" w:rsidR="00CD5856" w:rsidRDefault="009E0E29">
                <w:pPr>
                  <w:pStyle w:val="Huisstijl-ReferentiegegevenskopW2"/>
                </w:pPr>
                <w:r w:rsidRPr="008D59C5">
                  <w:t>Kenmerk</w:t>
                </w:r>
              </w:p>
              <w:p w14:paraId="59A6F242" w14:textId="77777777" w:rsidR="00C95CA9" w:rsidRPr="00C95CA9" w:rsidRDefault="009E0E29" w:rsidP="00C95CA9">
                <w:pPr>
                  <w:pStyle w:val="Huisstijl-Referentiegegevens"/>
                </w:pPr>
                <w:r w:rsidRPr="00C95CA9">
                  <w:t>4219823-1087933-PG</w:t>
                </w:r>
              </w:p>
              <w:p w14:paraId="74A8A15E" w14:textId="77777777" w:rsidR="00CD5856" w:rsidRDefault="00CD5856">
                <w:pPr>
                  <w:pStyle w:val="Huisstijl-Referentiegegevens"/>
                </w:pPr>
              </w:p>
            </w:txbxContent>
          </v:textbox>
          <w10:wrap anchorx="page" anchory="page"/>
        </v:shape>
      </w:pict>
    </w:r>
    <w:r>
      <w:rPr>
        <w:lang w:eastAsia="nl-NL" w:bidi="ar-SA"/>
      </w:rPr>
      <w:pict w14:anchorId="6C58EEC4">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306D0A60" w14:textId="77777777" w:rsidR="00CD5856" w:rsidRDefault="009E0E29">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507CA1">
                  <w:fldChar w:fldCharType="begin"/>
                </w:r>
                <w:r>
                  <w:instrText xml:space="preserve"> SECTIONPAGES  \* Arabic  \* MERGEFORMAT </w:instrText>
                </w:r>
                <w:r w:rsidR="00507CA1">
                  <w:fldChar w:fldCharType="separate"/>
                </w:r>
                <w:r w:rsidR="00507CA1">
                  <w:rPr>
                    <w:noProof/>
                  </w:rPr>
                  <w:t>2</w:t>
                </w:r>
                <w:r w:rsidR="00507CA1">
                  <w:rPr>
                    <w:noProof/>
                  </w:rPr>
                  <w:fldChar w:fldCharType="end"/>
                </w:r>
              </w:p>
              <w:p w14:paraId="6233D93E" w14:textId="77777777" w:rsidR="00CD5856" w:rsidRDefault="00CD5856"/>
              <w:p w14:paraId="7A220D97" w14:textId="77777777" w:rsidR="00CD5856" w:rsidRDefault="00CD5856">
                <w:pPr>
                  <w:pStyle w:val="Huisstijl-Paginanummer"/>
                </w:pPr>
              </w:p>
              <w:p w14:paraId="0770538B"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F64CB" w14:textId="77777777" w:rsidR="00CD5856" w:rsidRDefault="009E0E29">
    <w:pPr>
      <w:pStyle w:val="Koptekst"/>
    </w:pPr>
    <w:r>
      <w:rPr>
        <w:lang w:eastAsia="nl-NL" w:bidi="ar-SA"/>
      </w:rPr>
      <w:pict w14:anchorId="2ACCCCA4">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21CB592A" w14:textId="77777777" w:rsidR="00CD5856" w:rsidRDefault="009E0E29">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F71B6E">
                      <w:t>26 juni 2014</w:t>
                    </w:r>
                  </w:sdtContent>
                </w:sdt>
              </w:p>
              <w:p w14:paraId="11287468" w14:textId="77777777" w:rsidR="00CD5856" w:rsidRDefault="009E0E29">
                <w:pPr>
                  <w:pStyle w:val="Huisstijl-Datumenbetreft"/>
                  <w:tabs>
                    <w:tab w:val="left" w:pos="-5954"/>
                    <w:tab w:val="left" w:pos="-5670"/>
                  </w:tabs>
                </w:pPr>
                <w:r>
                  <w:t>Betreft</w:t>
                </w:r>
                <w:r>
                  <w:tab/>
                </w:r>
                <w:r w:rsidR="008D59C5">
                  <w:t>BETREFT</w:t>
                </w:r>
              </w:p>
              <w:p w14:paraId="58066C95"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0DD377BD" wp14:editId="04A53E11">
          <wp:simplePos x="0" y="0"/>
          <wp:positionH relativeFrom="page">
            <wp:posOffset>3542665</wp:posOffset>
          </wp:positionH>
          <wp:positionV relativeFrom="page">
            <wp:posOffset>0</wp:posOffset>
          </wp:positionV>
          <wp:extent cx="464400" cy="1580400"/>
          <wp:effectExtent l="0" t="0" r="0" b="0"/>
          <wp:wrapNone/>
          <wp:docPr id="206499936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99936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524AD2B0" wp14:editId="1B8192D7">
          <wp:simplePos x="0" y="0"/>
          <wp:positionH relativeFrom="page">
            <wp:posOffset>4010660</wp:posOffset>
          </wp:positionH>
          <wp:positionV relativeFrom="page">
            <wp:posOffset>0</wp:posOffset>
          </wp:positionV>
          <wp:extent cx="2336400" cy="1580400"/>
          <wp:effectExtent l="0" t="0" r="0" b="0"/>
          <wp:wrapNone/>
          <wp:docPr id="163030199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01998"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54EB00F8">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1F4E56AE" w14:textId="77777777" w:rsidR="00CD5856" w:rsidRDefault="009E0E29">
                <w:pPr>
                  <w:pStyle w:val="Huisstijl-Afzendgegevens"/>
                </w:pPr>
                <w:r w:rsidRPr="008D59C5">
                  <w:t>Rijnstraat 50</w:t>
                </w:r>
              </w:p>
              <w:p w14:paraId="1B601C11" w14:textId="77777777" w:rsidR="00CD5856" w:rsidRDefault="009E0E29">
                <w:pPr>
                  <w:pStyle w:val="Huisstijl-Afzendgegevens"/>
                </w:pPr>
                <w:r w:rsidRPr="008D59C5">
                  <w:t>Den Haag</w:t>
                </w:r>
              </w:p>
              <w:p w14:paraId="51217D42" w14:textId="77777777" w:rsidR="00CD5856" w:rsidRDefault="009E0E29">
                <w:pPr>
                  <w:pStyle w:val="Huisstijl-Afzendgegevens"/>
                </w:pPr>
                <w:r w:rsidRPr="008D59C5">
                  <w:t>www.rijksoverheid.nl</w:t>
                </w:r>
              </w:p>
              <w:p w14:paraId="0CCF38F4" w14:textId="77777777" w:rsidR="00CD5856" w:rsidRDefault="009E0E29">
                <w:pPr>
                  <w:pStyle w:val="Huisstijl-AfzendgegevenskopW1"/>
                </w:pPr>
                <w:r>
                  <w:t>Contactpersoon</w:t>
                </w:r>
              </w:p>
              <w:p w14:paraId="04C8924E" w14:textId="77777777" w:rsidR="00CD5856" w:rsidRDefault="009E0E29">
                <w:pPr>
                  <w:pStyle w:val="Huisstijl-Afzendgegevens"/>
                </w:pPr>
                <w:r w:rsidRPr="008D59C5">
                  <w:t>ing. J.A. Ramlal</w:t>
                </w:r>
              </w:p>
              <w:p w14:paraId="1DA16D84" w14:textId="77777777" w:rsidR="00CD5856" w:rsidRDefault="009E0E29">
                <w:pPr>
                  <w:pStyle w:val="Huisstijl-Afzendgegevens"/>
                </w:pPr>
                <w:r w:rsidRPr="008D59C5">
                  <w:t>ja.ramlal@minvws.nl</w:t>
                </w:r>
              </w:p>
              <w:p w14:paraId="54F316C0" w14:textId="77777777" w:rsidR="00CD5856" w:rsidRDefault="009E0E29">
                <w:pPr>
                  <w:pStyle w:val="Huisstijl-ReferentiegegevenskopW2"/>
                </w:pPr>
                <w:r>
                  <w:t>Ons kenmerk</w:t>
                </w:r>
              </w:p>
              <w:p w14:paraId="0CBCADA1" w14:textId="77777777" w:rsidR="00CD5856" w:rsidRDefault="009E0E29">
                <w:pPr>
                  <w:pStyle w:val="Huisstijl-Referentiegegevens"/>
                </w:pPr>
                <w:r>
                  <w:t>KENMERK</w:t>
                </w:r>
              </w:p>
              <w:p w14:paraId="3D5D9FDA" w14:textId="77777777" w:rsidR="00CD5856" w:rsidRDefault="009E0E29">
                <w:pPr>
                  <w:pStyle w:val="Huisstijl-ReferentiegegevenskopW1"/>
                </w:pPr>
                <w:r>
                  <w:t>Uw kenmerk</w:t>
                </w:r>
              </w:p>
              <w:p w14:paraId="4BCA4809" w14:textId="77777777" w:rsidR="00CD5856" w:rsidRDefault="009E0E29">
                <w:pPr>
                  <w:pStyle w:val="Huisstijl-Referentiegegevens"/>
                </w:pPr>
                <w:r>
                  <w:t>UW BRIEF</w:t>
                </w:r>
              </w:p>
            </w:txbxContent>
          </v:textbox>
          <w10:wrap anchorx="page" anchory="page"/>
        </v:shape>
      </w:pict>
    </w:r>
    <w:r>
      <w:rPr>
        <w:lang w:eastAsia="nl-NL" w:bidi="ar-SA"/>
      </w:rPr>
      <w:pict w14:anchorId="56911324">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1A8CC0F1" w14:textId="77777777" w:rsidR="00CD5856" w:rsidRDefault="009E0E29">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16983F3F">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4114BD0C" w14:textId="77777777" w:rsidR="00CD5856" w:rsidRDefault="009E0E29">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69BF0E54">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05C86121" w14:textId="77777777" w:rsidR="00CD5856" w:rsidRDefault="00CD5856">
                <w:pPr>
                  <w:pStyle w:val="Huisstijl-Toezendgegevens"/>
                </w:pPr>
              </w:p>
            </w:txbxContent>
          </v:textbox>
          <w10:wrap anchorx="page" anchory="page"/>
        </v:shape>
      </w:pict>
    </w:r>
    <w:r>
      <w:rPr>
        <w:lang w:eastAsia="nl-NL" w:bidi="ar-SA"/>
      </w:rPr>
      <w:pict w14:anchorId="6195A06E">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672AAA15" w14:textId="77777777" w:rsidR="00CD5856" w:rsidRDefault="009E0E29">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5E484E90">
      <w:numFmt w:val="bullet"/>
      <w:lvlText w:val=""/>
      <w:lvlJc w:val="left"/>
      <w:pPr>
        <w:ind w:left="720" w:hanging="360"/>
      </w:pPr>
      <w:rPr>
        <w:rFonts w:ascii="Wingdings" w:eastAsia="DejaVu Sans" w:hAnsi="Wingdings" w:cs="Lohit Hindi" w:hint="default"/>
      </w:rPr>
    </w:lvl>
    <w:lvl w:ilvl="1" w:tplc="7BAE5A1E" w:tentative="1">
      <w:start w:val="1"/>
      <w:numFmt w:val="bullet"/>
      <w:lvlText w:val="o"/>
      <w:lvlJc w:val="left"/>
      <w:pPr>
        <w:ind w:left="1440" w:hanging="360"/>
      </w:pPr>
      <w:rPr>
        <w:rFonts w:ascii="Courier New" w:hAnsi="Courier New" w:cs="Courier New" w:hint="default"/>
      </w:rPr>
    </w:lvl>
    <w:lvl w:ilvl="2" w:tplc="93E89A52" w:tentative="1">
      <w:start w:val="1"/>
      <w:numFmt w:val="bullet"/>
      <w:lvlText w:val=""/>
      <w:lvlJc w:val="left"/>
      <w:pPr>
        <w:ind w:left="2160" w:hanging="360"/>
      </w:pPr>
      <w:rPr>
        <w:rFonts w:ascii="Wingdings" w:hAnsi="Wingdings" w:hint="default"/>
      </w:rPr>
    </w:lvl>
    <w:lvl w:ilvl="3" w:tplc="D6749CF4" w:tentative="1">
      <w:start w:val="1"/>
      <w:numFmt w:val="bullet"/>
      <w:lvlText w:val=""/>
      <w:lvlJc w:val="left"/>
      <w:pPr>
        <w:ind w:left="2880" w:hanging="360"/>
      </w:pPr>
      <w:rPr>
        <w:rFonts w:ascii="Symbol" w:hAnsi="Symbol" w:hint="default"/>
      </w:rPr>
    </w:lvl>
    <w:lvl w:ilvl="4" w:tplc="AD144372" w:tentative="1">
      <w:start w:val="1"/>
      <w:numFmt w:val="bullet"/>
      <w:lvlText w:val="o"/>
      <w:lvlJc w:val="left"/>
      <w:pPr>
        <w:ind w:left="3600" w:hanging="360"/>
      </w:pPr>
      <w:rPr>
        <w:rFonts w:ascii="Courier New" w:hAnsi="Courier New" w:cs="Courier New" w:hint="default"/>
      </w:rPr>
    </w:lvl>
    <w:lvl w:ilvl="5" w:tplc="E87466AC" w:tentative="1">
      <w:start w:val="1"/>
      <w:numFmt w:val="bullet"/>
      <w:lvlText w:val=""/>
      <w:lvlJc w:val="left"/>
      <w:pPr>
        <w:ind w:left="4320" w:hanging="360"/>
      </w:pPr>
      <w:rPr>
        <w:rFonts w:ascii="Wingdings" w:hAnsi="Wingdings" w:hint="default"/>
      </w:rPr>
    </w:lvl>
    <w:lvl w:ilvl="6" w:tplc="427C1416" w:tentative="1">
      <w:start w:val="1"/>
      <w:numFmt w:val="bullet"/>
      <w:lvlText w:val=""/>
      <w:lvlJc w:val="left"/>
      <w:pPr>
        <w:ind w:left="5040" w:hanging="360"/>
      </w:pPr>
      <w:rPr>
        <w:rFonts w:ascii="Symbol" w:hAnsi="Symbol" w:hint="default"/>
      </w:rPr>
    </w:lvl>
    <w:lvl w:ilvl="7" w:tplc="E0385600" w:tentative="1">
      <w:start w:val="1"/>
      <w:numFmt w:val="bullet"/>
      <w:lvlText w:val="o"/>
      <w:lvlJc w:val="left"/>
      <w:pPr>
        <w:ind w:left="5760" w:hanging="360"/>
      </w:pPr>
      <w:rPr>
        <w:rFonts w:ascii="Courier New" w:hAnsi="Courier New" w:cs="Courier New" w:hint="default"/>
      </w:rPr>
    </w:lvl>
    <w:lvl w:ilvl="8" w:tplc="A034720C" w:tentative="1">
      <w:start w:val="1"/>
      <w:numFmt w:val="bullet"/>
      <w:lvlText w:val=""/>
      <w:lvlJc w:val="left"/>
      <w:pPr>
        <w:ind w:left="6480" w:hanging="360"/>
      </w:pPr>
      <w:rPr>
        <w:rFonts w:ascii="Wingdings" w:hAnsi="Wingdings" w:hint="default"/>
      </w:rPr>
    </w:lvl>
  </w:abstractNum>
  <w:num w:numId="1" w16cid:durableId="152386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720B9"/>
    <w:rsid w:val="000B1832"/>
    <w:rsid w:val="000B45B1"/>
    <w:rsid w:val="000C29E1"/>
    <w:rsid w:val="000D0CCB"/>
    <w:rsid w:val="000D6D8A"/>
    <w:rsid w:val="000E2F12"/>
    <w:rsid w:val="000E54B6"/>
    <w:rsid w:val="00113778"/>
    <w:rsid w:val="00125BDF"/>
    <w:rsid w:val="00172CD9"/>
    <w:rsid w:val="001B41E1"/>
    <w:rsid w:val="001B7303"/>
    <w:rsid w:val="00215CB5"/>
    <w:rsid w:val="00235AED"/>
    <w:rsid w:val="00241BB9"/>
    <w:rsid w:val="00297795"/>
    <w:rsid w:val="002B1D9F"/>
    <w:rsid w:val="002B504F"/>
    <w:rsid w:val="002F4886"/>
    <w:rsid w:val="00334C45"/>
    <w:rsid w:val="003451E2"/>
    <w:rsid w:val="00347F1B"/>
    <w:rsid w:val="003B287C"/>
    <w:rsid w:val="003B48D4"/>
    <w:rsid w:val="003C472B"/>
    <w:rsid w:val="003C6ED5"/>
    <w:rsid w:val="003C700C"/>
    <w:rsid w:val="003C7185"/>
    <w:rsid w:val="003D27F8"/>
    <w:rsid w:val="003E0828"/>
    <w:rsid w:val="003F3A47"/>
    <w:rsid w:val="0043480A"/>
    <w:rsid w:val="00437B5F"/>
    <w:rsid w:val="004509BE"/>
    <w:rsid w:val="0045486D"/>
    <w:rsid w:val="00463DBC"/>
    <w:rsid w:val="004934A8"/>
    <w:rsid w:val="004F0B09"/>
    <w:rsid w:val="00507CA1"/>
    <w:rsid w:val="0051516F"/>
    <w:rsid w:val="00516D6A"/>
    <w:rsid w:val="00523C02"/>
    <w:rsid w:val="0054154B"/>
    <w:rsid w:val="00544135"/>
    <w:rsid w:val="005600D7"/>
    <w:rsid w:val="005677D6"/>
    <w:rsid w:val="00582E97"/>
    <w:rsid w:val="00587714"/>
    <w:rsid w:val="005C3CD4"/>
    <w:rsid w:val="005D327A"/>
    <w:rsid w:val="0063555A"/>
    <w:rsid w:val="00661E61"/>
    <w:rsid w:val="00686885"/>
    <w:rsid w:val="006922AC"/>
    <w:rsid w:val="00697032"/>
    <w:rsid w:val="006B16C1"/>
    <w:rsid w:val="0074764C"/>
    <w:rsid w:val="00753769"/>
    <w:rsid w:val="00763E81"/>
    <w:rsid w:val="00776965"/>
    <w:rsid w:val="007A4F37"/>
    <w:rsid w:val="007B028B"/>
    <w:rsid w:val="007B6A41"/>
    <w:rsid w:val="007D0F21"/>
    <w:rsid w:val="007D23C6"/>
    <w:rsid w:val="007E36BA"/>
    <w:rsid w:val="007F380D"/>
    <w:rsid w:val="007F4A98"/>
    <w:rsid w:val="00812DFC"/>
    <w:rsid w:val="008621B7"/>
    <w:rsid w:val="0087691C"/>
    <w:rsid w:val="00893C24"/>
    <w:rsid w:val="008A21F4"/>
    <w:rsid w:val="008A2EE4"/>
    <w:rsid w:val="008D59C5"/>
    <w:rsid w:val="008D618A"/>
    <w:rsid w:val="008E210E"/>
    <w:rsid w:val="008E4B89"/>
    <w:rsid w:val="008F33AD"/>
    <w:rsid w:val="00960E2B"/>
    <w:rsid w:val="00985A65"/>
    <w:rsid w:val="009A31BF"/>
    <w:rsid w:val="009B2459"/>
    <w:rsid w:val="009C4777"/>
    <w:rsid w:val="009D3C77"/>
    <w:rsid w:val="009D7D63"/>
    <w:rsid w:val="009E0E29"/>
    <w:rsid w:val="009F419D"/>
    <w:rsid w:val="00A13E91"/>
    <w:rsid w:val="00A52DBE"/>
    <w:rsid w:val="00A83BE3"/>
    <w:rsid w:val="00AA61EA"/>
    <w:rsid w:val="00AB5AA5"/>
    <w:rsid w:val="00AF6BEC"/>
    <w:rsid w:val="00B8296E"/>
    <w:rsid w:val="00B82F43"/>
    <w:rsid w:val="00BA7566"/>
    <w:rsid w:val="00BC481F"/>
    <w:rsid w:val="00BD75C1"/>
    <w:rsid w:val="00C3438D"/>
    <w:rsid w:val="00C62B6C"/>
    <w:rsid w:val="00C81260"/>
    <w:rsid w:val="00C95CA9"/>
    <w:rsid w:val="00CA061B"/>
    <w:rsid w:val="00CD4AED"/>
    <w:rsid w:val="00CD5856"/>
    <w:rsid w:val="00CF0F2E"/>
    <w:rsid w:val="00CF3E82"/>
    <w:rsid w:val="00D32F35"/>
    <w:rsid w:val="00D54679"/>
    <w:rsid w:val="00D67BAF"/>
    <w:rsid w:val="00DA15A1"/>
    <w:rsid w:val="00DC7639"/>
    <w:rsid w:val="00E1490C"/>
    <w:rsid w:val="00E37122"/>
    <w:rsid w:val="00E85195"/>
    <w:rsid w:val="00EA275E"/>
    <w:rsid w:val="00EE23CE"/>
    <w:rsid w:val="00EE2A9D"/>
    <w:rsid w:val="00F32EA9"/>
    <w:rsid w:val="00F5183B"/>
    <w:rsid w:val="00F56EBE"/>
    <w:rsid w:val="00F71B6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436E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1012</ap:Characters>
  <ap:DocSecurity>0</ap:DocSecurity>
  <ap:Lines>8</ap:Lines>
  <ap:Paragraphs>2</ap:Paragraphs>
  <ap:ScaleCrop>false</ap:ScaleCrop>
  <ap:LinksUpToDate>false</ap:LinksUpToDate>
  <ap:CharactersWithSpaces>1193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2025-09-29T13:31:00.0000000Z</dcterms:created>
  <dcterms:modified xsi:type="dcterms:W3CDTF">2025-09-29T13:32:00.0000000Z</dcterms:modified>
  <dc:creator/>
  <dc:description>------------------------</dc:description>
  <dc:subject/>
  <dc:title/>
  <keywords/>
  <version/>
  <category/>
</coreProperties>
</file>