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659" w:rsidP="002424E3" w:rsidRDefault="00581659" w14:paraId="76D3CB20" w14:textId="77777777">
      <w:pPr>
        <w:spacing w:after="0"/>
      </w:pPr>
    </w:p>
    <w:p w:rsidR="00581659" w:rsidP="002424E3" w:rsidRDefault="00581659" w14:paraId="3624885B" w14:textId="77777777">
      <w:pPr>
        <w:spacing w:after="0"/>
      </w:pPr>
    </w:p>
    <w:p w:rsidR="001F408C" w:rsidP="002424E3" w:rsidRDefault="001F408C" w14:paraId="328FDD1B" w14:textId="77777777">
      <w:pPr>
        <w:spacing w:after="0"/>
      </w:pPr>
    </w:p>
    <w:p w:rsidRPr="00F96266" w:rsidR="0000215E" w:rsidP="002424E3" w:rsidRDefault="001744B6" w14:paraId="54222AAD" w14:textId="05F99FAC">
      <w:pPr>
        <w:spacing w:after="0"/>
      </w:pPr>
      <w:r>
        <w:t xml:space="preserve">Hierbij doe ik u een afschrift toekomen van het koninklijk besluit nr. </w:t>
      </w:r>
      <w:r w:rsidR="0088015F">
        <w:t xml:space="preserve">2025002027 </w:t>
      </w:r>
      <w:r>
        <w:t xml:space="preserve">d.d. </w:t>
      </w:r>
      <w:r w:rsidR="0088015F">
        <w:t>16 september 2025</w:t>
      </w:r>
      <w:r>
        <w:t xml:space="preserve"> houdende wijziging van de vervangingsregeling in geval van tijdelijke afwezigheid van een minister. </w:t>
      </w:r>
    </w:p>
    <w:p w:rsidRPr="00F96266" w:rsidR="00F96266" w:rsidP="002424E3" w:rsidRDefault="00F96266" w14:paraId="3DCC0ED5" w14:textId="77777777">
      <w:pPr>
        <w:spacing w:after="0"/>
      </w:pPr>
    </w:p>
    <w:p w:rsidRPr="00F96266" w:rsidR="00AD7A2F" w:rsidP="002424E3" w:rsidRDefault="00AD7A2F" w14:paraId="5861CF01" w14:textId="77777777">
      <w:pPr>
        <w:spacing w:after="0"/>
      </w:pPr>
    </w:p>
    <w:p w:rsidRPr="00F96266" w:rsidR="00AD7A2F" w:rsidP="002424E3" w:rsidRDefault="00A02DA5" w14:paraId="3B4F3A19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8D5405" w:rsidRDefault="00A02DA5" w14:paraId="697497AA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Pr="00A9188E" w:rsidR="00A9188E" w:rsidP="008D5405" w:rsidRDefault="00A9188E" w14:paraId="38EB32A5" w14:textId="77777777">
      <w:pPr>
        <w:spacing w:after="0"/>
        <w:rPr>
          <w:rFonts w:ascii="Verdana" w:hAnsi="Verdana"/>
        </w:rPr>
      </w:pPr>
    </w:p>
    <w:p w:rsidR="00A9188E" w:rsidP="008D5405" w:rsidRDefault="00A9188E" w14:paraId="3202AE45" w14:textId="77777777">
      <w:pPr>
        <w:spacing w:after="0"/>
        <w:rPr>
          <w:rFonts w:ascii="Verdana" w:hAnsi="Verdana"/>
        </w:rPr>
      </w:pPr>
    </w:p>
    <w:p w:rsidR="00EE3BDF" w:rsidP="008D5405" w:rsidRDefault="00EE3BDF" w14:paraId="2BE46E1A" w14:textId="77777777">
      <w:pPr>
        <w:spacing w:after="0"/>
        <w:rPr>
          <w:rFonts w:ascii="Verdana" w:hAnsi="Verdana"/>
        </w:rPr>
      </w:pPr>
    </w:p>
    <w:p w:rsidRPr="00A9188E" w:rsidR="00D96A79" w:rsidP="008D5405" w:rsidRDefault="00D96A79" w14:paraId="6E860EB1" w14:textId="77777777">
      <w:pPr>
        <w:spacing w:after="0"/>
        <w:rPr>
          <w:rFonts w:ascii="Verdana" w:hAnsi="Verdana"/>
        </w:rPr>
      </w:pPr>
    </w:p>
    <w:p w:rsidRPr="00A9188E" w:rsidR="00A9188E" w:rsidP="008D5405" w:rsidRDefault="00A9188E" w14:paraId="75609789" w14:textId="77777777">
      <w:pPr>
        <w:spacing w:after="0"/>
        <w:rPr>
          <w:rFonts w:ascii="Verdana" w:hAnsi="Verdana"/>
        </w:rPr>
      </w:pPr>
    </w:p>
    <w:p w:rsidRPr="00A9188E" w:rsidR="00AE4A4D" w:rsidP="008D5405" w:rsidRDefault="00A02DA5" w14:paraId="15A25689" w14:textId="77777777">
      <w:pPr>
        <w:spacing w:after="0"/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p w:rsidRPr="006A281D" w:rsidR="006A281D" w:rsidP="006A281D" w:rsidRDefault="006A281D" w14:paraId="0FDE91AD" w14:textId="77777777"/>
    <w:sectPr w:rsidRPr="006A281D" w:rsidR="006A281D" w:rsidSect="00D96A7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6DED" w14:textId="77777777" w:rsidR="00765D46" w:rsidRDefault="00765D46">
      <w:pPr>
        <w:spacing w:after="0"/>
      </w:pPr>
      <w:r>
        <w:separator/>
      </w:r>
    </w:p>
  </w:endnote>
  <w:endnote w:type="continuationSeparator" w:id="0">
    <w:p w14:paraId="5D77C58C" w14:textId="77777777" w:rsidR="00765D46" w:rsidRDefault="00765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B51DB4" w14:paraId="7EED30EC" w14:textId="77777777" w:rsidTr="00BF2DBE">
      <w:trPr>
        <w:trHeight w:hRule="exact" w:val="204"/>
      </w:trPr>
      <w:tc>
        <w:tcPr>
          <w:tcW w:w="3028" w:type="dxa"/>
        </w:tcPr>
        <w:p w14:paraId="50206BAF" w14:textId="77777777" w:rsidR="009F28C4" w:rsidRPr="00EB3EAC" w:rsidRDefault="00A02DA5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06CFEB00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71770AFB" w14:textId="77777777" w:rsidR="009F28C4" w:rsidRPr="005215E5" w:rsidRDefault="00A02DA5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6C7AC3BE" w14:textId="77777777" w:rsidR="00B51DB4" w:rsidRDefault="00B51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B51DB4" w14:paraId="6BEF22FA" w14:textId="77777777" w:rsidTr="00BF2DBE">
      <w:trPr>
        <w:trHeight w:hRule="exact" w:val="204"/>
      </w:trPr>
      <w:tc>
        <w:tcPr>
          <w:tcW w:w="3028" w:type="dxa"/>
        </w:tcPr>
        <w:p w14:paraId="33F3F94B" w14:textId="77777777" w:rsidR="009F28C4" w:rsidRPr="00EB3EAC" w:rsidRDefault="00A02DA5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31AF76F5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33735E23" w14:textId="77777777" w:rsidR="009F28C4" w:rsidRPr="005215E5" w:rsidRDefault="00A02DA5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501DCED9" w14:textId="77777777" w:rsidR="00B51DB4" w:rsidRDefault="00B51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CC86" w14:textId="77777777" w:rsidR="00765D46" w:rsidRDefault="00765D46">
      <w:pPr>
        <w:spacing w:after="0"/>
      </w:pPr>
      <w:r>
        <w:separator/>
      </w:r>
    </w:p>
  </w:footnote>
  <w:footnote w:type="continuationSeparator" w:id="0">
    <w:p w14:paraId="350D0FF9" w14:textId="77777777" w:rsidR="00765D46" w:rsidRDefault="00765D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B51DB4" w14:paraId="63848AD0" w14:textId="77777777" w:rsidTr="00D177FB">
      <w:tc>
        <w:tcPr>
          <w:tcW w:w="2013" w:type="dxa"/>
        </w:tcPr>
        <w:p w14:paraId="7DC52AAD" w14:textId="77777777" w:rsidR="00A600B7" w:rsidRDefault="00A02DA5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100323E4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B51DB4" w14:paraId="45F739D0" w14:textId="77777777" w:rsidTr="00D177FB">
      <w:tc>
        <w:tcPr>
          <w:tcW w:w="2013" w:type="dxa"/>
        </w:tcPr>
        <w:p w14:paraId="6ECE351C" w14:textId="77777777" w:rsidR="00FA7BC7" w:rsidRPr="00A600B7" w:rsidRDefault="00A02DA5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22 september 2025</w:t>
          </w:r>
        </w:p>
        <w:p w14:paraId="77D8746C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B51DB4" w14:paraId="7C202912" w14:textId="77777777" w:rsidTr="00D177FB">
      <w:tc>
        <w:tcPr>
          <w:tcW w:w="2013" w:type="dxa"/>
          <w:hideMark/>
        </w:tcPr>
        <w:p w14:paraId="3871ADAA" w14:textId="77777777" w:rsidR="00A600B7" w:rsidRPr="00A600B7" w:rsidRDefault="00A02DA5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 xml:space="preserve">Onze </w:t>
          </w:r>
          <w:r w:rsidRPr="00A600B7">
            <w:rPr>
              <w:b/>
              <w:bCs/>
              <w:sz w:val="13"/>
              <w:szCs w:val="13"/>
            </w:rPr>
            <w:t>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2025-009826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9190444</w:t>
          </w:r>
        </w:p>
      </w:tc>
      <w:bookmarkEnd w:id="0"/>
    </w:tr>
  </w:tbl>
  <w:p w14:paraId="78D4A154" w14:textId="77777777" w:rsidR="006E0DDF" w:rsidRDefault="006E0DDF" w:rsidP="00A600B7">
    <w:pPr>
      <w:pStyle w:val="Koptekst"/>
    </w:pPr>
  </w:p>
  <w:p w14:paraId="103E1538" w14:textId="77777777" w:rsidR="00A21920" w:rsidRDefault="00A21920" w:rsidP="003A53DE"/>
  <w:p w14:paraId="38C0C901" w14:textId="77777777" w:rsidR="00A21920" w:rsidRDefault="00A21920" w:rsidP="003A53DE"/>
  <w:p w14:paraId="56EC0607" w14:textId="77777777" w:rsidR="00D258BD" w:rsidRDefault="00D258BD" w:rsidP="003A53DE"/>
  <w:p w14:paraId="37B00C24" w14:textId="77777777" w:rsidR="00D258BD" w:rsidRDefault="00D258BD" w:rsidP="003A53DE"/>
  <w:p w14:paraId="77CE937F" w14:textId="77777777" w:rsidR="00D258BD" w:rsidRDefault="00D258BD" w:rsidP="003A53DE"/>
  <w:p w14:paraId="4AFD67D9" w14:textId="77777777" w:rsidR="00D258BD" w:rsidRPr="005F71DD" w:rsidRDefault="00D258BD" w:rsidP="003A53DE">
    <w:pPr>
      <w:rPr>
        <w:sz w:val="22"/>
        <w:szCs w:val="22"/>
      </w:rPr>
    </w:pPr>
  </w:p>
  <w:p w14:paraId="7685BB48" w14:textId="77777777" w:rsidR="00D258BD" w:rsidRDefault="00D258BD" w:rsidP="003A53DE"/>
  <w:p w14:paraId="036EB5FE" w14:textId="77777777" w:rsidR="00AE4A4D" w:rsidRPr="003A53DE" w:rsidRDefault="00AE4A4D" w:rsidP="003A53DE">
    <w:pPr>
      <w:rPr>
        <w:b/>
        <w:bCs/>
        <w:sz w:val="13"/>
        <w:szCs w:val="13"/>
      </w:rPr>
    </w:pPr>
  </w:p>
  <w:p w14:paraId="49487610" w14:textId="77777777" w:rsidR="00E764DE" w:rsidRDefault="00E764DE" w:rsidP="00A600B7">
    <w:pPr>
      <w:pStyle w:val="Koptekst"/>
    </w:pPr>
  </w:p>
  <w:p w14:paraId="7BE624C4" w14:textId="77777777" w:rsidR="00E764DE" w:rsidRPr="00A600B7" w:rsidRDefault="00E764DE" w:rsidP="00A600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0D20" w14:textId="77777777" w:rsidR="00A600B7" w:rsidRPr="000F04FD" w:rsidRDefault="00A02DA5" w:rsidP="00A600B7">
    <w:pPr>
      <w:pStyle w:val="Koptekst"/>
    </w:pPr>
    <w:r>
      <w:drawing>
        <wp:anchor distT="0" distB="0" distL="114300" distR="114300" simplePos="0" relativeHeight="251658240" behindDoc="1" locked="0" layoutInCell="1" allowOverlap="1" wp14:anchorId="3EE8BE9E" wp14:editId="01E5994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1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schermopname, Lettertype, wi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56F7A" w14:textId="77777777" w:rsidR="00A600B7" w:rsidRPr="000F04FD" w:rsidRDefault="00A600B7" w:rsidP="00A600B7">
    <w:pPr>
      <w:pStyle w:val="Koptekst"/>
    </w:pPr>
  </w:p>
  <w:p w14:paraId="3B924FB2" w14:textId="77777777" w:rsidR="00A600B7" w:rsidRPr="000F04FD" w:rsidRDefault="00A600B7" w:rsidP="00A600B7">
    <w:pPr>
      <w:pStyle w:val="Koptekst"/>
    </w:pPr>
  </w:p>
  <w:p w14:paraId="7708383A" w14:textId="77777777" w:rsidR="00BC5840" w:rsidRPr="000F04FD" w:rsidRDefault="00BC5840" w:rsidP="00A600B7">
    <w:pPr>
      <w:pStyle w:val="Koptekst"/>
    </w:pPr>
  </w:p>
  <w:p w14:paraId="1161FDBD" w14:textId="77777777" w:rsidR="00E7100A" w:rsidRDefault="00E7100A" w:rsidP="00A600B7">
    <w:pPr>
      <w:pStyle w:val="Koptekst"/>
    </w:pPr>
  </w:p>
  <w:p w14:paraId="774FE817" w14:textId="77777777" w:rsidR="00C62FDE" w:rsidRDefault="00C62FDE" w:rsidP="00A600B7">
    <w:pPr>
      <w:pStyle w:val="Koptekst"/>
    </w:pPr>
  </w:p>
  <w:p w14:paraId="4F87AF8B" w14:textId="77777777" w:rsidR="00C62FDE" w:rsidRPr="000F04FD" w:rsidRDefault="00C62FDE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B51DB4" w14:paraId="2563CC3A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236644A2" w14:textId="77777777" w:rsidR="00A600B7" w:rsidRPr="000F04FD" w:rsidRDefault="00A02DA5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B51DB4" w14:paraId="41F99961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009E8A97" w14:textId="77777777" w:rsidR="00DF704E" w:rsidRDefault="00DF704E" w:rsidP="00A600B7">
          <w:pPr>
            <w:rPr>
              <w:b/>
              <w:bCs/>
              <w:sz w:val="13"/>
              <w:szCs w:val="13"/>
            </w:rPr>
          </w:pPr>
        </w:p>
        <w:p w14:paraId="33432DAC" w14:textId="77777777" w:rsidR="001744B6" w:rsidRDefault="001744B6" w:rsidP="00A600B7">
          <w:pPr>
            <w:spacing w:after="0" w:line="240" w:lineRule="exact"/>
          </w:pPr>
          <w:r>
            <w:t xml:space="preserve">Aan de voorzitter van de </w:t>
          </w:r>
        </w:p>
        <w:p w14:paraId="347E4426" w14:textId="333BEB03" w:rsidR="00BD6AAE" w:rsidRPr="00BD6AAE" w:rsidRDefault="00A02DA5" w:rsidP="009412F6">
          <w:pPr>
            <w:spacing w:after="0" w:line="240" w:lineRule="exact"/>
          </w:pPr>
          <w:r>
            <w:t xml:space="preserve">Tweede Kamer der Staten </w:t>
          </w:r>
          <w:r>
            <w:t>Generaal</w:t>
          </w:r>
        </w:p>
        <w:p w14:paraId="6B0924F8" w14:textId="77777777" w:rsidR="009412F6" w:rsidRPr="00BD6AAE" w:rsidRDefault="00A02DA5" w:rsidP="009412F6">
          <w:pPr>
            <w:spacing w:after="0" w:line="240" w:lineRule="exact"/>
          </w:pPr>
          <w:r>
            <w:t>Postbus</w:t>
          </w:r>
          <w:r w:rsidRPr="009412F6">
            <w:t xml:space="preserve"> </w:t>
          </w:r>
          <w:r>
            <w:t>20018</w:t>
          </w:r>
        </w:p>
        <w:p w14:paraId="58DC1CA7" w14:textId="77777777" w:rsidR="009412F6" w:rsidRPr="009412F6" w:rsidRDefault="00A02DA5" w:rsidP="009412F6">
          <w:pPr>
            <w:spacing w:after="0" w:line="240" w:lineRule="exact"/>
          </w:pPr>
          <w:r>
            <w:t>2500 EA DEN HAAG</w:t>
          </w:r>
        </w:p>
        <w:p w14:paraId="0F441580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B51DB4" w14:paraId="148FC71D" w14:textId="77777777" w:rsidTr="00BA6777">
      <w:trPr>
        <w:trHeight w:val="400"/>
      </w:trPr>
      <w:tc>
        <w:tcPr>
          <w:tcW w:w="7515" w:type="dxa"/>
          <w:gridSpan w:val="2"/>
        </w:tcPr>
        <w:p w14:paraId="1F7DFBD3" w14:textId="77777777" w:rsidR="00D42015" w:rsidRPr="00DF7F9C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 w:val="16"/>
              <w:szCs w:val="16"/>
            </w:rPr>
          </w:pPr>
        </w:p>
        <w:p w14:paraId="3F32A279" w14:textId="77777777" w:rsidR="00D42015" w:rsidRPr="000F04FD" w:rsidRDefault="00D42015" w:rsidP="00D4201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</w:rPr>
          </w:pPr>
        </w:p>
      </w:tc>
    </w:tr>
    <w:tr w:rsidR="00B51DB4" w14:paraId="5CBA60EA" w14:textId="77777777" w:rsidTr="00A427F4">
      <w:trPr>
        <w:trHeight w:val="240"/>
      </w:trPr>
      <w:tc>
        <w:tcPr>
          <w:tcW w:w="851" w:type="dxa"/>
          <w:hideMark/>
        </w:tcPr>
        <w:p w14:paraId="6AD65E20" w14:textId="1E1DA36C" w:rsidR="000E34D5" w:rsidRPr="000F04FD" w:rsidRDefault="00A02DA5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</w:r>
        </w:p>
      </w:tc>
      <w:tc>
        <w:tcPr>
          <w:tcW w:w="6664" w:type="dxa"/>
        </w:tcPr>
        <w:p w14:paraId="3CE5F37A" w14:textId="48D9D2F0" w:rsidR="000E34D5" w:rsidRPr="000F04FD" w:rsidRDefault="00D96A79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26 september 2025</w:t>
          </w:r>
          <w:r w:rsidR="002C3C97" w:rsidRPr="000F04FD">
            <w:rPr>
              <w:rFonts w:cs="Verdana"/>
            </w:rPr>
            <w:br/>
          </w:r>
        </w:p>
      </w:tc>
    </w:tr>
  </w:tbl>
  <w:p w14:paraId="7524E9CA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2429E318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B51DB4" w14:paraId="0D59FD74" w14:textId="77777777" w:rsidTr="00FF24E6">
      <w:trPr>
        <w:trHeight w:val="357"/>
      </w:trPr>
      <w:tc>
        <w:tcPr>
          <w:tcW w:w="2160" w:type="dxa"/>
        </w:tcPr>
        <w:p w14:paraId="75F9DB2B" w14:textId="77777777" w:rsidR="00C62FDE" w:rsidRPr="000F04FD" w:rsidRDefault="00C62FDE" w:rsidP="006B4764">
          <w:pPr>
            <w:pStyle w:val="Huisstijl-Adres"/>
            <w:rPr>
              <w:b/>
              <w:lang w:eastAsia="en-US"/>
            </w:rPr>
          </w:pPr>
        </w:p>
      </w:tc>
    </w:tr>
    <w:tr w:rsidR="00B51DB4" w14:paraId="1BA99196" w14:textId="77777777" w:rsidTr="006B4764">
      <w:tc>
        <w:tcPr>
          <w:tcW w:w="2160" w:type="dxa"/>
          <w:hideMark/>
        </w:tcPr>
        <w:p w14:paraId="505D164B" w14:textId="77777777" w:rsidR="00A600B7" w:rsidRDefault="00A02DA5" w:rsidP="00A97387">
          <w:pPr>
            <w:pStyle w:val="Huisstijl-Adres"/>
            <w:spacing w:after="0" w:line="24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Kabinet Minister-President</w:t>
          </w:r>
        </w:p>
        <w:p w14:paraId="1E2D1C35" w14:textId="77777777" w:rsidR="00FE28BE" w:rsidRPr="000F04FD" w:rsidRDefault="00FE28BE" w:rsidP="00A97387">
          <w:pPr>
            <w:pStyle w:val="Huisstijl-Adres"/>
            <w:spacing w:after="0" w:line="240" w:lineRule="auto"/>
            <w:rPr>
              <w:b/>
              <w:lang w:eastAsia="en-US"/>
            </w:rPr>
          </w:pPr>
        </w:p>
        <w:p w14:paraId="7B4EDE0D" w14:textId="3D43CB66" w:rsidR="00B51DB4" w:rsidRPr="001744B6" w:rsidRDefault="00A02DA5" w:rsidP="001744B6">
          <w:pPr>
            <w:pStyle w:val="Huisstijl-Adres"/>
            <w:spacing w:after="0" w:line="240" w:lineRule="auto"/>
            <w:rPr>
              <w:bCs/>
              <w:lang w:eastAsia="en-US"/>
            </w:rPr>
          </w:pPr>
          <w:r>
            <w:rPr>
              <w:bCs/>
              <w:lang w:eastAsia="en-US"/>
            </w:rPr>
            <w:t>Bezuidenhoutseweg 73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2594 AC 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B51DB4" w14:paraId="46C5EE8B" w14:textId="77777777" w:rsidTr="006B4764">
      <w:tc>
        <w:tcPr>
          <w:tcW w:w="2160" w:type="dxa"/>
        </w:tcPr>
        <w:p w14:paraId="5342DA84" w14:textId="77777777" w:rsidR="00B21143" w:rsidRPr="000F04FD" w:rsidRDefault="00B21143" w:rsidP="00A97387">
          <w:pPr>
            <w:pStyle w:val="Huisstijl-Adres"/>
            <w:spacing w:after="0" w:line="240" w:lineRule="auto"/>
            <w:rPr>
              <w:b/>
              <w:lang w:eastAsia="en-US"/>
            </w:rPr>
          </w:pPr>
        </w:p>
      </w:tc>
    </w:tr>
    <w:tr w:rsidR="00B51DB4" w14:paraId="25393B29" w14:textId="77777777" w:rsidTr="00841F74">
      <w:trPr>
        <w:trHeight w:val="153"/>
      </w:trPr>
      <w:tc>
        <w:tcPr>
          <w:tcW w:w="2160" w:type="dxa"/>
        </w:tcPr>
        <w:p w14:paraId="733DCEF3" w14:textId="77777777" w:rsidR="00854221" w:rsidRPr="000F04FD" w:rsidRDefault="00854221" w:rsidP="00A97387">
          <w:pPr>
            <w:pStyle w:val="Huisstijl-Adres"/>
            <w:spacing w:after="0" w:line="240" w:lineRule="auto"/>
            <w:rPr>
              <w:lang w:eastAsia="en-US"/>
            </w:rPr>
          </w:pPr>
        </w:p>
      </w:tc>
    </w:tr>
    <w:tr w:rsidR="00B51DB4" w14:paraId="49E2579B" w14:textId="77777777" w:rsidTr="006B4764">
      <w:trPr>
        <w:trHeight w:val="1740"/>
      </w:trPr>
      <w:tc>
        <w:tcPr>
          <w:tcW w:w="2160" w:type="dxa"/>
        </w:tcPr>
        <w:p w14:paraId="1F9F698A" w14:textId="77777777" w:rsidR="00A600B7" w:rsidRPr="00D76EA2" w:rsidRDefault="00A02DA5" w:rsidP="00A97387">
          <w:pPr>
            <w:pStyle w:val="Huisstijl-Adres"/>
            <w:spacing w:after="0" w:line="240" w:lineRule="auto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41A09E36" w14:textId="77777777" w:rsidR="00A600B7" w:rsidRPr="000F04FD" w:rsidRDefault="00A02DA5" w:rsidP="00A97387">
          <w:pPr>
            <w:pStyle w:val="Huisstijl-Kopje"/>
            <w:spacing w:line="240" w:lineRule="auto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2025-009826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9190444</w:t>
          </w:r>
        </w:p>
      </w:tc>
    </w:tr>
  </w:tbl>
  <w:p w14:paraId="0B47B4EC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0228D"/>
    <w:rsid w:val="0002088A"/>
    <w:rsid w:val="00030A99"/>
    <w:rsid w:val="00047951"/>
    <w:rsid w:val="000671D3"/>
    <w:rsid w:val="000D12CC"/>
    <w:rsid w:val="000E34D5"/>
    <w:rsid w:val="000F04FD"/>
    <w:rsid w:val="00101B8F"/>
    <w:rsid w:val="00112E42"/>
    <w:rsid w:val="00115EDC"/>
    <w:rsid w:val="001302AA"/>
    <w:rsid w:val="001744B6"/>
    <w:rsid w:val="00174A4E"/>
    <w:rsid w:val="0018075E"/>
    <w:rsid w:val="00184D7D"/>
    <w:rsid w:val="00184F6A"/>
    <w:rsid w:val="00185B8F"/>
    <w:rsid w:val="0019026A"/>
    <w:rsid w:val="001977BE"/>
    <w:rsid w:val="001A01FB"/>
    <w:rsid w:val="001D161B"/>
    <w:rsid w:val="001F0743"/>
    <w:rsid w:val="001F408C"/>
    <w:rsid w:val="00222061"/>
    <w:rsid w:val="00232A48"/>
    <w:rsid w:val="00233BE1"/>
    <w:rsid w:val="002424E3"/>
    <w:rsid w:val="002556E1"/>
    <w:rsid w:val="00256C09"/>
    <w:rsid w:val="0027124E"/>
    <w:rsid w:val="002C2BB0"/>
    <w:rsid w:val="002C3C97"/>
    <w:rsid w:val="002D598F"/>
    <w:rsid w:val="002F42D8"/>
    <w:rsid w:val="00312E29"/>
    <w:rsid w:val="00315500"/>
    <w:rsid w:val="00333F85"/>
    <w:rsid w:val="003442FC"/>
    <w:rsid w:val="0036103C"/>
    <w:rsid w:val="00384A4B"/>
    <w:rsid w:val="003863B9"/>
    <w:rsid w:val="00386403"/>
    <w:rsid w:val="003A53DE"/>
    <w:rsid w:val="003B756D"/>
    <w:rsid w:val="003F559F"/>
    <w:rsid w:val="00430860"/>
    <w:rsid w:val="00444541"/>
    <w:rsid w:val="00451ED0"/>
    <w:rsid w:val="004634AF"/>
    <w:rsid w:val="00471026"/>
    <w:rsid w:val="004945D0"/>
    <w:rsid w:val="004C5A87"/>
    <w:rsid w:val="004D55A9"/>
    <w:rsid w:val="004D58A3"/>
    <w:rsid w:val="005134D3"/>
    <w:rsid w:val="005160D1"/>
    <w:rsid w:val="005215E5"/>
    <w:rsid w:val="00523DCD"/>
    <w:rsid w:val="005401BF"/>
    <w:rsid w:val="00564C7D"/>
    <w:rsid w:val="00581659"/>
    <w:rsid w:val="0059422C"/>
    <w:rsid w:val="005A0E45"/>
    <w:rsid w:val="005A3E3A"/>
    <w:rsid w:val="005A3F3F"/>
    <w:rsid w:val="005C3F12"/>
    <w:rsid w:val="005C6C22"/>
    <w:rsid w:val="005F53EB"/>
    <w:rsid w:val="005F59A5"/>
    <w:rsid w:val="005F71DD"/>
    <w:rsid w:val="006253D5"/>
    <w:rsid w:val="00635530"/>
    <w:rsid w:val="006358EA"/>
    <w:rsid w:val="0064356E"/>
    <w:rsid w:val="00644DB0"/>
    <w:rsid w:val="006471A7"/>
    <w:rsid w:val="006550A3"/>
    <w:rsid w:val="00671F18"/>
    <w:rsid w:val="006853FD"/>
    <w:rsid w:val="006A281D"/>
    <w:rsid w:val="006B1EA7"/>
    <w:rsid w:val="006B4764"/>
    <w:rsid w:val="006E0DDF"/>
    <w:rsid w:val="006E70C9"/>
    <w:rsid w:val="006F1591"/>
    <w:rsid w:val="006F7785"/>
    <w:rsid w:val="00700753"/>
    <w:rsid w:val="00705492"/>
    <w:rsid w:val="00716BD7"/>
    <w:rsid w:val="00733B92"/>
    <w:rsid w:val="007434C1"/>
    <w:rsid w:val="00765D46"/>
    <w:rsid w:val="0077261D"/>
    <w:rsid w:val="007A36EE"/>
    <w:rsid w:val="007B2124"/>
    <w:rsid w:val="007C2E6D"/>
    <w:rsid w:val="007C3CAD"/>
    <w:rsid w:val="007D1FAB"/>
    <w:rsid w:val="007D38EC"/>
    <w:rsid w:val="007D42FF"/>
    <w:rsid w:val="007E2690"/>
    <w:rsid w:val="008139A0"/>
    <w:rsid w:val="008352B1"/>
    <w:rsid w:val="00836856"/>
    <w:rsid w:val="00841F74"/>
    <w:rsid w:val="00844087"/>
    <w:rsid w:val="00854221"/>
    <w:rsid w:val="00863B8B"/>
    <w:rsid w:val="0087700F"/>
    <w:rsid w:val="0088015F"/>
    <w:rsid w:val="008B5408"/>
    <w:rsid w:val="008D5405"/>
    <w:rsid w:val="008F4519"/>
    <w:rsid w:val="00927709"/>
    <w:rsid w:val="009412F6"/>
    <w:rsid w:val="00942038"/>
    <w:rsid w:val="00944325"/>
    <w:rsid w:val="009534E8"/>
    <w:rsid w:val="00956C9C"/>
    <w:rsid w:val="00964B70"/>
    <w:rsid w:val="009653FF"/>
    <w:rsid w:val="00972F3A"/>
    <w:rsid w:val="009928B8"/>
    <w:rsid w:val="009C70C3"/>
    <w:rsid w:val="009D6539"/>
    <w:rsid w:val="009F28C4"/>
    <w:rsid w:val="00A02DA5"/>
    <w:rsid w:val="00A10603"/>
    <w:rsid w:val="00A14A59"/>
    <w:rsid w:val="00A21920"/>
    <w:rsid w:val="00A427F4"/>
    <w:rsid w:val="00A600B7"/>
    <w:rsid w:val="00A66D3C"/>
    <w:rsid w:val="00A81691"/>
    <w:rsid w:val="00A82249"/>
    <w:rsid w:val="00A846BB"/>
    <w:rsid w:val="00A9188E"/>
    <w:rsid w:val="00A97387"/>
    <w:rsid w:val="00AA6644"/>
    <w:rsid w:val="00AB305C"/>
    <w:rsid w:val="00AB73D6"/>
    <w:rsid w:val="00AC5B84"/>
    <w:rsid w:val="00AD7A2F"/>
    <w:rsid w:val="00AE22D2"/>
    <w:rsid w:val="00AE4A4D"/>
    <w:rsid w:val="00B05C95"/>
    <w:rsid w:val="00B21143"/>
    <w:rsid w:val="00B27EE2"/>
    <w:rsid w:val="00B477A4"/>
    <w:rsid w:val="00B51DB4"/>
    <w:rsid w:val="00B625FE"/>
    <w:rsid w:val="00B73046"/>
    <w:rsid w:val="00B82153"/>
    <w:rsid w:val="00BA3323"/>
    <w:rsid w:val="00BA4D7B"/>
    <w:rsid w:val="00BA5717"/>
    <w:rsid w:val="00BB102E"/>
    <w:rsid w:val="00BC5840"/>
    <w:rsid w:val="00BC73C3"/>
    <w:rsid w:val="00BC7E95"/>
    <w:rsid w:val="00BD6AAE"/>
    <w:rsid w:val="00BD6D07"/>
    <w:rsid w:val="00BE69DE"/>
    <w:rsid w:val="00BF4D1F"/>
    <w:rsid w:val="00C04BCB"/>
    <w:rsid w:val="00C13E00"/>
    <w:rsid w:val="00C15ECB"/>
    <w:rsid w:val="00C236A7"/>
    <w:rsid w:val="00C3281A"/>
    <w:rsid w:val="00C45478"/>
    <w:rsid w:val="00C62FDE"/>
    <w:rsid w:val="00C67C63"/>
    <w:rsid w:val="00C8616E"/>
    <w:rsid w:val="00C876E7"/>
    <w:rsid w:val="00C957CD"/>
    <w:rsid w:val="00CA0D2E"/>
    <w:rsid w:val="00CA3368"/>
    <w:rsid w:val="00CA6045"/>
    <w:rsid w:val="00CC44F3"/>
    <w:rsid w:val="00CD7262"/>
    <w:rsid w:val="00CF19FA"/>
    <w:rsid w:val="00D0586C"/>
    <w:rsid w:val="00D07A37"/>
    <w:rsid w:val="00D10A12"/>
    <w:rsid w:val="00D177FB"/>
    <w:rsid w:val="00D258BD"/>
    <w:rsid w:val="00D42015"/>
    <w:rsid w:val="00D76EA2"/>
    <w:rsid w:val="00D96A79"/>
    <w:rsid w:val="00DB13C1"/>
    <w:rsid w:val="00DB6757"/>
    <w:rsid w:val="00DE3A11"/>
    <w:rsid w:val="00DE4B4E"/>
    <w:rsid w:val="00DE7AD9"/>
    <w:rsid w:val="00DF704E"/>
    <w:rsid w:val="00DF7F9C"/>
    <w:rsid w:val="00E00906"/>
    <w:rsid w:val="00E02696"/>
    <w:rsid w:val="00E03103"/>
    <w:rsid w:val="00E04FA9"/>
    <w:rsid w:val="00E20C3D"/>
    <w:rsid w:val="00E20E7B"/>
    <w:rsid w:val="00E70535"/>
    <w:rsid w:val="00E7100A"/>
    <w:rsid w:val="00E72245"/>
    <w:rsid w:val="00E74DFA"/>
    <w:rsid w:val="00E764DE"/>
    <w:rsid w:val="00EA4C9D"/>
    <w:rsid w:val="00EA7652"/>
    <w:rsid w:val="00EB3EAC"/>
    <w:rsid w:val="00EC594C"/>
    <w:rsid w:val="00ED2E80"/>
    <w:rsid w:val="00EE3BDF"/>
    <w:rsid w:val="00EE5D4B"/>
    <w:rsid w:val="00EE7F54"/>
    <w:rsid w:val="00EF1B65"/>
    <w:rsid w:val="00EF6B32"/>
    <w:rsid w:val="00EF7E18"/>
    <w:rsid w:val="00F05620"/>
    <w:rsid w:val="00F1019A"/>
    <w:rsid w:val="00F45A94"/>
    <w:rsid w:val="00F62ACC"/>
    <w:rsid w:val="00F671BA"/>
    <w:rsid w:val="00F82846"/>
    <w:rsid w:val="00F95E83"/>
    <w:rsid w:val="00F96266"/>
    <w:rsid w:val="00FA3330"/>
    <w:rsid w:val="00FA7BC7"/>
    <w:rsid w:val="00FB32A7"/>
    <w:rsid w:val="00FC7958"/>
    <w:rsid w:val="00FD1154"/>
    <w:rsid w:val="00FE28BE"/>
    <w:rsid w:val="00FE6123"/>
    <w:rsid w:val="00FF09BD"/>
    <w:rsid w:val="00FF24E6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1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238</ap:Characters>
  <ap:DocSecurity>0</ap:DocSecurity>
  <ap:Lines>1</ap:Lines>
  <ap:Paragraphs>1</ap:Paragraphs>
  <ap:ScaleCrop>false</ap:ScaleCrop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2025-09-29T14:50:00.0000000Z</dcterms:created>
  <dcterms:modified xsi:type="dcterms:W3CDTF">2025-09-29T14:50:00.0000000Z</dcterms:modified>
  <dc:description>------------------------</dc:description>
  <dc:subject/>
  <dc:title/>
  <keywords/>
  <version/>
  <category/>
</coreProperties>
</file>