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Pr="006614C9" w:rsidR="005A26D7" w:rsidTr="00D0400F" w14:paraId="7212BDEF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6614C9" w:rsidR="007518CC" w:rsidP="00ED6533" w:rsidRDefault="007518CC" w14:paraId="7CCEF443" w14:textId="3BC36BF7">
            <w:pPr>
              <w:pStyle w:val="Huisstijl-NotaKopje"/>
              <w:spacing w:before="170" w:line="240" w:lineRule="atLeast"/>
              <w:rPr>
                <w:lang w:val="nl-NL"/>
              </w:rPr>
            </w:pPr>
          </w:p>
          <w:p w:rsidRPr="006614C9" w:rsidR="00D0400F" w:rsidP="00D0400F" w:rsidRDefault="00D0400F" w14:paraId="2A7DA88D" w14:textId="3691DB4C">
            <w:pPr>
              <w:pStyle w:val="Huisstijl-NotaGegeven"/>
              <w:spacing w:after="360" w:line="240" w:lineRule="atLeast"/>
              <w:rPr>
                <w:sz w:val="18"/>
                <w:lang w:val="nl-NL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6614C9" w:rsidR="007518CC" w:rsidP="00ED6533" w:rsidRDefault="007518CC" w14:paraId="31B7E697" w14:textId="5CE66B07">
            <w:pPr>
              <w:pStyle w:val="Huisstijl-NotaKopje"/>
              <w:spacing w:before="170" w:line="240" w:lineRule="atLeast"/>
              <w:rPr>
                <w:lang w:val="nl-NL"/>
              </w:rPr>
            </w:pPr>
          </w:p>
          <w:p w:rsidRPr="006614C9" w:rsidR="00E84714" w:rsidP="00770E99" w:rsidRDefault="00E84714" w14:paraId="7715FFA0" w14:textId="4E84D313">
            <w:pPr>
              <w:pStyle w:val="Huisstijl-NotaGegeven"/>
              <w:spacing w:after="360" w:line="240" w:lineRule="atLeast"/>
              <w:rPr>
                <w:sz w:val="18"/>
                <w:lang w:val="nl-NL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6614C9" w:rsidR="007518CC" w:rsidP="003815E9" w:rsidRDefault="007518CC" w14:paraId="21FC95FD" w14:textId="77777777">
            <w:pPr>
              <w:pStyle w:val="Huisstijl-NotaGegeven"/>
              <w:spacing w:line="240" w:lineRule="atLeast"/>
              <w:rPr>
                <w:lang w:val="nl-NL"/>
              </w:rPr>
            </w:pPr>
          </w:p>
        </w:tc>
      </w:tr>
    </w:tbl>
    <w:p w:rsidRPr="006614C9" w:rsidR="00903251" w:rsidP="00FA6108" w:rsidRDefault="00903251" w14:paraId="540D6E69" w14:textId="77777777">
      <w:pPr>
        <w:autoSpaceDE w:val="0"/>
        <w:autoSpaceDN w:val="0"/>
        <w:adjustRightInd w:val="0"/>
        <w:spacing w:after="0"/>
        <w:rPr>
          <w:b/>
          <w:lang w:val="nl-NL"/>
        </w:rPr>
      </w:pPr>
    </w:p>
    <w:p w:rsidRPr="006614C9" w:rsidR="009A054A" w:rsidP="00FA6108" w:rsidRDefault="00F9755F" w14:paraId="2251A443" w14:textId="77777777">
      <w:pPr>
        <w:pStyle w:val="Lijstalinea"/>
        <w:numPr>
          <w:ilvl w:val="0"/>
          <w:numId w:val="3"/>
        </w:numPr>
        <w:spacing w:after="0"/>
        <w:rPr>
          <w:b/>
          <w:lang w:val="nl-NL"/>
        </w:rPr>
      </w:pPr>
      <w:r w:rsidRPr="006614C9">
        <w:rPr>
          <w:b/>
          <w:lang w:val="nl-NL"/>
        </w:rPr>
        <w:t>Aanleiding</w:t>
      </w:r>
    </w:p>
    <w:p w:rsidRPr="006614C9" w:rsidR="009A054A" w:rsidP="00FA6108" w:rsidRDefault="009A054A" w14:paraId="31176A52" w14:textId="77777777">
      <w:pPr>
        <w:pStyle w:val="Lijstalinea"/>
        <w:autoSpaceDE w:val="0"/>
        <w:autoSpaceDN w:val="0"/>
        <w:adjustRightInd w:val="0"/>
        <w:spacing w:after="0"/>
        <w:ind w:left="360"/>
        <w:rPr>
          <w:bCs/>
          <w:lang w:val="nl-NL"/>
        </w:rPr>
      </w:pPr>
    </w:p>
    <w:p w:rsidRPr="006614C9" w:rsidR="006614C9" w:rsidP="006614C9" w:rsidRDefault="006614C9" w14:paraId="0BCF0317" w14:textId="7370363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/>
        <w:rPr>
          <w:bCs/>
          <w:lang w:val="nl-NL"/>
        </w:rPr>
      </w:pPr>
      <w:r w:rsidRPr="006614C9">
        <w:rPr>
          <w:bCs/>
          <w:lang w:val="nl-NL"/>
        </w:rPr>
        <w:t xml:space="preserve">ZMK heeft het </w:t>
      </w:r>
      <w:r>
        <w:rPr>
          <w:bCs/>
          <w:lang w:val="nl-NL"/>
        </w:rPr>
        <w:t>KB</w:t>
      </w:r>
      <w:r w:rsidR="00ED1A2F">
        <w:rPr>
          <w:bCs/>
          <w:lang w:val="nl-NL"/>
        </w:rPr>
        <w:t>2025002027</w:t>
      </w:r>
      <w:r>
        <w:rPr>
          <w:bCs/>
          <w:lang w:val="nl-NL"/>
        </w:rPr>
        <w:t xml:space="preserve"> inzake de wijziging van de vervangingsregeling getekend en het KB wordt gepubliceerd. Met bijgevoegde brief wordt de Tweede Kamer geïnformeerd. </w:t>
      </w:r>
    </w:p>
    <w:p w:rsidRPr="006614C9" w:rsidR="006614C9" w:rsidP="006614C9" w:rsidRDefault="006614C9" w14:paraId="322609B2" w14:textId="77777777">
      <w:pPr>
        <w:pStyle w:val="Lijstalinea"/>
        <w:autoSpaceDE w:val="0"/>
        <w:autoSpaceDN w:val="0"/>
        <w:adjustRightInd w:val="0"/>
        <w:spacing w:after="0"/>
        <w:rPr>
          <w:b/>
          <w:lang w:val="nl-NL"/>
        </w:rPr>
      </w:pPr>
    </w:p>
    <w:p w:rsidRPr="006614C9" w:rsidR="006614C9" w:rsidP="006614C9" w:rsidRDefault="00F9755F" w14:paraId="0D16BCFD" w14:textId="151E928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6614C9">
        <w:rPr>
          <w:b/>
          <w:lang w:val="nl-NL"/>
        </w:rPr>
        <w:t>Geadviseerd besluit</w:t>
      </w:r>
      <w:r w:rsidRPr="006614C9">
        <w:rPr>
          <w:b/>
          <w:lang w:val="nl-NL"/>
        </w:rPr>
        <w:br/>
      </w:r>
    </w:p>
    <w:p w:rsidRPr="006614C9" w:rsidR="006614C9" w:rsidP="006614C9" w:rsidRDefault="006614C9" w14:paraId="3B46256E" w14:textId="3609E35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6614C9">
        <w:rPr>
          <w:bCs/>
          <w:lang w:val="nl-NL"/>
        </w:rPr>
        <w:t xml:space="preserve">Gaarne de brief aan de Tweede Kamer ondertekenen. </w:t>
      </w:r>
    </w:p>
    <w:p w:rsidRPr="006614C9" w:rsidR="00C229A1" w:rsidP="00C229A1" w:rsidRDefault="00C229A1" w14:paraId="1AD5FC3C" w14:textId="77777777">
      <w:pPr>
        <w:rPr>
          <w:lang w:val="nl-NL"/>
        </w:rPr>
      </w:pPr>
    </w:p>
    <w:p w:rsidRPr="006614C9" w:rsidR="00C229A1" w:rsidP="009D668B" w:rsidRDefault="00C229A1" w14:paraId="1E3A43CC" w14:textId="77777777">
      <w:pPr>
        <w:tabs>
          <w:tab w:val="left" w:pos="2674"/>
        </w:tabs>
        <w:rPr>
          <w:lang w:val="nl-NL"/>
        </w:rPr>
      </w:pPr>
    </w:p>
    <w:sectPr w:rsidRPr="006614C9" w:rsidR="00C229A1" w:rsidSect="00F918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DA61" w14:textId="77777777" w:rsidR="00B529FB" w:rsidRDefault="00B529FB">
      <w:pPr>
        <w:spacing w:after="0"/>
      </w:pPr>
      <w:r>
        <w:separator/>
      </w:r>
    </w:p>
  </w:endnote>
  <w:endnote w:type="continuationSeparator" w:id="0">
    <w:p w14:paraId="51FAAF7F" w14:textId="77777777" w:rsidR="00B529FB" w:rsidRDefault="00B52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5A26D7" w14:paraId="6777C393" w14:textId="77777777" w:rsidTr="00BF2DBE">
      <w:trPr>
        <w:trHeight w:hRule="exact" w:val="204"/>
      </w:trPr>
      <w:tc>
        <w:tcPr>
          <w:tcW w:w="3028" w:type="dxa"/>
        </w:tcPr>
        <w:p w14:paraId="1CA06EF2" w14:textId="77777777" w:rsidR="009F28C4" w:rsidRPr="00EB3EAC" w:rsidRDefault="00F9755F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51CD0990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41F4CD60" w14:textId="77777777" w:rsidR="009F28C4" w:rsidRPr="005215E5" w:rsidRDefault="00F9755F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7896C739" w14:textId="77777777" w:rsidR="005A26D7" w:rsidRDefault="005A26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5A26D7" w14:paraId="60528E65" w14:textId="77777777" w:rsidTr="00BF2DBE">
      <w:trPr>
        <w:trHeight w:hRule="exact" w:val="204"/>
      </w:trPr>
      <w:tc>
        <w:tcPr>
          <w:tcW w:w="3028" w:type="dxa"/>
        </w:tcPr>
        <w:p w14:paraId="5F17B372" w14:textId="77777777" w:rsidR="009F28C4" w:rsidRPr="00EB3EAC" w:rsidRDefault="00F9755F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2B4BF98E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CB17E9A" w14:textId="77777777" w:rsidR="009F28C4" w:rsidRPr="005215E5" w:rsidRDefault="00F9755F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5A2D9839" w14:textId="77777777" w:rsidR="005A26D7" w:rsidRDefault="005A26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67A9" w14:textId="77777777" w:rsidR="00B529FB" w:rsidRDefault="00B529FB">
      <w:pPr>
        <w:spacing w:after="0"/>
      </w:pPr>
      <w:r>
        <w:separator/>
      </w:r>
    </w:p>
  </w:footnote>
  <w:footnote w:type="continuationSeparator" w:id="0">
    <w:p w14:paraId="43DA2CB7" w14:textId="77777777" w:rsidR="00B529FB" w:rsidRDefault="00B52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5A26D7" w14:paraId="5CF50A88" w14:textId="77777777" w:rsidTr="00DE13DA">
      <w:tc>
        <w:tcPr>
          <w:tcW w:w="2013" w:type="dxa"/>
        </w:tcPr>
        <w:p w14:paraId="1E41099E" w14:textId="77777777" w:rsidR="00F67006" w:rsidRPr="00DE13DA" w:rsidRDefault="00F9755F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</w:t>
          </w:r>
          <w:r>
            <w:rPr>
              <w:b/>
              <w:bCs/>
              <w:sz w:val="13"/>
              <w:szCs w:val="13"/>
              <w:lang w:val="de-DE"/>
            </w:rPr>
            <w:t>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401ABDED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5A26D7" w14:paraId="2A80E806" w14:textId="77777777" w:rsidTr="00DE13DA">
      <w:tc>
        <w:tcPr>
          <w:tcW w:w="2013" w:type="dxa"/>
        </w:tcPr>
        <w:p w14:paraId="3FA1F0A7" w14:textId="77777777" w:rsidR="00CE5A7A" w:rsidRPr="00F67006" w:rsidRDefault="00F9755F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22 </w:t>
          </w:r>
          <w:proofErr w:type="spellStart"/>
          <w:r>
            <w:rPr>
              <w:sz w:val="13"/>
              <w:szCs w:val="13"/>
              <w:lang w:val="de-DE"/>
            </w:rPr>
            <w:t>september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429A0A10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5A26D7" w14:paraId="17982CB4" w14:textId="77777777" w:rsidTr="00DE13DA">
      <w:tc>
        <w:tcPr>
          <w:tcW w:w="2013" w:type="dxa"/>
        </w:tcPr>
        <w:p w14:paraId="2E51EA59" w14:textId="77777777" w:rsidR="00F012CF" w:rsidRPr="00F012CF" w:rsidRDefault="00F9755F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2025-009826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9188164</w:t>
          </w:r>
        </w:p>
      </w:tc>
    </w:tr>
    <w:bookmarkEnd w:id="0"/>
  </w:tbl>
  <w:p w14:paraId="43F7BD19" w14:textId="77777777" w:rsidR="00DE13DA" w:rsidRDefault="00DE13DA" w:rsidP="00CE4658">
    <w:pPr>
      <w:pStyle w:val="Koptekst"/>
      <w:rPr>
        <w:lang w:val="nl-NL"/>
      </w:rPr>
    </w:pPr>
  </w:p>
  <w:p w14:paraId="121E3B68" w14:textId="77777777" w:rsidR="00A21920" w:rsidRDefault="00A21920" w:rsidP="003A53DE"/>
  <w:p w14:paraId="2CD9B7A9" w14:textId="77777777" w:rsidR="00A21920" w:rsidRDefault="00A21920" w:rsidP="003A53DE"/>
  <w:p w14:paraId="37678EAF" w14:textId="77777777" w:rsidR="00D258BD" w:rsidRDefault="00D258BD" w:rsidP="003A53DE"/>
  <w:p w14:paraId="1AD9A392" w14:textId="77777777" w:rsidR="00D258BD" w:rsidRDefault="00D258BD" w:rsidP="003A53DE"/>
  <w:p w14:paraId="2A64E345" w14:textId="77777777" w:rsidR="00D258BD" w:rsidRDefault="00D258BD" w:rsidP="003A53DE"/>
  <w:p w14:paraId="7B6F8FA0" w14:textId="77777777" w:rsidR="00D258BD" w:rsidRPr="005F71DD" w:rsidRDefault="00D258BD" w:rsidP="003A53DE">
    <w:pPr>
      <w:rPr>
        <w:sz w:val="22"/>
        <w:szCs w:val="22"/>
      </w:rPr>
    </w:pPr>
  </w:p>
  <w:p w14:paraId="01E5EADC" w14:textId="77777777" w:rsidR="00D258BD" w:rsidRDefault="00D258BD" w:rsidP="003A53DE"/>
  <w:p w14:paraId="6C6FA59A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1231012F" w14:textId="77777777" w:rsidR="00DE13DA" w:rsidRDefault="00DE13DA" w:rsidP="00CE4658">
    <w:pPr>
      <w:pStyle w:val="Koptekst"/>
      <w:rPr>
        <w:lang w:val="nl-NL"/>
      </w:rPr>
    </w:pPr>
  </w:p>
  <w:p w14:paraId="7D071268" w14:textId="77777777" w:rsidR="00DE13DA" w:rsidRDefault="00DE13DA" w:rsidP="00CE4658">
    <w:pPr>
      <w:pStyle w:val="Koptekst"/>
      <w:rPr>
        <w:lang w:val="nl-NL"/>
      </w:rPr>
    </w:pPr>
  </w:p>
  <w:p w14:paraId="135A11AD" w14:textId="77777777" w:rsidR="00DE13DA" w:rsidRDefault="00DE13DA" w:rsidP="00CE4658">
    <w:pPr>
      <w:pStyle w:val="Koptekst"/>
      <w:rPr>
        <w:lang w:val="nl-NL"/>
      </w:rPr>
    </w:pPr>
  </w:p>
  <w:p w14:paraId="0164D0ED" w14:textId="77777777" w:rsidR="00DE13DA" w:rsidRDefault="00DE13DA" w:rsidP="00CE4658">
    <w:pPr>
      <w:pStyle w:val="Koptekst"/>
      <w:rPr>
        <w:lang w:val="nl-NL"/>
      </w:rPr>
    </w:pPr>
  </w:p>
  <w:p w14:paraId="13AFB49F" w14:textId="77777777" w:rsidR="00DE13DA" w:rsidRDefault="00DE13DA" w:rsidP="00CE4658">
    <w:pPr>
      <w:pStyle w:val="Koptekst"/>
      <w:rPr>
        <w:lang w:val="nl-NL"/>
      </w:rPr>
    </w:pPr>
  </w:p>
  <w:p w14:paraId="56B0E4CB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B5D7" w14:textId="77777777" w:rsidR="007D21C6" w:rsidRPr="00242E93" w:rsidRDefault="00F9755F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B27AA" wp14:editId="623D97C6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F46543" wp14:editId="0DDDAF7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DAD1B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3876C0E5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3ED2F419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3DEB33EE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03340AEE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7E93FB4A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E1C33E2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AFF222A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58CEA6E2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0AE50F3C" w14:textId="77777777" w:rsidR="00F94BC7" w:rsidRDefault="00F94BC7" w:rsidP="006E44B5">
    <w:pPr>
      <w:rPr>
        <w:b/>
        <w:bCs/>
        <w:sz w:val="13"/>
        <w:szCs w:val="13"/>
      </w:rPr>
    </w:pPr>
  </w:p>
  <w:p w14:paraId="10863030" w14:textId="6D45290A" w:rsidR="000A3C95" w:rsidRDefault="00F9755F" w:rsidP="006E44B5">
    <w:pPr>
      <w:pStyle w:val="Koptekst"/>
      <w:rPr>
        <w:lang w:val="nl-NL"/>
      </w:rPr>
    </w:pPr>
    <w:r>
      <w:rPr>
        <w:lang w:val="nl-NL"/>
      </w:rPr>
      <w:t xml:space="preserve">Aan de </w:t>
    </w:r>
    <w:r w:rsidR="00F56E70">
      <w:rPr>
        <w:lang w:val="nl-NL"/>
      </w:rPr>
      <w:t>m</w:t>
    </w:r>
    <w:r>
      <w:rPr>
        <w:lang w:val="nl-NL"/>
      </w:rPr>
      <w:t>inister</w:t>
    </w:r>
    <w:r w:rsidR="00F56E70">
      <w:rPr>
        <w:lang w:val="nl-NL"/>
      </w:rPr>
      <w:t>-p</w:t>
    </w:r>
    <w:r>
      <w:rPr>
        <w:lang w:val="nl-NL"/>
      </w:rPr>
      <w:t>resident</w:t>
    </w:r>
  </w:p>
  <w:p w14:paraId="06F36E8B" w14:textId="77777777" w:rsidR="00F94BC7" w:rsidRDefault="00F94BC7" w:rsidP="006E44B5">
    <w:pPr>
      <w:pStyle w:val="Koptekst"/>
      <w:rPr>
        <w:lang w:val="nl-NL"/>
      </w:rPr>
    </w:pPr>
  </w:p>
  <w:p w14:paraId="43E47A73" w14:textId="77777777" w:rsidR="007A262A" w:rsidRDefault="007A262A" w:rsidP="006E44B5">
    <w:pPr>
      <w:pStyle w:val="Koptekst"/>
      <w:rPr>
        <w:lang w:val="nl-NL"/>
      </w:rPr>
    </w:pPr>
  </w:p>
  <w:p w14:paraId="2F3A7135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5A26D7" w14:paraId="58A6CBB7" w14:textId="77777777" w:rsidTr="00F9180E">
      <w:trPr>
        <w:cantSplit/>
        <w:trHeight w:val="20"/>
      </w:trPr>
      <w:tc>
        <w:tcPr>
          <w:tcW w:w="2160" w:type="dxa"/>
        </w:tcPr>
        <w:p w14:paraId="7015D984" w14:textId="77777777" w:rsidR="006D31FB" w:rsidRDefault="00F9755F" w:rsidP="00A56E07">
          <w:pPr>
            <w:spacing w:after="0"/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</w:t>
          </w:r>
          <w:r>
            <w:rPr>
              <w:b/>
              <w:bCs/>
              <w:sz w:val="13"/>
              <w:szCs w:val="13"/>
            </w:rPr>
            <w:t>Minister-President</w:t>
          </w:r>
        </w:p>
        <w:p w14:paraId="11467FF0" w14:textId="77777777" w:rsidR="00A56E07" w:rsidRPr="00D97E52" w:rsidRDefault="00A56E07" w:rsidP="00A56E07">
          <w:pPr>
            <w:spacing w:after="0"/>
            <w:rPr>
              <w:b/>
              <w:bCs/>
              <w:sz w:val="13"/>
              <w:szCs w:val="13"/>
            </w:rPr>
          </w:pPr>
        </w:p>
      </w:tc>
    </w:tr>
    <w:tr w:rsidR="005A26D7" w:rsidRPr="00EF1C5B" w14:paraId="2751C832" w14:textId="77777777" w:rsidTr="00F9180E">
      <w:trPr>
        <w:cantSplit/>
        <w:trHeight w:val="20"/>
      </w:trPr>
      <w:tc>
        <w:tcPr>
          <w:tcW w:w="2160" w:type="dxa"/>
        </w:tcPr>
        <w:p w14:paraId="11E207CC" w14:textId="77777777" w:rsidR="006D31FB" w:rsidRPr="00FF6765" w:rsidRDefault="00F9755F" w:rsidP="00F9180E">
          <w:pPr>
            <w:pStyle w:val="Huisstijl-Adres"/>
            <w:rPr>
              <w:bCs/>
              <w:lang w:eastAsia="en-US"/>
            </w:rPr>
          </w:pPr>
          <w:r w:rsidRPr="006614C9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6614C9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5A26D7" w:rsidRPr="00EF1C5B" w14:paraId="6B2BBCE4" w14:textId="77777777" w:rsidTr="00F9180E">
      <w:trPr>
        <w:cantSplit/>
        <w:trHeight w:val="20"/>
      </w:trPr>
      <w:tc>
        <w:tcPr>
          <w:tcW w:w="2160" w:type="dxa"/>
        </w:tcPr>
        <w:p w14:paraId="0779EAA7" w14:textId="537A7944" w:rsidR="006D31FB" w:rsidRPr="00ED1A2F" w:rsidRDefault="006D31FB" w:rsidP="00F9180E">
          <w:pPr>
            <w:pStyle w:val="Huisstijl-Adres"/>
            <w:spacing w:after="0"/>
            <w:rPr>
              <w:b/>
              <w:lang w:eastAsia="en-US"/>
            </w:rPr>
          </w:pPr>
        </w:p>
      </w:tc>
    </w:tr>
    <w:tr w:rsidR="005A26D7" w:rsidRPr="00EF1C5B" w14:paraId="35FEF968" w14:textId="77777777" w:rsidTr="00F9180E">
      <w:trPr>
        <w:cantSplit/>
        <w:trHeight w:val="20"/>
      </w:trPr>
      <w:tc>
        <w:tcPr>
          <w:tcW w:w="2160" w:type="dxa"/>
        </w:tcPr>
        <w:p w14:paraId="4D28EC53" w14:textId="77777777" w:rsidR="005A26D7" w:rsidRPr="00ED1A2F" w:rsidRDefault="005A26D7">
          <w:pPr>
            <w:rPr>
              <w:lang w:val="nl-NL"/>
            </w:rPr>
          </w:pPr>
        </w:p>
      </w:tc>
    </w:tr>
    <w:tr w:rsidR="005A26D7" w:rsidRPr="00EF1C5B" w14:paraId="12C949AD" w14:textId="77777777" w:rsidTr="00F9180E">
      <w:trPr>
        <w:cantSplit/>
        <w:trHeight w:val="20"/>
      </w:trPr>
      <w:tc>
        <w:tcPr>
          <w:tcW w:w="2160" w:type="dxa"/>
        </w:tcPr>
        <w:p w14:paraId="11B2C8AD" w14:textId="77777777" w:rsidR="00D5289C" w:rsidRPr="00ED1A2F" w:rsidRDefault="00D5289C" w:rsidP="00D5289C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5A26D7" w:rsidRPr="00EF1C5B" w14:paraId="06240F14" w14:textId="77777777" w:rsidTr="00F9180E">
      <w:trPr>
        <w:cantSplit/>
        <w:trHeight w:val="20"/>
      </w:trPr>
      <w:tc>
        <w:tcPr>
          <w:tcW w:w="2160" w:type="dxa"/>
        </w:tcPr>
        <w:p w14:paraId="4F1C277F" w14:textId="1C8B1563" w:rsidR="006F032D" w:rsidRPr="00D5289C" w:rsidRDefault="006F032D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5A26D7" w:rsidRPr="00EF1C5B" w14:paraId="65F0E419" w14:textId="77777777" w:rsidTr="00F9180E">
      <w:trPr>
        <w:cantSplit/>
        <w:trHeight w:val="20"/>
      </w:trPr>
      <w:tc>
        <w:tcPr>
          <w:tcW w:w="2160" w:type="dxa"/>
        </w:tcPr>
        <w:p w14:paraId="306320DF" w14:textId="77777777" w:rsidR="00D5289C" w:rsidRDefault="00D5289C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5A26D7" w14:paraId="6AD30B21" w14:textId="77777777" w:rsidTr="00F9180E">
      <w:trPr>
        <w:cantSplit/>
        <w:trHeight w:val="20"/>
      </w:trPr>
      <w:tc>
        <w:tcPr>
          <w:tcW w:w="2160" w:type="dxa"/>
        </w:tcPr>
        <w:p w14:paraId="656B9229" w14:textId="77777777" w:rsidR="006D31FB" w:rsidRPr="00D97E52" w:rsidRDefault="00F9755F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5A26D7" w14:paraId="7C0A7122" w14:textId="77777777" w:rsidTr="00F9180E">
      <w:trPr>
        <w:cantSplit/>
        <w:trHeight w:val="20"/>
      </w:trPr>
      <w:tc>
        <w:tcPr>
          <w:tcW w:w="2160" w:type="dxa"/>
        </w:tcPr>
        <w:p w14:paraId="3D5EE1D5" w14:textId="06CF22E6" w:rsidR="006D31FB" w:rsidRPr="00D97E52" w:rsidRDefault="00F9755F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2</w:t>
          </w:r>
          <w:r w:rsidR="00F56E70">
            <w:rPr>
              <w:bCs/>
              <w:lang w:val="en-US" w:eastAsia="en-US"/>
            </w:rPr>
            <w:t>6</w:t>
          </w:r>
          <w:r>
            <w:rPr>
              <w:bCs/>
              <w:lang w:val="en-US" w:eastAsia="en-US"/>
            </w:rPr>
            <w:t xml:space="preserve"> september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5A26D7" w14:paraId="0549D3ED" w14:textId="77777777" w:rsidTr="00F9180E">
      <w:trPr>
        <w:cantSplit/>
        <w:trHeight w:val="20"/>
      </w:trPr>
      <w:tc>
        <w:tcPr>
          <w:tcW w:w="2160" w:type="dxa"/>
        </w:tcPr>
        <w:p w14:paraId="37A30D81" w14:textId="77777777" w:rsidR="006D31FB" w:rsidRPr="00D97E52" w:rsidRDefault="00F9755F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5A26D7" w14:paraId="379A2A11" w14:textId="77777777" w:rsidTr="00F9180E">
      <w:trPr>
        <w:cantSplit/>
        <w:trHeight w:val="20"/>
      </w:trPr>
      <w:tc>
        <w:tcPr>
          <w:tcW w:w="2160" w:type="dxa"/>
        </w:tcPr>
        <w:p w14:paraId="7C53D833" w14:textId="77777777" w:rsidR="006D31FB" w:rsidRPr="002842EF" w:rsidRDefault="00F9755F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2025-009826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9188164</w:t>
          </w:r>
        </w:p>
      </w:tc>
    </w:tr>
    <w:tr w:rsidR="005A26D7" w14:paraId="0888AB1C" w14:textId="77777777" w:rsidTr="00F9180E">
      <w:trPr>
        <w:cantSplit/>
        <w:trHeight w:val="20"/>
      </w:trPr>
      <w:tc>
        <w:tcPr>
          <w:tcW w:w="2160" w:type="dxa"/>
        </w:tcPr>
        <w:p w14:paraId="304CACA9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5A26D7" w:rsidRPr="00EF1C5B" w14:paraId="1F3864A7" w14:textId="77777777" w:rsidTr="00077316">
      <w:tc>
        <w:tcPr>
          <w:tcW w:w="3600" w:type="dxa"/>
          <w:vAlign w:val="bottom"/>
        </w:tcPr>
        <w:p w14:paraId="7E19113B" w14:textId="77777777" w:rsidR="00282B9A" w:rsidRPr="000A3C95" w:rsidRDefault="00F9755F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  <w:proofErr w:type="spellEnd"/>
        </w:p>
      </w:tc>
      <w:tc>
        <w:tcPr>
          <w:tcW w:w="3420" w:type="dxa"/>
          <w:vAlign w:val="bottom"/>
        </w:tcPr>
        <w:p w14:paraId="22B71040" w14:textId="77777777" w:rsidR="00357F63" w:rsidRPr="006614C9" w:rsidRDefault="00F9755F" w:rsidP="00077316">
          <w:pPr>
            <w:pStyle w:val="Koptekst"/>
            <w:rPr>
              <w:lang w:val="nl-NL"/>
            </w:rPr>
          </w:pPr>
          <w:r w:rsidRPr="006614C9">
            <w:rPr>
              <w:lang w:val="nl-NL"/>
            </w:rPr>
            <w:t xml:space="preserve">Verzending Kamerbrief met afschrift Besluit </w:t>
          </w:r>
          <w:r w:rsidRPr="006614C9">
            <w:rPr>
              <w:lang w:val="nl-NL"/>
            </w:rPr>
            <w:t>wijziging vervangingsregeling</w:t>
          </w:r>
        </w:p>
        <w:p w14:paraId="63F73EFD" w14:textId="77777777" w:rsidR="0045426D" w:rsidRPr="006614C9" w:rsidRDefault="0045426D" w:rsidP="00077316">
          <w:pPr>
            <w:pStyle w:val="Koptekst"/>
            <w:rPr>
              <w:sz w:val="10"/>
              <w:szCs w:val="10"/>
              <w:lang w:val="nl-NL"/>
            </w:rPr>
          </w:pPr>
        </w:p>
      </w:tc>
    </w:tr>
    <w:tr w:rsidR="005A26D7" w:rsidRPr="00EF1C5B" w14:paraId="55292524" w14:textId="77777777" w:rsidTr="00077316">
      <w:tc>
        <w:tcPr>
          <w:tcW w:w="3600" w:type="dxa"/>
          <w:vAlign w:val="bottom"/>
        </w:tcPr>
        <w:p w14:paraId="517A0DFE" w14:textId="77777777" w:rsidR="00077316" w:rsidRPr="006614C9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5277B35F" w14:textId="77777777" w:rsidR="00077316" w:rsidRPr="006614C9" w:rsidRDefault="00077316" w:rsidP="00077316">
          <w:pPr>
            <w:pStyle w:val="Koptekst"/>
            <w:rPr>
              <w:lang w:val="nl-NL"/>
            </w:rPr>
          </w:pPr>
        </w:p>
      </w:tc>
    </w:tr>
  </w:tbl>
  <w:p w14:paraId="2682C9EB" w14:textId="77777777" w:rsidR="006D31FB" w:rsidRPr="006614C9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30160AE"/>
    <w:multiLevelType w:val="hybridMultilevel"/>
    <w:tmpl w:val="69544AD0"/>
    <w:lvl w:ilvl="0" w:tplc="3C8052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20A4"/>
    <w:multiLevelType w:val="hybridMultilevel"/>
    <w:tmpl w:val="D1C0296A"/>
    <w:lvl w:ilvl="0" w:tplc="A13C1734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9B84A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D8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0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6E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45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2E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E5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BC5DB4"/>
    <w:multiLevelType w:val="hybridMultilevel"/>
    <w:tmpl w:val="5D1C6B1C"/>
    <w:lvl w:ilvl="0" w:tplc="A55E9A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036E"/>
    <w:multiLevelType w:val="hybridMultilevel"/>
    <w:tmpl w:val="30E636E0"/>
    <w:lvl w:ilvl="0" w:tplc="7520D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6249">
    <w:abstractNumId w:val="2"/>
  </w:num>
  <w:num w:numId="2" w16cid:durableId="1944146161">
    <w:abstractNumId w:val="0"/>
  </w:num>
  <w:num w:numId="3" w16cid:durableId="1723140883">
    <w:abstractNumId w:val="3"/>
  </w:num>
  <w:num w:numId="4" w16cid:durableId="1127621060">
    <w:abstractNumId w:val="1"/>
  </w:num>
  <w:num w:numId="5" w16cid:durableId="1646279442">
    <w:abstractNumId w:val="4"/>
  </w:num>
  <w:num w:numId="6" w16cid:durableId="140097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340BC"/>
    <w:rsid w:val="00046BD3"/>
    <w:rsid w:val="00077316"/>
    <w:rsid w:val="000920F1"/>
    <w:rsid w:val="000A0C3E"/>
    <w:rsid w:val="000A3C95"/>
    <w:rsid w:val="000B3A5E"/>
    <w:rsid w:val="000B7491"/>
    <w:rsid w:val="000C1CB2"/>
    <w:rsid w:val="000E4EE5"/>
    <w:rsid w:val="000F0018"/>
    <w:rsid w:val="0010061D"/>
    <w:rsid w:val="00102EC2"/>
    <w:rsid w:val="0012399E"/>
    <w:rsid w:val="001278F7"/>
    <w:rsid w:val="00137B4D"/>
    <w:rsid w:val="00146FBC"/>
    <w:rsid w:val="00151B21"/>
    <w:rsid w:val="0015583B"/>
    <w:rsid w:val="00174A4E"/>
    <w:rsid w:val="00174D9A"/>
    <w:rsid w:val="00184673"/>
    <w:rsid w:val="00187D73"/>
    <w:rsid w:val="00192C26"/>
    <w:rsid w:val="001C5022"/>
    <w:rsid w:val="001D3060"/>
    <w:rsid w:val="001F0743"/>
    <w:rsid w:val="001F657C"/>
    <w:rsid w:val="002004E8"/>
    <w:rsid w:val="00205DC5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91C13"/>
    <w:rsid w:val="002A663A"/>
    <w:rsid w:val="002C3DC6"/>
    <w:rsid w:val="002E18BF"/>
    <w:rsid w:val="002E61F0"/>
    <w:rsid w:val="002F42D8"/>
    <w:rsid w:val="00301105"/>
    <w:rsid w:val="003111EE"/>
    <w:rsid w:val="0031468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A53DE"/>
    <w:rsid w:val="003B4C75"/>
    <w:rsid w:val="003C1507"/>
    <w:rsid w:val="003D234B"/>
    <w:rsid w:val="003F7169"/>
    <w:rsid w:val="0041782F"/>
    <w:rsid w:val="00422D96"/>
    <w:rsid w:val="00425319"/>
    <w:rsid w:val="00427F4C"/>
    <w:rsid w:val="0044599E"/>
    <w:rsid w:val="0045405F"/>
    <w:rsid w:val="0045426D"/>
    <w:rsid w:val="00454EC5"/>
    <w:rsid w:val="00467790"/>
    <w:rsid w:val="00476C87"/>
    <w:rsid w:val="00485999"/>
    <w:rsid w:val="004A72DA"/>
    <w:rsid w:val="004B2E4D"/>
    <w:rsid w:val="004B658A"/>
    <w:rsid w:val="004C61C1"/>
    <w:rsid w:val="004D0B9C"/>
    <w:rsid w:val="004D1325"/>
    <w:rsid w:val="004D37FF"/>
    <w:rsid w:val="004E4E4E"/>
    <w:rsid w:val="004E5165"/>
    <w:rsid w:val="004E54D0"/>
    <w:rsid w:val="004F32F6"/>
    <w:rsid w:val="00503D9E"/>
    <w:rsid w:val="00515103"/>
    <w:rsid w:val="005215E5"/>
    <w:rsid w:val="00536225"/>
    <w:rsid w:val="005716B5"/>
    <w:rsid w:val="0059422C"/>
    <w:rsid w:val="00596D92"/>
    <w:rsid w:val="005A04F6"/>
    <w:rsid w:val="005A26D7"/>
    <w:rsid w:val="005A3EC0"/>
    <w:rsid w:val="005C6C22"/>
    <w:rsid w:val="005E3A77"/>
    <w:rsid w:val="005F09C4"/>
    <w:rsid w:val="005F71DD"/>
    <w:rsid w:val="006414B2"/>
    <w:rsid w:val="006425E2"/>
    <w:rsid w:val="00644DB0"/>
    <w:rsid w:val="006561E3"/>
    <w:rsid w:val="006614C9"/>
    <w:rsid w:val="00671F18"/>
    <w:rsid w:val="00685F54"/>
    <w:rsid w:val="00690C1D"/>
    <w:rsid w:val="0069112F"/>
    <w:rsid w:val="006A14A4"/>
    <w:rsid w:val="006A48C6"/>
    <w:rsid w:val="006B122F"/>
    <w:rsid w:val="006B72C4"/>
    <w:rsid w:val="006B7A75"/>
    <w:rsid w:val="006D31FB"/>
    <w:rsid w:val="006E44B5"/>
    <w:rsid w:val="006E6F2F"/>
    <w:rsid w:val="006F032D"/>
    <w:rsid w:val="006F1591"/>
    <w:rsid w:val="006F2E22"/>
    <w:rsid w:val="007074F7"/>
    <w:rsid w:val="00710DCD"/>
    <w:rsid w:val="00723105"/>
    <w:rsid w:val="00732A2A"/>
    <w:rsid w:val="00733B92"/>
    <w:rsid w:val="00743ABD"/>
    <w:rsid w:val="007518CC"/>
    <w:rsid w:val="00752A36"/>
    <w:rsid w:val="007617B8"/>
    <w:rsid w:val="0076475F"/>
    <w:rsid w:val="007700DE"/>
    <w:rsid w:val="00770E99"/>
    <w:rsid w:val="00780AFE"/>
    <w:rsid w:val="0078364C"/>
    <w:rsid w:val="007A262A"/>
    <w:rsid w:val="007A56C6"/>
    <w:rsid w:val="007A7545"/>
    <w:rsid w:val="007B0A82"/>
    <w:rsid w:val="007B791A"/>
    <w:rsid w:val="007C1A26"/>
    <w:rsid w:val="007C2F3D"/>
    <w:rsid w:val="007D0820"/>
    <w:rsid w:val="007D1D4D"/>
    <w:rsid w:val="007D21C6"/>
    <w:rsid w:val="007D42FF"/>
    <w:rsid w:val="007D56CA"/>
    <w:rsid w:val="007E6B76"/>
    <w:rsid w:val="007F053D"/>
    <w:rsid w:val="0081326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A2289"/>
    <w:rsid w:val="009C31FD"/>
    <w:rsid w:val="009C347A"/>
    <w:rsid w:val="009C70C3"/>
    <w:rsid w:val="009D668B"/>
    <w:rsid w:val="009E35AB"/>
    <w:rsid w:val="009E4FD7"/>
    <w:rsid w:val="009E6117"/>
    <w:rsid w:val="009F28C4"/>
    <w:rsid w:val="009F7211"/>
    <w:rsid w:val="00A05D9D"/>
    <w:rsid w:val="00A10A5D"/>
    <w:rsid w:val="00A14C8E"/>
    <w:rsid w:val="00A21920"/>
    <w:rsid w:val="00A22611"/>
    <w:rsid w:val="00A23236"/>
    <w:rsid w:val="00A232DA"/>
    <w:rsid w:val="00A56E07"/>
    <w:rsid w:val="00A56E96"/>
    <w:rsid w:val="00A61FF9"/>
    <w:rsid w:val="00A67AFB"/>
    <w:rsid w:val="00A90BC6"/>
    <w:rsid w:val="00A94E88"/>
    <w:rsid w:val="00AC2EE6"/>
    <w:rsid w:val="00AE4A4D"/>
    <w:rsid w:val="00AF207C"/>
    <w:rsid w:val="00B04AAC"/>
    <w:rsid w:val="00B12971"/>
    <w:rsid w:val="00B24721"/>
    <w:rsid w:val="00B401B3"/>
    <w:rsid w:val="00B527B8"/>
    <w:rsid w:val="00B529FB"/>
    <w:rsid w:val="00B553DD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02613"/>
    <w:rsid w:val="00C16A0F"/>
    <w:rsid w:val="00C17C18"/>
    <w:rsid w:val="00C17C42"/>
    <w:rsid w:val="00C20EC3"/>
    <w:rsid w:val="00C229A1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258BD"/>
    <w:rsid w:val="00D3008F"/>
    <w:rsid w:val="00D5289C"/>
    <w:rsid w:val="00D52BC5"/>
    <w:rsid w:val="00D644EA"/>
    <w:rsid w:val="00D75634"/>
    <w:rsid w:val="00D97655"/>
    <w:rsid w:val="00D97E52"/>
    <w:rsid w:val="00DA0A99"/>
    <w:rsid w:val="00DA4BFD"/>
    <w:rsid w:val="00DB7B39"/>
    <w:rsid w:val="00DC13BD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656A4"/>
    <w:rsid w:val="00E8252A"/>
    <w:rsid w:val="00E84714"/>
    <w:rsid w:val="00E87F50"/>
    <w:rsid w:val="00E93147"/>
    <w:rsid w:val="00E95CFB"/>
    <w:rsid w:val="00EA5E5C"/>
    <w:rsid w:val="00EB3EAC"/>
    <w:rsid w:val="00ED181E"/>
    <w:rsid w:val="00ED1A2F"/>
    <w:rsid w:val="00ED6533"/>
    <w:rsid w:val="00ED698E"/>
    <w:rsid w:val="00ED72C5"/>
    <w:rsid w:val="00EE6FB7"/>
    <w:rsid w:val="00EF1B65"/>
    <w:rsid w:val="00EF1C5B"/>
    <w:rsid w:val="00F012CF"/>
    <w:rsid w:val="00F05620"/>
    <w:rsid w:val="00F05A0B"/>
    <w:rsid w:val="00F06CAB"/>
    <w:rsid w:val="00F119C4"/>
    <w:rsid w:val="00F53F6F"/>
    <w:rsid w:val="00F56E70"/>
    <w:rsid w:val="00F67006"/>
    <w:rsid w:val="00F72E55"/>
    <w:rsid w:val="00F8617B"/>
    <w:rsid w:val="00F9180E"/>
    <w:rsid w:val="00F92AC6"/>
    <w:rsid w:val="00F94BC7"/>
    <w:rsid w:val="00F9755F"/>
    <w:rsid w:val="00FA3DE1"/>
    <w:rsid w:val="00FA6108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49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2025-09-29T14:49:00.0000000Z</dcterms:created>
  <dcterms:modified xsi:type="dcterms:W3CDTF">2025-09-29T14:49:00.0000000Z</dcterms:modified>
  <dc:description>------------------------</dc:description>
  <dc:subject/>
  <dc:title/>
  <keywords/>
  <version/>
  <category/>
</coreProperties>
</file>