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B3FB5" w:rsidTr="008203CD" w14:paraId="6A336E53" w14:textId="77777777">
        <w:trPr>
          <w:trHeight w:val="1514"/>
        </w:trPr>
        <w:tc>
          <w:tcPr>
            <w:tcW w:w="7522" w:type="dxa"/>
            <w:tcBorders>
              <w:top w:val="nil"/>
              <w:left w:val="nil"/>
              <w:bottom w:val="nil"/>
              <w:right w:val="nil"/>
            </w:tcBorders>
            <w:tcMar>
              <w:left w:w="0" w:type="dxa"/>
              <w:right w:w="0" w:type="dxa"/>
            </w:tcMar>
          </w:tcPr>
          <w:p w:rsidR="00EB3FB5" w:rsidP="00EB3FB5" w:rsidRDefault="00EB3FB5" w14:paraId="0D04905F" w14:textId="77777777">
            <w:r>
              <w:t>De voorzitter van de Tweede Kamer der Staten-Generaal</w:t>
            </w:r>
          </w:p>
          <w:p w:rsidR="00EB3FB5" w:rsidP="00EB3FB5" w:rsidRDefault="00EB3FB5" w14:paraId="0323331B" w14:textId="77777777">
            <w:r>
              <w:t>Postbus 20018</w:t>
            </w:r>
          </w:p>
          <w:p w:rsidR="00EB3FB5" w:rsidP="00EB3FB5" w:rsidRDefault="00EB3FB5" w14:paraId="786C34D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B3FB5" w:rsidTr="008203CD" w14:paraId="7CAE06C0" w14:textId="77777777">
        <w:trPr>
          <w:trHeight w:val="289" w:hRule="exact"/>
        </w:trPr>
        <w:tc>
          <w:tcPr>
            <w:tcW w:w="929" w:type="dxa"/>
          </w:tcPr>
          <w:p w:rsidRPr="00434042" w:rsidR="00EB3FB5" w:rsidP="00EB3FB5" w:rsidRDefault="00EB3FB5" w14:paraId="521C57AB" w14:textId="77777777">
            <w:pPr>
              <w:rPr>
                <w:lang w:eastAsia="en-US"/>
              </w:rPr>
            </w:pPr>
            <w:r>
              <w:rPr>
                <w:lang w:eastAsia="en-US"/>
              </w:rPr>
              <w:t>Datum</w:t>
            </w:r>
          </w:p>
        </w:tc>
        <w:tc>
          <w:tcPr>
            <w:tcW w:w="6581" w:type="dxa"/>
          </w:tcPr>
          <w:p w:rsidRPr="00434042" w:rsidR="00EB3FB5" w:rsidP="00EB3FB5" w:rsidRDefault="00F74211" w14:paraId="245C1C15" w14:textId="08002B28">
            <w:pPr>
              <w:rPr>
                <w:lang w:eastAsia="en-US"/>
              </w:rPr>
            </w:pPr>
            <w:r>
              <w:rPr>
                <w:lang w:eastAsia="en-US"/>
              </w:rPr>
              <w:t>29 september 2025</w:t>
            </w:r>
          </w:p>
        </w:tc>
      </w:tr>
      <w:tr w:rsidR="00EB3FB5" w:rsidTr="008203CD" w14:paraId="7B605196" w14:textId="77777777">
        <w:trPr>
          <w:trHeight w:val="368"/>
        </w:trPr>
        <w:tc>
          <w:tcPr>
            <w:tcW w:w="929" w:type="dxa"/>
          </w:tcPr>
          <w:p w:rsidR="00EB3FB5" w:rsidP="00EB3FB5" w:rsidRDefault="00EB3FB5" w14:paraId="3B45EBA3" w14:textId="77777777">
            <w:pPr>
              <w:rPr>
                <w:lang w:eastAsia="en-US"/>
              </w:rPr>
            </w:pPr>
            <w:r>
              <w:rPr>
                <w:lang w:eastAsia="en-US"/>
              </w:rPr>
              <w:t>Betreft</w:t>
            </w:r>
          </w:p>
        </w:tc>
        <w:tc>
          <w:tcPr>
            <w:tcW w:w="6581" w:type="dxa"/>
          </w:tcPr>
          <w:p w:rsidR="00EB3FB5" w:rsidP="00EB3FB5" w:rsidRDefault="00EB3FB5" w14:paraId="046D97AC" w14:textId="77777777">
            <w:pPr>
              <w:rPr>
                <w:lang w:eastAsia="en-US"/>
              </w:rPr>
            </w:pPr>
            <w:r>
              <w:rPr>
                <w:lang w:eastAsia="en-US"/>
              </w:rPr>
              <w:t xml:space="preserve">Antwoord op schriftelijke vragen van de leden Hertzberger en Van Vroonhoven (beiden NSC) over het Onderwijsraadadvies 'Talige diversiteit benutten' </w:t>
            </w:r>
          </w:p>
        </w:tc>
      </w:tr>
    </w:tbl>
    <w:p w:rsidR="00EB3FB5" w:rsidP="00EB3FB5" w:rsidRDefault="00EB3FB5" w14:paraId="3926D8DC" w14:textId="77777777">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E5C02" w:rsidR="00EB3FB5" w:rsidTr="008203CD" w14:paraId="5B7A0730" w14:textId="77777777">
        <w:tc>
          <w:tcPr>
            <w:tcW w:w="2160" w:type="dxa"/>
          </w:tcPr>
          <w:p w:rsidRPr="00F53C9D" w:rsidR="00EB3FB5" w:rsidP="00EB3FB5" w:rsidRDefault="00EB3FB5" w14:paraId="225A4305" w14:textId="77777777">
            <w:pPr>
              <w:pStyle w:val="Colofonkop"/>
              <w:framePr w:hSpace="0" w:wrap="auto" w:hAnchor="text" w:vAnchor="margin" w:xAlign="left" w:yAlign="inline"/>
            </w:pPr>
            <w:r>
              <w:t>Onderwijspersoneel en Primair Onderwijs</w:t>
            </w:r>
          </w:p>
          <w:p w:rsidR="00EB3FB5" w:rsidP="00EB3FB5" w:rsidRDefault="00EB3FB5" w14:paraId="7BC9DB26" w14:textId="77777777">
            <w:pPr>
              <w:pStyle w:val="Huisstijl-Gegeven"/>
              <w:spacing w:after="0"/>
            </w:pPr>
            <w:r>
              <w:t xml:space="preserve">Rijnstraat 50 </w:t>
            </w:r>
          </w:p>
          <w:p w:rsidR="00EB3FB5" w:rsidP="00EB3FB5" w:rsidRDefault="00EB3FB5" w14:paraId="09E933D3" w14:textId="77777777">
            <w:pPr>
              <w:pStyle w:val="Huisstijl-Gegeven"/>
              <w:spacing w:after="0"/>
            </w:pPr>
            <w:r>
              <w:t>Den Haag</w:t>
            </w:r>
          </w:p>
          <w:p w:rsidR="00EB3FB5" w:rsidP="00EB3FB5" w:rsidRDefault="00EB3FB5" w14:paraId="5275D23C" w14:textId="77777777">
            <w:pPr>
              <w:pStyle w:val="Huisstijl-Gegeven"/>
              <w:spacing w:after="0"/>
            </w:pPr>
            <w:r>
              <w:t>Postbus 16375</w:t>
            </w:r>
          </w:p>
          <w:p w:rsidR="00EB3FB5" w:rsidP="00EB3FB5" w:rsidRDefault="00EB3FB5" w14:paraId="0D0F2490" w14:textId="77777777">
            <w:pPr>
              <w:pStyle w:val="Huisstijl-Gegeven"/>
              <w:spacing w:after="0"/>
            </w:pPr>
            <w:r>
              <w:t>2500 BJ Den Haag</w:t>
            </w:r>
          </w:p>
          <w:p w:rsidR="00EB3FB5" w:rsidP="00EB3FB5" w:rsidRDefault="00EB3FB5" w14:paraId="18FA56D8" w14:textId="77777777">
            <w:pPr>
              <w:pStyle w:val="Huisstijl-Gegeven"/>
              <w:spacing w:after="90"/>
            </w:pPr>
            <w:r>
              <w:t>www.rijksoverheid.nl</w:t>
            </w:r>
          </w:p>
          <w:p w:rsidRPr="00D86CC6" w:rsidR="00EB3FB5" w:rsidP="00EB3FB5" w:rsidRDefault="00EB3FB5" w14:paraId="56E26E97" w14:textId="77777777">
            <w:pPr>
              <w:spacing w:line="180" w:lineRule="exact"/>
              <w:rPr>
                <w:b/>
                <w:sz w:val="13"/>
                <w:szCs w:val="13"/>
              </w:rPr>
            </w:pPr>
            <w:r>
              <w:rPr>
                <w:b/>
                <w:sz w:val="13"/>
                <w:szCs w:val="13"/>
              </w:rPr>
              <w:t>Contactpersoon</w:t>
            </w:r>
          </w:p>
          <w:p w:rsidRPr="004920CB" w:rsidR="00EB3FB5" w:rsidP="00EB3FB5" w:rsidRDefault="00EB3FB5" w14:paraId="586FFE42" w14:textId="487F6C15">
            <w:pPr>
              <w:spacing w:line="180" w:lineRule="exact"/>
              <w:rPr>
                <w:sz w:val="13"/>
                <w:szCs w:val="13"/>
                <w:lang w:val="en-US"/>
              </w:rPr>
            </w:pPr>
          </w:p>
        </w:tc>
      </w:tr>
      <w:tr w:rsidRPr="00BE5C02" w:rsidR="00EB3FB5" w:rsidTr="008203CD" w14:paraId="0DC2760E" w14:textId="77777777">
        <w:trPr>
          <w:trHeight w:val="200" w:hRule="exact"/>
        </w:trPr>
        <w:tc>
          <w:tcPr>
            <w:tcW w:w="2160" w:type="dxa"/>
          </w:tcPr>
          <w:p w:rsidRPr="004920CB" w:rsidR="00EB3FB5" w:rsidP="00EB3FB5" w:rsidRDefault="00EB3FB5" w14:paraId="737294C6" w14:textId="77777777">
            <w:pPr>
              <w:spacing w:after="90" w:line="180" w:lineRule="exact"/>
              <w:rPr>
                <w:sz w:val="13"/>
                <w:szCs w:val="13"/>
                <w:lang w:val="en-US"/>
              </w:rPr>
            </w:pPr>
          </w:p>
        </w:tc>
      </w:tr>
      <w:tr w:rsidR="00EB3FB5" w:rsidTr="008203CD" w14:paraId="67B39036" w14:textId="77777777">
        <w:trPr>
          <w:trHeight w:val="450"/>
        </w:trPr>
        <w:tc>
          <w:tcPr>
            <w:tcW w:w="2160" w:type="dxa"/>
          </w:tcPr>
          <w:p w:rsidR="00EB3FB5" w:rsidP="00EB3FB5" w:rsidRDefault="00EB3FB5" w14:paraId="7837AFF4" w14:textId="77777777">
            <w:pPr>
              <w:spacing w:line="180" w:lineRule="exact"/>
              <w:rPr>
                <w:b/>
                <w:sz w:val="13"/>
                <w:szCs w:val="13"/>
              </w:rPr>
            </w:pPr>
            <w:r>
              <w:rPr>
                <w:b/>
                <w:sz w:val="13"/>
                <w:szCs w:val="13"/>
              </w:rPr>
              <w:t>Onze referentie</w:t>
            </w:r>
          </w:p>
          <w:p w:rsidRPr="0044455F" w:rsidR="0044455F" w:rsidP="0044455F" w:rsidRDefault="0044455F" w14:paraId="7E5D977B" w14:textId="77777777">
            <w:pPr>
              <w:spacing w:line="180" w:lineRule="exact"/>
              <w:rPr>
                <w:sz w:val="13"/>
                <w:szCs w:val="13"/>
              </w:rPr>
            </w:pPr>
            <w:r w:rsidRPr="0044455F">
              <w:rPr>
                <w:sz w:val="13"/>
                <w:szCs w:val="13"/>
              </w:rPr>
              <w:t>54465531</w:t>
            </w:r>
          </w:p>
          <w:p w:rsidRPr="00FA7882" w:rsidR="00EB3FB5" w:rsidP="00EB3FB5" w:rsidRDefault="00EB3FB5" w14:paraId="0B661EAD" w14:textId="712A49C9">
            <w:pPr>
              <w:spacing w:line="180" w:lineRule="exact"/>
              <w:rPr>
                <w:sz w:val="13"/>
                <w:szCs w:val="13"/>
              </w:rPr>
            </w:pPr>
          </w:p>
        </w:tc>
      </w:tr>
      <w:tr w:rsidR="00EB3FB5" w:rsidTr="008203CD" w14:paraId="6B620E0F" w14:textId="77777777">
        <w:trPr>
          <w:trHeight w:val="136"/>
        </w:trPr>
        <w:tc>
          <w:tcPr>
            <w:tcW w:w="2160" w:type="dxa"/>
          </w:tcPr>
          <w:p w:rsidRPr="00C5333A" w:rsidR="00EB3FB5" w:rsidP="00EB3FB5" w:rsidRDefault="00EB3FB5" w14:paraId="6EB05EC0" w14:textId="77777777">
            <w:pPr>
              <w:tabs>
                <w:tab w:val="left" w:pos="1890"/>
              </w:tabs>
              <w:spacing w:line="180" w:lineRule="exact"/>
              <w:rPr>
                <w:b/>
                <w:sz w:val="13"/>
                <w:szCs w:val="13"/>
              </w:rPr>
            </w:pPr>
            <w:r w:rsidRPr="00003544">
              <w:rPr>
                <w:b/>
                <w:sz w:val="13"/>
                <w:szCs w:val="13"/>
              </w:rPr>
              <w:t>Uw brief</w:t>
            </w:r>
          </w:p>
          <w:p w:rsidRPr="00E06CD4" w:rsidR="00EB3FB5" w:rsidP="00EB3FB5" w:rsidRDefault="00EB3FB5" w14:paraId="7F2FE49B" w14:textId="77777777">
            <w:pPr>
              <w:tabs>
                <w:tab w:val="left" w:pos="1890"/>
              </w:tabs>
              <w:spacing w:after="92" w:line="180" w:lineRule="exact"/>
              <w:rPr>
                <w:sz w:val="13"/>
                <w:szCs w:val="13"/>
              </w:rPr>
            </w:pPr>
            <w:r>
              <w:rPr>
                <w:sz w:val="13"/>
                <w:szCs w:val="13"/>
              </w:rPr>
              <w:t>19 september 2025</w:t>
            </w:r>
          </w:p>
        </w:tc>
      </w:tr>
      <w:tr w:rsidR="00EB3FB5" w:rsidTr="008203CD" w14:paraId="7EE644B3" w14:textId="77777777">
        <w:trPr>
          <w:trHeight w:val="227"/>
        </w:trPr>
        <w:tc>
          <w:tcPr>
            <w:tcW w:w="2160" w:type="dxa"/>
          </w:tcPr>
          <w:p w:rsidRPr="004A65A5" w:rsidR="00EB3FB5" w:rsidP="00EB3FB5" w:rsidRDefault="00EB3FB5" w14:paraId="2BC24A1D" w14:textId="77777777">
            <w:pPr>
              <w:spacing w:line="180" w:lineRule="exact"/>
              <w:rPr>
                <w:b/>
                <w:sz w:val="13"/>
                <w:szCs w:val="13"/>
              </w:rPr>
            </w:pPr>
            <w:r>
              <w:rPr>
                <w:b/>
                <w:sz w:val="13"/>
                <w:szCs w:val="13"/>
              </w:rPr>
              <w:t>Uw referentie</w:t>
            </w:r>
          </w:p>
          <w:p w:rsidRPr="00D74F66" w:rsidR="00EB3FB5" w:rsidP="00EB3FB5" w:rsidRDefault="00EB3FB5" w14:paraId="57A20D54" w14:textId="77777777">
            <w:pPr>
              <w:spacing w:after="90" w:line="180" w:lineRule="exact"/>
              <w:rPr>
                <w:sz w:val="13"/>
              </w:rPr>
            </w:pPr>
          </w:p>
        </w:tc>
      </w:tr>
    </w:tbl>
    <w:p w:rsidR="00EB3FB5" w:rsidP="00EB3FB5" w:rsidRDefault="00EB3FB5" w14:paraId="62E68A86" w14:textId="77777777"/>
    <w:p w:rsidR="00EB3FB5" w:rsidP="00EB3FB5" w:rsidRDefault="00EB3FB5" w14:paraId="415D2E7E" w14:textId="77777777"/>
    <w:p w:rsidR="00EB3FB5" w:rsidP="00EB3FB5" w:rsidRDefault="00EB3FB5" w14:paraId="2ECD5C42" w14:textId="77777777">
      <w:r>
        <w:t xml:space="preserve">Hierbij stuur ik u de antwoorden op </w:t>
      </w:r>
      <w:r w:rsidRPr="004920CB">
        <w:t>de vragen</w:t>
      </w:r>
      <w:r>
        <w:t> </w:t>
      </w:r>
      <w:r w:rsidRPr="004920CB">
        <w:t xml:space="preserve">van </w:t>
      </w:r>
      <w:bookmarkStart w:name="_Hlk209621737" w:id="0"/>
      <w:r w:rsidRPr="004920CB">
        <w:t>de leden Hertzberger en Van Vroonhoven</w:t>
      </w:r>
      <w:r>
        <w:t xml:space="preserve"> (beiden NSC) over het Onderwijsraadadvies 'Talige diversiteit benutten'</w:t>
      </w:r>
      <w:bookmarkEnd w:id="0"/>
      <w:r>
        <w:t>.</w:t>
      </w:r>
    </w:p>
    <w:p w:rsidR="00EB3FB5" w:rsidP="00EB3FB5" w:rsidRDefault="00EB3FB5" w14:paraId="17592A91" w14:textId="77777777"/>
    <w:p w:rsidR="00EB3FB5" w:rsidP="00EB3FB5" w:rsidRDefault="00EB3FB5" w14:paraId="52C2C74E" w14:textId="77777777">
      <w:r w:rsidRPr="004920CB">
        <w:t>De vragen werden</w:t>
      </w:r>
      <w:r>
        <w:t> ingezonden op 8 september 2025 met kenmerk 2025Z16301.</w:t>
      </w:r>
    </w:p>
    <w:p w:rsidR="00EB3FB5" w:rsidP="00EB3FB5" w:rsidRDefault="00EB3FB5" w14:paraId="1564D1E2" w14:textId="77777777"/>
    <w:p w:rsidR="00EB3FB5" w:rsidP="00EB3FB5" w:rsidRDefault="00EB3FB5" w14:paraId="57D476B5" w14:textId="77777777"/>
    <w:p w:rsidR="00EB3FB5" w:rsidP="00EB3FB5" w:rsidRDefault="00EB3FB5" w14:paraId="0CDAF305" w14:textId="77777777"/>
    <w:p w:rsidR="00EB3FB5" w:rsidP="00EB3FB5" w:rsidRDefault="00EB3FB5" w14:paraId="46A9C48F" w14:textId="77777777">
      <w:r>
        <w:t>De staatssecretaris van Onderwijs, Cultuur en Wetenschap,</w:t>
      </w:r>
    </w:p>
    <w:p w:rsidR="00EB3FB5" w:rsidP="00EB3FB5" w:rsidRDefault="00EB3FB5" w14:paraId="79E66F32" w14:textId="77777777"/>
    <w:p w:rsidR="00EB3FB5" w:rsidP="00EB3FB5" w:rsidRDefault="00EB3FB5" w14:paraId="1844DBC9" w14:textId="77777777"/>
    <w:p w:rsidR="00EB3FB5" w:rsidP="00EB3FB5" w:rsidRDefault="00EB3FB5" w14:paraId="24B062FF" w14:textId="77777777"/>
    <w:p w:rsidR="00EB3FB5" w:rsidP="00EB3FB5" w:rsidRDefault="00EB3FB5" w14:paraId="1DD29439" w14:textId="77777777">
      <w:r w:rsidRPr="00480E05">
        <w:t>Koen Becking</w:t>
      </w:r>
    </w:p>
    <w:p w:rsidR="00EB3FB5" w:rsidP="00EB3FB5" w:rsidRDefault="00EB3FB5" w14:paraId="328D2267" w14:textId="77777777">
      <w:pPr>
        <w:spacing w:line="240" w:lineRule="auto"/>
      </w:pPr>
      <w:r>
        <w:br w:type="page"/>
      </w:r>
    </w:p>
    <w:p w:rsidR="00EB3FB5" w:rsidP="00EB3FB5" w:rsidRDefault="00EB3FB5" w14:paraId="6B6D9F22" w14:textId="77777777">
      <w:pPr>
        <w:pStyle w:val="pagebreak"/>
        <w:pageBreakBefore w:val="0"/>
      </w:pPr>
      <w:r>
        <w:lastRenderedPageBreak/>
        <w:t>De antwoorden op de schriftelijke vragen </w:t>
      </w:r>
      <w:r w:rsidRPr="004920CB">
        <w:t>van de leden Hertzberger en Van Vroonhoven</w:t>
      </w:r>
      <w:r>
        <w:t xml:space="preserve"> over Onderwijsraad advies 'Talige diversiteit benutten' met kenmerk 2025Z16301, ingezonden op 8 september 2025.</w:t>
      </w:r>
    </w:p>
    <w:p w:rsidR="00EB3FB5" w:rsidP="00EB3FB5" w:rsidRDefault="00EB3FB5" w14:paraId="677ED3C2" w14:textId="77777777">
      <w:pPr>
        <w:pStyle w:val="standaard-tekst"/>
      </w:pPr>
    </w:p>
    <w:p w:rsidRPr="00820DDA" w:rsidR="00EB3FB5" w:rsidP="00EB3FB5" w:rsidRDefault="00EB3FB5" w14:paraId="078EB5C9" w14:textId="77777777">
      <w:pPr>
        <w:pStyle w:val="standaard-tekst"/>
      </w:pPr>
      <w:r w:rsidRPr="00820DDA">
        <w:t>Vraag 1</w:t>
      </w:r>
    </w:p>
    <w:p w:rsidR="00EB3FB5" w:rsidP="00EB3FB5" w:rsidRDefault="00EB3FB5" w14:paraId="08E0A09D" w14:textId="77777777">
      <w:pPr>
        <w:pStyle w:val="standaard-tekst"/>
      </w:pPr>
      <w:r w:rsidRPr="004920CB">
        <w:t>Bent u bekend met het rapport ‘Talige diversiteit benutten’ van de Onderwijsraad?</w:t>
      </w:r>
    </w:p>
    <w:p w:rsidR="00EB3FB5" w:rsidP="00EB3FB5" w:rsidRDefault="00EB3FB5" w14:paraId="2C7E4A2E" w14:textId="77777777">
      <w:pPr>
        <w:pStyle w:val="standaard-tekst"/>
      </w:pPr>
    </w:p>
    <w:p w:rsidR="00EB3FB5" w:rsidP="00EB3FB5" w:rsidRDefault="00EB3FB5" w14:paraId="03F08175" w14:textId="77777777">
      <w:pPr>
        <w:pStyle w:val="standaard-tekst"/>
      </w:pPr>
      <w:r>
        <w:t>Antwoord 1</w:t>
      </w:r>
    </w:p>
    <w:p w:rsidR="00EB3FB5" w:rsidP="00EB3FB5" w:rsidRDefault="00EB3FB5" w14:paraId="3CA32891" w14:textId="77777777">
      <w:pPr>
        <w:pStyle w:val="standaard-tekst"/>
      </w:pPr>
      <w:r>
        <w:t>Ja.</w:t>
      </w:r>
    </w:p>
    <w:p w:rsidR="00EB3FB5" w:rsidP="00EB3FB5" w:rsidRDefault="00EB3FB5" w14:paraId="5A580BF4" w14:textId="77777777">
      <w:pPr>
        <w:pStyle w:val="standaard-tekst"/>
      </w:pPr>
    </w:p>
    <w:p w:rsidR="00EB3FB5" w:rsidP="00EB3FB5" w:rsidRDefault="00EB3FB5" w14:paraId="7ECF8234" w14:textId="77777777">
      <w:pPr>
        <w:pStyle w:val="standaard-tekst"/>
      </w:pPr>
      <w:r>
        <w:t>Vraag 2</w:t>
      </w:r>
    </w:p>
    <w:p w:rsidR="00EB3FB5" w:rsidP="00EB3FB5" w:rsidRDefault="00EB3FB5" w14:paraId="79C2FAAD" w14:textId="77777777">
      <w:pPr>
        <w:pStyle w:val="standaard-tekst"/>
      </w:pPr>
      <w:r w:rsidRPr="004920CB">
        <w:t>Welke wetenschappelijke onderbouwing geeft de Onderwijsraad voor haar bewering dat het beter benutten van meertaligheid ten goede komt aan de ontwikkeling van de Nederlandse taalvaardigheid van bijvoorbeeld nieuwkomers? </w:t>
      </w:r>
    </w:p>
    <w:p w:rsidR="00EB3FB5" w:rsidP="00EB3FB5" w:rsidRDefault="00EB3FB5" w14:paraId="4817AD5E" w14:textId="77777777">
      <w:pPr>
        <w:pStyle w:val="standaard-tekst"/>
      </w:pPr>
    </w:p>
    <w:p w:rsidR="00EB3FB5" w:rsidP="00EB3FB5" w:rsidRDefault="00EB3FB5" w14:paraId="4F62C5FD" w14:textId="77777777">
      <w:pPr>
        <w:pStyle w:val="standaard-tekst"/>
      </w:pPr>
      <w:r>
        <w:t>Antwoord 2</w:t>
      </w:r>
    </w:p>
    <w:p w:rsidR="00EB3FB5" w:rsidP="00EB3FB5" w:rsidRDefault="00EB3FB5" w14:paraId="1B5268C2" w14:textId="56A3F317">
      <w:pPr>
        <w:pStyle w:val="standaard-tekst"/>
      </w:pPr>
      <w:r>
        <w:t xml:space="preserve">De Onderwijsraad </w:t>
      </w:r>
      <w:r w:rsidR="00BB65B4">
        <w:t>stelt</w:t>
      </w:r>
      <w:r w:rsidR="00723373">
        <w:t xml:space="preserve"> </w:t>
      </w:r>
      <w:r>
        <w:t>dat bij het leren van een nieuwe taal een beroep wordt gedaan op de kennis die leerlingen hebben van een eerder verworven taal. Dit komt omdat de talen die leerlingen beheersen niet gescheiden zijn in het brein, maar met elkaar verbonden en elkaar versterken.</w:t>
      </w:r>
      <w:r>
        <w:rPr>
          <w:rStyle w:val="Voetnootmarkering"/>
        </w:rPr>
        <w:footnoteReference w:id="1"/>
      </w:r>
      <w:r>
        <w:t xml:space="preserve"> Daarnaast </w:t>
      </w:r>
      <w:r w:rsidR="00A4691F">
        <w:t xml:space="preserve">onderbouwt de Onderwijsraad </w:t>
      </w:r>
      <w:r w:rsidR="00074679">
        <w:t xml:space="preserve">het advies </w:t>
      </w:r>
      <w:r w:rsidR="00A4691F">
        <w:t xml:space="preserve">met studies die concluderen dat </w:t>
      </w:r>
      <w:r>
        <w:t>dat leerlingen zich veiliger en meer verbonden voelen met de leraar en hun klasgenoten als de leraar aandacht en waardering heeft voor hun thuistaal.</w:t>
      </w:r>
      <w:r>
        <w:rPr>
          <w:rStyle w:val="Voetnootmarkering"/>
        </w:rPr>
        <w:footnoteReference w:id="2"/>
      </w:r>
      <w:r>
        <w:t xml:space="preserve"> Tenslotte </w:t>
      </w:r>
      <w:r w:rsidR="00A4691F">
        <w:t>is gebruik gemaakt van</w:t>
      </w:r>
      <w:r>
        <w:t xml:space="preserve"> internationaal onderzoek dat </w:t>
      </w:r>
      <w:r w:rsidR="00074679">
        <w:t xml:space="preserve">concludeert dat </w:t>
      </w:r>
      <w:r>
        <w:t>het geen negatieve invloed heeft op de ontwikkeling en leerprestaties van leerlingen als zij talen afwisselend gebruiken.</w:t>
      </w:r>
      <w:r>
        <w:rPr>
          <w:rStyle w:val="Voetnootmarkering"/>
        </w:rPr>
        <w:footnoteReference w:id="3"/>
      </w:r>
      <w:r>
        <w:t xml:space="preserve"> </w:t>
      </w:r>
    </w:p>
    <w:p w:rsidR="00EB3FB5" w:rsidP="00EB3FB5" w:rsidRDefault="00EB3FB5" w14:paraId="438998E4" w14:textId="77777777">
      <w:pPr>
        <w:pStyle w:val="standaard-tekst"/>
      </w:pPr>
    </w:p>
    <w:p w:rsidR="00EB3FB5" w:rsidP="00EB3FB5" w:rsidRDefault="00EB3FB5" w14:paraId="10BB486F" w14:textId="77777777">
      <w:pPr>
        <w:pStyle w:val="standaard-tekst"/>
      </w:pPr>
      <w:r>
        <w:t>Vraag 3</w:t>
      </w:r>
    </w:p>
    <w:p w:rsidR="00EB3FB5" w:rsidP="00EB3FB5" w:rsidRDefault="00EB3FB5" w14:paraId="7BD6897C" w14:textId="77777777">
      <w:pPr>
        <w:pStyle w:val="standaard-tekst"/>
      </w:pPr>
      <w:r w:rsidRPr="004920CB">
        <w:t>Biedt deze onderbouwing genoeg zekerheid om “bewezen effectief” te zijn, zoals als voorwaarde in het regeerprogramma is opgesteld voor onderwijsmethodes?</w:t>
      </w:r>
    </w:p>
    <w:p w:rsidR="00EB3FB5" w:rsidP="00EB3FB5" w:rsidRDefault="00EB3FB5" w14:paraId="70655EF8" w14:textId="77777777">
      <w:pPr>
        <w:pStyle w:val="standaard-tekst"/>
      </w:pPr>
    </w:p>
    <w:p w:rsidR="00EB3FB5" w:rsidP="00EB3FB5" w:rsidRDefault="00EB3FB5" w14:paraId="4721CF9C" w14:textId="77777777">
      <w:pPr>
        <w:pStyle w:val="standaard-tekst"/>
      </w:pPr>
      <w:r>
        <w:t>Vraag 4</w:t>
      </w:r>
    </w:p>
    <w:p w:rsidR="00EB3FB5" w:rsidP="00EB3FB5" w:rsidRDefault="00EB3FB5" w14:paraId="77267D65" w14:textId="77777777">
      <w:pPr>
        <w:pStyle w:val="standaard-tekst"/>
      </w:pPr>
      <w:r w:rsidRPr="004920CB">
        <w:t>Deelt u de opvatting dat de houding ten aanzien van meertaligheid vooral een keuze is vanuit maatschappijvisie, wereldbeeld en mensbeeld?</w:t>
      </w:r>
    </w:p>
    <w:p w:rsidR="00EB3FB5" w:rsidP="00EB3FB5" w:rsidRDefault="00EB3FB5" w14:paraId="1AA570D9" w14:textId="77777777">
      <w:pPr>
        <w:pStyle w:val="standaard-tekst"/>
      </w:pPr>
    </w:p>
    <w:p w:rsidR="00EB3FB5" w:rsidP="00EB3FB5" w:rsidRDefault="00EB3FB5" w14:paraId="11AD93DB" w14:textId="77777777">
      <w:pPr>
        <w:pStyle w:val="standaard-tekst"/>
      </w:pPr>
      <w:r>
        <w:t>Vraag 5</w:t>
      </w:r>
    </w:p>
    <w:p w:rsidR="00EB3FB5" w:rsidP="00EB3FB5" w:rsidRDefault="00EB3FB5" w14:paraId="4B0DF985" w14:textId="77777777">
      <w:pPr>
        <w:pStyle w:val="standaard-tekst"/>
      </w:pPr>
      <w:r w:rsidRPr="004920CB">
        <w:t>In hoeverre strookt het advies met het uitgangspunt in het regeerprogramma dat leraren alleen werken met onderwijsmethodes die bewezen effectief zijn?</w:t>
      </w:r>
    </w:p>
    <w:p w:rsidR="00EB3FB5" w:rsidP="00EB3FB5" w:rsidRDefault="00EB3FB5" w14:paraId="722A4FA9" w14:textId="77777777">
      <w:pPr>
        <w:pStyle w:val="standaard-tekst"/>
      </w:pPr>
    </w:p>
    <w:p w:rsidR="00EB3FB5" w:rsidP="00EB3FB5" w:rsidRDefault="00EB3FB5" w14:paraId="5C3EF942" w14:textId="0DCD0D43">
      <w:pPr>
        <w:pStyle w:val="standaard-tekst"/>
      </w:pPr>
      <w:r>
        <w:t xml:space="preserve">Antwoord </w:t>
      </w:r>
      <w:r w:rsidR="000A66D6">
        <w:t xml:space="preserve">3, 4 en </w:t>
      </w:r>
      <w:r>
        <w:t>5</w:t>
      </w:r>
    </w:p>
    <w:p w:rsidR="000A66D6" w:rsidP="000A66D6" w:rsidRDefault="000A66D6" w14:paraId="5F0485C2" w14:textId="77777777">
      <w:pPr>
        <w:pStyle w:val="standaard-tekst"/>
      </w:pPr>
      <w:r>
        <w:t>Uw Kamer heeft op 11 september om een beleidsreactie op het advies van de Onderwijsraad verzocht. In deze reactie, die uw Kamer in november zal ontvangen, zal ik ingaan op hoe het advies aansluit bij mijn beleid.</w:t>
      </w:r>
    </w:p>
    <w:p w:rsidR="00EB3FB5" w:rsidP="00EB3FB5" w:rsidRDefault="00EB3FB5" w14:paraId="0763EF57" w14:textId="77777777">
      <w:pPr>
        <w:pStyle w:val="standaard-tekst"/>
      </w:pPr>
    </w:p>
    <w:p w:rsidR="00BE5C02" w:rsidRDefault="00BE5C02" w14:paraId="657FCF34" w14:textId="77777777">
      <w:pPr>
        <w:spacing w:line="240" w:lineRule="auto"/>
        <w:rPr>
          <w:szCs w:val="18"/>
        </w:rPr>
      </w:pPr>
      <w:r>
        <w:br w:type="page"/>
      </w:r>
    </w:p>
    <w:p w:rsidR="00EB3FB5" w:rsidP="00EB3FB5" w:rsidRDefault="00EB3FB5" w14:paraId="1FE18A64" w14:textId="4CD6BF90">
      <w:pPr>
        <w:pStyle w:val="standaard-tekst"/>
      </w:pPr>
      <w:r>
        <w:lastRenderedPageBreak/>
        <w:t>Vraag 6</w:t>
      </w:r>
    </w:p>
    <w:p w:rsidR="00EB3FB5" w:rsidP="00EB3FB5" w:rsidRDefault="00EB3FB5" w14:paraId="2A86D122" w14:textId="77777777">
      <w:pPr>
        <w:pStyle w:val="standaard-tekst"/>
      </w:pPr>
      <w:r w:rsidRPr="004920CB">
        <w:t>Hoe ziet u dit advies in het licht van de verengelsing in het onderwijs, op de werkvloer en in de maatschappij en vindt u het wenselijk dat andere talen meer ruimte krijgen in het basisonderwijs?</w:t>
      </w:r>
    </w:p>
    <w:p w:rsidR="00EB3FB5" w:rsidP="00EB3FB5" w:rsidRDefault="00EB3FB5" w14:paraId="1111BEAD" w14:textId="77777777">
      <w:pPr>
        <w:pStyle w:val="standaard-tekst"/>
      </w:pPr>
    </w:p>
    <w:p w:rsidR="00EB3FB5" w:rsidP="00EB3FB5" w:rsidRDefault="00EB3FB5" w14:paraId="70CCA499" w14:textId="77777777">
      <w:pPr>
        <w:pStyle w:val="standaard-tekst"/>
      </w:pPr>
      <w:r>
        <w:t>Antwoord 6</w:t>
      </w:r>
    </w:p>
    <w:p w:rsidRPr="00211713" w:rsidR="00DD70B9" w:rsidP="00137CC5" w:rsidRDefault="00DD70B9" w14:paraId="5B8D8C70" w14:textId="01CBB454">
      <w:pPr>
        <w:rPr>
          <w:szCs w:val="18"/>
        </w:rPr>
      </w:pPr>
      <w:r w:rsidRPr="00211713">
        <w:rPr>
          <w:szCs w:val="18"/>
        </w:rPr>
        <w:t>Voor mij is het belangrijkste dat leerlingen goed leren lezen, schrijven en rekenen in het Nederlands en dat de aanpak die de school hiervoor kiest bewezen effectief en goed doordacht is. Scholen hebben nu al ruimte om andere talen dan het Nederlands in het onderwijs te gebruiken. Zowel in het po als het vo is dit mogelijk indien een andere taal beter aansluit bij leerlingen met een niet-Nederlandse achtergrond. Hier moet het bevoegd gezag dan wel een gedragscode voor opstellen die de kwaliteit en effectiviteit van het onderwijs in de andere voertaal borgt.</w:t>
      </w:r>
      <w:r w:rsidRPr="00211713">
        <w:rPr>
          <w:rStyle w:val="Voetnootmarkering"/>
          <w:szCs w:val="18"/>
        </w:rPr>
        <w:footnoteReference w:id="4"/>
      </w:r>
      <w:r w:rsidRPr="00211713">
        <w:rPr>
          <w:szCs w:val="18"/>
        </w:rPr>
        <w:t xml:space="preserve"> </w:t>
      </w:r>
    </w:p>
    <w:p w:rsidR="00EB3FB5" w:rsidP="00EB3FB5" w:rsidRDefault="00EB3FB5" w14:paraId="7F219A5E" w14:textId="77777777">
      <w:pPr>
        <w:pStyle w:val="standaard-tekst"/>
      </w:pPr>
    </w:p>
    <w:p w:rsidR="00EB3FB5" w:rsidP="00EB3FB5" w:rsidRDefault="00EB3FB5" w14:paraId="472C0042" w14:textId="77777777">
      <w:pPr>
        <w:pStyle w:val="standaard-tekst"/>
      </w:pPr>
      <w:r>
        <w:t>Vraag 7</w:t>
      </w:r>
    </w:p>
    <w:p w:rsidR="00EB3FB5" w:rsidP="00EB3FB5" w:rsidRDefault="00EB3FB5" w14:paraId="7E12C468" w14:textId="77777777">
      <w:pPr>
        <w:pStyle w:val="standaard-tekst"/>
      </w:pPr>
      <w:r w:rsidRPr="004920CB">
        <w:t>Vindt u het ook wenselijk vanuit uw maatschappijvisie dat kinderen op basis van thuistaal, en dus op basis van afkomst, apart in groepjes een deel van het onderwijs krijgen?</w:t>
      </w:r>
    </w:p>
    <w:p w:rsidR="00EB3FB5" w:rsidP="00EB3FB5" w:rsidRDefault="00EB3FB5" w14:paraId="3105C138" w14:textId="77777777">
      <w:pPr>
        <w:pStyle w:val="standaard-tekst"/>
      </w:pPr>
    </w:p>
    <w:p w:rsidR="00EB3FB5" w:rsidP="00EB3FB5" w:rsidRDefault="00EB3FB5" w14:paraId="44D24980" w14:textId="6FDC2311">
      <w:pPr>
        <w:pStyle w:val="standaard-tekst"/>
      </w:pPr>
      <w:r>
        <w:t>Antwoord 7</w:t>
      </w:r>
    </w:p>
    <w:p w:rsidR="000A66D6" w:rsidP="00EB3FB5" w:rsidRDefault="000A66D6" w14:paraId="1F18F4FE" w14:textId="757376D3">
      <w:pPr>
        <w:pStyle w:val="standaard-tekst"/>
      </w:pPr>
      <w:r>
        <w:t>Zie antwoord 3, 4 en 5.</w:t>
      </w:r>
    </w:p>
    <w:p w:rsidR="00EB3FB5" w:rsidP="00EB3FB5" w:rsidRDefault="00EB3FB5" w14:paraId="525A8A44" w14:textId="3F783E09">
      <w:pPr>
        <w:pStyle w:val="standaard-tekst"/>
      </w:pPr>
    </w:p>
    <w:p w:rsidR="00EB3FB5" w:rsidP="00EB3FB5" w:rsidRDefault="00EB3FB5" w14:paraId="56E8CBAA" w14:textId="77777777">
      <w:pPr>
        <w:pStyle w:val="standaard-tekst"/>
      </w:pPr>
      <w:r>
        <w:t>Vraag 8</w:t>
      </w:r>
    </w:p>
    <w:p w:rsidR="00EB3FB5" w:rsidP="00EB3FB5" w:rsidRDefault="00EB3FB5" w14:paraId="3BDA1DFD" w14:textId="77777777">
      <w:pPr>
        <w:pStyle w:val="standaard-tekst"/>
      </w:pPr>
      <w:r w:rsidRPr="004920CB">
        <w:t>Gezien de lerarentekorten, de administratielast en de veelvoud aan maatschappelijke opgaven die op het bord van de docent belanden en de grote uitvlucht van leerkrachten die hun beroep verlaten, acht u het haalbaar en wenselijk dat zij meer talen in het onderwijs gaan gebruiken?</w:t>
      </w:r>
    </w:p>
    <w:p w:rsidR="00EB3FB5" w:rsidP="00EB3FB5" w:rsidRDefault="00EB3FB5" w14:paraId="39BD3599" w14:textId="77777777">
      <w:pPr>
        <w:pStyle w:val="standaard-tekst"/>
      </w:pPr>
    </w:p>
    <w:p w:rsidR="00EB3FB5" w:rsidP="00EB3FB5" w:rsidRDefault="00EB3FB5" w14:paraId="5D0A40AA" w14:textId="77777777">
      <w:pPr>
        <w:pStyle w:val="standaard-tekst"/>
      </w:pPr>
      <w:r>
        <w:t>Vraag 9</w:t>
      </w:r>
    </w:p>
    <w:p w:rsidR="00EB3FB5" w:rsidP="00EB3FB5" w:rsidRDefault="00EB3FB5" w14:paraId="6D5F9744" w14:textId="77777777">
      <w:pPr>
        <w:pStyle w:val="standaard-tekst"/>
      </w:pPr>
      <w:r w:rsidRPr="004920CB">
        <w:t>Hoe ziet u het advies om weer nieuwe onderwijsmethoden en onderwerpen in te voeren in het licht van de wens uit het werkveld om de pilotcultuur terug te dringen?</w:t>
      </w:r>
    </w:p>
    <w:p w:rsidR="00EB3FB5" w:rsidP="00EB3FB5" w:rsidRDefault="00EB3FB5" w14:paraId="073AFFEC" w14:textId="77777777">
      <w:pPr>
        <w:pStyle w:val="standaard-tekst"/>
      </w:pPr>
    </w:p>
    <w:p w:rsidR="00EB3FB5" w:rsidP="00EB3FB5" w:rsidRDefault="00EB3FB5" w14:paraId="7D78A9B7" w14:textId="3D25BB6D">
      <w:pPr>
        <w:pStyle w:val="standaard-tekst"/>
      </w:pPr>
      <w:r>
        <w:t xml:space="preserve">Antwoord </w:t>
      </w:r>
      <w:r w:rsidR="000A66D6">
        <w:t xml:space="preserve">8 en </w:t>
      </w:r>
      <w:r>
        <w:t>9</w:t>
      </w:r>
    </w:p>
    <w:p w:rsidR="00EB3FB5" w:rsidP="00EB3FB5" w:rsidRDefault="00EB3FB5" w14:paraId="1913DF66" w14:textId="1A165D65">
      <w:pPr>
        <w:pStyle w:val="standaard-tekst"/>
      </w:pPr>
      <w:r>
        <w:t xml:space="preserve">We moeten terughoudend zijn om teveel nieuwe onderwerpen op het bordje van de leraar neer te leggen. </w:t>
      </w:r>
      <w:r w:rsidR="008873DA">
        <w:t xml:space="preserve">Omgaan met meertaligheid is wel een onderwerp waar leraren expertise in moeten opdoen, omdat het </w:t>
      </w:r>
      <w:r>
        <w:t>onderdeel wordt van de kerndoelen en de examenprogramma’s</w:t>
      </w:r>
      <w:r w:rsidR="00D7692D">
        <w:t xml:space="preserve"> Nederlands</w:t>
      </w:r>
      <w:r w:rsidR="008873DA">
        <w:t>.</w:t>
      </w:r>
      <w:r w:rsidR="00D7692D">
        <w:t xml:space="preserve"> Het is aan scholen om hiervoor een aanpak te kiezen die aansluit bij hun visie en leerlingpopulatie en die bewezen effectief is.</w:t>
      </w:r>
      <w:r w:rsidR="008873DA">
        <w:t xml:space="preserve"> </w:t>
      </w:r>
    </w:p>
    <w:p w:rsidR="00EB3FB5" w:rsidP="00EB3FB5" w:rsidRDefault="00EB3FB5" w14:paraId="2A6E00BB" w14:textId="77777777">
      <w:pPr>
        <w:pStyle w:val="standaard-tekst"/>
      </w:pPr>
    </w:p>
    <w:p w:rsidR="00EB3FB5" w:rsidP="00EB3FB5" w:rsidRDefault="00EB3FB5" w14:paraId="591ED402" w14:textId="77777777">
      <w:pPr>
        <w:pStyle w:val="standaard-tekst"/>
      </w:pPr>
      <w:r>
        <w:t>Vraag 10</w:t>
      </w:r>
    </w:p>
    <w:p w:rsidR="00EB3FB5" w:rsidP="00EB3FB5" w:rsidRDefault="00EB3FB5" w14:paraId="0EB834E9" w14:textId="77777777">
      <w:pPr>
        <w:pStyle w:val="standaard-tekst"/>
      </w:pPr>
      <w:r w:rsidRPr="004920CB">
        <w:t>Deelt u de schets van de Onderwijsraad dat leraren in het funderend onderwijs onvoldoende voorbereid zijn of misschien zelf onbeholpen om in een multiculturele of talig diverse setting les te geven?</w:t>
      </w:r>
    </w:p>
    <w:p w:rsidR="00EB3FB5" w:rsidP="00EB3FB5" w:rsidRDefault="00EB3FB5" w14:paraId="4BD27C80" w14:textId="77777777">
      <w:pPr>
        <w:pStyle w:val="standaard-tekst"/>
      </w:pPr>
    </w:p>
    <w:p w:rsidR="00EB3FB5" w:rsidP="00EB3FB5" w:rsidRDefault="00BE5C02" w14:paraId="64FF1AA2" w14:textId="7D00D8AD">
      <w:pPr>
        <w:pStyle w:val="standaard-tekst"/>
      </w:pPr>
      <w:r>
        <w:lastRenderedPageBreak/>
        <w:br/>
      </w:r>
      <w:r>
        <w:br/>
      </w:r>
      <w:r w:rsidR="00EB3FB5">
        <w:t>Antwoord 10</w:t>
      </w:r>
    </w:p>
    <w:p w:rsidR="00EB3FB5" w:rsidP="00EB3FB5" w:rsidRDefault="00740C3B" w14:paraId="29AD946A" w14:textId="04F6AEB5">
      <w:pPr>
        <w:pStyle w:val="standaard-tekst"/>
      </w:pPr>
      <w:r>
        <w:t>D</w:t>
      </w:r>
      <w:r w:rsidR="00EB3FB5">
        <w:t>e Onderwijsraad</w:t>
      </w:r>
      <w:r>
        <w:t xml:space="preserve"> baseert deze schets </w:t>
      </w:r>
      <w:r w:rsidR="00EB3FB5">
        <w:t>op de uitkomsten van het T</w:t>
      </w:r>
      <w:r w:rsidRPr="00645753" w:rsidR="00EB3FB5">
        <w:t>eaching and Learning International Survey </w:t>
      </w:r>
      <w:r w:rsidR="00EB3FB5">
        <w:t xml:space="preserve">(Talis) uit 2018, </w:t>
      </w:r>
      <w:r w:rsidRPr="00645753" w:rsidR="00EB3FB5">
        <w:t>een internationaal vergelijkend onderzoek van de OESO dat de leer- en werkomgeving van leraren en schoolleiders in kaart brengt.  </w:t>
      </w:r>
      <w:r w:rsidR="00EB3FB5">
        <w:t xml:space="preserve"> </w:t>
      </w:r>
    </w:p>
    <w:p w:rsidR="00EB3FB5" w:rsidP="00EB3FB5" w:rsidRDefault="00EB3FB5" w14:paraId="395C25B7" w14:textId="77777777">
      <w:pPr>
        <w:pStyle w:val="standaard-tekst"/>
      </w:pPr>
    </w:p>
    <w:p w:rsidR="00EB3FB5" w:rsidP="00EB3FB5" w:rsidRDefault="00EB3FB5" w14:paraId="03CBEA56" w14:textId="67CCDD8C">
      <w:pPr>
        <w:pStyle w:val="standaard-tekst"/>
      </w:pPr>
      <w:r>
        <w:t>Vraag 11</w:t>
      </w:r>
    </w:p>
    <w:p w:rsidR="00EB3FB5" w:rsidP="00EB3FB5" w:rsidRDefault="00EB3FB5" w14:paraId="40E995B9" w14:textId="77777777">
      <w:pPr>
        <w:pStyle w:val="standaard-tekst"/>
      </w:pPr>
      <w:r w:rsidRPr="004920CB">
        <w:t>Bent u voornemens om het advies van de Onderwijsraad op te volge</w:t>
      </w:r>
      <w:r>
        <w:t>n?</w:t>
      </w:r>
    </w:p>
    <w:p w:rsidR="00EB3FB5" w:rsidP="00EB3FB5" w:rsidRDefault="00EB3FB5" w14:paraId="5C21B8AE" w14:textId="77777777">
      <w:pPr>
        <w:pStyle w:val="standaard-tekst"/>
      </w:pPr>
    </w:p>
    <w:p w:rsidRPr="00820DDA" w:rsidR="00EB3FB5" w:rsidP="00EB3FB5" w:rsidRDefault="00EB3FB5" w14:paraId="14B6DE01" w14:textId="77777777">
      <w:pPr>
        <w:pStyle w:val="standaard-tekst"/>
      </w:pPr>
      <w:r w:rsidRPr="00820DDA">
        <w:t>Antwoord 1</w:t>
      </w:r>
      <w:r>
        <w:t>1</w:t>
      </w:r>
    </w:p>
    <w:p w:rsidRPr="00820DDA" w:rsidR="00EB3FB5" w:rsidP="00EB3FB5" w:rsidRDefault="00BB65B4" w14:paraId="466F8A54" w14:textId="0DB915F0">
      <w:pPr>
        <w:pStyle w:val="standaard-tekst"/>
      </w:pPr>
      <w:r>
        <w:t>Ik zal zorgvuldig bekijken welke elementen uit het advies van de Onderwijs</w:t>
      </w:r>
      <w:r w:rsidR="00560595">
        <w:t>raad</w:t>
      </w:r>
      <w:r>
        <w:t xml:space="preserve"> binnen mijn beleid passen. In de beleidsreactie zal ik daarop ingaan.</w:t>
      </w:r>
      <w:r w:rsidR="00EB3FB5">
        <w:t xml:space="preserve"> </w:t>
      </w:r>
    </w:p>
    <w:p w:rsidRPr="00EB3FB5" w:rsidR="00820DDA" w:rsidP="00EB3FB5" w:rsidRDefault="00820DDA" w14:paraId="76AB8713" w14:textId="74F8EF63"/>
    <w:sectPr w:rsidRPr="00EB3FB5"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92DE" w14:textId="77777777" w:rsidR="00DC691C" w:rsidRDefault="00C73B5F">
      <w:r>
        <w:separator/>
      </w:r>
    </w:p>
    <w:p w14:paraId="4A9B286A" w14:textId="77777777" w:rsidR="00DC691C" w:rsidRDefault="00DC691C"/>
  </w:endnote>
  <w:endnote w:type="continuationSeparator" w:id="0">
    <w:p w14:paraId="2E883621" w14:textId="77777777" w:rsidR="00DC691C" w:rsidRDefault="00C73B5F">
      <w:r>
        <w:continuationSeparator/>
      </w:r>
    </w:p>
    <w:p w14:paraId="3A915DD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598"/>
      <w:gridCol w:w="2171"/>
    </w:tblGrid>
    <w:tr w:rsidR="00D73173" w14:paraId="50B0AA6D" w14:textId="77777777" w:rsidTr="00BE5C02">
      <w:trPr>
        <w:trHeight w:hRule="exact" w:val="357"/>
      </w:trPr>
      <w:tc>
        <w:tcPr>
          <w:tcW w:w="7598" w:type="dxa"/>
          <w:shd w:val="clear" w:color="auto" w:fill="auto"/>
        </w:tcPr>
        <w:p w14:paraId="2C994F68" w14:textId="77777777" w:rsidR="002F71BB" w:rsidRPr="004C7E1D" w:rsidRDefault="002F71BB" w:rsidP="004C7E1D">
          <w:pPr>
            <w:spacing w:line="180" w:lineRule="exact"/>
            <w:rPr>
              <w:sz w:val="13"/>
              <w:szCs w:val="13"/>
            </w:rPr>
          </w:pPr>
        </w:p>
      </w:tc>
      <w:tc>
        <w:tcPr>
          <w:tcW w:w="2171" w:type="dxa"/>
          <w:shd w:val="clear" w:color="auto" w:fill="auto"/>
        </w:tcPr>
        <w:p w14:paraId="10881C41" w14:textId="3CA14A6B" w:rsidR="002F71BB" w:rsidRPr="004C7E1D" w:rsidRDefault="00C73B5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74211">
            <w:rPr>
              <w:szCs w:val="13"/>
            </w:rPr>
            <w:t>4</w:t>
          </w:r>
          <w:r w:rsidRPr="004C7E1D">
            <w:rPr>
              <w:szCs w:val="13"/>
            </w:rPr>
            <w:fldChar w:fldCharType="end"/>
          </w:r>
        </w:p>
      </w:tc>
    </w:tr>
  </w:tbl>
  <w:p w14:paraId="2486F60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D73173" w14:paraId="74B50B35" w14:textId="77777777" w:rsidTr="004C7E1D">
      <w:trPr>
        <w:trHeight w:hRule="exact" w:val="357"/>
      </w:trPr>
      <w:tc>
        <w:tcPr>
          <w:tcW w:w="7709" w:type="dxa"/>
          <w:shd w:val="clear" w:color="auto" w:fill="auto"/>
        </w:tcPr>
        <w:p w14:paraId="0324D172" w14:textId="77777777" w:rsidR="00D17084" w:rsidRPr="004C7E1D" w:rsidRDefault="00D17084" w:rsidP="004C7E1D">
          <w:pPr>
            <w:spacing w:line="180" w:lineRule="exact"/>
            <w:rPr>
              <w:sz w:val="13"/>
              <w:szCs w:val="13"/>
            </w:rPr>
          </w:pPr>
        </w:p>
      </w:tc>
      <w:tc>
        <w:tcPr>
          <w:tcW w:w="2060" w:type="dxa"/>
          <w:shd w:val="clear" w:color="auto" w:fill="auto"/>
        </w:tcPr>
        <w:p w14:paraId="3683ADF3" w14:textId="57B77886" w:rsidR="00D17084" w:rsidRPr="004C7E1D" w:rsidRDefault="00C73B5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74211">
            <w:rPr>
              <w:szCs w:val="13"/>
            </w:rPr>
            <w:t>4</w:t>
          </w:r>
          <w:r w:rsidRPr="004C7E1D">
            <w:rPr>
              <w:szCs w:val="13"/>
            </w:rPr>
            <w:fldChar w:fldCharType="end"/>
          </w:r>
        </w:p>
      </w:tc>
    </w:tr>
  </w:tbl>
  <w:p w14:paraId="607BEF7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B3848" w14:textId="77777777" w:rsidR="00DC691C" w:rsidRDefault="00C73B5F">
      <w:r>
        <w:separator/>
      </w:r>
    </w:p>
    <w:p w14:paraId="7C3AF2A0" w14:textId="77777777" w:rsidR="00DC691C" w:rsidRDefault="00DC691C"/>
  </w:footnote>
  <w:footnote w:type="continuationSeparator" w:id="0">
    <w:p w14:paraId="120EF6D5" w14:textId="77777777" w:rsidR="00DC691C" w:rsidRDefault="00C73B5F">
      <w:r>
        <w:continuationSeparator/>
      </w:r>
    </w:p>
    <w:p w14:paraId="6320162E" w14:textId="77777777" w:rsidR="00DC691C" w:rsidRDefault="00DC691C"/>
  </w:footnote>
  <w:footnote w:id="1">
    <w:p w14:paraId="401A9AAC" w14:textId="77777777" w:rsidR="00EB3FB5" w:rsidRPr="00686176" w:rsidRDefault="00EB3FB5" w:rsidP="00EB3FB5">
      <w:pPr>
        <w:pStyle w:val="Voetnoottekst"/>
      </w:pPr>
      <w:r>
        <w:rPr>
          <w:rStyle w:val="Voetnootmarkering"/>
        </w:rPr>
        <w:footnoteRef/>
      </w:r>
      <w:r>
        <w:t xml:space="preserve"> </w:t>
      </w:r>
      <w:r>
        <w:rPr>
          <w:i/>
          <w:iCs/>
        </w:rPr>
        <w:t>Talige diversiteit benutten</w:t>
      </w:r>
      <w:r>
        <w:t>. Onderwijsraad, 2025. Pag. 18.</w:t>
      </w:r>
    </w:p>
  </w:footnote>
  <w:footnote w:id="2">
    <w:p w14:paraId="57AC9060" w14:textId="77777777" w:rsidR="00EB3FB5" w:rsidRDefault="00EB3FB5" w:rsidP="00EB3FB5">
      <w:pPr>
        <w:pStyle w:val="Voetnoottekst"/>
      </w:pPr>
      <w:r>
        <w:rPr>
          <w:rStyle w:val="Voetnootmarkering"/>
        </w:rPr>
        <w:footnoteRef/>
      </w:r>
      <w:r>
        <w:t xml:space="preserve"> Onderwijsraad 2025, pag. 22.</w:t>
      </w:r>
    </w:p>
  </w:footnote>
  <w:footnote w:id="3">
    <w:p w14:paraId="122B8F31" w14:textId="77777777" w:rsidR="00EB3FB5" w:rsidRDefault="00EB3FB5" w:rsidP="00EB3FB5">
      <w:pPr>
        <w:pStyle w:val="Voetnoottekst"/>
      </w:pPr>
      <w:r>
        <w:rPr>
          <w:rStyle w:val="Voetnootmarkering"/>
        </w:rPr>
        <w:footnoteRef/>
      </w:r>
      <w:r>
        <w:t xml:space="preserve"> Onderwijsraad 2025, pag. 21.</w:t>
      </w:r>
    </w:p>
  </w:footnote>
  <w:footnote w:id="4">
    <w:p w14:paraId="60519634" w14:textId="4E1005D4" w:rsidR="00DD70B9" w:rsidRPr="00211713" w:rsidDel="000A66D6" w:rsidRDefault="00DD70B9" w:rsidP="00DD70B9">
      <w:pPr>
        <w:pStyle w:val="Voetnoottekst"/>
        <w:rPr>
          <w:del w:id="1" w:author="Pereira, Carlijn" w:date="2025-09-29T11:14:00Z" w16du:dateUtc="2025-09-29T09:14:00Z"/>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D73173" w14:paraId="50273721" w14:textId="77777777" w:rsidTr="006D2D53">
      <w:trPr>
        <w:trHeight w:hRule="exact" w:val="400"/>
      </w:trPr>
      <w:tc>
        <w:tcPr>
          <w:tcW w:w="7518" w:type="dxa"/>
          <w:shd w:val="clear" w:color="auto" w:fill="auto"/>
        </w:tcPr>
        <w:p w14:paraId="529C459B" w14:textId="77777777" w:rsidR="00527BD4" w:rsidRPr="00275984" w:rsidRDefault="00527BD4" w:rsidP="00BF4427">
          <w:pPr>
            <w:pStyle w:val="Huisstijl-Rubricering"/>
          </w:pPr>
        </w:p>
      </w:tc>
    </w:tr>
  </w:tbl>
  <w:p w14:paraId="0B7AD57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73173" w14:paraId="79D3D601" w14:textId="77777777" w:rsidTr="003B528D">
      <w:tc>
        <w:tcPr>
          <w:tcW w:w="2160" w:type="dxa"/>
          <w:shd w:val="clear" w:color="auto" w:fill="auto"/>
        </w:tcPr>
        <w:p w14:paraId="025B0B79" w14:textId="77777777" w:rsidR="002F71BB" w:rsidRPr="000407BB" w:rsidRDefault="00C73B5F" w:rsidP="005D283A">
          <w:pPr>
            <w:pStyle w:val="Colofonkop"/>
            <w:framePr w:hSpace="0" w:wrap="auto" w:vAnchor="margin" w:hAnchor="text" w:xAlign="left" w:yAlign="inline"/>
          </w:pPr>
          <w:r>
            <w:t>Onze referentie</w:t>
          </w:r>
        </w:p>
      </w:tc>
    </w:tr>
    <w:tr w:rsidR="00D73173" w14:paraId="169411BC" w14:textId="77777777" w:rsidTr="002F71BB">
      <w:trPr>
        <w:trHeight w:val="259"/>
      </w:trPr>
      <w:tc>
        <w:tcPr>
          <w:tcW w:w="2160" w:type="dxa"/>
          <w:shd w:val="clear" w:color="auto" w:fill="auto"/>
        </w:tcPr>
        <w:p w14:paraId="77323734" w14:textId="77777777" w:rsidR="0044455F" w:rsidRPr="0044455F" w:rsidRDefault="0044455F" w:rsidP="0044455F">
          <w:pPr>
            <w:spacing w:line="180" w:lineRule="exact"/>
            <w:rPr>
              <w:sz w:val="13"/>
              <w:szCs w:val="13"/>
            </w:rPr>
          </w:pPr>
          <w:r w:rsidRPr="0044455F">
            <w:rPr>
              <w:sz w:val="13"/>
              <w:szCs w:val="13"/>
            </w:rPr>
            <w:t>54465531</w:t>
          </w:r>
        </w:p>
        <w:p w14:paraId="4EC5D548" w14:textId="727B171A" w:rsidR="00E35CF4" w:rsidRPr="005D283A" w:rsidRDefault="00E35CF4" w:rsidP="0049501A">
          <w:pPr>
            <w:spacing w:line="180" w:lineRule="exact"/>
            <w:rPr>
              <w:sz w:val="13"/>
              <w:szCs w:val="13"/>
            </w:rPr>
          </w:pPr>
        </w:p>
      </w:tc>
    </w:tr>
  </w:tbl>
  <w:p w14:paraId="4979265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73173" w14:paraId="1215AAFE" w14:textId="77777777" w:rsidTr="001377D4">
      <w:trPr>
        <w:trHeight w:val="2636"/>
      </w:trPr>
      <w:tc>
        <w:tcPr>
          <w:tcW w:w="737" w:type="dxa"/>
          <w:shd w:val="clear" w:color="auto" w:fill="auto"/>
        </w:tcPr>
        <w:p w14:paraId="3D5F092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1EE8F29" w14:textId="77777777" w:rsidR="00704845" w:rsidRDefault="00C73B5F" w:rsidP="0047126E">
          <w:pPr>
            <w:framePr w:w="3873" w:h="2625" w:hRule="exact" w:wrap="around" w:vAnchor="page" w:hAnchor="page" w:x="6323" w:y="1"/>
          </w:pPr>
          <w:r>
            <w:rPr>
              <w:noProof/>
              <w:lang w:val="en-US" w:eastAsia="en-US"/>
            </w:rPr>
            <w:drawing>
              <wp:inline distT="0" distB="0" distL="0" distR="0" wp14:anchorId="6A901707" wp14:editId="34D061D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7F6CCA5" w14:textId="77777777" w:rsidR="00483ECA" w:rsidRDefault="00483ECA" w:rsidP="00D037A9"/>
      </w:tc>
    </w:tr>
  </w:tbl>
  <w:p w14:paraId="644D7C9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73173" w14:paraId="4F22D9F6" w14:textId="77777777" w:rsidTr="0008539E">
      <w:trPr>
        <w:trHeight w:hRule="exact" w:val="572"/>
      </w:trPr>
      <w:tc>
        <w:tcPr>
          <w:tcW w:w="7520" w:type="dxa"/>
          <w:shd w:val="clear" w:color="auto" w:fill="auto"/>
        </w:tcPr>
        <w:p w14:paraId="0BB23834" w14:textId="77777777" w:rsidR="00527BD4" w:rsidRPr="00963440" w:rsidRDefault="00C73B5F" w:rsidP="00210BA3">
          <w:pPr>
            <w:pStyle w:val="Huisstijl-Adres"/>
            <w:spacing w:after="0"/>
          </w:pPr>
          <w:r w:rsidRPr="009E3B07">
            <w:t>&gt;Retouradres </w:t>
          </w:r>
          <w:r>
            <w:t>Postbus 16375 2500 BJ Den Haag</w:t>
          </w:r>
          <w:r w:rsidRPr="009E3B07">
            <w:t xml:space="preserve"> </w:t>
          </w:r>
        </w:p>
      </w:tc>
    </w:tr>
    <w:tr w:rsidR="00D73173" w14:paraId="23C81D6F" w14:textId="77777777" w:rsidTr="00E776C6">
      <w:trPr>
        <w:cantSplit/>
        <w:trHeight w:hRule="exact" w:val="238"/>
      </w:trPr>
      <w:tc>
        <w:tcPr>
          <w:tcW w:w="7520" w:type="dxa"/>
          <w:shd w:val="clear" w:color="auto" w:fill="auto"/>
        </w:tcPr>
        <w:p w14:paraId="07109F9E" w14:textId="77777777" w:rsidR="00093ABC" w:rsidRPr="00963440" w:rsidRDefault="00093ABC" w:rsidP="00963440"/>
      </w:tc>
    </w:tr>
    <w:tr w:rsidR="00D73173" w14:paraId="48ED8527" w14:textId="77777777" w:rsidTr="00E776C6">
      <w:trPr>
        <w:cantSplit/>
        <w:trHeight w:hRule="exact" w:val="1520"/>
      </w:trPr>
      <w:tc>
        <w:tcPr>
          <w:tcW w:w="7520" w:type="dxa"/>
          <w:shd w:val="clear" w:color="auto" w:fill="auto"/>
        </w:tcPr>
        <w:p w14:paraId="4F1DE52B" w14:textId="77777777" w:rsidR="00A604D3" w:rsidRPr="00963440" w:rsidRDefault="00A604D3" w:rsidP="00963440"/>
      </w:tc>
    </w:tr>
    <w:tr w:rsidR="00D73173" w14:paraId="0F205ED8" w14:textId="77777777" w:rsidTr="00E776C6">
      <w:trPr>
        <w:trHeight w:hRule="exact" w:val="1077"/>
      </w:trPr>
      <w:tc>
        <w:tcPr>
          <w:tcW w:w="7520" w:type="dxa"/>
          <w:shd w:val="clear" w:color="auto" w:fill="auto"/>
        </w:tcPr>
        <w:p w14:paraId="5B19FD89" w14:textId="77777777" w:rsidR="00892BA5" w:rsidRPr="00035E67" w:rsidRDefault="00892BA5" w:rsidP="00892BA5">
          <w:pPr>
            <w:tabs>
              <w:tab w:val="left" w:pos="740"/>
            </w:tabs>
            <w:autoSpaceDE w:val="0"/>
            <w:autoSpaceDN w:val="0"/>
            <w:adjustRightInd w:val="0"/>
            <w:rPr>
              <w:rFonts w:cs="Verdana"/>
              <w:szCs w:val="18"/>
            </w:rPr>
          </w:pPr>
        </w:p>
      </w:tc>
    </w:tr>
  </w:tbl>
  <w:p w14:paraId="67E3316C" w14:textId="77777777" w:rsidR="006F273B" w:rsidRDefault="006F273B" w:rsidP="00BC4AE3">
    <w:pPr>
      <w:pStyle w:val="Koptekst"/>
    </w:pPr>
  </w:p>
  <w:p w14:paraId="11EBFBD7" w14:textId="77777777" w:rsidR="00153BD0" w:rsidRDefault="00153BD0" w:rsidP="00BC4AE3">
    <w:pPr>
      <w:pStyle w:val="Koptekst"/>
    </w:pPr>
  </w:p>
  <w:p w14:paraId="25292765" w14:textId="77777777" w:rsidR="0044605E" w:rsidRDefault="0044605E" w:rsidP="00BC4AE3">
    <w:pPr>
      <w:pStyle w:val="Koptekst"/>
    </w:pPr>
  </w:p>
  <w:p w14:paraId="36D921B0" w14:textId="77777777" w:rsidR="0044605E" w:rsidRDefault="0044605E" w:rsidP="00BC4AE3">
    <w:pPr>
      <w:pStyle w:val="Koptekst"/>
    </w:pPr>
  </w:p>
  <w:p w14:paraId="42EE282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7F8A840">
      <w:start w:val="1"/>
      <w:numFmt w:val="bullet"/>
      <w:pStyle w:val="Lijstopsomteken"/>
      <w:lvlText w:val="•"/>
      <w:lvlJc w:val="left"/>
      <w:pPr>
        <w:tabs>
          <w:tab w:val="num" w:pos="227"/>
        </w:tabs>
        <w:ind w:left="227" w:hanging="227"/>
      </w:pPr>
      <w:rPr>
        <w:rFonts w:ascii="Verdana" w:hAnsi="Verdana" w:hint="default"/>
        <w:sz w:val="18"/>
        <w:szCs w:val="18"/>
      </w:rPr>
    </w:lvl>
    <w:lvl w:ilvl="1" w:tplc="0D50F5EE" w:tentative="1">
      <w:start w:val="1"/>
      <w:numFmt w:val="bullet"/>
      <w:lvlText w:val="o"/>
      <w:lvlJc w:val="left"/>
      <w:pPr>
        <w:tabs>
          <w:tab w:val="num" w:pos="1440"/>
        </w:tabs>
        <w:ind w:left="1440" w:hanging="360"/>
      </w:pPr>
      <w:rPr>
        <w:rFonts w:ascii="Courier New" w:hAnsi="Courier New" w:cs="Courier New" w:hint="default"/>
      </w:rPr>
    </w:lvl>
    <w:lvl w:ilvl="2" w:tplc="51D85568" w:tentative="1">
      <w:start w:val="1"/>
      <w:numFmt w:val="bullet"/>
      <w:lvlText w:val=""/>
      <w:lvlJc w:val="left"/>
      <w:pPr>
        <w:tabs>
          <w:tab w:val="num" w:pos="2160"/>
        </w:tabs>
        <w:ind w:left="2160" w:hanging="360"/>
      </w:pPr>
      <w:rPr>
        <w:rFonts w:ascii="Wingdings" w:hAnsi="Wingdings" w:hint="default"/>
      </w:rPr>
    </w:lvl>
    <w:lvl w:ilvl="3" w:tplc="EDEAD2BA" w:tentative="1">
      <w:start w:val="1"/>
      <w:numFmt w:val="bullet"/>
      <w:lvlText w:val=""/>
      <w:lvlJc w:val="left"/>
      <w:pPr>
        <w:tabs>
          <w:tab w:val="num" w:pos="2880"/>
        </w:tabs>
        <w:ind w:left="2880" w:hanging="360"/>
      </w:pPr>
      <w:rPr>
        <w:rFonts w:ascii="Symbol" w:hAnsi="Symbol" w:hint="default"/>
      </w:rPr>
    </w:lvl>
    <w:lvl w:ilvl="4" w:tplc="D0C6F7A0" w:tentative="1">
      <w:start w:val="1"/>
      <w:numFmt w:val="bullet"/>
      <w:lvlText w:val="o"/>
      <w:lvlJc w:val="left"/>
      <w:pPr>
        <w:tabs>
          <w:tab w:val="num" w:pos="3600"/>
        </w:tabs>
        <w:ind w:left="3600" w:hanging="360"/>
      </w:pPr>
      <w:rPr>
        <w:rFonts w:ascii="Courier New" w:hAnsi="Courier New" w:cs="Courier New" w:hint="default"/>
      </w:rPr>
    </w:lvl>
    <w:lvl w:ilvl="5" w:tplc="67C20D12" w:tentative="1">
      <w:start w:val="1"/>
      <w:numFmt w:val="bullet"/>
      <w:lvlText w:val=""/>
      <w:lvlJc w:val="left"/>
      <w:pPr>
        <w:tabs>
          <w:tab w:val="num" w:pos="4320"/>
        </w:tabs>
        <w:ind w:left="4320" w:hanging="360"/>
      </w:pPr>
      <w:rPr>
        <w:rFonts w:ascii="Wingdings" w:hAnsi="Wingdings" w:hint="default"/>
      </w:rPr>
    </w:lvl>
    <w:lvl w:ilvl="6" w:tplc="B3A2F1C8" w:tentative="1">
      <w:start w:val="1"/>
      <w:numFmt w:val="bullet"/>
      <w:lvlText w:val=""/>
      <w:lvlJc w:val="left"/>
      <w:pPr>
        <w:tabs>
          <w:tab w:val="num" w:pos="5040"/>
        </w:tabs>
        <w:ind w:left="5040" w:hanging="360"/>
      </w:pPr>
      <w:rPr>
        <w:rFonts w:ascii="Symbol" w:hAnsi="Symbol" w:hint="default"/>
      </w:rPr>
    </w:lvl>
    <w:lvl w:ilvl="7" w:tplc="1F7C3A6E" w:tentative="1">
      <w:start w:val="1"/>
      <w:numFmt w:val="bullet"/>
      <w:lvlText w:val="o"/>
      <w:lvlJc w:val="left"/>
      <w:pPr>
        <w:tabs>
          <w:tab w:val="num" w:pos="5760"/>
        </w:tabs>
        <w:ind w:left="5760" w:hanging="360"/>
      </w:pPr>
      <w:rPr>
        <w:rFonts w:ascii="Courier New" w:hAnsi="Courier New" w:cs="Courier New" w:hint="default"/>
      </w:rPr>
    </w:lvl>
    <w:lvl w:ilvl="8" w:tplc="1D2A3D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91E9388">
      <w:start w:val="1"/>
      <w:numFmt w:val="bullet"/>
      <w:pStyle w:val="Lijstopsomteken2"/>
      <w:lvlText w:val="–"/>
      <w:lvlJc w:val="left"/>
      <w:pPr>
        <w:tabs>
          <w:tab w:val="num" w:pos="227"/>
        </w:tabs>
        <w:ind w:left="227" w:firstLine="0"/>
      </w:pPr>
      <w:rPr>
        <w:rFonts w:ascii="Verdana" w:hAnsi="Verdana" w:hint="default"/>
      </w:rPr>
    </w:lvl>
    <w:lvl w:ilvl="1" w:tplc="3C0C279A" w:tentative="1">
      <w:start w:val="1"/>
      <w:numFmt w:val="bullet"/>
      <w:lvlText w:val="o"/>
      <w:lvlJc w:val="left"/>
      <w:pPr>
        <w:tabs>
          <w:tab w:val="num" w:pos="1440"/>
        </w:tabs>
        <w:ind w:left="1440" w:hanging="360"/>
      </w:pPr>
      <w:rPr>
        <w:rFonts w:ascii="Courier New" w:hAnsi="Courier New" w:cs="Courier New" w:hint="default"/>
      </w:rPr>
    </w:lvl>
    <w:lvl w:ilvl="2" w:tplc="BD585C28" w:tentative="1">
      <w:start w:val="1"/>
      <w:numFmt w:val="bullet"/>
      <w:lvlText w:val=""/>
      <w:lvlJc w:val="left"/>
      <w:pPr>
        <w:tabs>
          <w:tab w:val="num" w:pos="2160"/>
        </w:tabs>
        <w:ind w:left="2160" w:hanging="360"/>
      </w:pPr>
      <w:rPr>
        <w:rFonts w:ascii="Wingdings" w:hAnsi="Wingdings" w:hint="default"/>
      </w:rPr>
    </w:lvl>
    <w:lvl w:ilvl="3" w:tplc="01EAC312" w:tentative="1">
      <w:start w:val="1"/>
      <w:numFmt w:val="bullet"/>
      <w:lvlText w:val=""/>
      <w:lvlJc w:val="left"/>
      <w:pPr>
        <w:tabs>
          <w:tab w:val="num" w:pos="2880"/>
        </w:tabs>
        <w:ind w:left="2880" w:hanging="360"/>
      </w:pPr>
      <w:rPr>
        <w:rFonts w:ascii="Symbol" w:hAnsi="Symbol" w:hint="default"/>
      </w:rPr>
    </w:lvl>
    <w:lvl w:ilvl="4" w:tplc="251CF308" w:tentative="1">
      <w:start w:val="1"/>
      <w:numFmt w:val="bullet"/>
      <w:lvlText w:val="o"/>
      <w:lvlJc w:val="left"/>
      <w:pPr>
        <w:tabs>
          <w:tab w:val="num" w:pos="3600"/>
        </w:tabs>
        <w:ind w:left="3600" w:hanging="360"/>
      </w:pPr>
      <w:rPr>
        <w:rFonts w:ascii="Courier New" w:hAnsi="Courier New" w:cs="Courier New" w:hint="default"/>
      </w:rPr>
    </w:lvl>
    <w:lvl w:ilvl="5" w:tplc="0478E760" w:tentative="1">
      <w:start w:val="1"/>
      <w:numFmt w:val="bullet"/>
      <w:lvlText w:val=""/>
      <w:lvlJc w:val="left"/>
      <w:pPr>
        <w:tabs>
          <w:tab w:val="num" w:pos="4320"/>
        </w:tabs>
        <w:ind w:left="4320" w:hanging="360"/>
      </w:pPr>
      <w:rPr>
        <w:rFonts w:ascii="Wingdings" w:hAnsi="Wingdings" w:hint="default"/>
      </w:rPr>
    </w:lvl>
    <w:lvl w:ilvl="6" w:tplc="0C2425C2" w:tentative="1">
      <w:start w:val="1"/>
      <w:numFmt w:val="bullet"/>
      <w:lvlText w:val=""/>
      <w:lvlJc w:val="left"/>
      <w:pPr>
        <w:tabs>
          <w:tab w:val="num" w:pos="5040"/>
        </w:tabs>
        <w:ind w:left="5040" w:hanging="360"/>
      </w:pPr>
      <w:rPr>
        <w:rFonts w:ascii="Symbol" w:hAnsi="Symbol" w:hint="default"/>
      </w:rPr>
    </w:lvl>
    <w:lvl w:ilvl="7" w:tplc="D8DC07D6" w:tentative="1">
      <w:start w:val="1"/>
      <w:numFmt w:val="bullet"/>
      <w:lvlText w:val="o"/>
      <w:lvlJc w:val="left"/>
      <w:pPr>
        <w:tabs>
          <w:tab w:val="num" w:pos="5760"/>
        </w:tabs>
        <w:ind w:left="5760" w:hanging="360"/>
      </w:pPr>
      <w:rPr>
        <w:rFonts w:ascii="Courier New" w:hAnsi="Courier New" w:cs="Courier New" w:hint="default"/>
      </w:rPr>
    </w:lvl>
    <w:lvl w:ilvl="8" w:tplc="18105B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102D7"/>
    <w:multiLevelType w:val="multilevel"/>
    <w:tmpl w:val="66E25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C16117"/>
    <w:multiLevelType w:val="multilevel"/>
    <w:tmpl w:val="F9889E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703E1"/>
    <w:multiLevelType w:val="multilevel"/>
    <w:tmpl w:val="DE44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8408DB"/>
    <w:multiLevelType w:val="multilevel"/>
    <w:tmpl w:val="FAA2D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20723639">
    <w:abstractNumId w:val="10"/>
  </w:num>
  <w:num w:numId="2" w16cid:durableId="1787502513">
    <w:abstractNumId w:val="7"/>
  </w:num>
  <w:num w:numId="3" w16cid:durableId="530647326">
    <w:abstractNumId w:val="6"/>
  </w:num>
  <w:num w:numId="4" w16cid:durableId="1585992681">
    <w:abstractNumId w:val="5"/>
  </w:num>
  <w:num w:numId="5" w16cid:durableId="1918705860">
    <w:abstractNumId w:val="4"/>
  </w:num>
  <w:num w:numId="6" w16cid:durableId="190263815">
    <w:abstractNumId w:val="8"/>
  </w:num>
  <w:num w:numId="7" w16cid:durableId="341704844">
    <w:abstractNumId w:val="3"/>
  </w:num>
  <w:num w:numId="8" w16cid:durableId="901715856">
    <w:abstractNumId w:val="2"/>
  </w:num>
  <w:num w:numId="9" w16cid:durableId="1771393772">
    <w:abstractNumId w:val="1"/>
  </w:num>
  <w:num w:numId="10" w16cid:durableId="290021226">
    <w:abstractNumId w:val="0"/>
  </w:num>
  <w:num w:numId="11" w16cid:durableId="761603653">
    <w:abstractNumId w:val="9"/>
  </w:num>
  <w:num w:numId="12" w16cid:durableId="502819216">
    <w:abstractNumId w:val="11"/>
  </w:num>
  <w:num w:numId="13" w16cid:durableId="921599178">
    <w:abstractNumId w:val="15"/>
  </w:num>
  <w:num w:numId="14" w16cid:durableId="4482603">
    <w:abstractNumId w:val="12"/>
  </w:num>
  <w:num w:numId="15" w16cid:durableId="25372327">
    <w:abstractNumId w:val="16"/>
  </w:num>
  <w:num w:numId="16" w16cid:durableId="1843936679">
    <w:abstractNumId w:val="17"/>
  </w:num>
  <w:num w:numId="17" w16cid:durableId="1510218597">
    <w:abstractNumId w:val="14"/>
  </w:num>
  <w:num w:numId="18" w16cid:durableId="368383361">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eira, Carlijn">
    <w15:presenceInfo w15:providerId="AD" w15:userId="S::c.c.schendstok@minocw.nl::556149ce-bb0d-4931-a953-27d842d9b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08E2"/>
    <w:rsid w:val="00013862"/>
    <w:rsid w:val="00013914"/>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0B56"/>
    <w:rsid w:val="0005404B"/>
    <w:rsid w:val="0005447D"/>
    <w:rsid w:val="000546DE"/>
    <w:rsid w:val="0006024D"/>
    <w:rsid w:val="00062055"/>
    <w:rsid w:val="00064459"/>
    <w:rsid w:val="00064733"/>
    <w:rsid w:val="00065462"/>
    <w:rsid w:val="00071F28"/>
    <w:rsid w:val="00074079"/>
    <w:rsid w:val="00074679"/>
    <w:rsid w:val="000765B6"/>
    <w:rsid w:val="0008289C"/>
    <w:rsid w:val="0008539E"/>
    <w:rsid w:val="00092799"/>
    <w:rsid w:val="00092A99"/>
    <w:rsid w:val="00092C5F"/>
    <w:rsid w:val="00093ABC"/>
    <w:rsid w:val="00096680"/>
    <w:rsid w:val="000A0F36"/>
    <w:rsid w:val="000A174A"/>
    <w:rsid w:val="000A3E0A"/>
    <w:rsid w:val="000A65AC"/>
    <w:rsid w:val="000A66D6"/>
    <w:rsid w:val="000B7281"/>
    <w:rsid w:val="000B7FAB"/>
    <w:rsid w:val="000C1BA1"/>
    <w:rsid w:val="000C3EA9"/>
    <w:rsid w:val="000C4A32"/>
    <w:rsid w:val="000C65BB"/>
    <w:rsid w:val="000C7119"/>
    <w:rsid w:val="000D0225"/>
    <w:rsid w:val="000D249E"/>
    <w:rsid w:val="000D2889"/>
    <w:rsid w:val="000D6399"/>
    <w:rsid w:val="000E5886"/>
    <w:rsid w:val="000E6621"/>
    <w:rsid w:val="000E7895"/>
    <w:rsid w:val="000F161D"/>
    <w:rsid w:val="000F1B4E"/>
    <w:rsid w:val="000F1FFF"/>
    <w:rsid w:val="00100203"/>
    <w:rsid w:val="00104B4D"/>
    <w:rsid w:val="00105677"/>
    <w:rsid w:val="001177B4"/>
    <w:rsid w:val="0011798D"/>
    <w:rsid w:val="00122549"/>
    <w:rsid w:val="00122CF9"/>
    <w:rsid w:val="00123704"/>
    <w:rsid w:val="001270C7"/>
    <w:rsid w:val="00127580"/>
    <w:rsid w:val="00127958"/>
    <w:rsid w:val="00132540"/>
    <w:rsid w:val="001362DF"/>
    <w:rsid w:val="001377D4"/>
    <w:rsid w:val="00137CC5"/>
    <w:rsid w:val="00142E41"/>
    <w:rsid w:val="0014786A"/>
    <w:rsid w:val="001516A4"/>
    <w:rsid w:val="00151E5F"/>
    <w:rsid w:val="00153BD0"/>
    <w:rsid w:val="001569AB"/>
    <w:rsid w:val="00156DBF"/>
    <w:rsid w:val="00164D63"/>
    <w:rsid w:val="0016725C"/>
    <w:rsid w:val="00167DE5"/>
    <w:rsid w:val="0017008F"/>
    <w:rsid w:val="001726F3"/>
    <w:rsid w:val="00173C51"/>
    <w:rsid w:val="001740B9"/>
    <w:rsid w:val="00174CC2"/>
    <w:rsid w:val="00176CC6"/>
    <w:rsid w:val="00177B41"/>
    <w:rsid w:val="00180B35"/>
    <w:rsid w:val="0018193C"/>
    <w:rsid w:val="00181BE4"/>
    <w:rsid w:val="0018496F"/>
    <w:rsid w:val="00185576"/>
    <w:rsid w:val="00185951"/>
    <w:rsid w:val="001949B6"/>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610A"/>
    <w:rsid w:val="001D06B9"/>
    <w:rsid w:val="001E0256"/>
    <w:rsid w:val="001E34C6"/>
    <w:rsid w:val="001E5581"/>
    <w:rsid w:val="001F3C70"/>
    <w:rsid w:val="00200D88"/>
    <w:rsid w:val="00201C09"/>
    <w:rsid w:val="00201F68"/>
    <w:rsid w:val="002032FD"/>
    <w:rsid w:val="00203BE7"/>
    <w:rsid w:val="00210BA3"/>
    <w:rsid w:val="00212F2A"/>
    <w:rsid w:val="00214F2B"/>
    <w:rsid w:val="00215356"/>
    <w:rsid w:val="00215D8B"/>
    <w:rsid w:val="00217880"/>
    <w:rsid w:val="00222D66"/>
    <w:rsid w:val="0022441A"/>
    <w:rsid w:val="00224A8A"/>
    <w:rsid w:val="00226D8F"/>
    <w:rsid w:val="002309A8"/>
    <w:rsid w:val="00236CFE"/>
    <w:rsid w:val="002428E3"/>
    <w:rsid w:val="0024430A"/>
    <w:rsid w:val="00245FF7"/>
    <w:rsid w:val="00253B65"/>
    <w:rsid w:val="00257266"/>
    <w:rsid w:val="0026060B"/>
    <w:rsid w:val="00260BAF"/>
    <w:rsid w:val="002610A6"/>
    <w:rsid w:val="00263FD6"/>
    <w:rsid w:val="002650F7"/>
    <w:rsid w:val="0026686B"/>
    <w:rsid w:val="00273F3B"/>
    <w:rsid w:val="00274CDA"/>
    <w:rsid w:val="00274DB7"/>
    <w:rsid w:val="00275984"/>
    <w:rsid w:val="00276199"/>
    <w:rsid w:val="002768F3"/>
    <w:rsid w:val="00276DA4"/>
    <w:rsid w:val="00280F74"/>
    <w:rsid w:val="00286998"/>
    <w:rsid w:val="00291AB7"/>
    <w:rsid w:val="0029422B"/>
    <w:rsid w:val="00294DCB"/>
    <w:rsid w:val="00295B6C"/>
    <w:rsid w:val="002A06CE"/>
    <w:rsid w:val="002A37B5"/>
    <w:rsid w:val="002A52D5"/>
    <w:rsid w:val="002A6722"/>
    <w:rsid w:val="002B153C"/>
    <w:rsid w:val="002B34A2"/>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5239"/>
    <w:rsid w:val="0032029F"/>
    <w:rsid w:val="00322836"/>
    <w:rsid w:val="00334154"/>
    <w:rsid w:val="003341D0"/>
    <w:rsid w:val="003372C4"/>
    <w:rsid w:val="00337DCE"/>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0D4"/>
    <w:rsid w:val="00385F30"/>
    <w:rsid w:val="00387600"/>
    <w:rsid w:val="00393696"/>
    <w:rsid w:val="003937E4"/>
    <w:rsid w:val="00393963"/>
    <w:rsid w:val="00395575"/>
    <w:rsid w:val="00395672"/>
    <w:rsid w:val="003A06C8"/>
    <w:rsid w:val="003A0D7C"/>
    <w:rsid w:val="003A19D2"/>
    <w:rsid w:val="003A7160"/>
    <w:rsid w:val="003B0155"/>
    <w:rsid w:val="003B09DB"/>
    <w:rsid w:val="003B4551"/>
    <w:rsid w:val="003B528D"/>
    <w:rsid w:val="003B5470"/>
    <w:rsid w:val="003B7EE7"/>
    <w:rsid w:val="003C2CCB"/>
    <w:rsid w:val="003C4A1C"/>
    <w:rsid w:val="003C5BCB"/>
    <w:rsid w:val="003D3125"/>
    <w:rsid w:val="003D39EC"/>
    <w:rsid w:val="003D40EA"/>
    <w:rsid w:val="003D7D5F"/>
    <w:rsid w:val="003E3DD5"/>
    <w:rsid w:val="003F07C6"/>
    <w:rsid w:val="003F1F6B"/>
    <w:rsid w:val="003F3757"/>
    <w:rsid w:val="003F44B7"/>
    <w:rsid w:val="003F4DA0"/>
    <w:rsid w:val="004008E9"/>
    <w:rsid w:val="0040145B"/>
    <w:rsid w:val="00407991"/>
    <w:rsid w:val="0041019E"/>
    <w:rsid w:val="00413D48"/>
    <w:rsid w:val="00424657"/>
    <w:rsid w:val="00424A60"/>
    <w:rsid w:val="00434042"/>
    <w:rsid w:val="00434500"/>
    <w:rsid w:val="00437472"/>
    <w:rsid w:val="00441AC2"/>
    <w:rsid w:val="0044249B"/>
    <w:rsid w:val="004425A7"/>
    <w:rsid w:val="0044455F"/>
    <w:rsid w:val="0044605E"/>
    <w:rsid w:val="00446FF5"/>
    <w:rsid w:val="0045023C"/>
    <w:rsid w:val="00451A5B"/>
    <w:rsid w:val="00452BCD"/>
    <w:rsid w:val="00452CEA"/>
    <w:rsid w:val="004623B0"/>
    <w:rsid w:val="00463907"/>
    <w:rsid w:val="00463A63"/>
    <w:rsid w:val="00463FBD"/>
    <w:rsid w:val="00465B52"/>
    <w:rsid w:val="0046708E"/>
    <w:rsid w:val="00467D61"/>
    <w:rsid w:val="0047126E"/>
    <w:rsid w:val="004722BE"/>
    <w:rsid w:val="00472A65"/>
    <w:rsid w:val="00474463"/>
    <w:rsid w:val="00474B75"/>
    <w:rsid w:val="00480E05"/>
    <w:rsid w:val="00483ECA"/>
    <w:rsid w:val="00483F0B"/>
    <w:rsid w:val="004920C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3925"/>
    <w:rsid w:val="004C7E1D"/>
    <w:rsid w:val="004D065C"/>
    <w:rsid w:val="004D33FE"/>
    <w:rsid w:val="004D39A8"/>
    <w:rsid w:val="004D4703"/>
    <w:rsid w:val="004D505E"/>
    <w:rsid w:val="004D67E8"/>
    <w:rsid w:val="004D72CA"/>
    <w:rsid w:val="004E07C1"/>
    <w:rsid w:val="004E2242"/>
    <w:rsid w:val="004F0F6D"/>
    <w:rsid w:val="004F2483"/>
    <w:rsid w:val="004F42FF"/>
    <w:rsid w:val="004F44C2"/>
    <w:rsid w:val="004F47FB"/>
    <w:rsid w:val="00505262"/>
    <w:rsid w:val="005107B1"/>
    <w:rsid w:val="00516022"/>
    <w:rsid w:val="005203C4"/>
    <w:rsid w:val="00521CEE"/>
    <w:rsid w:val="00526E85"/>
    <w:rsid w:val="00527BD4"/>
    <w:rsid w:val="00533061"/>
    <w:rsid w:val="00533FA1"/>
    <w:rsid w:val="00534C77"/>
    <w:rsid w:val="005403C8"/>
    <w:rsid w:val="00541AD9"/>
    <w:rsid w:val="005429DC"/>
    <w:rsid w:val="005565F9"/>
    <w:rsid w:val="00560595"/>
    <w:rsid w:val="0056365B"/>
    <w:rsid w:val="005639D2"/>
    <w:rsid w:val="00565739"/>
    <w:rsid w:val="00573041"/>
    <w:rsid w:val="00575B80"/>
    <w:rsid w:val="00577559"/>
    <w:rsid w:val="005819CE"/>
    <w:rsid w:val="0058298D"/>
    <w:rsid w:val="00590595"/>
    <w:rsid w:val="00593C2B"/>
    <w:rsid w:val="005951F7"/>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5753"/>
    <w:rsid w:val="0065244E"/>
    <w:rsid w:val="006534D0"/>
    <w:rsid w:val="00653606"/>
    <w:rsid w:val="006610E9"/>
    <w:rsid w:val="00661591"/>
    <w:rsid w:val="00662A78"/>
    <w:rsid w:val="00662F3B"/>
    <w:rsid w:val="00663187"/>
    <w:rsid w:val="0066632F"/>
    <w:rsid w:val="00674A89"/>
    <w:rsid w:val="00674F3D"/>
    <w:rsid w:val="006825A4"/>
    <w:rsid w:val="00682E02"/>
    <w:rsid w:val="00685545"/>
    <w:rsid w:val="00686176"/>
    <w:rsid w:val="006864B3"/>
    <w:rsid w:val="00686AED"/>
    <w:rsid w:val="00692BA9"/>
    <w:rsid w:val="00692C30"/>
    <w:rsid w:val="00692D64"/>
    <w:rsid w:val="006A10F8"/>
    <w:rsid w:val="006A2100"/>
    <w:rsid w:val="006A66B5"/>
    <w:rsid w:val="006B0A79"/>
    <w:rsid w:val="006B0BF3"/>
    <w:rsid w:val="006B1521"/>
    <w:rsid w:val="006B15ED"/>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3C45"/>
    <w:rsid w:val="006E3546"/>
    <w:rsid w:val="006E3FA9"/>
    <w:rsid w:val="006E7D82"/>
    <w:rsid w:val="006F038F"/>
    <w:rsid w:val="006F0F93"/>
    <w:rsid w:val="006F273B"/>
    <w:rsid w:val="006F31F2"/>
    <w:rsid w:val="006F5FAF"/>
    <w:rsid w:val="00704845"/>
    <w:rsid w:val="00706AB3"/>
    <w:rsid w:val="00714DC5"/>
    <w:rsid w:val="00715237"/>
    <w:rsid w:val="00715AE2"/>
    <w:rsid w:val="007174F4"/>
    <w:rsid w:val="00721D2E"/>
    <w:rsid w:val="00723373"/>
    <w:rsid w:val="007242CC"/>
    <w:rsid w:val="00724A8B"/>
    <w:rsid w:val="007254A5"/>
    <w:rsid w:val="00725748"/>
    <w:rsid w:val="00727AAC"/>
    <w:rsid w:val="00735D88"/>
    <w:rsid w:val="0073720D"/>
    <w:rsid w:val="007374EA"/>
    <w:rsid w:val="00737507"/>
    <w:rsid w:val="00740712"/>
    <w:rsid w:val="00740C3B"/>
    <w:rsid w:val="00741309"/>
    <w:rsid w:val="00742AB9"/>
    <w:rsid w:val="00751A6A"/>
    <w:rsid w:val="00754AD6"/>
    <w:rsid w:val="00754FBF"/>
    <w:rsid w:val="007615AC"/>
    <w:rsid w:val="00764585"/>
    <w:rsid w:val="00767FEF"/>
    <w:rsid w:val="007709EF"/>
    <w:rsid w:val="00771339"/>
    <w:rsid w:val="00783559"/>
    <w:rsid w:val="007846ED"/>
    <w:rsid w:val="00785C3B"/>
    <w:rsid w:val="00797AA5"/>
    <w:rsid w:val="007A26BD"/>
    <w:rsid w:val="007A4105"/>
    <w:rsid w:val="007A4F0E"/>
    <w:rsid w:val="007A514C"/>
    <w:rsid w:val="007B0D8E"/>
    <w:rsid w:val="007B3D1F"/>
    <w:rsid w:val="007B4503"/>
    <w:rsid w:val="007C03C9"/>
    <w:rsid w:val="007C16D8"/>
    <w:rsid w:val="007C406E"/>
    <w:rsid w:val="007C5183"/>
    <w:rsid w:val="007C7573"/>
    <w:rsid w:val="007E14E4"/>
    <w:rsid w:val="007E2B20"/>
    <w:rsid w:val="007F5331"/>
    <w:rsid w:val="00800CCA"/>
    <w:rsid w:val="008020F2"/>
    <w:rsid w:val="008034D3"/>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73BC"/>
    <w:rsid w:val="0084255A"/>
    <w:rsid w:val="00842CD8"/>
    <w:rsid w:val="008431FA"/>
    <w:rsid w:val="0085321E"/>
    <w:rsid w:val="008547BA"/>
    <w:rsid w:val="008553C7"/>
    <w:rsid w:val="00857FEB"/>
    <w:rsid w:val="008601AF"/>
    <w:rsid w:val="00872271"/>
    <w:rsid w:val="008731F6"/>
    <w:rsid w:val="00874982"/>
    <w:rsid w:val="008762B6"/>
    <w:rsid w:val="00883137"/>
    <w:rsid w:val="0088499E"/>
    <w:rsid w:val="008873DA"/>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41B4"/>
    <w:rsid w:val="008D5C8D"/>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56A1"/>
    <w:rsid w:val="0092611E"/>
    <w:rsid w:val="00926F1F"/>
    <w:rsid w:val="00926F4B"/>
    <w:rsid w:val="00930B13"/>
    <w:rsid w:val="00930C09"/>
    <w:rsid w:val="009311C8"/>
    <w:rsid w:val="0093199F"/>
    <w:rsid w:val="00933376"/>
    <w:rsid w:val="00933A2F"/>
    <w:rsid w:val="0094000D"/>
    <w:rsid w:val="00940206"/>
    <w:rsid w:val="00941B16"/>
    <w:rsid w:val="00945834"/>
    <w:rsid w:val="00946703"/>
    <w:rsid w:val="009528B2"/>
    <w:rsid w:val="009607C4"/>
    <w:rsid w:val="00962362"/>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2CA"/>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09E5"/>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91F"/>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61A9"/>
    <w:rsid w:val="00AA70B0"/>
    <w:rsid w:val="00AA7FC9"/>
    <w:rsid w:val="00AB0A93"/>
    <w:rsid w:val="00AB237D"/>
    <w:rsid w:val="00AB50E6"/>
    <w:rsid w:val="00AB5933"/>
    <w:rsid w:val="00AD22CF"/>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4C9A"/>
    <w:rsid w:val="00B05FA1"/>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B65B4"/>
    <w:rsid w:val="00BC0D9E"/>
    <w:rsid w:val="00BC3B53"/>
    <w:rsid w:val="00BC3B96"/>
    <w:rsid w:val="00BC4AE3"/>
    <w:rsid w:val="00BC5B28"/>
    <w:rsid w:val="00BC7264"/>
    <w:rsid w:val="00BD7E81"/>
    <w:rsid w:val="00BE17D4"/>
    <w:rsid w:val="00BE3F88"/>
    <w:rsid w:val="00BE4756"/>
    <w:rsid w:val="00BE5C02"/>
    <w:rsid w:val="00BE5ED9"/>
    <w:rsid w:val="00BE7B41"/>
    <w:rsid w:val="00BF4427"/>
    <w:rsid w:val="00BF46B6"/>
    <w:rsid w:val="00BF5675"/>
    <w:rsid w:val="00C05A54"/>
    <w:rsid w:val="00C10822"/>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1487"/>
    <w:rsid w:val="00C5258E"/>
    <w:rsid w:val="00C5333A"/>
    <w:rsid w:val="00C53BD7"/>
    <w:rsid w:val="00C55923"/>
    <w:rsid w:val="00C61029"/>
    <w:rsid w:val="00C619A7"/>
    <w:rsid w:val="00C64E34"/>
    <w:rsid w:val="00C6545E"/>
    <w:rsid w:val="00C7097A"/>
    <w:rsid w:val="00C736E8"/>
    <w:rsid w:val="00C73B5F"/>
    <w:rsid w:val="00C73D5F"/>
    <w:rsid w:val="00C82662"/>
    <w:rsid w:val="00C965EF"/>
    <w:rsid w:val="00C97C80"/>
    <w:rsid w:val="00CA08A2"/>
    <w:rsid w:val="00CA1D00"/>
    <w:rsid w:val="00CA35E4"/>
    <w:rsid w:val="00CA47D3"/>
    <w:rsid w:val="00CA6533"/>
    <w:rsid w:val="00CA6A25"/>
    <w:rsid w:val="00CA6A3F"/>
    <w:rsid w:val="00CA7C99"/>
    <w:rsid w:val="00CB2FA3"/>
    <w:rsid w:val="00CC15DE"/>
    <w:rsid w:val="00CC6290"/>
    <w:rsid w:val="00CD233D"/>
    <w:rsid w:val="00CD362D"/>
    <w:rsid w:val="00CE101D"/>
    <w:rsid w:val="00CE1C84"/>
    <w:rsid w:val="00CE3DE8"/>
    <w:rsid w:val="00CE4E63"/>
    <w:rsid w:val="00CE5055"/>
    <w:rsid w:val="00CE6426"/>
    <w:rsid w:val="00CE6C6D"/>
    <w:rsid w:val="00CF053F"/>
    <w:rsid w:val="00CF1A17"/>
    <w:rsid w:val="00CF4697"/>
    <w:rsid w:val="00D0140D"/>
    <w:rsid w:val="00D01C92"/>
    <w:rsid w:val="00D0203C"/>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9FA"/>
    <w:rsid w:val="00D54F4E"/>
    <w:rsid w:val="00D604B3"/>
    <w:rsid w:val="00D60BA4"/>
    <w:rsid w:val="00D62419"/>
    <w:rsid w:val="00D62AD8"/>
    <w:rsid w:val="00D65336"/>
    <w:rsid w:val="00D66074"/>
    <w:rsid w:val="00D73173"/>
    <w:rsid w:val="00D74F66"/>
    <w:rsid w:val="00D75B3F"/>
    <w:rsid w:val="00D7692D"/>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0E65"/>
    <w:rsid w:val="00DD1DCD"/>
    <w:rsid w:val="00DD338F"/>
    <w:rsid w:val="00DD3404"/>
    <w:rsid w:val="00DD66F2"/>
    <w:rsid w:val="00DD70B9"/>
    <w:rsid w:val="00DE0918"/>
    <w:rsid w:val="00DE1EB5"/>
    <w:rsid w:val="00DE3FE0"/>
    <w:rsid w:val="00DE578A"/>
    <w:rsid w:val="00DF2583"/>
    <w:rsid w:val="00DF3E62"/>
    <w:rsid w:val="00DF4D7F"/>
    <w:rsid w:val="00DF4E80"/>
    <w:rsid w:val="00DF54D9"/>
    <w:rsid w:val="00DF63F3"/>
    <w:rsid w:val="00DF659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3FB5"/>
    <w:rsid w:val="00EB5D85"/>
    <w:rsid w:val="00EB73E0"/>
    <w:rsid w:val="00EC0DFF"/>
    <w:rsid w:val="00EC1A42"/>
    <w:rsid w:val="00EC237D"/>
    <w:rsid w:val="00EC25AB"/>
    <w:rsid w:val="00EC25B9"/>
    <w:rsid w:val="00EC2927"/>
    <w:rsid w:val="00EC4D0E"/>
    <w:rsid w:val="00EC4E2B"/>
    <w:rsid w:val="00ED072A"/>
    <w:rsid w:val="00ED1033"/>
    <w:rsid w:val="00ED2F32"/>
    <w:rsid w:val="00ED539E"/>
    <w:rsid w:val="00ED576F"/>
    <w:rsid w:val="00ED5E4D"/>
    <w:rsid w:val="00EE09A7"/>
    <w:rsid w:val="00EE39CC"/>
    <w:rsid w:val="00EE4A1F"/>
    <w:rsid w:val="00EE4C2D"/>
    <w:rsid w:val="00EF0CCB"/>
    <w:rsid w:val="00EF1B5A"/>
    <w:rsid w:val="00EF24FB"/>
    <w:rsid w:val="00EF2CCA"/>
    <w:rsid w:val="00EF35D3"/>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3B04"/>
    <w:rsid w:val="00F31111"/>
    <w:rsid w:val="00F40F11"/>
    <w:rsid w:val="00F41A6F"/>
    <w:rsid w:val="00F45A25"/>
    <w:rsid w:val="00F50F86"/>
    <w:rsid w:val="00F51A76"/>
    <w:rsid w:val="00F53862"/>
    <w:rsid w:val="00F53C9D"/>
    <w:rsid w:val="00F53E10"/>
    <w:rsid w:val="00F53F91"/>
    <w:rsid w:val="00F54B9F"/>
    <w:rsid w:val="00F61569"/>
    <w:rsid w:val="00F61A72"/>
    <w:rsid w:val="00F62B67"/>
    <w:rsid w:val="00F66F13"/>
    <w:rsid w:val="00F67CF1"/>
    <w:rsid w:val="00F7145D"/>
    <w:rsid w:val="00F71B5E"/>
    <w:rsid w:val="00F74073"/>
    <w:rsid w:val="00F74211"/>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D4577A"/>
  <w15:docId w15:val="{B62EA602-7EAC-4FDC-ABE0-543AE48F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Onopgelostemelding">
    <w:name w:val="Unresolved Mention"/>
    <w:basedOn w:val="Standaardalinea-lettertype"/>
    <w:uiPriority w:val="99"/>
    <w:semiHidden/>
    <w:unhideWhenUsed/>
    <w:rsid w:val="002B34A2"/>
    <w:rPr>
      <w:color w:val="605E5C"/>
      <w:shd w:val="clear" w:color="auto" w:fill="E1DFDD"/>
    </w:rPr>
  </w:style>
  <w:style w:type="character" w:styleId="Verwijzingopmerking">
    <w:name w:val="annotation reference"/>
    <w:basedOn w:val="Standaardalinea-lettertype"/>
    <w:uiPriority w:val="99"/>
    <w:unhideWhenUsed/>
    <w:rsid w:val="00463907"/>
    <w:rPr>
      <w:sz w:val="16"/>
      <w:szCs w:val="16"/>
    </w:rPr>
  </w:style>
  <w:style w:type="paragraph" w:styleId="Tekstopmerking">
    <w:name w:val="annotation text"/>
    <w:basedOn w:val="Standaard"/>
    <w:link w:val="TekstopmerkingChar"/>
    <w:uiPriority w:val="99"/>
    <w:unhideWhenUsed/>
    <w:rsid w:val="00463907"/>
    <w:pPr>
      <w:spacing w:line="240" w:lineRule="auto"/>
      <w:ind w:left="720"/>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463907"/>
    <w:rPr>
      <w:rFonts w:ascii="Verdana" w:hAnsi="Verdana"/>
      <w:kern w:val="2"/>
      <w:lang w:val="nl-NL" w:eastAsia="nl-NL"/>
      <w14:ligatures w14:val="standardContextual"/>
    </w:rPr>
  </w:style>
  <w:style w:type="character" w:styleId="Voetnootmarkering">
    <w:name w:val="footnote reference"/>
    <w:basedOn w:val="Standaardalinea-lettertype"/>
    <w:uiPriority w:val="99"/>
    <w:rsid w:val="00CE3DE8"/>
    <w:rPr>
      <w:vertAlign w:val="superscript"/>
    </w:rPr>
  </w:style>
  <w:style w:type="paragraph" w:styleId="Revisie">
    <w:name w:val="Revision"/>
    <w:hidden/>
    <w:uiPriority w:val="99"/>
    <w:semiHidden/>
    <w:rsid w:val="00B04C9A"/>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0108E2"/>
    <w:pPr>
      <w:ind w:left="0"/>
    </w:pPr>
    <w:rPr>
      <w:b/>
      <w:bCs/>
      <w:kern w:val="0"/>
      <w14:ligatures w14:val="none"/>
    </w:rPr>
  </w:style>
  <w:style w:type="character" w:customStyle="1" w:styleId="OnderwerpvanopmerkingChar">
    <w:name w:val="Onderwerp van opmerking Char"/>
    <w:basedOn w:val="TekstopmerkingChar"/>
    <w:link w:val="Onderwerpvanopmerking"/>
    <w:rsid w:val="000108E2"/>
    <w:rPr>
      <w:rFonts w:ascii="Verdana" w:hAnsi="Verdana"/>
      <w:b/>
      <w:bCs/>
      <w:kern w:val="2"/>
      <w:lang w:val="nl-NL" w:eastAsia="nl-NL"/>
      <w14:ligatures w14:val="standardContextual"/>
    </w:rPr>
  </w:style>
  <w:style w:type="character" w:customStyle="1" w:styleId="VoetnoottekstChar">
    <w:name w:val="Voetnoottekst Char"/>
    <w:basedOn w:val="Standaardalinea-lettertype"/>
    <w:link w:val="Voetnoottekst"/>
    <w:uiPriority w:val="99"/>
    <w:semiHidden/>
    <w:rsid w:val="00EB3FB5"/>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80150">
      <w:bodyDiv w:val="1"/>
      <w:marLeft w:val="0"/>
      <w:marRight w:val="0"/>
      <w:marTop w:val="0"/>
      <w:marBottom w:val="0"/>
      <w:divBdr>
        <w:top w:val="none" w:sz="0" w:space="0" w:color="auto"/>
        <w:left w:val="none" w:sz="0" w:space="0" w:color="auto"/>
        <w:bottom w:val="none" w:sz="0" w:space="0" w:color="auto"/>
        <w:right w:val="none" w:sz="0" w:space="0" w:color="auto"/>
      </w:divBdr>
    </w:div>
    <w:div w:id="455031311">
      <w:bodyDiv w:val="1"/>
      <w:marLeft w:val="0"/>
      <w:marRight w:val="0"/>
      <w:marTop w:val="0"/>
      <w:marBottom w:val="0"/>
      <w:divBdr>
        <w:top w:val="none" w:sz="0" w:space="0" w:color="auto"/>
        <w:left w:val="none" w:sz="0" w:space="0" w:color="auto"/>
        <w:bottom w:val="none" w:sz="0" w:space="0" w:color="auto"/>
        <w:right w:val="none" w:sz="0" w:space="0" w:color="auto"/>
      </w:divBdr>
    </w:div>
    <w:div w:id="594632354">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847789163">
      <w:bodyDiv w:val="1"/>
      <w:marLeft w:val="0"/>
      <w:marRight w:val="0"/>
      <w:marTop w:val="0"/>
      <w:marBottom w:val="0"/>
      <w:divBdr>
        <w:top w:val="none" w:sz="0" w:space="0" w:color="auto"/>
        <w:left w:val="none" w:sz="0" w:space="0" w:color="auto"/>
        <w:bottom w:val="none" w:sz="0" w:space="0" w:color="auto"/>
        <w:right w:val="none" w:sz="0" w:space="0" w:color="auto"/>
      </w:divBdr>
    </w:div>
    <w:div w:id="925113495">
      <w:bodyDiv w:val="1"/>
      <w:marLeft w:val="0"/>
      <w:marRight w:val="0"/>
      <w:marTop w:val="0"/>
      <w:marBottom w:val="0"/>
      <w:divBdr>
        <w:top w:val="none" w:sz="0" w:space="0" w:color="auto"/>
        <w:left w:val="none" w:sz="0" w:space="0" w:color="auto"/>
        <w:bottom w:val="none" w:sz="0" w:space="0" w:color="auto"/>
        <w:right w:val="none" w:sz="0" w:space="0" w:color="auto"/>
      </w:divBdr>
    </w:div>
    <w:div w:id="941256059">
      <w:bodyDiv w:val="1"/>
      <w:marLeft w:val="0"/>
      <w:marRight w:val="0"/>
      <w:marTop w:val="0"/>
      <w:marBottom w:val="0"/>
      <w:divBdr>
        <w:top w:val="none" w:sz="0" w:space="0" w:color="auto"/>
        <w:left w:val="none" w:sz="0" w:space="0" w:color="auto"/>
        <w:bottom w:val="none" w:sz="0" w:space="0" w:color="auto"/>
        <w:right w:val="none" w:sz="0" w:space="0" w:color="auto"/>
      </w:divBdr>
    </w:div>
    <w:div w:id="995691622">
      <w:bodyDiv w:val="1"/>
      <w:marLeft w:val="0"/>
      <w:marRight w:val="0"/>
      <w:marTop w:val="0"/>
      <w:marBottom w:val="0"/>
      <w:divBdr>
        <w:top w:val="none" w:sz="0" w:space="0" w:color="auto"/>
        <w:left w:val="none" w:sz="0" w:space="0" w:color="auto"/>
        <w:bottom w:val="none" w:sz="0" w:space="0" w:color="auto"/>
        <w:right w:val="none" w:sz="0" w:space="0" w:color="auto"/>
      </w:divBdr>
    </w:div>
    <w:div w:id="1030449929">
      <w:bodyDiv w:val="1"/>
      <w:marLeft w:val="0"/>
      <w:marRight w:val="0"/>
      <w:marTop w:val="0"/>
      <w:marBottom w:val="0"/>
      <w:divBdr>
        <w:top w:val="none" w:sz="0" w:space="0" w:color="auto"/>
        <w:left w:val="none" w:sz="0" w:space="0" w:color="auto"/>
        <w:bottom w:val="none" w:sz="0" w:space="0" w:color="auto"/>
        <w:right w:val="none" w:sz="0" w:space="0" w:color="auto"/>
      </w:divBdr>
    </w:div>
    <w:div w:id="1125122198">
      <w:bodyDiv w:val="1"/>
      <w:marLeft w:val="0"/>
      <w:marRight w:val="0"/>
      <w:marTop w:val="0"/>
      <w:marBottom w:val="0"/>
      <w:divBdr>
        <w:top w:val="none" w:sz="0" w:space="0" w:color="auto"/>
        <w:left w:val="none" w:sz="0" w:space="0" w:color="auto"/>
        <w:bottom w:val="none" w:sz="0" w:space="0" w:color="auto"/>
        <w:right w:val="none" w:sz="0" w:space="0" w:color="auto"/>
      </w:divBdr>
    </w:div>
    <w:div w:id="1312949989">
      <w:bodyDiv w:val="1"/>
      <w:marLeft w:val="0"/>
      <w:marRight w:val="0"/>
      <w:marTop w:val="0"/>
      <w:marBottom w:val="0"/>
      <w:divBdr>
        <w:top w:val="none" w:sz="0" w:space="0" w:color="auto"/>
        <w:left w:val="none" w:sz="0" w:space="0" w:color="auto"/>
        <w:bottom w:val="none" w:sz="0" w:space="0" w:color="auto"/>
        <w:right w:val="none" w:sz="0" w:space="0" w:color="auto"/>
      </w:divBdr>
    </w:div>
    <w:div w:id="1759256033">
      <w:bodyDiv w:val="1"/>
      <w:marLeft w:val="0"/>
      <w:marRight w:val="0"/>
      <w:marTop w:val="0"/>
      <w:marBottom w:val="0"/>
      <w:divBdr>
        <w:top w:val="none" w:sz="0" w:space="0" w:color="auto"/>
        <w:left w:val="none" w:sz="0" w:space="0" w:color="auto"/>
        <w:bottom w:val="none" w:sz="0" w:space="0" w:color="auto"/>
        <w:right w:val="none" w:sz="0" w:space="0" w:color="auto"/>
      </w:divBdr>
    </w:div>
    <w:div w:id="1833180573">
      <w:bodyDiv w:val="1"/>
      <w:marLeft w:val="0"/>
      <w:marRight w:val="0"/>
      <w:marTop w:val="0"/>
      <w:marBottom w:val="0"/>
      <w:divBdr>
        <w:top w:val="none" w:sz="0" w:space="0" w:color="auto"/>
        <w:left w:val="none" w:sz="0" w:space="0" w:color="auto"/>
        <w:bottom w:val="none" w:sz="0" w:space="0" w:color="auto"/>
        <w:right w:val="none" w:sz="0" w:space="0" w:color="auto"/>
      </w:divBdr>
    </w:div>
    <w:div w:id="1928928778">
      <w:bodyDiv w:val="1"/>
      <w:marLeft w:val="0"/>
      <w:marRight w:val="0"/>
      <w:marTop w:val="0"/>
      <w:marBottom w:val="0"/>
      <w:divBdr>
        <w:top w:val="none" w:sz="0" w:space="0" w:color="auto"/>
        <w:left w:val="none" w:sz="0" w:space="0" w:color="auto"/>
        <w:bottom w:val="none" w:sz="0" w:space="0" w:color="auto"/>
        <w:right w:val="none" w:sz="0" w:space="0" w:color="auto"/>
      </w:divBdr>
    </w:div>
    <w:div w:id="2007244265">
      <w:bodyDiv w:val="1"/>
      <w:marLeft w:val="0"/>
      <w:marRight w:val="0"/>
      <w:marTop w:val="0"/>
      <w:marBottom w:val="0"/>
      <w:divBdr>
        <w:top w:val="none" w:sz="0" w:space="0" w:color="auto"/>
        <w:left w:val="none" w:sz="0" w:space="0" w:color="auto"/>
        <w:bottom w:val="none" w:sz="0" w:space="0" w:color="auto"/>
        <w:right w:val="none" w:sz="0" w:space="0" w:color="auto"/>
      </w:divBdr>
    </w:div>
    <w:div w:id="2021077222">
      <w:bodyDiv w:val="1"/>
      <w:marLeft w:val="0"/>
      <w:marRight w:val="0"/>
      <w:marTop w:val="0"/>
      <w:marBottom w:val="0"/>
      <w:divBdr>
        <w:top w:val="none" w:sz="0" w:space="0" w:color="auto"/>
        <w:left w:val="none" w:sz="0" w:space="0" w:color="auto"/>
        <w:bottom w:val="none" w:sz="0" w:space="0" w:color="auto"/>
        <w:right w:val="none" w:sz="0" w:space="0" w:color="auto"/>
      </w:divBdr>
    </w:div>
    <w:div w:id="2052459647">
      <w:bodyDiv w:val="1"/>
      <w:marLeft w:val="0"/>
      <w:marRight w:val="0"/>
      <w:marTop w:val="0"/>
      <w:marBottom w:val="0"/>
      <w:divBdr>
        <w:top w:val="none" w:sz="0" w:space="0" w:color="auto"/>
        <w:left w:val="none" w:sz="0" w:space="0" w:color="auto"/>
        <w:bottom w:val="none" w:sz="0" w:space="0" w:color="auto"/>
        <w:right w:val="none" w:sz="0" w:space="0" w:color="auto"/>
      </w:divBdr>
    </w:div>
    <w:div w:id="21071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828</ap:Words>
  <ap:Characters>4532</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2025-09-25T12:16:00.0000000Z</lastPrinted>
  <dcterms:created xsi:type="dcterms:W3CDTF">2025-09-29T15:03:00.0000000Z</dcterms:created>
  <dcterms:modified xsi:type="dcterms:W3CDTF">2025-09-29T15:03:00.0000000Z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O209SCH</vt:lpwstr>
  </property>
  <property fmtid="{D5CDD505-2E9C-101B-9397-08002B2CF9AE}" pid="3" name="Author">
    <vt:lpwstr>O209SCH</vt:lpwstr>
  </property>
  <property fmtid="{D5CDD505-2E9C-101B-9397-08002B2CF9AE}" pid="4" name="cs_objectid">
    <vt:lpwstr>54573531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Schriftelijke vragen van de leden Hertzberger en Van Vroonhoven (beiden NSC) over het Onderwijsraad advies 'Talige diversiteit benutten' </vt:lpwstr>
  </property>
  <property fmtid="{D5CDD505-2E9C-101B-9397-08002B2CF9AE}" pid="9" name="ocw_directie">
    <vt:lpwstr>OPO/2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O209SCH</vt:lpwstr>
  </property>
</Properties>
</file>