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A7F" w:rsidP="004E4396" w:rsidRDefault="00C465DD" w14:paraId="0C8B9F04" w14:textId="009C38D8">
      <w:pPr>
        <w:tabs>
          <w:tab w:val="left" w:pos="567"/>
        </w:tabs>
      </w:pPr>
      <w:r>
        <w:t xml:space="preserve">Geachte </w:t>
      </w:r>
      <w:r w:rsidR="00657AB5">
        <w:t>v</w:t>
      </w:r>
      <w:r>
        <w:t>oorzitter,</w:t>
      </w:r>
    </w:p>
    <w:p w:rsidR="00524A7F" w:rsidP="004E4396" w:rsidRDefault="00524A7F" w14:paraId="63600C55" w14:textId="77777777"/>
    <w:p w:rsidR="00411B3F" w:rsidP="00582A2F" w:rsidRDefault="00EB7187" w14:paraId="1D614822" w14:textId="7EF577D0">
      <w:pPr>
        <w:pStyle w:val="Geenafstand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977969">
        <w:t>26 januari 2024</w:t>
      </w:r>
      <w:r w:rsidR="00200017">
        <w:t xml:space="preserve"> </w:t>
      </w:r>
      <w:r w:rsidR="006511BC">
        <w:t>te</w:t>
      </w:r>
      <w:r w:rsidR="00591158">
        <w:t xml:space="preserve"> </w:t>
      </w:r>
      <w:r w:rsidR="00101B42">
        <w:t>Genève</w:t>
      </w:r>
      <w:r w:rsidR="00591158">
        <w:t xml:space="preserve"> </w:t>
      </w:r>
      <w:r w:rsidR="00160C5E">
        <w:t>tot stand</w:t>
      </w:r>
      <w:r w:rsidR="00B5164B">
        <w:t xml:space="preserve"> gekomen</w:t>
      </w:r>
      <w:r w:rsidR="00160C5E">
        <w:t xml:space="preserve"> </w:t>
      </w:r>
      <w:r w:rsidR="00200017">
        <w:t>w</w:t>
      </w:r>
      <w:r w:rsidRPr="00860927" w:rsidR="00200017">
        <w:rPr>
          <w:szCs w:val="18"/>
        </w:rPr>
        <w:t xml:space="preserve">ijzigingen van </w:t>
      </w:r>
      <w:r w:rsidR="00977969">
        <w:rPr>
          <w:szCs w:val="18"/>
        </w:rPr>
        <w:t xml:space="preserve">de Voorschriften bij het Europees Verdrag </w:t>
      </w:r>
      <w:proofErr w:type="gramStart"/>
      <w:r w:rsidR="00977969">
        <w:rPr>
          <w:szCs w:val="18"/>
        </w:rPr>
        <w:t>inzake</w:t>
      </w:r>
      <w:proofErr w:type="gramEnd"/>
      <w:r w:rsidR="00977969">
        <w:rPr>
          <w:szCs w:val="18"/>
        </w:rPr>
        <w:t xml:space="preserve"> het internationale vervoer van gevaarlijke goederen over de binnenwateren (ADN)</w:t>
      </w:r>
      <w:r w:rsidR="00101B42">
        <w:rPr>
          <w:szCs w:val="18"/>
        </w:rPr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977969">
        <w:rPr>
          <w:szCs w:val="18"/>
        </w:rPr>
        <w:t>137</w:t>
      </w:r>
      <w:r w:rsidR="00411B3F">
        <w:rPr>
          <w:szCs w:val="18"/>
        </w:rPr>
        <w:t>).</w:t>
      </w:r>
    </w:p>
    <w:p w:rsidRPr="003A0CBC" w:rsidR="00582A2F" w:rsidP="00582A2F" w:rsidRDefault="00582A2F" w14:paraId="3216A3C4" w14:textId="77777777">
      <w:pPr>
        <w:pStyle w:val="Geenafstand"/>
        <w:rPr>
          <w:szCs w:val="18"/>
        </w:rPr>
      </w:pPr>
    </w:p>
    <w:p w:rsidRPr="008A5E56" w:rsidR="00702C02" w:rsidP="00702C02" w:rsidRDefault="00702C02" w14:paraId="225AD5C7" w14:textId="56213A7C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>De</w:t>
      </w:r>
      <w:r w:rsidR="00977969">
        <w:rPr>
          <w:szCs w:val="18"/>
        </w:rPr>
        <w:t xml:space="preserve"> op 26 januari 2024 aangenomen wijzigingen van de in de Bijlagen bij het Verdrag opgenomen Voorschriften</w:t>
      </w:r>
      <w:r w:rsidR="006D04B0">
        <w:rPr>
          <w:szCs w:val="18"/>
        </w:rPr>
        <w:t xml:space="preserve">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</w:t>
      </w:r>
      <w:proofErr w:type="gramStart"/>
      <w:r w:rsidRPr="008A5E56">
        <w:rPr>
          <w:szCs w:val="18"/>
        </w:rPr>
        <w:t>ingevolge</w:t>
      </w:r>
      <w:proofErr w:type="gramEnd"/>
      <w:r w:rsidRPr="008A5E56">
        <w:rPr>
          <w:szCs w:val="18"/>
        </w:rPr>
        <w:t xml:space="preserve"> artikel 7, onderdeel f, van de Rijkswet goedkeuring en bekendmaking verdragen niet de goedkeuring 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B62DF0" w14:paraId="5D889173" w14:textId="7698D873">
      <w:r>
        <w:t>D.M. van Weel</w:t>
      </w:r>
    </w:p>
    <w:p w:rsidR="00B32B35" w:rsidP="00C37FE1" w:rsidRDefault="00B32B35" w14:paraId="5B40D439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Voettekst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Koptekst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3C5083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B62DF0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B62DF0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0655F98D" w14:textId="77777777" w:rsidR="00952A76" w:rsidRPr="00B62DF0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B62DF0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3C5083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B62DF0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4398BB59" w:rsidR="0075599C" w:rsidRDefault="00B62DF0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657AB5">
                                  <w:t>2520</w:t>
                                </w:r>
                                <w:r w:rsidR="00352C4D">
                                  <w:t>431</w:t>
                                </w:r>
                              </w:p>
                              <w:p w14:paraId="0FE9F650" w14:textId="3806AEC1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776B8D">
                                  <w:t>I</w:t>
                                </w:r>
                              </w:p>
                              <w:p w14:paraId="1D9B1F53" w14:textId="0442402E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3C5083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7FE6A68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6451AD4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54232B61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4440586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B62DF0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B62DF0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0655F98D" w14:textId="77777777" w:rsidR="00952A76" w:rsidRPr="00B62DF0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B62DF0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3C5083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B62DF0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4398BB59" w:rsidR="0075599C" w:rsidRDefault="00B62DF0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657AB5">
                            <w:t>2520</w:t>
                          </w:r>
                          <w:r w:rsidR="00352C4D">
                            <w:t>431</w:t>
                          </w:r>
                        </w:p>
                        <w:p w14:paraId="0FE9F650" w14:textId="3806AEC1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776B8D">
                            <w:t>I</w:t>
                          </w:r>
                        </w:p>
                        <w:p w14:paraId="1D9B1F53" w14:textId="0442402E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776B8D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4F74C4F9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657AB5">
            <w:t>v</w:t>
          </w:r>
          <w:r w:rsidRPr="006B35AE">
            <w:t xml:space="preserve">oorzitter van de </w:t>
          </w:r>
          <w:r w:rsidR="00776B8D">
            <w:t>Tweede</w:t>
          </w:r>
          <w:r w:rsidRPr="006B35AE">
            <w:t xml:space="preserve"> Kamer</w:t>
          </w:r>
        </w:p>
        <w:p w14:paraId="728BAFAE" w14:textId="77777777" w:rsidR="00657AB5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75BF06D4" w14:textId="474B3D1E" w:rsidR="00657AB5" w:rsidRPr="00776B8D" w:rsidRDefault="00776B8D" w:rsidP="007C1E9D">
          <w:pPr>
            <w:pStyle w:val="Huisstijl-NAW"/>
            <w:rPr>
              <w:lang w:val="da-DK"/>
            </w:rPr>
          </w:pPr>
          <w:r w:rsidRPr="00776B8D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3CD7D21D" w14:textId="79EA9944" w:rsidR="007C1E9D" w:rsidRPr="00776B8D" w:rsidRDefault="00657AB5" w:rsidP="007C1E9D">
          <w:pPr>
            <w:pStyle w:val="Huisstijl-NAW"/>
            <w:rPr>
              <w:lang w:val="da-DK"/>
            </w:rPr>
          </w:pPr>
          <w:r w:rsidRPr="00776B8D">
            <w:rPr>
              <w:lang w:val="da-DK"/>
            </w:rPr>
            <w:t>25</w:t>
          </w:r>
          <w:r w:rsidR="00776B8D">
            <w:rPr>
              <w:lang w:val="da-DK"/>
            </w:rPr>
            <w:t>95 BD</w:t>
          </w:r>
          <w:r w:rsidRPr="00776B8D">
            <w:rPr>
              <w:lang w:val="da-DK"/>
            </w:rPr>
            <w:t xml:space="preserve"> </w:t>
          </w:r>
          <w:r w:rsidR="007C1E9D" w:rsidRPr="00776B8D">
            <w:rPr>
              <w:lang w:val="da-DK"/>
            </w:rPr>
            <w:t>Den Haag</w:t>
          </w:r>
        </w:p>
        <w:p w14:paraId="44E2DBF7" w14:textId="577FA457" w:rsidR="007C1E9D" w:rsidRPr="00776B8D" w:rsidRDefault="007C1E9D" w:rsidP="007C1E9D">
          <w:pPr>
            <w:pStyle w:val="Huisstijl-NAW"/>
            <w:rPr>
              <w:lang w:val="da-DK"/>
            </w:rPr>
          </w:pPr>
        </w:p>
        <w:p w14:paraId="1B8A31B7" w14:textId="77777777" w:rsidR="004E0ED2" w:rsidRPr="00776B8D" w:rsidRDefault="004E0ED2" w:rsidP="004A066F">
          <w:pPr>
            <w:rPr>
              <w:lang w:val="da-DK"/>
            </w:rPr>
          </w:pPr>
        </w:p>
        <w:p w14:paraId="1FA20CE1" w14:textId="77777777" w:rsidR="004E0ED2" w:rsidRPr="00776B8D" w:rsidRDefault="004E0ED2" w:rsidP="004A066F">
          <w:pPr>
            <w:rPr>
              <w:lang w:val="da-DK"/>
            </w:rPr>
          </w:pPr>
        </w:p>
        <w:p w14:paraId="26D4CD96" w14:textId="77777777" w:rsidR="004E0ED2" w:rsidRPr="00776B8D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776B8D">
            <w:rPr>
              <w:lang w:val="da-DK"/>
            </w:rPr>
            <w:tab/>
          </w:r>
        </w:p>
      </w:tc>
    </w:tr>
    <w:tr w:rsidR="004E0ED2" w:rsidRPr="00776B8D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776B8D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09C856E9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3C5083">
            <w:rPr>
              <w:rFonts w:cs="Verdana"/>
              <w:szCs w:val="18"/>
            </w:rPr>
            <w:t>29 september 2025</w:t>
          </w:r>
          <w:r w:rsidR="006B35AE">
            <w:rPr>
              <w:rFonts w:cs="Verdana"/>
              <w:szCs w:val="18"/>
            </w:rPr>
            <w:t xml:space="preserve">        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9EDF9C0" w14:textId="5E2E8A5B" w:rsidR="0050567F" w:rsidRPr="00F42507" w:rsidRDefault="00676655" w:rsidP="00200017">
          <w:pPr>
            <w:pStyle w:val="Kop3"/>
            <w:shd w:val="clear" w:color="auto" w:fill="FFFFFF"/>
            <w:spacing w:before="0" w:after="240"/>
          </w:pPr>
          <w:r w:rsidRPr="00657AB5">
            <w:rPr>
              <w:i w:val="0"/>
              <w:iCs/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591158">
            <w:rPr>
              <w:szCs w:val="18"/>
            </w:rPr>
            <w:t xml:space="preserve"> </w:t>
          </w:r>
          <w:r w:rsidR="009F56EF" w:rsidRPr="00404ED6">
            <w:rPr>
              <w:szCs w:val="18"/>
            </w:rPr>
            <w:t xml:space="preserve"> </w:t>
          </w:r>
          <w:r w:rsidR="00860927" w:rsidRPr="00860927">
            <w:rPr>
              <w:i w:val="0"/>
              <w:kern w:val="0"/>
              <w:szCs w:val="18"/>
            </w:rPr>
            <w:t xml:space="preserve">Wijzigingen van </w:t>
          </w:r>
          <w:r w:rsidR="00977969">
            <w:rPr>
              <w:i w:val="0"/>
              <w:kern w:val="0"/>
              <w:szCs w:val="18"/>
            </w:rPr>
            <w:t xml:space="preserve">de Voorschriften bij het Europees Verdrag </w:t>
          </w:r>
          <w:proofErr w:type="gramStart"/>
          <w:r w:rsidR="00977969">
            <w:rPr>
              <w:i w:val="0"/>
              <w:kern w:val="0"/>
              <w:szCs w:val="18"/>
            </w:rPr>
            <w:t>inzake</w:t>
          </w:r>
          <w:proofErr w:type="gramEnd"/>
          <w:r w:rsidR="00977969">
            <w:rPr>
              <w:i w:val="0"/>
              <w:kern w:val="0"/>
              <w:szCs w:val="18"/>
            </w:rPr>
            <w:t xml:space="preserve"> het internationale vervoer van gevaarlijke goederen over de binnenwateren (ADN);</w:t>
          </w:r>
          <w:r w:rsidR="00860927">
            <w:rPr>
              <w:i w:val="0"/>
              <w:kern w:val="0"/>
              <w:szCs w:val="18"/>
            </w:rPr>
            <w:t xml:space="preserve"> </w:t>
          </w:r>
          <w:r w:rsidR="00101B42">
            <w:rPr>
              <w:i w:val="0"/>
              <w:kern w:val="0"/>
              <w:szCs w:val="18"/>
            </w:rPr>
            <w:t>Genève</w:t>
          </w:r>
          <w:r w:rsidR="00860927">
            <w:rPr>
              <w:i w:val="0"/>
              <w:kern w:val="0"/>
              <w:szCs w:val="18"/>
            </w:rPr>
            <w:t xml:space="preserve">, </w:t>
          </w:r>
          <w:r w:rsidR="00977969">
            <w:rPr>
              <w:i w:val="0"/>
              <w:kern w:val="0"/>
              <w:szCs w:val="18"/>
            </w:rPr>
            <w:t>26 januari 2024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1B42"/>
    <w:rsid w:val="001065C1"/>
    <w:rsid w:val="001075CB"/>
    <w:rsid w:val="00114E9E"/>
    <w:rsid w:val="00123704"/>
    <w:rsid w:val="001270C7"/>
    <w:rsid w:val="00127C7F"/>
    <w:rsid w:val="00127FB2"/>
    <w:rsid w:val="001305DA"/>
    <w:rsid w:val="00131F96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B59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58B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00017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538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32BB5"/>
    <w:rsid w:val="00341FA0"/>
    <w:rsid w:val="00344E82"/>
    <w:rsid w:val="00350A5C"/>
    <w:rsid w:val="00352C4D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92D"/>
    <w:rsid w:val="003A7D01"/>
    <w:rsid w:val="003B0D25"/>
    <w:rsid w:val="003B2C80"/>
    <w:rsid w:val="003B7EE7"/>
    <w:rsid w:val="003C1BE0"/>
    <w:rsid w:val="003C40EF"/>
    <w:rsid w:val="003C4C12"/>
    <w:rsid w:val="003C5083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06B6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4859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2A2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57AB5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543"/>
    <w:rsid w:val="006C1F2A"/>
    <w:rsid w:val="006C2535"/>
    <w:rsid w:val="006C2D9B"/>
    <w:rsid w:val="006C441E"/>
    <w:rsid w:val="006C614C"/>
    <w:rsid w:val="006D04B0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5B9C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B8D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5E4B"/>
    <w:rsid w:val="007D62F6"/>
    <w:rsid w:val="007D756E"/>
    <w:rsid w:val="007F1BD6"/>
    <w:rsid w:val="007F2529"/>
    <w:rsid w:val="007F32A2"/>
    <w:rsid w:val="007F523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0E51"/>
    <w:rsid w:val="008E1BDF"/>
    <w:rsid w:val="008E328A"/>
    <w:rsid w:val="008E49AD"/>
    <w:rsid w:val="008E7811"/>
    <w:rsid w:val="008F0929"/>
    <w:rsid w:val="008F0BCA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77969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670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164B"/>
    <w:rsid w:val="00B531DD"/>
    <w:rsid w:val="00B53C16"/>
    <w:rsid w:val="00B60A58"/>
    <w:rsid w:val="00B62DF0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A6C20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232E"/>
    <w:rsid w:val="00C33528"/>
    <w:rsid w:val="00C36A2F"/>
    <w:rsid w:val="00C37EB2"/>
    <w:rsid w:val="00C37FE1"/>
    <w:rsid w:val="00C401AA"/>
    <w:rsid w:val="00C40C60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53CE1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D552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541A3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61B7"/>
    <w:rsid w:val="00F8713B"/>
    <w:rsid w:val="00F93F9E"/>
    <w:rsid w:val="00F94D07"/>
    <w:rsid w:val="00F95596"/>
    <w:rsid w:val="00F95612"/>
    <w:rsid w:val="00F96CE7"/>
    <w:rsid w:val="00FA2485"/>
    <w:rsid w:val="00FA491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e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Geenafstand">
    <w:name w:val="No Spacing"/>
    <w:uiPriority w:val="1"/>
    <w:qFormat/>
    <w:rsid w:val="00582A2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782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2025-09-29T14:51:00.0000000Z</dcterms:created>
  <dcterms:modified xsi:type="dcterms:W3CDTF">2025-09-29T14:51:00.0000000Z</dcterms:modified>
  <dc:description>------------------------</dc:description>
  <version/>
  <category/>
</coreProperties>
</file>