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A87" w:rsidP="00274A87" w:rsidRDefault="00274A87" w14:paraId="54E13EAC" w14:textId="6CD9CB12">
      <w:pPr>
        <w:autoSpaceDE w:val="0"/>
        <w:autoSpaceDN w:val="0"/>
        <w:adjustRightInd w:val="0"/>
      </w:pPr>
      <w:r>
        <w:t xml:space="preserve">Geachte </w:t>
      </w:r>
      <w:r w:rsidR="00157103">
        <w:t>v</w:t>
      </w:r>
      <w:r>
        <w:t>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Pr="00E14617" w:rsidR="00274A87" w:rsidP="00B82C3B" w:rsidRDefault="00274A87" w14:paraId="1865F632" w14:textId="11724914">
      <w:pPr>
        <w:autoSpaceDE w:val="0"/>
        <w:autoSpaceDN w:val="0"/>
        <w:adjustRightInd w:val="0"/>
      </w:pPr>
      <w:r w:rsidRPr="00E14617">
        <w:t>Overeenkomstig het bepaalde in artikel 13, eerste lid, van de Rijkswet</w:t>
      </w:r>
      <w:r w:rsidR="00AB007E">
        <w:t xml:space="preserve"> </w:t>
      </w:r>
      <w:r w:rsidRPr="00E14617">
        <w:t xml:space="preserve">goedkeuring en bekendmaking verdragen moge ik u hierbij ter kennis brengen </w:t>
      </w:r>
      <w:r w:rsidR="00467BF4">
        <w:t xml:space="preserve">de </w:t>
      </w:r>
      <w:r w:rsidRPr="00E14617">
        <w:t xml:space="preserve">op </w:t>
      </w:r>
      <w:r w:rsidR="00467BF4">
        <w:t>23 mei 2024</w:t>
      </w:r>
      <w:r w:rsidR="006623B3">
        <w:t xml:space="preserve"> </w:t>
      </w:r>
      <w:r w:rsidR="00AB007E">
        <w:t xml:space="preserve">te </w:t>
      </w:r>
      <w:r w:rsidR="00467BF4">
        <w:t>Londen</w:t>
      </w:r>
      <w:r w:rsidR="00AB007E">
        <w:t xml:space="preserve"> tot stand gekomen</w:t>
      </w:r>
      <w:r w:rsidRPr="00E14617">
        <w:t xml:space="preserve"> </w:t>
      </w:r>
      <w:r w:rsidR="00467BF4">
        <w:t xml:space="preserve">wijzigingen van de Bijlage bij het Internationaal Verdrag </w:t>
      </w:r>
      <w:proofErr w:type="gramStart"/>
      <w:r w:rsidR="00467BF4">
        <w:t>betreffende</w:t>
      </w:r>
      <w:proofErr w:type="gramEnd"/>
      <w:r w:rsidR="00467BF4">
        <w:t xml:space="preserve"> de normen inzake opleiding, diplomering en wachtdienst van personeel van vissersvaartuigen</w:t>
      </w:r>
      <w:r w:rsidR="000D0377">
        <w:t xml:space="preserve"> </w:t>
      </w:r>
      <w:r w:rsidRPr="00E14617">
        <w:t>(</w:t>
      </w:r>
      <w:proofErr w:type="spellStart"/>
      <w:r w:rsidRPr="00E101C6">
        <w:rPr>
          <w:i/>
          <w:iCs/>
        </w:rPr>
        <w:t>Trb</w:t>
      </w:r>
      <w:proofErr w:type="spellEnd"/>
      <w:r w:rsidRPr="00E14617">
        <w:t xml:space="preserve">. </w:t>
      </w:r>
      <w:r>
        <w:t>202</w:t>
      </w:r>
      <w:r w:rsidR="000D6003">
        <w:t>4</w:t>
      </w:r>
      <w:r>
        <w:t xml:space="preserve">, </w:t>
      </w:r>
      <w:r w:rsidR="00467BF4">
        <w:t>147</w:t>
      </w:r>
      <w:r w:rsidRPr="00E14617">
        <w:t>).</w:t>
      </w:r>
    </w:p>
    <w:p w:rsidRPr="00E14617" w:rsidR="0064768A" w:rsidP="00B82C3B" w:rsidRDefault="0064768A" w14:paraId="23DB02AD" w14:textId="77777777"/>
    <w:p w:rsidRPr="00E14617" w:rsidR="00274A87" w:rsidP="00B82C3B" w:rsidRDefault="006B46B5" w14:paraId="6B532264" w14:textId="47CFF51C">
      <w:pPr>
        <w:tabs>
          <w:tab w:val="left" w:pos="284"/>
        </w:tabs>
      </w:pPr>
      <w:r>
        <w:t xml:space="preserve">De wijzigingen van 23 mei 2024 van de Bijlage bij het Verdrag behoeven </w:t>
      </w:r>
      <w:proofErr w:type="gramStart"/>
      <w:r>
        <w:t>i</w:t>
      </w:r>
      <w:r w:rsidRPr="00E14617" w:rsidR="00274A87">
        <w:t>ngevolge</w:t>
      </w:r>
      <w:proofErr w:type="gramEnd"/>
      <w:r w:rsidRPr="00E14617" w:rsidR="00274A87">
        <w:t xml:space="preserve"> artikel 7, </w:t>
      </w:r>
      <w:r w:rsidR="00683D85">
        <w:t xml:space="preserve">aanhef, </w:t>
      </w:r>
      <w:r w:rsidRPr="00E14617" w:rsidR="00274A87">
        <w:t xml:space="preserve">onderdeel f, van </w:t>
      </w:r>
      <w:r w:rsidR="002305A9">
        <w:t>de R</w:t>
      </w:r>
      <w:r w:rsidRPr="00E14617" w:rsidR="00274A87">
        <w:t xml:space="preserve">ijkswet </w:t>
      </w:r>
      <w:r w:rsidR="002305A9">
        <w:t xml:space="preserve">goedkeuring en bekendmaking verdragen </w:t>
      </w:r>
      <w:r w:rsidRPr="00E14617" w:rsidR="00274A87">
        <w:t>niet de goedkeuring van de Staten-Generaal.</w:t>
      </w:r>
    </w:p>
    <w:p w:rsidR="002305A9" w:rsidP="004E4396" w:rsidRDefault="002305A9" w14:paraId="6B8F979C" w14:textId="7EB82AC9"/>
    <w:p w:rsidR="002305A9" w:rsidP="002305A9" w:rsidRDefault="002305A9" w14:paraId="2B2A1A68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szCs w:val="18"/>
        </w:rPr>
        <w:t>Voor een inhoudelijke toelichting op de wijzigingen verwijs ik u naar de bijlage bij</w:t>
      </w:r>
    </w:p>
    <w:p w:rsidR="002305A9" w:rsidP="002305A9" w:rsidRDefault="002305A9" w14:paraId="0943DE2D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proofErr w:type="gramStart"/>
      <w:r>
        <w:rPr>
          <w:szCs w:val="18"/>
        </w:rPr>
        <w:t>deze</w:t>
      </w:r>
      <w:proofErr w:type="gramEnd"/>
      <w:r>
        <w:rPr>
          <w:szCs w:val="18"/>
        </w:rPr>
        <w:t xml:space="preserve"> brief. Deze bijlage wordt op verzoek van de vaste commissie Infrastructuur</w:t>
      </w:r>
    </w:p>
    <w:p w:rsidR="002305A9" w:rsidP="002305A9" w:rsidRDefault="002305A9" w14:paraId="0BAF2863" w14:textId="77777777">
      <w:pPr>
        <w:rPr>
          <w:szCs w:val="18"/>
        </w:rPr>
      </w:pPr>
      <w:proofErr w:type="gramStart"/>
      <w:r>
        <w:rPr>
          <w:szCs w:val="18"/>
        </w:rPr>
        <w:t>en</w:t>
      </w:r>
      <w:proofErr w:type="gramEnd"/>
      <w:r>
        <w:rPr>
          <w:szCs w:val="18"/>
        </w:rPr>
        <w:t xml:space="preserve"> Waterstaat van de Tweede Kamer der Staten-Generaal verstrekt.</w:t>
      </w:r>
    </w:p>
    <w:p w:rsidR="002305A9" w:rsidP="004E4396" w:rsidRDefault="002305A9" w14:paraId="7A4E6F9B" w14:textId="2E1C80A0"/>
    <w:p w:rsidR="002305A9" w:rsidP="004E4396" w:rsidRDefault="002305A9" w14:paraId="167F4295" w14:textId="77777777"/>
    <w:p w:rsidR="00B32B35" w:rsidP="004E4396" w:rsidRDefault="00B32B35" w14:paraId="3E2A06EF" w14:textId="77777777">
      <w:r>
        <w:t>De Minister van Buitenlandse Zaken,</w:t>
      </w:r>
    </w:p>
    <w:p w:rsidR="00B32B35" w:rsidP="004E4396" w:rsidRDefault="00B32B35" w14:paraId="6D58C208" w14:textId="77777777"/>
    <w:p w:rsidR="00B32B35" w:rsidP="004E4396" w:rsidRDefault="00B32B35" w14:paraId="0118AA7D" w14:textId="77777777"/>
    <w:p w:rsidR="00B32B35" w:rsidP="004E4396" w:rsidRDefault="00EB7187" w14:paraId="2A51415F" w14:textId="77777777">
      <w:pPr>
        <w:tabs>
          <w:tab w:val="left" w:pos="4559"/>
        </w:tabs>
      </w:pPr>
      <w:r>
        <w:tab/>
      </w:r>
    </w:p>
    <w:p w:rsidR="00B32B35" w:rsidP="004E4396" w:rsidRDefault="00B32B35" w14:paraId="0A45A9B1" w14:textId="77777777"/>
    <w:p w:rsidRPr="000A5D53" w:rsidR="00B32B35" w:rsidP="004E4396" w:rsidRDefault="00C57625" w14:paraId="2D8B918E" w14:textId="0859E642">
      <w:r>
        <w:t>D.M. van Weel</w:t>
      </w:r>
    </w:p>
    <w:p w:rsidR="00B32B35" w:rsidP="00C37FE1" w:rsidRDefault="00B32B35" w14:paraId="5E5BB0CA" w14:textId="36951146"/>
    <w:p w:rsidR="002305A9" w:rsidP="00C37FE1" w:rsidRDefault="002305A9" w14:paraId="0FC480AD" w14:textId="008922F3"/>
    <w:p w:rsidR="002305A9" w:rsidP="00C37FE1" w:rsidRDefault="002305A9" w14:paraId="280E7D4D" w14:textId="4EE9AF37"/>
    <w:p w:rsidR="002305A9" w:rsidP="002305A9" w:rsidRDefault="002305A9" w14:paraId="28FC6604" w14:textId="77777777"/>
    <w:p w:rsidR="002305A9" w:rsidP="002305A9" w:rsidRDefault="002305A9" w14:paraId="0C8FB70B" w14:textId="77777777"/>
    <w:p w:rsidR="002305A9" w:rsidP="00C37FE1" w:rsidRDefault="002305A9" w14:paraId="75F3B7D1" w14:textId="77777777"/>
    <w:sectPr w:rsidR="002305A9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78E" w14:textId="77777777" w:rsidR="004E0ED2" w:rsidRDefault="004E0ED2">
    <w:pPr>
      <w:pStyle w:val="Voettekst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1B8BD73F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02218EAE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F705" w14:textId="77777777" w:rsidR="004E0ED2" w:rsidRDefault="004E0ED2">
    <w:pPr>
      <w:pStyle w:val="Koptekst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EE90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6067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D6446F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C57625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57625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C57625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57625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C57625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57625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C57625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57625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C57625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57625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C57625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57625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C57625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65C993DB" w14:textId="53D6532B" w:rsidR="00952A76" w:rsidRPr="00C57625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D6446F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C57625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4FD5FFDC" w14:textId="373BA988" w:rsidR="0075599C" w:rsidRDefault="00C57625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157103">
                                  <w:t>2520</w:t>
                                </w:r>
                                <w:r w:rsidR="00AB728A">
                                  <w:t>435</w:t>
                                </w:r>
                              </w:p>
                              <w:p w14:paraId="5FC567DF" w14:textId="5A580066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 xml:space="preserve">: Griffie </w:t>
                                </w:r>
                                <w:r w:rsidR="00ED4A26">
                                  <w:t>I</w:t>
                                </w:r>
                                <w:r>
                                  <w:t>I</w:t>
                                </w:r>
                              </w:p>
                              <w:p w14:paraId="332EC4C2" w14:textId="6513A7DC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43F0BCA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D6446F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C57625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57625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0CCF396" w14:textId="77777777" w:rsidR="00952A76" w:rsidRPr="00C57625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57625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1A9C5D2" w14:textId="77777777" w:rsidR="00952A76" w:rsidRPr="00C57625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57625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6916B45F" w14:textId="77777777" w:rsidR="00952A76" w:rsidRPr="00C57625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57625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7128B5D" w14:textId="77777777" w:rsidR="00952A76" w:rsidRPr="00C57625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57625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C57625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57625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CF8C0EE" w14:textId="77777777" w:rsidR="00952A76" w:rsidRPr="00C57625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65C993DB" w14:textId="53D6532B" w:rsidR="00952A76" w:rsidRPr="00C57625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D6446F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C57625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4FD5FFDC" w14:textId="373BA988" w:rsidR="0075599C" w:rsidRDefault="00C57625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157103">
                            <w:t>2520</w:t>
                          </w:r>
                          <w:r w:rsidR="00AB728A">
                            <w:t>435</w:t>
                          </w:r>
                        </w:p>
                        <w:p w14:paraId="5FC567DF" w14:textId="5A580066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 xml:space="preserve">: Griffie </w:t>
                          </w:r>
                          <w:r w:rsidR="00ED4A26">
                            <w:t>I</w:t>
                          </w:r>
                          <w:r>
                            <w:t>I</w:t>
                          </w:r>
                        </w:p>
                        <w:p w14:paraId="332EC4C2" w14:textId="6513A7DC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43F0BCA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:rsidRPr="00ED4A26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5581E45C" w14:textId="72B6F3D0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157103">
            <w:t>v</w:t>
          </w:r>
          <w:r w:rsidRPr="006B35AE">
            <w:t xml:space="preserve">oorzitter van de </w:t>
          </w:r>
          <w:r w:rsidR="00ED4A26">
            <w:t>Tweede</w:t>
          </w:r>
          <w:r w:rsidRPr="006B35AE">
            <w:t xml:space="preserve"> Kamer</w:t>
          </w:r>
        </w:p>
        <w:p w14:paraId="4FA41CC8" w14:textId="77777777" w:rsidR="00157103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2863012C" w14:textId="6C1416E9" w:rsidR="00157103" w:rsidRPr="00ED4A26" w:rsidRDefault="00ED4A26" w:rsidP="007C1E9D">
          <w:pPr>
            <w:pStyle w:val="Huisstijl-NAW"/>
            <w:rPr>
              <w:lang w:val="da-DK"/>
            </w:rPr>
          </w:pPr>
          <w:r w:rsidRPr="00ED4A26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7322722A" w14:textId="53FADF5E" w:rsidR="007C1E9D" w:rsidRPr="00ED4A26" w:rsidRDefault="00ED4A26" w:rsidP="007C1E9D">
          <w:pPr>
            <w:pStyle w:val="Huisstijl-NAW"/>
            <w:rPr>
              <w:lang w:val="da-DK"/>
            </w:rPr>
          </w:pPr>
          <w:r>
            <w:rPr>
              <w:lang w:val="da-DK"/>
            </w:rPr>
            <w:t xml:space="preserve">2595 BD </w:t>
          </w:r>
          <w:r w:rsidR="007C1E9D" w:rsidRPr="00ED4A26">
            <w:rPr>
              <w:lang w:val="da-DK"/>
            </w:rPr>
            <w:t>Den Haag</w:t>
          </w:r>
        </w:p>
        <w:p w14:paraId="6BB439F1" w14:textId="77777777" w:rsidR="004E0ED2" w:rsidRPr="00ED4A26" w:rsidRDefault="004E0ED2" w:rsidP="004A066F">
          <w:pPr>
            <w:rPr>
              <w:lang w:val="da-DK"/>
            </w:rPr>
          </w:pPr>
        </w:p>
        <w:p w14:paraId="7C1FC39D" w14:textId="77777777" w:rsidR="004E0ED2" w:rsidRPr="00ED4A26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ED4A26">
            <w:rPr>
              <w:lang w:val="da-DK"/>
            </w:rPr>
            <w:tab/>
          </w:r>
        </w:p>
      </w:tc>
    </w:tr>
    <w:tr w:rsidR="004E0ED2" w:rsidRPr="00ED4A26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ED4A26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6E412E94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proofErr w:type="gramStart"/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6B35AE">
            <w:rPr>
              <w:rFonts w:cs="Verdana"/>
              <w:szCs w:val="18"/>
            </w:rPr>
            <w:t xml:space="preserve"> </w:t>
          </w:r>
          <w:r w:rsidR="00D6446F">
            <w:rPr>
              <w:rFonts w:cs="Verdana"/>
              <w:szCs w:val="18"/>
            </w:rPr>
            <w:t>29</w:t>
          </w:r>
          <w:proofErr w:type="gramEnd"/>
          <w:r w:rsidR="00D6446F">
            <w:rPr>
              <w:rFonts w:cs="Verdana"/>
              <w:szCs w:val="18"/>
            </w:rPr>
            <w:t xml:space="preserve"> september 2025</w:t>
          </w:r>
          <w:r w:rsidR="006B35AE">
            <w:rPr>
              <w:rFonts w:cs="Verdana"/>
              <w:szCs w:val="18"/>
            </w:rPr>
            <w:t xml:space="preserve">           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2117E82C" w14:textId="29AE79B4" w:rsidR="0050567F" w:rsidRPr="00F42507" w:rsidRDefault="00676655" w:rsidP="00467BF4">
          <w:pPr>
            <w:pStyle w:val="Geenafstand"/>
          </w:pPr>
          <w:r>
            <w:t>Betreft</w:t>
          </w:r>
          <w:r w:rsidR="00A33933" w:rsidRPr="00CD172D">
            <w:t xml:space="preserve"> </w:t>
          </w:r>
          <w:r w:rsidR="00274A87">
            <w:t xml:space="preserve">   </w:t>
          </w:r>
          <w:r w:rsidR="00467BF4">
            <w:t xml:space="preserve">Wijzigingen van de Bijlage bij het Internationaal Verdrag </w:t>
          </w:r>
          <w:proofErr w:type="gramStart"/>
          <w:r w:rsidR="00467BF4">
            <w:t>betreffende</w:t>
          </w:r>
          <w:proofErr w:type="gramEnd"/>
          <w:r w:rsidR="00467BF4">
            <w:t xml:space="preserve"> de normen inzake opleiding, diplomering en wachtdienst van personeel van vissersvaartuigen, 1995</w:t>
          </w:r>
          <w:r w:rsidR="004E4396">
            <w:t>;</w:t>
          </w:r>
          <w:r w:rsidR="00467BF4">
            <w:t xml:space="preserve"> Londen</w:t>
          </w:r>
          <w:r w:rsidR="00CC6CB3">
            <w:t xml:space="preserve">, </w:t>
          </w:r>
          <w:r w:rsidR="00467BF4">
            <w:t>23 mei 2024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7556388">
    <w:abstractNumId w:val="12"/>
  </w:num>
  <w:num w:numId="2" w16cid:durableId="303123704">
    <w:abstractNumId w:val="7"/>
  </w:num>
  <w:num w:numId="3" w16cid:durableId="462164176">
    <w:abstractNumId w:val="6"/>
  </w:num>
  <w:num w:numId="4" w16cid:durableId="1666784870">
    <w:abstractNumId w:val="5"/>
  </w:num>
  <w:num w:numId="5" w16cid:durableId="1812021865">
    <w:abstractNumId w:val="4"/>
  </w:num>
  <w:num w:numId="6" w16cid:durableId="627932026">
    <w:abstractNumId w:val="8"/>
  </w:num>
  <w:num w:numId="7" w16cid:durableId="2045397650">
    <w:abstractNumId w:val="3"/>
  </w:num>
  <w:num w:numId="8" w16cid:durableId="980234380">
    <w:abstractNumId w:val="2"/>
  </w:num>
  <w:num w:numId="9" w16cid:durableId="1437210624">
    <w:abstractNumId w:val="1"/>
  </w:num>
  <w:num w:numId="10" w16cid:durableId="259531080">
    <w:abstractNumId w:val="0"/>
  </w:num>
  <w:num w:numId="11" w16cid:durableId="508255008">
    <w:abstractNumId w:val="10"/>
  </w:num>
  <w:num w:numId="12" w16cid:durableId="1942687760">
    <w:abstractNumId w:val="15"/>
  </w:num>
  <w:num w:numId="13" w16cid:durableId="1901014233">
    <w:abstractNumId w:val="19"/>
  </w:num>
  <w:num w:numId="14" w16cid:durableId="810899643">
    <w:abstractNumId w:val="16"/>
  </w:num>
  <w:num w:numId="15" w16cid:durableId="1268656409">
    <w:abstractNumId w:val="11"/>
  </w:num>
  <w:num w:numId="16" w16cid:durableId="1164322166">
    <w:abstractNumId w:val="11"/>
  </w:num>
  <w:num w:numId="17" w16cid:durableId="850098251">
    <w:abstractNumId w:val="11"/>
  </w:num>
  <w:num w:numId="18" w16cid:durableId="98571975">
    <w:abstractNumId w:val="11"/>
  </w:num>
  <w:num w:numId="19" w16cid:durableId="32075005">
    <w:abstractNumId w:val="11"/>
  </w:num>
  <w:num w:numId="20" w16cid:durableId="1639846575">
    <w:abstractNumId w:val="22"/>
  </w:num>
  <w:num w:numId="21" w16cid:durableId="1432357154">
    <w:abstractNumId w:val="22"/>
  </w:num>
  <w:num w:numId="22" w16cid:durableId="676078681">
    <w:abstractNumId w:val="22"/>
  </w:num>
  <w:num w:numId="23" w16cid:durableId="885415385">
    <w:abstractNumId w:val="22"/>
  </w:num>
  <w:num w:numId="24" w16cid:durableId="1683387206">
    <w:abstractNumId w:val="11"/>
  </w:num>
  <w:num w:numId="25" w16cid:durableId="1202279013">
    <w:abstractNumId w:val="11"/>
  </w:num>
  <w:num w:numId="26" w16cid:durableId="1844317098">
    <w:abstractNumId w:val="11"/>
  </w:num>
  <w:num w:numId="27" w16cid:durableId="1921134254">
    <w:abstractNumId w:val="11"/>
  </w:num>
  <w:num w:numId="28" w16cid:durableId="1024750350">
    <w:abstractNumId w:val="11"/>
  </w:num>
  <w:num w:numId="29" w16cid:durableId="809202672">
    <w:abstractNumId w:val="22"/>
  </w:num>
  <w:num w:numId="30" w16cid:durableId="608242685">
    <w:abstractNumId w:val="22"/>
  </w:num>
  <w:num w:numId="31" w16cid:durableId="1957904265">
    <w:abstractNumId w:val="22"/>
  </w:num>
  <w:num w:numId="32" w16cid:durableId="1230386127">
    <w:abstractNumId w:val="22"/>
  </w:num>
  <w:num w:numId="33" w16cid:durableId="89591504">
    <w:abstractNumId w:val="12"/>
  </w:num>
  <w:num w:numId="34" w16cid:durableId="1996061148">
    <w:abstractNumId w:val="7"/>
  </w:num>
  <w:num w:numId="35" w16cid:durableId="990864197">
    <w:abstractNumId w:val="8"/>
  </w:num>
  <w:num w:numId="36" w16cid:durableId="360669135">
    <w:abstractNumId w:val="3"/>
  </w:num>
  <w:num w:numId="37" w16cid:durableId="1796290338">
    <w:abstractNumId w:val="24"/>
  </w:num>
  <w:num w:numId="38" w16cid:durableId="1856991986">
    <w:abstractNumId w:val="9"/>
  </w:num>
  <w:num w:numId="39" w16cid:durableId="1490051557">
    <w:abstractNumId w:val="24"/>
  </w:num>
  <w:num w:numId="40" w16cid:durableId="1286499215">
    <w:abstractNumId w:val="9"/>
  </w:num>
  <w:num w:numId="41" w16cid:durableId="1685547375">
    <w:abstractNumId w:val="23"/>
  </w:num>
  <w:num w:numId="42" w16cid:durableId="696352211">
    <w:abstractNumId w:val="20"/>
  </w:num>
  <w:num w:numId="43" w16cid:durableId="2099016587">
    <w:abstractNumId w:val="14"/>
  </w:num>
  <w:num w:numId="44" w16cid:durableId="1813518660">
    <w:abstractNumId w:val="13"/>
  </w:num>
  <w:num w:numId="45" w16cid:durableId="1011025776">
    <w:abstractNumId w:val="25"/>
  </w:num>
  <w:num w:numId="46" w16cid:durableId="1899392673">
    <w:abstractNumId w:val="17"/>
  </w:num>
  <w:num w:numId="47" w16cid:durableId="1088694972">
    <w:abstractNumId w:val="21"/>
  </w:num>
  <w:num w:numId="48" w16cid:durableId="145097038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192B"/>
    <w:rsid w:val="00013862"/>
    <w:rsid w:val="00013D7A"/>
    <w:rsid w:val="00020189"/>
    <w:rsid w:val="00020411"/>
    <w:rsid w:val="00020EE4"/>
    <w:rsid w:val="00023E9A"/>
    <w:rsid w:val="0002706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5D53"/>
    <w:rsid w:val="000A65AC"/>
    <w:rsid w:val="000A6DF5"/>
    <w:rsid w:val="000B357C"/>
    <w:rsid w:val="000B7281"/>
    <w:rsid w:val="000B7FAB"/>
    <w:rsid w:val="000C22F9"/>
    <w:rsid w:val="000C3EA9"/>
    <w:rsid w:val="000C533E"/>
    <w:rsid w:val="000C5AA8"/>
    <w:rsid w:val="000C5D8A"/>
    <w:rsid w:val="000D0134"/>
    <w:rsid w:val="000D0377"/>
    <w:rsid w:val="000D05C2"/>
    <w:rsid w:val="000D1B10"/>
    <w:rsid w:val="000D39BA"/>
    <w:rsid w:val="000D595D"/>
    <w:rsid w:val="000D6003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75CB"/>
    <w:rsid w:val="00114E9E"/>
    <w:rsid w:val="0012010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57103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413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205ACF"/>
    <w:rsid w:val="002121BF"/>
    <w:rsid w:val="0021228E"/>
    <w:rsid w:val="00214F2B"/>
    <w:rsid w:val="00216367"/>
    <w:rsid w:val="0022050A"/>
    <w:rsid w:val="00225340"/>
    <w:rsid w:val="002305A9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92C3C"/>
    <w:rsid w:val="00293166"/>
    <w:rsid w:val="002A5CF6"/>
    <w:rsid w:val="002B0751"/>
    <w:rsid w:val="002B0D94"/>
    <w:rsid w:val="002B153C"/>
    <w:rsid w:val="002B2EFB"/>
    <w:rsid w:val="002B4F71"/>
    <w:rsid w:val="002B6516"/>
    <w:rsid w:val="002C2F95"/>
    <w:rsid w:val="002C3AB3"/>
    <w:rsid w:val="002C40C9"/>
    <w:rsid w:val="002D317B"/>
    <w:rsid w:val="002D4824"/>
    <w:rsid w:val="002D502D"/>
    <w:rsid w:val="002E0F69"/>
    <w:rsid w:val="002E1E40"/>
    <w:rsid w:val="002F6C89"/>
    <w:rsid w:val="0030780E"/>
    <w:rsid w:val="0031167D"/>
    <w:rsid w:val="00312597"/>
    <w:rsid w:val="00313685"/>
    <w:rsid w:val="00314773"/>
    <w:rsid w:val="0032499F"/>
    <w:rsid w:val="003267A2"/>
    <w:rsid w:val="00330C60"/>
    <w:rsid w:val="00341D25"/>
    <w:rsid w:val="00341FA0"/>
    <w:rsid w:val="00344E82"/>
    <w:rsid w:val="00350A5C"/>
    <w:rsid w:val="00352F25"/>
    <w:rsid w:val="00353932"/>
    <w:rsid w:val="0036252A"/>
    <w:rsid w:val="00364D9D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6144"/>
    <w:rsid w:val="003D735C"/>
    <w:rsid w:val="003D74D6"/>
    <w:rsid w:val="003E0D0C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BF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0D37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77510"/>
    <w:rsid w:val="005871F9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5F7875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410"/>
    <w:rsid w:val="006375DE"/>
    <w:rsid w:val="0064373D"/>
    <w:rsid w:val="0064768A"/>
    <w:rsid w:val="00647E2F"/>
    <w:rsid w:val="006502B8"/>
    <w:rsid w:val="00653606"/>
    <w:rsid w:val="0065381A"/>
    <w:rsid w:val="00655C72"/>
    <w:rsid w:val="00661591"/>
    <w:rsid w:val="00661EE6"/>
    <w:rsid w:val="0066221A"/>
    <w:rsid w:val="006623B3"/>
    <w:rsid w:val="0066361F"/>
    <w:rsid w:val="0066632F"/>
    <w:rsid w:val="00670866"/>
    <w:rsid w:val="00674AB0"/>
    <w:rsid w:val="00676655"/>
    <w:rsid w:val="006816F9"/>
    <w:rsid w:val="00681FFD"/>
    <w:rsid w:val="00683D85"/>
    <w:rsid w:val="006849B3"/>
    <w:rsid w:val="006906E5"/>
    <w:rsid w:val="006909AC"/>
    <w:rsid w:val="00690C03"/>
    <w:rsid w:val="00692BBE"/>
    <w:rsid w:val="006A30BE"/>
    <w:rsid w:val="006A7400"/>
    <w:rsid w:val="006A784D"/>
    <w:rsid w:val="006A7D61"/>
    <w:rsid w:val="006B35AE"/>
    <w:rsid w:val="006B46B5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AA8"/>
    <w:rsid w:val="006F2E6E"/>
    <w:rsid w:val="006F31F2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47EF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101E"/>
    <w:rsid w:val="0086283E"/>
    <w:rsid w:val="00864D36"/>
    <w:rsid w:val="00871A89"/>
    <w:rsid w:val="00872271"/>
    <w:rsid w:val="00887E81"/>
    <w:rsid w:val="00890DD0"/>
    <w:rsid w:val="00891210"/>
    <w:rsid w:val="00891F7F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49AD"/>
    <w:rsid w:val="008E7811"/>
    <w:rsid w:val="008F0929"/>
    <w:rsid w:val="008F216B"/>
    <w:rsid w:val="008F3246"/>
    <w:rsid w:val="008F508C"/>
    <w:rsid w:val="008F63D6"/>
    <w:rsid w:val="00905B6D"/>
    <w:rsid w:val="00910642"/>
    <w:rsid w:val="00923961"/>
    <w:rsid w:val="00927DDC"/>
    <w:rsid w:val="009307AB"/>
    <w:rsid w:val="009311C8"/>
    <w:rsid w:val="00931FE1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1BF2"/>
    <w:rsid w:val="009A3B71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5DA0"/>
    <w:rsid w:val="00A7726B"/>
    <w:rsid w:val="00A81C52"/>
    <w:rsid w:val="00A82E86"/>
    <w:rsid w:val="00A831FD"/>
    <w:rsid w:val="00A87199"/>
    <w:rsid w:val="00A877D4"/>
    <w:rsid w:val="00A951B7"/>
    <w:rsid w:val="00AB007E"/>
    <w:rsid w:val="00AB523F"/>
    <w:rsid w:val="00AB5933"/>
    <w:rsid w:val="00AB728A"/>
    <w:rsid w:val="00AC5EC0"/>
    <w:rsid w:val="00AD12F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DFA"/>
    <w:rsid w:val="00B42E96"/>
    <w:rsid w:val="00B443D1"/>
    <w:rsid w:val="00B452CE"/>
    <w:rsid w:val="00B531DD"/>
    <w:rsid w:val="00B53C16"/>
    <w:rsid w:val="00B53F18"/>
    <w:rsid w:val="00B60A58"/>
    <w:rsid w:val="00B6426F"/>
    <w:rsid w:val="00B642D5"/>
    <w:rsid w:val="00B67004"/>
    <w:rsid w:val="00B67EC6"/>
    <w:rsid w:val="00B71DC2"/>
    <w:rsid w:val="00B81204"/>
    <w:rsid w:val="00B817E6"/>
    <w:rsid w:val="00B82C3B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AE9"/>
    <w:rsid w:val="00BC3B53"/>
    <w:rsid w:val="00BC3B96"/>
    <w:rsid w:val="00BC4AE3"/>
    <w:rsid w:val="00BD4563"/>
    <w:rsid w:val="00BD6B3B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078B"/>
    <w:rsid w:val="00C33528"/>
    <w:rsid w:val="00C36A2F"/>
    <w:rsid w:val="00C37FE1"/>
    <w:rsid w:val="00C40C60"/>
    <w:rsid w:val="00C47DF9"/>
    <w:rsid w:val="00C50859"/>
    <w:rsid w:val="00C5258E"/>
    <w:rsid w:val="00C53302"/>
    <w:rsid w:val="00C570F2"/>
    <w:rsid w:val="00C57625"/>
    <w:rsid w:val="00C6025F"/>
    <w:rsid w:val="00C6593A"/>
    <w:rsid w:val="00C756F4"/>
    <w:rsid w:val="00C97C80"/>
    <w:rsid w:val="00CA075D"/>
    <w:rsid w:val="00CA47D3"/>
    <w:rsid w:val="00CA4D38"/>
    <w:rsid w:val="00CB165D"/>
    <w:rsid w:val="00CB6FDC"/>
    <w:rsid w:val="00CC3B34"/>
    <w:rsid w:val="00CC6CB3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5E9C"/>
    <w:rsid w:val="00D56478"/>
    <w:rsid w:val="00D57E07"/>
    <w:rsid w:val="00D60BA4"/>
    <w:rsid w:val="00D62419"/>
    <w:rsid w:val="00D6446F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5E4D"/>
    <w:rsid w:val="00DD2AB8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37F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A26"/>
    <w:rsid w:val="00ED4B19"/>
    <w:rsid w:val="00EE170D"/>
    <w:rsid w:val="00EE3525"/>
    <w:rsid w:val="00EE4A1F"/>
    <w:rsid w:val="00EE6A44"/>
    <w:rsid w:val="00EF1183"/>
    <w:rsid w:val="00EF1650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4A9C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D61"/>
    <w:rsid w:val="00FE4F08"/>
    <w:rsid w:val="00FE4F31"/>
    <w:rsid w:val="00FE58BF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Geenafstand">
    <w:name w:val="No Spacing"/>
    <w:uiPriority w:val="1"/>
    <w:qFormat/>
    <w:rsid w:val="005F787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2025-09-29T14:56:00.0000000Z</dcterms:created>
  <dcterms:modified xsi:type="dcterms:W3CDTF">2025-09-29T14:56:00.0000000Z</dcterms:modified>
  <dc:description>------------------------</dc:description>
  <version/>
  <category/>
</coreProperties>
</file>