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667" w:rsidR="00F4790D" w:rsidP="00FF4314" w:rsidRDefault="00F4790D" w14:paraId="5140909D" w14:textId="4AE1070C">
      <w:pPr>
        <w:rPr>
          <w:szCs w:val="18"/>
        </w:rPr>
      </w:pPr>
      <w:r w:rsidRPr="00B715CA">
        <w:rPr>
          <w:szCs w:val="18"/>
        </w:rPr>
        <w:t xml:space="preserve">Geachte </w:t>
      </w:r>
      <w:r w:rsidR="00FF4314">
        <w:rPr>
          <w:szCs w:val="18"/>
        </w:rPr>
        <w:t>V</w:t>
      </w:r>
      <w:r w:rsidRPr="00B715CA">
        <w:rPr>
          <w:szCs w:val="18"/>
        </w:rPr>
        <w:t>oorzitter,</w:t>
      </w:r>
    </w:p>
    <w:p w:rsidRPr="00B715CA" w:rsidR="00F4790D" w:rsidP="00FF4314" w:rsidRDefault="00F4790D" w14:paraId="34F8B1B3" w14:textId="77777777">
      <w:pPr>
        <w:rPr>
          <w:szCs w:val="18"/>
        </w:rPr>
      </w:pPr>
    </w:p>
    <w:p w:rsidR="00F4790D" w:rsidP="00FF4314" w:rsidRDefault="00F4790D" w14:paraId="43C5F1A0" w14:textId="5F9F2DF3">
      <w:pPr>
        <w:rPr>
          <w:rFonts w:eastAsia="Verdana" w:cs="Verdana"/>
        </w:rPr>
      </w:pPr>
      <w:r w:rsidRPr="0A349CF7">
        <w:rPr>
          <w:rFonts w:eastAsia="Verdana" w:cs="Verdana"/>
        </w:rPr>
        <w:t xml:space="preserve">Op 29 september 2025 heeft het kabinet de </w:t>
      </w:r>
      <w:r w:rsidRPr="0A349CF7">
        <w:rPr>
          <w:rFonts w:eastAsia="Verdana" w:cs="Verdana"/>
          <w:i/>
        </w:rPr>
        <w:t>Joint Letter of Intent</w:t>
      </w:r>
      <w:r w:rsidRPr="0A349CF7">
        <w:rPr>
          <w:rFonts w:eastAsia="Verdana" w:cs="Verdana"/>
        </w:rPr>
        <w:t xml:space="preserve"> </w:t>
      </w:r>
      <w:r w:rsidRPr="0A349CF7" w:rsidR="00EA5EBC">
        <w:rPr>
          <w:rFonts w:eastAsia="Verdana" w:cs="Verdana"/>
        </w:rPr>
        <w:t>(de “</w:t>
      </w:r>
      <w:r w:rsidRPr="0A349CF7" w:rsidR="00EA5EBC">
        <w:rPr>
          <w:rFonts w:eastAsia="Verdana" w:cs="Verdana"/>
          <w:b/>
        </w:rPr>
        <w:t>JLoI</w:t>
      </w:r>
      <w:r w:rsidRPr="0A349CF7" w:rsidR="00EA5EBC">
        <w:rPr>
          <w:rFonts w:eastAsia="Verdana" w:cs="Verdana"/>
        </w:rPr>
        <w:t>”)</w:t>
      </w:r>
      <w:r w:rsidRPr="0A349CF7" w:rsidR="16E40935">
        <w:rPr>
          <w:rFonts w:eastAsia="Verdana" w:cs="Verdana"/>
        </w:rPr>
        <w:t xml:space="preserve"> </w:t>
      </w:r>
      <w:r w:rsidRPr="0A349CF7">
        <w:rPr>
          <w:rFonts w:eastAsia="Verdana" w:cs="Verdana"/>
        </w:rPr>
        <w:t>met Tata Steel Nederland (“</w:t>
      </w:r>
      <w:r w:rsidRPr="0A349CF7">
        <w:rPr>
          <w:rFonts w:eastAsia="Verdana" w:cs="Verdana"/>
          <w:b/>
        </w:rPr>
        <w:t>TSN</w:t>
      </w:r>
      <w:r w:rsidRPr="0A349CF7">
        <w:rPr>
          <w:rFonts w:eastAsia="Verdana" w:cs="Verdana"/>
        </w:rPr>
        <w:t>”), Tata Steel Limited (“</w:t>
      </w:r>
      <w:r w:rsidRPr="0A349CF7">
        <w:rPr>
          <w:rFonts w:eastAsia="Verdana" w:cs="Verdana"/>
          <w:b/>
        </w:rPr>
        <w:t>TSL</w:t>
      </w:r>
      <w:r w:rsidRPr="0A349CF7">
        <w:rPr>
          <w:rFonts w:eastAsia="Verdana" w:cs="Verdana"/>
        </w:rPr>
        <w:t>”) en de Provincie Noord-Holland (“</w:t>
      </w:r>
      <w:r w:rsidRPr="0A349CF7">
        <w:rPr>
          <w:rFonts w:eastAsia="Verdana" w:cs="Verdana"/>
          <w:b/>
        </w:rPr>
        <w:t>PNH</w:t>
      </w:r>
      <w:r w:rsidRPr="0A349CF7">
        <w:rPr>
          <w:rFonts w:eastAsia="Verdana" w:cs="Verdana"/>
        </w:rPr>
        <w:t xml:space="preserve">”) ondertekend. De JLoI is bijgevoegd bij deze brief als </w:t>
      </w:r>
      <w:r w:rsidRPr="005E7014">
        <w:rPr>
          <w:rFonts w:eastAsia="Verdana" w:cs="Verdana"/>
        </w:rPr>
        <w:t>bijlage 1.</w:t>
      </w:r>
      <w:r w:rsidRPr="0A349CF7">
        <w:rPr>
          <w:rFonts w:eastAsia="Verdana" w:cs="Verdana"/>
        </w:rPr>
        <w:t xml:space="preserve"> </w:t>
      </w:r>
    </w:p>
    <w:p w:rsidR="00EA5EBC" w:rsidP="00FF4314" w:rsidRDefault="00EA5EBC" w14:paraId="0B0915BF" w14:textId="77777777">
      <w:pPr>
        <w:rPr>
          <w:rFonts w:eastAsia="Verdana" w:cs="Verdana"/>
          <w:szCs w:val="18"/>
        </w:rPr>
      </w:pPr>
    </w:p>
    <w:p w:rsidR="00553C66" w:rsidP="00FF4314" w:rsidRDefault="00553C66" w14:paraId="7512DFF6" w14:textId="263B3FFD">
      <w:pPr>
        <w:rPr>
          <w:rFonts w:eastAsia="Verdana" w:cs="Verdana"/>
        </w:rPr>
      </w:pPr>
      <w:r w:rsidRPr="0A349CF7">
        <w:rPr>
          <w:rFonts w:eastAsia="Verdana" w:cs="Verdana"/>
        </w:rPr>
        <w:t xml:space="preserve">Met het ondertekenen van de JLoI zet het kabinet een belangrijke stap richting een bindende maatwerkafspraak </w:t>
      </w:r>
      <w:r w:rsidRPr="2A3D9803" w:rsidR="7845B9C8">
        <w:rPr>
          <w:rFonts w:eastAsia="Verdana" w:cs="Verdana"/>
        </w:rPr>
        <w:t xml:space="preserve">met het bedrijf </w:t>
      </w:r>
      <w:r w:rsidRPr="0A349CF7">
        <w:rPr>
          <w:rFonts w:eastAsia="Verdana" w:cs="Verdana"/>
        </w:rPr>
        <w:t xml:space="preserve">om de impact op de gezondheid van de omwonenden op </w:t>
      </w:r>
      <w:r w:rsidR="005E7014">
        <w:rPr>
          <w:rFonts w:eastAsia="Verdana" w:cs="Verdana"/>
        </w:rPr>
        <w:t>kortst mogelijke</w:t>
      </w:r>
      <w:r w:rsidRPr="0A349CF7">
        <w:rPr>
          <w:rFonts w:eastAsia="Verdana" w:cs="Verdana"/>
        </w:rPr>
        <w:t xml:space="preserve"> termijn terug te dringen en om tot een grote reductie </w:t>
      </w:r>
      <w:r w:rsidRPr="0A349CF7" w:rsidR="250F9252">
        <w:rPr>
          <w:rFonts w:eastAsia="Verdana" w:cs="Verdana"/>
        </w:rPr>
        <w:t xml:space="preserve">van </w:t>
      </w:r>
      <w:r w:rsidRPr="0A349CF7">
        <w:rPr>
          <w:rFonts w:eastAsia="Verdana" w:cs="Verdana"/>
        </w:rPr>
        <w:t>de CO</w:t>
      </w:r>
      <w:r w:rsidRPr="0A349CF7">
        <w:rPr>
          <w:rFonts w:eastAsia="Verdana" w:cs="Verdana"/>
          <w:vertAlign w:val="subscript"/>
        </w:rPr>
        <w:t>2</w:t>
      </w:r>
      <w:r w:rsidRPr="0A349CF7">
        <w:rPr>
          <w:rFonts w:eastAsia="Verdana" w:cs="Verdana"/>
        </w:rPr>
        <w:t xml:space="preserve">-uitstoot te komen. De afspraken moeten leiden tot een significante vermindering van de uitstoot van stoffen die </w:t>
      </w:r>
      <w:r w:rsidRPr="10988EBE">
        <w:rPr>
          <w:rFonts w:eastAsia="Verdana" w:cs="Verdana"/>
        </w:rPr>
        <w:t>gezondheids</w:t>
      </w:r>
      <w:r w:rsidRPr="10988EBE" w:rsidR="1E6E40C5">
        <w:rPr>
          <w:rFonts w:eastAsia="Verdana" w:cs="Verdana"/>
        </w:rPr>
        <w:t>risico's</w:t>
      </w:r>
      <w:r w:rsidRPr="0A349CF7">
        <w:rPr>
          <w:rFonts w:eastAsia="Verdana" w:cs="Verdana"/>
        </w:rPr>
        <w:t xml:space="preserve"> in de omgeving veroorzaken. Ook wordt ingezet op een reductie van </w:t>
      </w:r>
      <w:r w:rsidRPr="2A3D9803">
        <w:rPr>
          <w:rFonts w:eastAsia="Verdana" w:cs="Verdana"/>
        </w:rPr>
        <w:t>geluid</w:t>
      </w:r>
      <w:r w:rsidRPr="2A3D9803" w:rsidR="70E9C34D">
        <w:rPr>
          <w:rFonts w:eastAsia="Verdana" w:cs="Verdana"/>
        </w:rPr>
        <w:t>shinder</w:t>
      </w:r>
      <w:r w:rsidRPr="0A349CF7">
        <w:rPr>
          <w:rFonts w:eastAsia="Verdana" w:cs="Verdana"/>
        </w:rPr>
        <w:t xml:space="preserve"> en stof. Bij uitvoering van de projecten uit de JLoI, zal er meer dan 5% van de totale nationale CO</w:t>
      </w:r>
      <w:r w:rsidRPr="0A349CF7">
        <w:rPr>
          <w:rFonts w:eastAsia="Verdana" w:cs="Verdana"/>
          <w:vertAlign w:val="subscript"/>
        </w:rPr>
        <w:t>2</w:t>
      </w:r>
      <w:r w:rsidRPr="0A349CF7">
        <w:rPr>
          <w:rFonts w:eastAsia="Verdana" w:cs="Verdana"/>
        </w:rPr>
        <w:t xml:space="preserve">-uitstoot worden verminderd. Door de JLoI nu te tekenen, houden we zicht op het behalen van deze belangrijke doelen op </w:t>
      </w:r>
      <w:r w:rsidRPr="2A3D9803" w:rsidR="00460296">
        <w:rPr>
          <w:rFonts w:eastAsia="Verdana" w:cs="Verdana"/>
        </w:rPr>
        <w:t xml:space="preserve">de </w:t>
      </w:r>
      <w:r w:rsidRPr="0A349CF7">
        <w:rPr>
          <w:rFonts w:eastAsia="Verdana" w:cs="Verdana"/>
        </w:rPr>
        <w:t>kort</w:t>
      </w:r>
      <w:r w:rsidR="00E77C69">
        <w:rPr>
          <w:rFonts w:eastAsia="Verdana" w:cs="Verdana"/>
        </w:rPr>
        <w:t>st mogelijke</w:t>
      </w:r>
      <w:r w:rsidRPr="0A349CF7">
        <w:rPr>
          <w:rFonts w:eastAsia="Verdana" w:cs="Verdana"/>
        </w:rPr>
        <w:t xml:space="preserve"> termijn en geven we de omgeving en het bedrijf toekomstperspectief. </w:t>
      </w:r>
    </w:p>
    <w:p w:rsidR="00F4790D" w:rsidP="00FF4314" w:rsidRDefault="00F4790D" w14:paraId="5F69431A" w14:textId="77777777">
      <w:pPr>
        <w:rPr>
          <w:rFonts w:eastAsia="Verdana" w:cs="Verdana"/>
          <w:szCs w:val="18"/>
        </w:rPr>
      </w:pPr>
    </w:p>
    <w:p w:rsidR="00F4790D" w:rsidP="00FF4314" w:rsidRDefault="00F4790D" w14:paraId="161F2235" w14:textId="77777777">
      <w:pPr>
        <w:rPr>
          <w:rFonts w:eastAsia="Verdana" w:cs="Verdana"/>
          <w:szCs w:val="18"/>
        </w:rPr>
      </w:pPr>
      <w:r>
        <w:rPr>
          <w:rFonts w:eastAsia="Verdana" w:cs="Verdana"/>
          <w:szCs w:val="18"/>
        </w:rPr>
        <w:t>Deze brief gaat in op de volgende onderwerpen:</w:t>
      </w:r>
    </w:p>
    <w:p w:rsidR="00F4790D" w:rsidP="00FF4314" w:rsidRDefault="00F4790D" w14:paraId="437016A2" w14:textId="77777777">
      <w:pPr>
        <w:pStyle w:val="Lijstalinea"/>
        <w:numPr>
          <w:ilvl w:val="0"/>
          <w:numId w:val="15"/>
        </w:numPr>
        <w:spacing w:after="0" w:line="240" w:lineRule="atLeast"/>
        <w:rPr>
          <w:rFonts w:ascii="Verdana" w:hAnsi="Verdana" w:eastAsia="Verdana" w:cs="Verdana"/>
          <w:sz w:val="18"/>
          <w:szCs w:val="18"/>
        </w:rPr>
      </w:pPr>
      <w:r w:rsidRPr="6FCE5D12">
        <w:rPr>
          <w:rFonts w:ascii="Verdana" w:hAnsi="Verdana" w:eastAsia="Verdana" w:cs="Verdana"/>
          <w:sz w:val="18"/>
          <w:szCs w:val="18"/>
        </w:rPr>
        <w:t>Waarom een maatwerkafspraak met Tata Steel?</w:t>
      </w:r>
    </w:p>
    <w:p w:rsidR="00F4790D" w:rsidP="00FF4314" w:rsidRDefault="00F4790D" w14:paraId="3E21145A" w14:textId="77777777">
      <w:pPr>
        <w:pStyle w:val="Lijstalinea"/>
        <w:numPr>
          <w:ilvl w:val="0"/>
          <w:numId w:val="15"/>
        </w:numPr>
        <w:spacing w:after="0" w:line="240" w:lineRule="atLeast"/>
        <w:rPr>
          <w:rFonts w:ascii="Verdana" w:hAnsi="Verdana" w:eastAsia="Verdana" w:cs="Verdana"/>
          <w:sz w:val="18"/>
          <w:szCs w:val="18"/>
        </w:rPr>
      </w:pPr>
      <w:r w:rsidRPr="6FCE5D12">
        <w:rPr>
          <w:rFonts w:ascii="Verdana" w:hAnsi="Verdana" w:eastAsia="Verdana" w:cs="Verdana"/>
          <w:sz w:val="18"/>
          <w:szCs w:val="18"/>
        </w:rPr>
        <w:t>Terugblik – hoe is de JLoI tot stand gekomen?</w:t>
      </w:r>
    </w:p>
    <w:p w:rsidR="00F4790D" w:rsidP="00FF4314" w:rsidRDefault="00F4790D" w14:paraId="16168FD3" w14:textId="3B60D22A">
      <w:pPr>
        <w:pStyle w:val="Lijstalinea"/>
        <w:numPr>
          <w:ilvl w:val="0"/>
          <w:numId w:val="15"/>
        </w:numPr>
        <w:spacing w:after="0" w:line="240" w:lineRule="atLeast"/>
        <w:rPr>
          <w:rFonts w:ascii="Verdana" w:hAnsi="Verdana" w:eastAsia="Verdana" w:cs="Verdana"/>
          <w:sz w:val="18"/>
          <w:szCs w:val="18"/>
        </w:rPr>
      </w:pPr>
      <w:r w:rsidRPr="34166B49">
        <w:rPr>
          <w:rFonts w:ascii="Verdana" w:hAnsi="Verdana" w:eastAsia="Verdana" w:cs="Verdana"/>
          <w:sz w:val="18"/>
          <w:szCs w:val="18"/>
        </w:rPr>
        <w:t>Advies AMVI</w:t>
      </w:r>
      <w:r w:rsidR="00553C66">
        <w:rPr>
          <w:rFonts w:ascii="Verdana" w:hAnsi="Verdana" w:eastAsia="Verdana" w:cs="Verdana"/>
          <w:sz w:val="18"/>
          <w:szCs w:val="18"/>
        </w:rPr>
        <w:t xml:space="preserve"> en Expertgroep</w:t>
      </w:r>
    </w:p>
    <w:p w:rsidR="00F4790D" w:rsidP="00FF4314" w:rsidRDefault="00F4790D" w14:paraId="7A983DEF" w14:textId="5EBCECFC">
      <w:pPr>
        <w:pStyle w:val="Lijstalinea"/>
        <w:numPr>
          <w:ilvl w:val="0"/>
          <w:numId w:val="15"/>
        </w:numPr>
        <w:spacing w:after="0" w:line="240" w:lineRule="atLeast"/>
        <w:rPr>
          <w:rFonts w:ascii="Verdana" w:hAnsi="Verdana" w:eastAsia="Verdana" w:cs="Verdana"/>
          <w:sz w:val="18"/>
          <w:szCs w:val="18"/>
        </w:rPr>
      </w:pPr>
      <w:r w:rsidRPr="4073FD16">
        <w:rPr>
          <w:rFonts w:ascii="Verdana" w:hAnsi="Verdana" w:eastAsia="Verdana" w:cs="Verdana"/>
          <w:sz w:val="18"/>
          <w:szCs w:val="18"/>
        </w:rPr>
        <w:t xml:space="preserve">Wat </w:t>
      </w:r>
      <w:r w:rsidR="00E71D76">
        <w:rPr>
          <w:rFonts w:ascii="Verdana" w:hAnsi="Verdana" w:eastAsia="Verdana" w:cs="Verdana"/>
          <w:sz w:val="18"/>
          <w:szCs w:val="18"/>
        </w:rPr>
        <w:t>staat</w:t>
      </w:r>
      <w:r w:rsidRPr="4073FD16">
        <w:rPr>
          <w:rFonts w:ascii="Verdana" w:hAnsi="Verdana" w:eastAsia="Verdana" w:cs="Verdana"/>
          <w:sz w:val="18"/>
          <w:szCs w:val="18"/>
        </w:rPr>
        <w:t xml:space="preserve"> er nu </w:t>
      </w:r>
      <w:r w:rsidRPr="3CFB22BD">
        <w:rPr>
          <w:rFonts w:ascii="Verdana" w:hAnsi="Verdana" w:eastAsia="Verdana" w:cs="Verdana"/>
          <w:sz w:val="18"/>
          <w:szCs w:val="18"/>
        </w:rPr>
        <w:t xml:space="preserve">in de </w:t>
      </w:r>
      <w:r>
        <w:rPr>
          <w:rFonts w:ascii="Verdana" w:hAnsi="Verdana" w:eastAsia="Verdana" w:cs="Verdana"/>
          <w:sz w:val="18"/>
          <w:szCs w:val="18"/>
        </w:rPr>
        <w:t>JLoI</w:t>
      </w:r>
      <w:r w:rsidRPr="3CFB22BD">
        <w:rPr>
          <w:rFonts w:ascii="Verdana" w:hAnsi="Verdana" w:eastAsia="Verdana" w:cs="Verdana"/>
          <w:sz w:val="18"/>
          <w:szCs w:val="18"/>
        </w:rPr>
        <w:t>?</w:t>
      </w:r>
    </w:p>
    <w:p w:rsidR="00F4790D" w:rsidP="00FF4314" w:rsidRDefault="00F4790D" w14:paraId="5A3698DE" w14:textId="77777777">
      <w:pPr>
        <w:pStyle w:val="Lijstalinea"/>
        <w:numPr>
          <w:ilvl w:val="0"/>
          <w:numId w:val="15"/>
        </w:numPr>
        <w:spacing w:after="0" w:line="240" w:lineRule="atLeast"/>
        <w:rPr>
          <w:rFonts w:ascii="Verdana" w:hAnsi="Verdana" w:eastAsia="Verdana" w:cs="Verdana"/>
          <w:sz w:val="18"/>
          <w:szCs w:val="18"/>
        </w:rPr>
      </w:pPr>
      <w:r w:rsidRPr="6FCE5D12">
        <w:rPr>
          <w:rFonts w:ascii="Verdana" w:hAnsi="Verdana" w:eastAsia="Verdana" w:cs="Verdana"/>
          <w:sz w:val="18"/>
          <w:szCs w:val="18"/>
        </w:rPr>
        <w:t>Vooruitblik – hoe gaan we verder</w:t>
      </w:r>
    </w:p>
    <w:p w:rsidR="00F4790D" w:rsidP="00FF4314" w:rsidRDefault="00F4790D" w14:paraId="3D8CE113" w14:textId="220C3620">
      <w:pPr>
        <w:pStyle w:val="Lijstalinea"/>
        <w:spacing w:after="0" w:line="240" w:lineRule="atLeast"/>
        <w:rPr>
          <w:rFonts w:ascii="Verdana" w:hAnsi="Verdana" w:eastAsia="Verdana" w:cs="Verdana"/>
          <w:sz w:val="18"/>
          <w:szCs w:val="18"/>
        </w:rPr>
      </w:pPr>
    </w:p>
    <w:p w:rsidR="00F4790D" w:rsidP="00FF4314" w:rsidRDefault="00F4790D" w14:paraId="60A37B6E" w14:textId="77777777">
      <w:pPr>
        <w:pStyle w:val="Lijstalinea"/>
        <w:numPr>
          <w:ilvl w:val="0"/>
          <w:numId w:val="16"/>
        </w:numPr>
        <w:spacing w:after="0" w:line="240" w:lineRule="atLeast"/>
        <w:rPr>
          <w:rFonts w:ascii="Verdana" w:hAnsi="Verdana" w:eastAsia="Verdana" w:cs="Verdana"/>
          <w:b/>
          <w:bCs/>
          <w:sz w:val="18"/>
          <w:szCs w:val="18"/>
        </w:rPr>
      </w:pPr>
      <w:r w:rsidRPr="6FCE5D12">
        <w:rPr>
          <w:rFonts w:ascii="Verdana" w:hAnsi="Verdana" w:eastAsia="Verdana" w:cs="Verdana"/>
          <w:b/>
          <w:bCs/>
          <w:sz w:val="18"/>
          <w:szCs w:val="18"/>
        </w:rPr>
        <w:t>Waarom een maatwerkafspraak met Tata Steel?</w:t>
      </w:r>
    </w:p>
    <w:p w:rsidRPr="00243A00" w:rsidR="00F20610" w:rsidP="00F20610" w:rsidRDefault="00F20610" w14:paraId="7B108745" w14:textId="77777777">
      <w:pPr>
        <w:pStyle w:val="Lijstalinea"/>
        <w:spacing w:after="0" w:line="240" w:lineRule="atLeast"/>
        <w:ind w:left="360"/>
        <w:rPr>
          <w:rFonts w:ascii="Verdana" w:hAnsi="Verdana" w:eastAsia="Verdana" w:cs="Verdana"/>
          <w:b/>
          <w:bCs/>
          <w:sz w:val="18"/>
          <w:szCs w:val="18"/>
        </w:rPr>
      </w:pPr>
    </w:p>
    <w:p w:rsidR="00F4790D" w:rsidP="00FF4314" w:rsidRDefault="000D1CE4" w14:paraId="7AC30984" w14:textId="2B20687D">
      <w:pPr>
        <w:rPr>
          <w:rFonts w:eastAsia="Verdana" w:cs="Verdana"/>
        </w:rPr>
      </w:pPr>
      <w:r w:rsidRPr="0A349CF7">
        <w:rPr>
          <w:rFonts w:eastAsia="Verdana" w:cs="Verdana"/>
        </w:rPr>
        <w:t>Dagelijks maken we gebruik van staal. Staal is onmisbaar voor het bouwen van huizen, bruggen en auto’s. Controle over de toeleveringsketen van staal, via productie en hergebruik op eigen bodem, is van</w:t>
      </w:r>
      <w:r w:rsidRPr="0A349CF7" w:rsidR="009B5C53">
        <w:rPr>
          <w:rFonts w:eastAsia="Verdana" w:cs="Verdana"/>
        </w:rPr>
        <w:t xml:space="preserve"> belang voor de </w:t>
      </w:r>
      <w:r w:rsidRPr="0A349CF7">
        <w:rPr>
          <w:rFonts w:eastAsia="Verdana" w:cs="Verdana"/>
        </w:rPr>
        <w:t>strategisch</w:t>
      </w:r>
      <w:r w:rsidRPr="0A349CF7" w:rsidR="044257EB">
        <w:rPr>
          <w:rFonts w:eastAsia="Verdana" w:cs="Verdana"/>
        </w:rPr>
        <w:t>e</w:t>
      </w:r>
      <w:r w:rsidRPr="0A349CF7">
        <w:rPr>
          <w:rFonts w:eastAsia="Verdana" w:cs="Verdana"/>
        </w:rPr>
        <w:t xml:space="preserve"> </w:t>
      </w:r>
      <w:r w:rsidRPr="0A349CF7" w:rsidR="009B5C53">
        <w:rPr>
          <w:rFonts w:eastAsia="Verdana" w:cs="Verdana"/>
        </w:rPr>
        <w:t>autonomie van</w:t>
      </w:r>
      <w:r w:rsidRPr="0A349CF7">
        <w:rPr>
          <w:rFonts w:eastAsia="Verdana" w:cs="Verdana"/>
        </w:rPr>
        <w:t xml:space="preserve"> Europa. De staalindustrie draagt ook bij aan de Nederlandse economie en werkgelegenheid. TSN heeft met haar gunstige ligging aan zee (met een open haven en aanlandplek voor windenergie) en een geïntegreerde site een sterke </w:t>
      </w:r>
      <w:r w:rsidRPr="0A349CF7" w:rsidR="4CB9F088">
        <w:rPr>
          <w:rFonts w:eastAsia="Verdana" w:cs="Verdana"/>
        </w:rPr>
        <w:t>uitgangs</w:t>
      </w:r>
      <w:r w:rsidRPr="0A349CF7">
        <w:rPr>
          <w:rFonts w:eastAsia="Verdana" w:cs="Verdana"/>
        </w:rPr>
        <w:t xml:space="preserve">positie om een succesvolle </w:t>
      </w:r>
      <w:r w:rsidRPr="0A349CF7" w:rsidR="676E3772">
        <w:rPr>
          <w:rFonts w:eastAsia="Verdana" w:cs="Verdana"/>
        </w:rPr>
        <w:t>en competitieve</w:t>
      </w:r>
      <w:r w:rsidRPr="0A349CF7">
        <w:rPr>
          <w:rFonts w:eastAsia="Verdana" w:cs="Verdana"/>
        </w:rPr>
        <w:t xml:space="preserve"> producent van groen staal te worden</w:t>
      </w:r>
      <w:r w:rsidRPr="0A349CF7" w:rsidR="00F4790D">
        <w:rPr>
          <w:rFonts w:eastAsia="Verdana" w:cs="Verdana"/>
        </w:rPr>
        <w:t>.</w:t>
      </w:r>
    </w:p>
    <w:p w:rsidR="000D1CE4" w:rsidP="00FF4314" w:rsidRDefault="000D1CE4" w14:paraId="307A9D97" w14:textId="77777777">
      <w:pPr>
        <w:rPr>
          <w:rFonts w:eastAsia="Verdana" w:cs="Verdana"/>
          <w:i/>
          <w:szCs w:val="18"/>
        </w:rPr>
      </w:pPr>
    </w:p>
    <w:p w:rsidR="00455676" w:rsidP="00FF4314" w:rsidRDefault="00455676" w14:paraId="2B80B198" w14:textId="1E222CC7">
      <w:pPr>
        <w:rPr>
          <w:rFonts w:eastAsia="Verdana" w:cs="Verdana"/>
        </w:rPr>
      </w:pPr>
      <w:r w:rsidRPr="0A349CF7">
        <w:rPr>
          <w:rFonts w:eastAsia="Verdana" w:cs="Verdana"/>
        </w:rPr>
        <w:t xml:space="preserve">Tegelijkertijd </w:t>
      </w:r>
      <w:r w:rsidR="00E71D76">
        <w:rPr>
          <w:rFonts w:eastAsia="Verdana" w:cs="Verdana"/>
        </w:rPr>
        <w:t>staat</w:t>
      </w:r>
      <w:r w:rsidRPr="0A349CF7">
        <w:rPr>
          <w:rFonts w:eastAsia="Verdana" w:cs="Verdana"/>
        </w:rPr>
        <w:t xml:space="preserve"> </w:t>
      </w:r>
      <w:r w:rsidRPr="0A349CF7" w:rsidR="2F861AA8">
        <w:rPr>
          <w:rFonts w:eastAsia="Verdana" w:cs="Verdana"/>
        </w:rPr>
        <w:t>TSN</w:t>
      </w:r>
      <w:r w:rsidRPr="0A349CF7">
        <w:rPr>
          <w:rFonts w:eastAsia="Verdana" w:cs="Verdana"/>
        </w:rPr>
        <w:t xml:space="preserve"> voor de uitdaging om de negatieve impact op de leefomgeving en gezondheidsrisico’s bij omwonenden te beperken en, als grootste </w:t>
      </w:r>
      <w:r w:rsidRPr="0A349CF7">
        <w:rPr>
          <w:rFonts w:eastAsia="Verdana" w:cs="Verdana"/>
        </w:rPr>
        <w:lastRenderedPageBreak/>
        <w:t>industriële uitstoter van CO</w:t>
      </w:r>
      <w:r w:rsidRPr="0A349CF7">
        <w:rPr>
          <w:rFonts w:eastAsia="Verdana" w:cs="Verdana"/>
          <w:vertAlign w:val="subscript"/>
        </w:rPr>
        <w:t>2</w:t>
      </w:r>
      <w:r w:rsidRPr="0A349CF7">
        <w:rPr>
          <w:rFonts w:eastAsia="Verdana" w:cs="Verdana"/>
        </w:rPr>
        <w:t xml:space="preserve"> in Nederland, bij te dragen aan de nationale reductieopgave. Het kabinet wil de maatwerkafspraak daarom bouwen op twee pijlers: het terugdringen van de impact op (i) de gezondheid van omwonenden en (ii) het klimaat</w:t>
      </w:r>
      <w:r w:rsidRPr="0A349CF7" w:rsidR="00F4790D">
        <w:rPr>
          <w:rFonts w:eastAsia="Verdana" w:cs="Verdana"/>
        </w:rPr>
        <w:t>.</w:t>
      </w:r>
    </w:p>
    <w:p w:rsidR="005C2CA0" w:rsidP="00FF4314" w:rsidRDefault="005C2CA0" w14:paraId="2EE0E371" w14:textId="77777777">
      <w:pPr>
        <w:rPr>
          <w:rFonts w:eastAsia="Verdana" w:cs="Verdana"/>
          <w:szCs w:val="18"/>
        </w:rPr>
      </w:pPr>
    </w:p>
    <w:p w:rsidR="005C2CA0" w:rsidP="00FF4314" w:rsidRDefault="005C2CA0" w14:paraId="198BB56D" w14:textId="3615ED0D">
      <w:pPr>
        <w:rPr>
          <w:rFonts w:eastAsia="Verdana" w:cs="Verdana"/>
        </w:rPr>
      </w:pPr>
      <w:r w:rsidRPr="0A349CF7">
        <w:rPr>
          <w:rFonts w:eastAsia="Verdana" w:cs="Verdana"/>
        </w:rPr>
        <w:t>Een maatwerkafspraak met T</w:t>
      </w:r>
      <w:r w:rsidRPr="0A349CF7" w:rsidR="1201F243">
        <w:rPr>
          <w:rFonts w:eastAsia="Verdana" w:cs="Verdana"/>
        </w:rPr>
        <w:t>SN</w:t>
      </w:r>
      <w:r w:rsidRPr="0A349CF7">
        <w:rPr>
          <w:rFonts w:eastAsia="Verdana" w:cs="Verdana"/>
        </w:rPr>
        <w:t xml:space="preserve"> is dé manier om op de kortst mogelijke termijn met de beschikbare middelen de grootste impact op de gezondheid en het klimaat te hebben. Deze JLoI vormt het kader voor een maatwerkafspraak waarmee die doelen worden gerealiseerd. Dat is van groot belang, in de eerste plaats voor de omgeving, omwonenden en werknemers. </w:t>
      </w:r>
    </w:p>
    <w:p w:rsidRPr="00075F10" w:rsidR="00F4790D" w:rsidP="00FF4314" w:rsidRDefault="00F4790D" w14:paraId="27511600" w14:textId="75612977">
      <w:pPr>
        <w:rPr>
          <w:rFonts w:eastAsia="Verdana" w:cs="Verdana"/>
          <w:i/>
          <w:szCs w:val="18"/>
        </w:rPr>
      </w:pPr>
      <w:r w:rsidRPr="6FCE5D12">
        <w:rPr>
          <w:rFonts w:eastAsia="Verdana" w:cs="Verdana"/>
          <w:szCs w:val="18"/>
        </w:rPr>
        <w:t xml:space="preserve"> </w:t>
      </w:r>
    </w:p>
    <w:p w:rsidR="00F4790D" w:rsidP="00FF4314" w:rsidRDefault="00D41C2F" w14:paraId="6D34B563" w14:textId="5C9A3812">
      <w:pPr>
        <w:rPr>
          <w:rFonts w:eastAsia="Verdana" w:cs="Verdana"/>
        </w:rPr>
      </w:pPr>
      <w:r w:rsidRPr="0A349CF7">
        <w:rPr>
          <w:rFonts w:eastAsia="Verdana" w:cs="Verdana"/>
        </w:rPr>
        <w:t xml:space="preserve">De afgelopen jaren zijn er veel wensen uitgesproken over de maatwerkafspraak met </w:t>
      </w:r>
      <w:r w:rsidRPr="0A349CF7" w:rsidR="39DDB8E5">
        <w:rPr>
          <w:rFonts w:eastAsia="Verdana" w:cs="Verdana"/>
        </w:rPr>
        <w:t>TSN</w:t>
      </w:r>
      <w:r w:rsidRPr="0A349CF7">
        <w:rPr>
          <w:rFonts w:eastAsia="Verdana" w:cs="Verdana"/>
        </w:rPr>
        <w:t xml:space="preserve">. Niet alleen door de Kamer in de vorm van Kamermoties, maar ook door omwonenden en </w:t>
      </w:r>
      <w:r w:rsidRPr="2A3D9803" w:rsidR="1D5B85F4">
        <w:rPr>
          <w:rFonts w:eastAsia="Verdana" w:cs="Verdana"/>
        </w:rPr>
        <w:t xml:space="preserve">andere </w:t>
      </w:r>
      <w:r w:rsidRPr="0A349CF7">
        <w:rPr>
          <w:rFonts w:eastAsia="Verdana" w:cs="Verdana"/>
        </w:rPr>
        <w:t xml:space="preserve">belanghebbenden. De maatwerkafspraak is één stap van de vele die moeten worden gezet richting een groene en schone productie van staal in de IJmond: niet alles is in één keer mogelijk. </w:t>
      </w:r>
    </w:p>
    <w:p w:rsidR="00F4790D" w:rsidP="00FF4314" w:rsidRDefault="00F4790D" w14:paraId="7D4B85C2" w14:textId="7BA3746A">
      <w:pPr>
        <w:rPr>
          <w:rFonts w:eastAsia="Verdana" w:cs="Verdana"/>
        </w:rPr>
      </w:pPr>
    </w:p>
    <w:p w:rsidR="00F4790D" w:rsidP="00FF4314" w:rsidRDefault="00D41C2F" w14:paraId="6CC5BA04" w14:textId="3941D751">
      <w:pPr>
        <w:rPr>
          <w:rFonts w:eastAsia="Verdana" w:cs="Verdana"/>
        </w:rPr>
      </w:pPr>
      <w:r w:rsidRPr="0A349CF7">
        <w:rPr>
          <w:rFonts w:eastAsia="Verdana" w:cs="Verdana"/>
        </w:rPr>
        <w:t>Hieronder wordt het proces naar de JLoI geschetst en ook de inhoud ervan toegelicht.</w:t>
      </w:r>
    </w:p>
    <w:p w:rsidR="00F4790D" w:rsidP="00FF4314" w:rsidRDefault="00F4790D" w14:paraId="0327152E" w14:textId="77777777">
      <w:pPr>
        <w:rPr>
          <w:rFonts w:eastAsia="Verdana" w:cs="Verdana"/>
          <w:szCs w:val="18"/>
        </w:rPr>
      </w:pPr>
    </w:p>
    <w:p w:rsidRPr="00243A00" w:rsidR="00F4790D" w:rsidP="00FF4314" w:rsidRDefault="00F4790D" w14:paraId="787E183F" w14:textId="77777777">
      <w:pPr>
        <w:pStyle w:val="Lijstalinea"/>
        <w:numPr>
          <w:ilvl w:val="0"/>
          <w:numId w:val="16"/>
        </w:numPr>
        <w:spacing w:after="0" w:line="240" w:lineRule="atLeast"/>
        <w:rPr>
          <w:rFonts w:ascii="Verdana" w:hAnsi="Verdana" w:eastAsia="Verdana" w:cs="Verdana"/>
          <w:b/>
          <w:bCs/>
          <w:sz w:val="18"/>
          <w:szCs w:val="18"/>
        </w:rPr>
      </w:pPr>
      <w:r w:rsidRPr="6FCE5D12">
        <w:rPr>
          <w:rFonts w:ascii="Verdana" w:hAnsi="Verdana" w:eastAsia="Verdana" w:cs="Verdana"/>
          <w:b/>
          <w:bCs/>
          <w:sz w:val="18"/>
          <w:szCs w:val="18"/>
        </w:rPr>
        <w:t>Terugblik - hoe is de JLoI tot stand gekomen?</w:t>
      </w:r>
    </w:p>
    <w:p w:rsidR="00F20610" w:rsidP="00FF4314" w:rsidRDefault="00F20610" w14:paraId="40034A8C" w14:textId="77777777">
      <w:pPr>
        <w:rPr>
          <w:rFonts w:eastAsia="Verdana" w:cs="Verdana"/>
        </w:rPr>
      </w:pPr>
    </w:p>
    <w:p w:rsidRPr="006A741F" w:rsidR="00F4790D" w:rsidP="00FF4314" w:rsidRDefault="00201484" w14:paraId="18751F34" w14:textId="69B42BDA">
      <w:pPr>
        <w:rPr>
          <w:rFonts w:eastAsiaTheme="minorEastAsia" w:cstheme="minorBidi"/>
          <w:color w:val="000000" w:themeColor="text1"/>
        </w:rPr>
      </w:pPr>
      <w:r w:rsidRPr="0A349CF7">
        <w:rPr>
          <w:rFonts w:eastAsia="Verdana" w:cs="Verdana"/>
        </w:rPr>
        <w:t xml:space="preserve">Op 15 juli 2022 is een </w:t>
      </w:r>
      <w:r w:rsidRPr="00806C23">
        <w:rPr>
          <w:rFonts w:eastAsia="Verdana" w:cs="Verdana"/>
          <w:i/>
          <w:iCs/>
        </w:rPr>
        <w:t>Expression of Principles</w:t>
      </w:r>
      <w:r w:rsidRPr="0A349CF7">
        <w:rPr>
          <w:rFonts w:eastAsia="Verdana" w:cs="Verdana"/>
        </w:rPr>
        <w:t xml:space="preserve"> (“</w:t>
      </w:r>
      <w:r w:rsidRPr="0A349CF7">
        <w:rPr>
          <w:rFonts w:eastAsia="Verdana" w:cs="Verdana"/>
          <w:b/>
        </w:rPr>
        <w:t>EoP</w:t>
      </w:r>
      <w:r w:rsidRPr="0A349CF7">
        <w:rPr>
          <w:rFonts w:eastAsia="Verdana" w:cs="Verdana"/>
        </w:rPr>
        <w:t xml:space="preserve">”) ondertekend met </w:t>
      </w:r>
      <w:r w:rsidRPr="0A349CF7" w:rsidR="53879CD3">
        <w:rPr>
          <w:rFonts w:eastAsia="Verdana" w:cs="Verdana"/>
        </w:rPr>
        <w:t>TSN</w:t>
      </w:r>
      <w:r w:rsidRPr="0A349CF7">
        <w:rPr>
          <w:rFonts w:eastAsia="Verdana" w:cs="Verdana"/>
        </w:rPr>
        <w:t>.</w:t>
      </w:r>
      <w:r w:rsidRPr="0A349CF7">
        <w:rPr>
          <w:rStyle w:val="Voetnootmarkering"/>
          <w:rFonts w:eastAsia="Verdana" w:cs="Verdana"/>
        </w:rPr>
        <w:footnoteReference w:id="1"/>
      </w:r>
      <w:r w:rsidRPr="0A349CF7">
        <w:rPr>
          <w:rFonts w:eastAsia="Verdana" w:cs="Verdana"/>
        </w:rPr>
        <w:t xml:space="preserve"> Hierin zijn de ambities geformuleerd op het gebied van CO</w:t>
      </w:r>
      <w:r w:rsidRPr="0A349CF7">
        <w:rPr>
          <w:rFonts w:eastAsia="Verdana" w:cs="Verdana"/>
          <w:vertAlign w:val="subscript"/>
        </w:rPr>
        <w:t>2</w:t>
      </w:r>
      <w:r w:rsidRPr="0A349CF7">
        <w:rPr>
          <w:rFonts w:eastAsia="Verdana" w:cs="Verdana"/>
        </w:rPr>
        <w:t>-reductie en verbetering van de leefomgeving en gezondheid. Uit het RIVM-rapport van september 2023</w:t>
      </w:r>
      <w:r w:rsidRPr="0A349CF7">
        <w:rPr>
          <w:rStyle w:val="Voetnootmarkering"/>
          <w:color w:val="000000"/>
          <w:bdr w:val="none" w:color="auto" w:sz="0" w:space="0" w:frame="1"/>
        </w:rPr>
        <w:footnoteReference w:id="2"/>
      </w:r>
      <w:r w:rsidRPr="0A349CF7">
        <w:rPr>
          <w:rFonts w:eastAsia="Verdana" w:cs="Verdana"/>
        </w:rPr>
        <w:t xml:space="preserve"> </w:t>
      </w:r>
      <w:r w:rsidRPr="0A349CF7">
        <w:rPr>
          <w:color w:val="000000" w:themeColor="text1"/>
        </w:rPr>
        <w:t xml:space="preserve">blijkt </w:t>
      </w:r>
      <w:r w:rsidRPr="0A349CF7">
        <w:rPr>
          <w:color w:val="000000"/>
          <w:bdr w:val="none" w:color="auto" w:sz="0" w:space="0" w:frame="1"/>
        </w:rPr>
        <w:t xml:space="preserve">dat TSN zorgt voor gezondheidsrisico’s voor omwonenden door de uitstoot van </w:t>
      </w:r>
      <w:r w:rsidRPr="0A349CF7" w:rsidR="090FAEC9">
        <w:rPr>
          <w:color w:val="000000"/>
          <w:bdr w:val="none" w:color="auto" w:sz="0" w:space="0" w:frame="1"/>
        </w:rPr>
        <w:t xml:space="preserve">onder andere </w:t>
      </w:r>
      <w:r w:rsidRPr="0A349CF7">
        <w:rPr>
          <w:color w:val="000000"/>
          <w:bdr w:val="none" w:color="auto" w:sz="0" w:space="0" w:frame="1"/>
        </w:rPr>
        <w:t xml:space="preserve">stikstof, fijnstof en hinder. In november 2023 heeft TSN de aangepaste plannen voor het verduurzamen en schoner maken van de staalfabriek in IJmuiden met de </w:t>
      </w:r>
      <w:r w:rsidR="00E71D76">
        <w:rPr>
          <w:color w:val="000000" w:themeColor="text1"/>
        </w:rPr>
        <w:t>staat</w:t>
      </w:r>
      <w:r w:rsidRPr="0A349CF7">
        <w:rPr>
          <w:color w:val="000000"/>
          <w:bdr w:val="none" w:color="auto" w:sz="0" w:space="0" w:frame="1"/>
        </w:rPr>
        <w:t xml:space="preserve"> gedeeld. Naar aanleiding van het daaropvolgende rapport van Wijers/Blom</w:t>
      </w:r>
      <w:r w:rsidRPr="0A349CF7">
        <w:rPr>
          <w:rStyle w:val="Voetnootmarkering"/>
          <w:color w:val="000000"/>
          <w:bdr w:val="none" w:color="auto" w:sz="0" w:space="0" w:frame="1"/>
        </w:rPr>
        <w:footnoteReference w:id="3"/>
      </w:r>
      <w:r w:rsidRPr="0A349CF7">
        <w:rPr>
          <w:color w:val="000000"/>
          <w:bdr w:val="none" w:color="auto" w:sz="0" w:space="0" w:frame="1"/>
        </w:rPr>
        <w:t xml:space="preserve"> over de alternatieven voor de </w:t>
      </w:r>
      <w:r w:rsidR="00E71D76">
        <w:rPr>
          <w:color w:val="000000" w:themeColor="text1"/>
        </w:rPr>
        <w:t>staat</w:t>
      </w:r>
      <w:r w:rsidRPr="0A349CF7">
        <w:rPr>
          <w:color w:val="000000"/>
          <w:bdr w:val="none" w:color="auto" w:sz="0" w:space="0" w:frame="1"/>
        </w:rPr>
        <w:t xml:space="preserve"> en het eerste advies van de Expertgroep</w:t>
      </w:r>
      <w:r w:rsidRPr="0A349CF7">
        <w:rPr>
          <w:rStyle w:val="Voetnootmarkering"/>
          <w:color w:val="000000"/>
          <w:bdr w:val="none" w:color="auto" w:sz="0" w:space="0" w:frame="1"/>
        </w:rPr>
        <w:footnoteReference w:id="4"/>
      </w:r>
      <w:r w:rsidRPr="0A349CF7">
        <w:rPr>
          <w:color w:val="000000"/>
          <w:bdr w:val="none" w:color="auto" w:sz="0" w:space="0" w:frame="1"/>
        </w:rPr>
        <w:t>, heeft het</w:t>
      </w:r>
      <w:r w:rsidRPr="0A349CF7">
        <w:rPr>
          <w:color w:val="000000" w:themeColor="text1"/>
        </w:rPr>
        <w:t xml:space="preserve"> kabinet besloten in te zetten op een maatwerkafspraak met TSN, op basis van het voorstel van TSN, mét versnelde overlastreductie.</w:t>
      </w:r>
      <w:r w:rsidRPr="0A349CF7">
        <w:rPr>
          <w:rStyle w:val="Voetnootmarkering"/>
          <w:color w:val="000000" w:themeColor="text1"/>
        </w:rPr>
        <w:footnoteReference w:id="5"/>
      </w:r>
      <w:r w:rsidRPr="0A349CF7">
        <w:rPr>
          <w:color w:val="000000" w:themeColor="text1"/>
        </w:rPr>
        <w:t xml:space="preserve"> </w:t>
      </w:r>
      <w:r w:rsidRPr="0A349CF7">
        <w:rPr>
          <w:rFonts w:eastAsia="Verdana" w:cs="Verdana"/>
        </w:rPr>
        <w:t xml:space="preserve">In april 2024 is door de ministerraad het onderhandelingsmandaat voor een maatwerkafspraak met </w:t>
      </w:r>
      <w:r w:rsidRPr="2A3D9803" w:rsidR="39F8EAEE">
        <w:rPr>
          <w:rFonts w:eastAsia="Verdana" w:cs="Verdana"/>
        </w:rPr>
        <w:t>TSN</w:t>
      </w:r>
      <w:r w:rsidRPr="0A349CF7">
        <w:rPr>
          <w:rFonts w:eastAsia="Verdana" w:cs="Verdana"/>
        </w:rPr>
        <w:t xml:space="preserve"> met die inzet vastgesteld.</w:t>
      </w:r>
      <w:r w:rsidRPr="0A349CF7">
        <w:rPr>
          <w:rStyle w:val="Voetnootmarkering"/>
          <w:rFonts w:eastAsia="Verdana" w:cs="Verdana"/>
        </w:rPr>
        <w:footnoteReference w:id="6"/>
      </w:r>
      <w:r w:rsidRPr="0A349CF7">
        <w:rPr>
          <w:rFonts w:eastAsia="Verdana" w:cs="Verdana"/>
        </w:rPr>
        <w:t xml:space="preserve"> De Kamer is hierover geïnformeerd met de brief van 2</w:t>
      </w:r>
      <w:r w:rsidR="00A24D68">
        <w:rPr>
          <w:rFonts w:eastAsia="Verdana" w:cs="Verdana"/>
        </w:rPr>
        <w:t>6</w:t>
      </w:r>
      <w:r w:rsidRPr="0A349CF7">
        <w:rPr>
          <w:rFonts w:eastAsia="Verdana" w:cs="Verdana"/>
        </w:rPr>
        <w:t xml:space="preserve"> april 2024 en ook is de Kamer vertrouwelijk op de hoogte gesteld van het mandaat</w:t>
      </w:r>
      <w:r w:rsidRPr="0A349CF7" w:rsidR="00F4790D">
        <w:rPr>
          <w:rFonts w:eastAsia="Verdana" w:cs="Verdana"/>
        </w:rPr>
        <w:t>.</w:t>
      </w:r>
    </w:p>
    <w:p w:rsidRPr="004A414E" w:rsidR="00F4790D" w:rsidP="00FF4314" w:rsidRDefault="00F4790D" w14:paraId="603ABA2C" w14:textId="77777777"/>
    <w:p w:rsidR="00F4790D" w:rsidP="00FF4314" w:rsidRDefault="009D4E1D" w14:paraId="58F8F639" w14:textId="3B104B4D">
      <w:pPr>
        <w:rPr>
          <w:rFonts w:eastAsia="Verdana" w:cs="Verdana"/>
        </w:rPr>
      </w:pPr>
      <w:r w:rsidRPr="0A349CF7">
        <w:rPr>
          <w:rFonts w:eastAsia="Verdana" w:cs="Verdana"/>
        </w:rPr>
        <w:t xml:space="preserve">De </w:t>
      </w:r>
      <w:r w:rsidR="00E71D76">
        <w:rPr>
          <w:rFonts w:eastAsia="Verdana" w:cs="Verdana"/>
        </w:rPr>
        <w:t>staat</w:t>
      </w:r>
      <w:r w:rsidRPr="0A349CF7">
        <w:rPr>
          <w:rFonts w:eastAsia="Verdana" w:cs="Verdana"/>
        </w:rPr>
        <w:t xml:space="preserve"> en de provincie hebben op basis van dit mandaat onderhandeld met TSL en TSN over de volgende fase die afgesproken is </w:t>
      </w:r>
      <w:r w:rsidRPr="2A3D9803" w:rsidR="07782F6F">
        <w:rPr>
          <w:rFonts w:eastAsia="Verdana" w:cs="Verdana"/>
        </w:rPr>
        <w:t>in het maatwerktraject</w:t>
      </w:r>
      <w:r w:rsidRPr="2A3D9803">
        <w:rPr>
          <w:rFonts w:eastAsia="Verdana" w:cs="Verdana"/>
        </w:rPr>
        <w:t>.</w:t>
      </w:r>
      <w:r w:rsidRPr="0A349CF7">
        <w:rPr>
          <w:rFonts w:eastAsia="Verdana" w:cs="Verdana"/>
        </w:rPr>
        <w:t xml:space="preserve"> Dit heeft op 22 juli 2025 geleid tot een concept </w:t>
      </w:r>
      <w:r w:rsidRPr="0A349CF7">
        <w:rPr>
          <w:rFonts w:eastAsia="Verdana" w:cs="Verdana"/>
          <w:i/>
        </w:rPr>
        <w:t>Joint Letter of Intent</w:t>
      </w:r>
      <w:r w:rsidRPr="0A349CF7">
        <w:rPr>
          <w:rFonts w:eastAsia="Verdana" w:cs="Verdana"/>
        </w:rPr>
        <w:t xml:space="preserve"> </w:t>
      </w:r>
      <w:r>
        <w:t>(de “</w:t>
      </w:r>
      <w:r w:rsidRPr="00F74B79">
        <w:rPr>
          <w:b/>
          <w:bCs/>
        </w:rPr>
        <w:t>concept JLoI</w:t>
      </w:r>
      <w:r>
        <w:t xml:space="preserve">”). De concept JLoI is conform afspraak </w:t>
      </w:r>
      <w:r w:rsidRPr="0A349CF7">
        <w:rPr>
          <w:rFonts w:eastAsia="Verdana" w:cs="Verdana"/>
        </w:rPr>
        <w:t>voorgelegd aan de Adviescommissie Maatwerk Verduurzaming Industrie (de “</w:t>
      </w:r>
      <w:r w:rsidRPr="00F74B79">
        <w:rPr>
          <w:rFonts w:eastAsia="Verdana" w:cs="Verdana"/>
          <w:b/>
          <w:bCs/>
        </w:rPr>
        <w:t>AMVI</w:t>
      </w:r>
      <w:r w:rsidRPr="0A349CF7">
        <w:rPr>
          <w:rFonts w:eastAsia="Verdana" w:cs="Verdana"/>
        </w:rPr>
        <w:t xml:space="preserve">”). </w:t>
      </w:r>
      <w:r>
        <w:t xml:space="preserve">Vanwege het feit dat een maatwerkafspraak met </w:t>
      </w:r>
      <w:r w:rsidR="38C0A97E">
        <w:t>TSN</w:t>
      </w:r>
      <w:r>
        <w:t xml:space="preserve"> een integrale afspraak moet zijn om de gezondheid te verbeteren en CO</w:t>
      </w:r>
      <w:r w:rsidRPr="0A349CF7">
        <w:rPr>
          <w:rFonts w:eastAsia="Verdana" w:cs="Verdana"/>
          <w:color w:val="000000" w:themeColor="text1"/>
          <w:vertAlign w:val="subscript"/>
        </w:rPr>
        <w:t>2</w:t>
      </w:r>
      <w:r>
        <w:t xml:space="preserve"> te reduceren, is de Expertgroep Gezondheid IJmond (de “</w:t>
      </w:r>
      <w:r w:rsidRPr="00F74B79">
        <w:rPr>
          <w:b/>
          <w:bCs/>
        </w:rPr>
        <w:t>Expertgroep</w:t>
      </w:r>
      <w:r>
        <w:t>”)</w:t>
      </w:r>
      <w:r w:rsidR="008C31AE">
        <w:t xml:space="preserve"> uitgenodigd door </w:t>
      </w:r>
      <w:r>
        <w:t xml:space="preserve">de AMVI om gezamenlijk tot één integraal advies te komen. Dit advies is bijgevoegd als </w:t>
      </w:r>
      <w:r w:rsidRPr="00244F12">
        <w:t>bijlage 2</w:t>
      </w:r>
      <w:r w:rsidR="00F4790D">
        <w:t xml:space="preserve">. </w:t>
      </w:r>
      <w:r w:rsidRPr="2A3D9803" w:rsidR="4FC1803D">
        <w:rPr>
          <w:rFonts w:eastAsia="Verdana" w:cs="Verdana"/>
        </w:rPr>
        <w:t>Na ontvangst van het advies zijn verdere onderhandelingen gevoerd om de adviezen zoveel mogelijk mee te nemen in de definitieve JLoI.</w:t>
      </w:r>
    </w:p>
    <w:p w:rsidR="00F4790D" w:rsidP="00FF4314" w:rsidRDefault="003B0170" w14:paraId="0573102E" w14:textId="07A360A2">
      <w:pPr>
        <w:rPr>
          <w:rFonts w:eastAsia="Verdana" w:cs="Verdana"/>
        </w:rPr>
      </w:pPr>
      <w:r>
        <w:rPr>
          <w:rFonts w:eastAsia="Aptos" w:cs="Arial"/>
        </w:rPr>
        <w:lastRenderedPageBreak/>
        <w:t xml:space="preserve">De </w:t>
      </w:r>
      <w:r w:rsidR="00E71D76">
        <w:rPr>
          <w:rFonts w:eastAsia="Aptos" w:cs="Arial"/>
        </w:rPr>
        <w:t>staat</w:t>
      </w:r>
      <w:r>
        <w:rPr>
          <w:rFonts w:eastAsia="Aptos" w:cs="Arial"/>
        </w:rPr>
        <w:t xml:space="preserve"> </w:t>
      </w:r>
      <w:r w:rsidRPr="0A349CF7" w:rsidR="00F4790D">
        <w:rPr>
          <w:rFonts w:eastAsia="Aptos" w:cs="Arial"/>
        </w:rPr>
        <w:t>is gedurende dit gehele proces bijgestaan door verschillende adviseurs om advies te geven over de juridische, financiële en technische aspecten van het project.</w:t>
      </w:r>
      <w:r w:rsidR="00AA6E02">
        <w:rPr>
          <w:rFonts w:eastAsia="Aptos" w:cs="Arial"/>
        </w:rPr>
        <w:t xml:space="preserve"> </w:t>
      </w:r>
      <w:r w:rsidRPr="0A349CF7" w:rsidR="00F4790D">
        <w:rPr>
          <w:rFonts w:eastAsia="Aptos" w:cs="Arial"/>
        </w:rPr>
        <w:t xml:space="preserve">Ook </w:t>
      </w:r>
      <w:r w:rsidRPr="2A3D9803" w:rsidR="0DFB0F40">
        <w:rPr>
          <w:rFonts w:eastAsia="Aptos" w:cs="Arial"/>
        </w:rPr>
        <w:t xml:space="preserve">zijn </w:t>
      </w:r>
      <w:r w:rsidRPr="0A349CF7" w:rsidR="00F4790D">
        <w:rPr>
          <w:rFonts w:eastAsia="Aptos" w:cs="Arial"/>
        </w:rPr>
        <w:t xml:space="preserve">de plannen van </w:t>
      </w:r>
      <w:r w:rsidRPr="2A3D9803" w:rsidR="0F166088">
        <w:rPr>
          <w:rFonts w:eastAsia="Aptos" w:cs="Arial"/>
        </w:rPr>
        <w:t>TSN</w:t>
      </w:r>
      <w:r w:rsidRPr="0A349CF7" w:rsidR="00F4790D">
        <w:rPr>
          <w:rFonts w:eastAsia="Aptos" w:cs="Arial"/>
        </w:rPr>
        <w:t xml:space="preserve"> doorontwikkeld en verder geoptimaliseerd.  </w:t>
      </w:r>
      <w:r w:rsidRPr="0A349CF7" w:rsidR="62D3BE68">
        <w:rPr>
          <w:rFonts w:eastAsia="Aptos" w:cs="Arial"/>
        </w:rPr>
        <w:t xml:space="preserve"> </w:t>
      </w:r>
    </w:p>
    <w:p w:rsidR="009D4E1D" w:rsidP="00FF4314" w:rsidRDefault="009D4E1D" w14:paraId="7ACDD09E" w14:textId="77777777">
      <w:pPr>
        <w:rPr>
          <w:rFonts w:eastAsia="Verdana" w:cs="Verdana"/>
          <w:szCs w:val="18"/>
        </w:rPr>
      </w:pPr>
    </w:p>
    <w:p w:rsidRPr="00882698" w:rsidR="00882698" w:rsidP="00FF4314" w:rsidRDefault="00882698" w14:paraId="40B92674" w14:textId="2C97285F">
      <w:pPr>
        <w:rPr>
          <w:rFonts w:eastAsia="Verdana" w:cs="Verdana"/>
        </w:rPr>
      </w:pPr>
      <w:r w:rsidRPr="0A349CF7">
        <w:rPr>
          <w:rFonts w:eastAsia="Verdana" w:cs="Verdana"/>
        </w:rPr>
        <w:t xml:space="preserve">De </w:t>
      </w:r>
      <w:r w:rsidR="00E71D76">
        <w:rPr>
          <w:rFonts w:eastAsia="Verdana" w:cs="Verdana"/>
        </w:rPr>
        <w:t>staat</w:t>
      </w:r>
      <w:r w:rsidRPr="0A349CF7">
        <w:rPr>
          <w:rFonts w:eastAsia="Verdana" w:cs="Verdana"/>
        </w:rPr>
        <w:t xml:space="preserve"> heeft sinds de zomer van 202</w:t>
      </w:r>
      <w:r w:rsidRPr="00FC12D1">
        <w:rPr>
          <w:rFonts w:eastAsia="Verdana" w:cs="Verdana"/>
        </w:rPr>
        <w:t>4</w:t>
      </w:r>
      <w:r w:rsidRPr="0A349CF7">
        <w:rPr>
          <w:rFonts w:eastAsia="Verdana" w:cs="Verdana"/>
        </w:rPr>
        <w:t xml:space="preserve"> meerdere gesprekken gevoerd met de Europese Commissie (</w:t>
      </w:r>
      <w:r w:rsidR="00FC12D1">
        <w:rPr>
          <w:rFonts w:eastAsia="Verdana" w:cs="Verdana"/>
        </w:rPr>
        <w:t>de “</w:t>
      </w:r>
      <w:r w:rsidRPr="00FC12D1">
        <w:rPr>
          <w:rFonts w:eastAsia="Verdana" w:cs="Verdana"/>
          <w:b/>
          <w:bCs/>
        </w:rPr>
        <w:t>EC</w:t>
      </w:r>
      <w:r w:rsidR="00FC12D1">
        <w:rPr>
          <w:rFonts w:eastAsia="Verdana" w:cs="Verdana"/>
        </w:rPr>
        <w:t>”</w:t>
      </w:r>
      <w:r w:rsidRPr="0A349CF7">
        <w:rPr>
          <w:rFonts w:eastAsia="Verdana" w:cs="Verdana"/>
        </w:rPr>
        <w:t xml:space="preserve">) gedurende het zogenaamde pre-notificatietraject. Deze gesprekken zien op de voorwaarden waaronder de Nederlandse </w:t>
      </w:r>
      <w:r w:rsidR="00E71D76">
        <w:rPr>
          <w:rFonts w:eastAsia="Verdana" w:cs="Verdana"/>
        </w:rPr>
        <w:t>staat</w:t>
      </w:r>
      <w:r w:rsidRPr="0A349CF7">
        <w:rPr>
          <w:rFonts w:eastAsia="Verdana" w:cs="Verdana"/>
        </w:rPr>
        <w:t xml:space="preserve"> rechtmatig </w:t>
      </w:r>
      <w:r w:rsidR="00E71D76">
        <w:rPr>
          <w:rFonts w:eastAsia="Verdana" w:cs="Verdana"/>
        </w:rPr>
        <w:t>staat</w:t>
      </w:r>
      <w:r w:rsidRPr="0A349CF7">
        <w:rPr>
          <w:rFonts w:eastAsia="Verdana" w:cs="Verdana"/>
        </w:rPr>
        <w:t xml:space="preserve">ssteun mag verlenen. Het </w:t>
      </w:r>
      <w:r w:rsidR="00E71D76">
        <w:rPr>
          <w:rFonts w:eastAsia="Verdana" w:cs="Verdana"/>
        </w:rPr>
        <w:t>staat</w:t>
      </w:r>
      <w:r w:rsidRPr="0A349CF7">
        <w:rPr>
          <w:rFonts w:eastAsia="Verdana" w:cs="Verdana"/>
        </w:rPr>
        <w:t xml:space="preserve">ssteunkader dat van toepassing is op eventuele </w:t>
      </w:r>
      <w:r w:rsidR="00E71D76">
        <w:rPr>
          <w:rFonts w:eastAsia="Verdana" w:cs="Verdana"/>
        </w:rPr>
        <w:t>staat</w:t>
      </w:r>
      <w:r w:rsidRPr="0A349CF7">
        <w:rPr>
          <w:rFonts w:eastAsia="Verdana" w:cs="Verdana"/>
        </w:rPr>
        <w:t>ssteun aan T</w:t>
      </w:r>
      <w:r w:rsidR="008036FF">
        <w:rPr>
          <w:rFonts w:eastAsia="Verdana" w:cs="Verdana"/>
        </w:rPr>
        <w:t xml:space="preserve">SN </w:t>
      </w:r>
      <w:r w:rsidRPr="0A349CF7">
        <w:rPr>
          <w:rFonts w:eastAsia="Verdana" w:cs="Verdana"/>
        </w:rPr>
        <w:t>is het CEEAG (“</w:t>
      </w:r>
      <w:proofErr w:type="spellStart"/>
      <w:r w:rsidRPr="0A349CF7">
        <w:rPr>
          <w:rFonts w:eastAsia="Verdana" w:cs="Verdana"/>
        </w:rPr>
        <w:t>Guidelines</w:t>
      </w:r>
      <w:proofErr w:type="spellEnd"/>
      <w:r w:rsidRPr="0A349CF7">
        <w:rPr>
          <w:rFonts w:eastAsia="Verdana" w:cs="Verdana"/>
        </w:rPr>
        <w:t xml:space="preserve"> on State </w:t>
      </w:r>
      <w:proofErr w:type="spellStart"/>
      <w:r w:rsidRPr="0A349CF7">
        <w:rPr>
          <w:rFonts w:eastAsia="Verdana" w:cs="Verdana"/>
        </w:rPr>
        <w:t>aid</w:t>
      </w:r>
      <w:proofErr w:type="spellEnd"/>
      <w:r w:rsidRPr="0A349CF7">
        <w:rPr>
          <w:rFonts w:eastAsia="Verdana" w:cs="Verdana"/>
        </w:rPr>
        <w:t xml:space="preserve"> </w:t>
      </w:r>
      <w:proofErr w:type="spellStart"/>
      <w:r w:rsidRPr="0A349CF7">
        <w:rPr>
          <w:rFonts w:eastAsia="Verdana" w:cs="Verdana"/>
        </w:rPr>
        <w:t>for</w:t>
      </w:r>
      <w:proofErr w:type="spellEnd"/>
      <w:r w:rsidRPr="0A349CF7">
        <w:rPr>
          <w:rFonts w:eastAsia="Verdana" w:cs="Verdana"/>
        </w:rPr>
        <w:t xml:space="preserve"> </w:t>
      </w:r>
      <w:proofErr w:type="spellStart"/>
      <w:r w:rsidRPr="0A349CF7">
        <w:rPr>
          <w:rFonts w:eastAsia="Verdana" w:cs="Verdana"/>
        </w:rPr>
        <w:t>Climate</w:t>
      </w:r>
      <w:proofErr w:type="spellEnd"/>
      <w:r w:rsidRPr="0A349CF7">
        <w:rPr>
          <w:rFonts w:eastAsia="Verdana" w:cs="Verdana"/>
        </w:rPr>
        <w:t xml:space="preserve">, </w:t>
      </w:r>
      <w:proofErr w:type="spellStart"/>
      <w:r w:rsidRPr="0A349CF7">
        <w:rPr>
          <w:rFonts w:eastAsia="Verdana" w:cs="Verdana"/>
        </w:rPr>
        <w:t>Environmental</w:t>
      </w:r>
      <w:proofErr w:type="spellEnd"/>
      <w:r w:rsidRPr="0A349CF7">
        <w:rPr>
          <w:rFonts w:eastAsia="Verdana" w:cs="Verdana"/>
        </w:rPr>
        <w:t xml:space="preserve"> </w:t>
      </w:r>
      <w:proofErr w:type="spellStart"/>
      <w:r w:rsidRPr="0A349CF7">
        <w:rPr>
          <w:rFonts w:eastAsia="Verdana" w:cs="Verdana"/>
        </w:rPr>
        <w:t>Protection</w:t>
      </w:r>
      <w:proofErr w:type="spellEnd"/>
      <w:r w:rsidRPr="0A349CF7">
        <w:rPr>
          <w:rFonts w:eastAsia="Verdana" w:cs="Verdana"/>
        </w:rPr>
        <w:t xml:space="preserve"> </w:t>
      </w:r>
      <w:proofErr w:type="spellStart"/>
      <w:r w:rsidRPr="0A349CF7">
        <w:rPr>
          <w:rFonts w:eastAsia="Verdana" w:cs="Verdana"/>
        </w:rPr>
        <w:t>and</w:t>
      </w:r>
      <w:proofErr w:type="spellEnd"/>
      <w:r w:rsidRPr="0A349CF7">
        <w:rPr>
          <w:rFonts w:eastAsia="Verdana" w:cs="Verdana"/>
        </w:rPr>
        <w:t xml:space="preserve"> Energy”). In het CEEAG staan specifieke voorwaarden waaraan de beoogde aanvraag voor de steunmaatregel dient te voldoen om in aanmerking te komen voor goedkeuring van de EC. Het is ook voor goedkeuring van de EC van belang om te toetsen dat de Nederlandse </w:t>
      </w:r>
      <w:r w:rsidR="00E71D76">
        <w:rPr>
          <w:rFonts w:eastAsia="Verdana" w:cs="Verdana"/>
        </w:rPr>
        <w:t>staat</w:t>
      </w:r>
      <w:r w:rsidRPr="0A349CF7">
        <w:rPr>
          <w:rFonts w:eastAsia="Verdana" w:cs="Verdana"/>
        </w:rPr>
        <w:t xml:space="preserve"> alleen maatregelen steunt die verder gaan dan Unienormen, alleen steun verstrekt die geschikt en proportioneel is en geen steun verleent aan een onderneming die in financiële moeilijkheden verkeert.</w:t>
      </w:r>
    </w:p>
    <w:p w:rsidR="00F4790D" w:rsidP="00FF4314" w:rsidRDefault="00F4790D" w14:paraId="2A405EF9" w14:textId="13728A13">
      <w:pPr>
        <w:rPr>
          <w:rFonts w:eastAsia="Verdana" w:cs="Verdana"/>
          <w:szCs w:val="18"/>
        </w:rPr>
      </w:pPr>
      <w:r>
        <w:br/>
      </w:r>
      <w:r w:rsidRPr="2E8279BA">
        <w:rPr>
          <w:rFonts w:eastAsia="Verdana" w:cs="Verdana"/>
          <w:szCs w:val="18"/>
        </w:rPr>
        <w:t>De Kamer is de afgelopen periode (vertrouwelijk) geïnformeerd over de voortgang van de onderhandelingen. De informatie die met deze brief openbaar wordt gemaakt, wordt niet langer aangemerkt als vertrouwelijk en/of koersgevoelig</w:t>
      </w:r>
      <w:r w:rsidR="00931452">
        <w:rPr>
          <w:rFonts w:eastAsia="Verdana" w:cs="Verdana"/>
          <w:szCs w:val="18"/>
        </w:rPr>
        <w:t>.</w:t>
      </w:r>
      <w:r w:rsidR="00FD53C0">
        <w:rPr>
          <w:rStyle w:val="Voetnootmarkering"/>
          <w:rFonts w:eastAsia="Verdana" w:cs="Verdana"/>
          <w:szCs w:val="18"/>
        </w:rPr>
        <w:footnoteReference w:id="7"/>
      </w:r>
    </w:p>
    <w:p w:rsidR="00EF166C" w:rsidP="00FF4314" w:rsidRDefault="00EF166C" w14:paraId="0DB143E6" w14:textId="77777777">
      <w:pPr>
        <w:rPr>
          <w:rFonts w:eastAsia="Verdana" w:cs="Verdana"/>
          <w:szCs w:val="18"/>
        </w:rPr>
      </w:pPr>
    </w:p>
    <w:p w:rsidRPr="006949D6" w:rsidR="00EF166C" w:rsidP="00FF4314" w:rsidRDefault="00EF166C" w14:paraId="648692BD" w14:textId="77777777">
      <w:pPr>
        <w:pBdr>
          <w:top w:val="single" w:color="auto" w:sz="4" w:space="1"/>
          <w:left w:val="single" w:color="auto" w:sz="4" w:space="4"/>
          <w:bottom w:val="single" w:color="auto" w:sz="4" w:space="1"/>
          <w:right w:val="single" w:color="auto" w:sz="4" w:space="1"/>
        </w:pBdr>
        <w:shd w:val="clear" w:color="auto" w:fill="F8F8F8"/>
        <w:rPr>
          <w:rFonts w:eastAsia="Verdana" w:cs="Verdana"/>
          <w:i/>
          <w:iCs/>
          <w:szCs w:val="18"/>
        </w:rPr>
      </w:pPr>
      <w:r w:rsidRPr="006949D6">
        <w:rPr>
          <w:rFonts w:eastAsia="Verdana" w:cs="Verdana"/>
          <w:i/>
          <w:iCs/>
          <w:szCs w:val="18"/>
        </w:rPr>
        <w:t>Afgedane moties</w:t>
      </w:r>
    </w:p>
    <w:p w:rsidR="00EF166C" w:rsidP="00FF4314" w:rsidRDefault="00EF166C" w14:paraId="19B84D3E" w14:textId="77777777">
      <w:pPr>
        <w:pBdr>
          <w:top w:val="single" w:color="auto" w:sz="4" w:space="1"/>
          <w:left w:val="single" w:color="auto" w:sz="4" w:space="4"/>
          <w:bottom w:val="single" w:color="auto" w:sz="4" w:space="1"/>
          <w:right w:val="single" w:color="auto" w:sz="4" w:space="1"/>
        </w:pBdr>
        <w:shd w:val="clear" w:color="auto" w:fill="F8F8F8"/>
        <w:rPr>
          <w:rFonts w:eastAsia="Verdana" w:cs="Verdana"/>
          <w:szCs w:val="18"/>
        </w:rPr>
      </w:pPr>
      <w:r>
        <w:rPr>
          <w:rFonts w:eastAsia="Verdana" w:cs="Verdana"/>
          <w:szCs w:val="18"/>
        </w:rPr>
        <w:t>Met</w:t>
      </w:r>
      <w:r w:rsidRPr="006949D6">
        <w:rPr>
          <w:rFonts w:eastAsia="Verdana" w:cs="Verdana"/>
          <w:szCs w:val="18"/>
        </w:rPr>
        <w:t xml:space="preserve"> het </w:t>
      </w:r>
      <w:r>
        <w:rPr>
          <w:rFonts w:eastAsia="Verdana" w:cs="Verdana"/>
          <w:szCs w:val="18"/>
        </w:rPr>
        <w:t xml:space="preserve">tekenen </w:t>
      </w:r>
      <w:r w:rsidRPr="006949D6">
        <w:rPr>
          <w:rFonts w:eastAsia="Verdana" w:cs="Verdana"/>
          <w:szCs w:val="18"/>
        </w:rPr>
        <w:t>van deze JLoI is ook een aantal moties afgedaan</w:t>
      </w:r>
      <w:r>
        <w:rPr>
          <w:rFonts w:eastAsia="Verdana" w:cs="Verdana"/>
          <w:szCs w:val="18"/>
        </w:rPr>
        <w:t>:</w:t>
      </w:r>
    </w:p>
    <w:p w:rsidR="00EF166C" w:rsidP="00FF4314" w:rsidRDefault="00EF166C" w14:paraId="4E7806F5" w14:textId="787EF16F">
      <w:pPr>
        <w:pStyle w:val="Lijstalinea"/>
        <w:numPr>
          <w:ilvl w:val="0"/>
          <w:numId w:val="21"/>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Verdana" w:hAnsi="Verdana" w:eastAsia="Verdana" w:cs="Verdana"/>
          <w:sz w:val="18"/>
          <w:szCs w:val="18"/>
        </w:rPr>
      </w:pPr>
      <w:r w:rsidRPr="006949D6">
        <w:rPr>
          <w:rFonts w:ascii="Verdana" w:hAnsi="Verdana" w:eastAsia="Verdana" w:cs="Verdana"/>
          <w:sz w:val="18"/>
          <w:szCs w:val="18"/>
        </w:rPr>
        <w:t xml:space="preserve">In de JLoI is een artikel opgenomen om </w:t>
      </w:r>
      <w:r w:rsidR="008E22A4">
        <w:rPr>
          <w:rFonts w:ascii="Verdana" w:hAnsi="Verdana" w:eastAsia="Verdana" w:cs="Verdana"/>
          <w:sz w:val="18"/>
          <w:szCs w:val="18"/>
        </w:rPr>
        <w:t xml:space="preserve">bij </w:t>
      </w:r>
      <w:r w:rsidRPr="006949D6">
        <w:rPr>
          <w:rFonts w:ascii="Verdana" w:hAnsi="Verdana" w:eastAsia="Verdana" w:cs="Verdana"/>
          <w:sz w:val="18"/>
          <w:szCs w:val="18"/>
        </w:rPr>
        <w:t xml:space="preserve">het maken van een maatwerkafspraak ook </w:t>
      </w:r>
      <w:r w:rsidR="003A06EC">
        <w:rPr>
          <w:rFonts w:ascii="Verdana" w:hAnsi="Verdana" w:eastAsia="Verdana" w:cs="Verdana"/>
          <w:sz w:val="18"/>
          <w:szCs w:val="18"/>
        </w:rPr>
        <w:t xml:space="preserve">de </w:t>
      </w:r>
      <w:r w:rsidR="0093637F">
        <w:rPr>
          <w:rFonts w:ascii="Verdana" w:hAnsi="Verdana" w:eastAsia="Verdana" w:cs="Verdana"/>
          <w:sz w:val="18"/>
          <w:szCs w:val="18"/>
        </w:rPr>
        <w:t xml:space="preserve">details van </w:t>
      </w:r>
      <w:r w:rsidRPr="006949D6">
        <w:rPr>
          <w:rFonts w:ascii="Verdana" w:hAnsi="Verdana" w:eastAsia="Verdana" w:cs="Verdana"/>
          <w:sz w:val="18"/>
          <w:szCs w:val="18"/>
        </w:rPr>
        <w:t xml:space="preserve">een kolenverbod </w:t>
      </w:r>
      <w:r w:rsidR="008E22A4">
        <w:rPr>
          <w:rFonts w:ascii="Verdana" w:hAnsi="Verdana" w:eastAsia="Verdana" w:cs="Verdana"/>
          <w:sz w:val="18"/>
          <w:szCs w:val="18"/>
        </w:rPr>
        <w:t>te bespreken</w:t>
      </w:r>
      <w:r w:rsidRPr="006949D6">
        <w:rPr>
          <w:rFonts w:ascii="Verdana" w:hAnsi="Verdana" w:eastAsia="Verdana" w:cs="Verdana"/>
          <w:sz w:val="18"/>
          <w:szCs w:val="18"/>
        </w:rPr>
        <w:t xml:space="preserve">. Hiermee </w:t>
      </w:r>
      <w:r w:rsidRPr="006949D6" w:rsidR="12DFDBCF">
        <w:rPr>
          <w:rFonts w:ascii="Verdana" w:hAnsi="Verdana" w:eastAsia="Verdana" w:cs="Verdana"/>
          <w:sz w:val="18"/>
          <w:szCs w:val="18"/>
        </w:rPr>
        <w:t xml:space="preserve">zijn </w:t>
      </w:r>
      <w:r w:rsidRPr="006949D6">
        <w:rPr>
          <w:rFonts w:ascii="Verdana" w:hAnsi="Verdana" w:eastAsia="Verdana" w:cs="Verdana"/>
          <w:sz w:val="18"/>
          <w:szCs w:val="18"/>
        </w:rPr>
        <w:t>de motie</w:t>
      </w:r>
      <w:r>
        <w:rPr>
          <w:rFonts w:ascii="Verdana" w:hAnsi="Verdana" w:eastAsia="Verdana" w:cs="Verdana"/>
          <w:sz w:val="18"/>
          <w:szCs w:val="18"/>
        </w:rPr>
        <w:t>-</w:t>
      </w:r>
      <w:proofErr w:type="spellStart"/>
      <w:r w:rsidRPr="006949D6">
        <w:rPr>
          <w:rFonts w:ascii="Verdana" w:hAnsi="Verdana" w:eastAsia="Verdana" w:cs="Verdana"/>
          <w:sz w:val="18"/>
          <w:szCs w:val="18"/>
        </w:rPr>
        <w:t>Rooderkerk</w:t>
      </w:r>
      <w:proofErr w:type="spellEnd"/>
      <w:r w:rsidRPr="006949D6">
        <w:rPr>
          <w:rFonts w:ascii="Verdana" w:hAnsi="Verdana" w:eastAsia="Verdana" w:cs="Verdana"/>
          <w:sz w:val="18"/>
          <w:szCs w:val="18"/>
        </w:rPr>
        <w:t xml:space="preserve"> </w:t>
      </w:r>
      <w:r w:rsidRPr="006949D6" w:rsidR="7562D7BD">
        <w:rPr>
          <w:rFonts w:ascii="Verdana" w:hAnsi="Verdana" w:eastAsia="Verdana" w:cs="Verdana"/>
          <w:sz w:val="18"/>
          <w:szCs w:val="18"/>
        </w:rPr>
        <w:t xml:space="preserve">en </w:t>
      </w:r>
      <w:r w:rsidRPr="2A3D9803" w:rsidR="0CD33742">
        <w:rPr>
          <w:rFonts w:ascii="Verdana" w:hAnsi="Verdana" w:eastAsia="Verdana" w:cs="Verdana"/>
          <w:sz w:val="18"/>
          <w:szCs w:val="18"/>
        </w:rPr>
        <w:t>de motie-</w:t>
      </w:r>
      <w:proofErr w:type="spellStart"/>
      <w:r w:rsidRPr="2A3D9803" w:rsidR="0CD33742">
        <w:rPr>
          <w:rFonts w:ascii="Verdana" w:hAnsi="Verdana" w:eastAsia="Verdana" w:cs="Verdana"/>
          <w:sz w:val="18"/>
          <w:szCs w:val="18"/>
        </w:rPr>
        <w:t>Boucke</w:t>
      </w:r>
      <w:proofErr w:type="spellEnd"/>
      <w:r w:rsidRPr="2A3D9803" w:rsidR="0CD33742">
        <w:rPr>
          <w:rFonts w:ascii="Verdana" w:hAnsi="Verdana" w:eastAsia="Verdana" w:cs="Verdana"/>
          <w:sz w:val="18"/>
          <w:szCs w:val="18"/>
        </w:rPr>
        <w:t xml:space="preserve"> </w:t>
      </w:r>
      <w:r w:rsidRPr="006949D6">
        <w:rPr>
          <w:rFonts w:ascii="Verdana" w:hAnsi="Verdana" w:eastAsia="Verdana" w:cs="Verdana"/>
          <w:sz w:val="18"/>
          <w:szCs w:val="18"/>
        </w:rPr>
        <w:t>afgedaan.</w:t>
      </w:r>
      <w:r w:rsidRPr="006949D6">
        <w:rPr>
          <w:rFonts w:ascii="Verdana" w:hAnsi="Verdana"/>
          <w:sz w:val="18"/>
          <w:szCs w:val="18"/>
          <w:vertAlign w:val="superscript"/>
        </w:rPr>
        <w:footnoteReference w:id="8"/>
      </w:r>
      <w:r w:rsidRPr="006949D6">
        <w:rPr>
          <w:rFonts w:ascii="Verdana" w:hAnsi="Verdana" w:eastAsia="Verdana" w:cs="Verdana"/>
          <w:sz w:val="18"/>
          <w:szCs w:val="18"/>
        </w:rPr>
        <w:t xml:space="preserve"> </w:t>
      </w:r>
    </w:p>
    <w:p w:rsidR="00EF166C" w:rsidP="00FF4314" w:rsidRDefault="00EF166C" w14:paraId="6DAFD11F" w14:textId="2AEA71E6">
      <w:pPr>
        <w:pStyle w:val="Lijstalinea"/>
        <w:numPr>
          <w:ilvl w:val="0"/>
          <w:numId w:val="21"/>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Verdana" w:hAnsi="Verdana" w:eastAsia="Verdana" w:cs="Verdana"/>
          <w:sz w:val="18"/>
          <w:szCs w:val="18"/>
        </w:rPr>
      </w:pPr>
      <w:r w:rsidRPr="006949D6">
        <w:rPr>
          <w:rFonts w:ascii="Verdana" w:hAnsi="Verdana" w:eastAsia="Verdana" w:cs="Verdana"/>
          <w:sz w:val="18"/>
          <w:szCs w:val="18"/>
        </w:rPr>
        <w:t xml:space="preserve">Het uitgangspunt van de JLoI is </w:t>
      </w:r>
      <w:r w:rsidRPr="006949D6" w:rsidR="5EC08A29">
        <w:rPr>
          <w:rFonts w:ascii="Verdana" w:hAnsi="Verdana" w:eastAsia="Verdana" w:cs="Verdana"/>
          <w:sz w:val="18"/>
          <w:szCs w:val="18"/>
        </w:rPr>
        <w:t xml:space="preserve">het </w:t>
      </w:r>
      <w:r w:rsidRPr="006949D6">
        <w:rPr>
          <w:rFonts w:ascii="Verdana" w:hAnsi="Verdana" w:eastAsia="Verdana" w:cs="Verdana"/>
          <w:sz w:val="18"/>
          <w:szCs w:val="18"/>
        </w:rPr>
        <w:t xml:space="preserve">scenario 3 </w:t>
      </w:r>
      <w:r w:rsidRPr="006949D6" w:rsidR="3BEB01C5">
        <w:rPr>
          <w:rFonts w:ascii="Verdana" w:hAnsi="Verdana" w:eastAsia="Verdana" w:cs="Verdana"/>
          <w:sz w:val="18"/>
          <w:szCs w:val="18"/>
        </w:rPr>
        <w:t xml:space="preserve">uit het rapport </w:t>
      </w:r>
      <w:r w:rsidRPr="006949D6">
        <w:rPr>
          <w:rFonts w:ascii="Verdana" w:hAnsi="Verdana" w:eastAsia="Verdana" w:cs="Verdana"/>
          <w:sz w:val="18"/>
          <w:szCs w:val="18"/>
        </w:rPr>
        <w:t>van Wijers</w:t>
      </w:r>
      <w:r w:rsidRPr="006949D6" w:rsidR="6E95C605">
        <w:rPr>
          <w:rFonts w:ascii="Verdana" w:hAnsi="Verdana" w:eastAsia="Verdana" w:cs="Verdana"/>
          <w:sz w:val="18"/>
          <w:szCs w:val="18"/>
        </w:rPr>
        <w:t xml:space="preserve"> en </w:t>
      </w:r>
      <w:r w:rsidRPr="006949D6">
        <w:rPr>
          <w:rFonts w:ascii="Verdana" w:hAnsi="Verdana" w:eastAsia="Verdana" w:cs="Verdana"/>
          <w:sz w:val="18"/>
          <w:szCs w:val="18"/>
        </w:rPr>
        <w:t xml:space="preserve">Blom. </w:t>
      </w:r>
      <w:r>
        <w:rPr>
          <w:rFonts w:ascii="Verdana" w:hAnsi="Verdana" w:eastAsia="Verdana" w:cs="Verdana"/>
          <w:sz w:val="18"/>
          <w:szCs w:val="18"/>
        </w:rPr>
        <w:t>Hiermee</w:t>
      </w:r>
      <w:r w:rsidRPr="006949D6">
        <w:rPr>
          <w:rFonts w:ascii="Verdana" w:hAnsi="Verdana" w:eastAsia="Verdana" w:cs="Verdana"/>
          <w:sz w:val="18"/>
          <w:szCs w:val="18"/>
        </w:rPr>
        <w:t xml:space="preserve"> is de motie</w:t>
      </w:r>
      <w:r>
        <w:rPr>
          <w:rFonts w:ascii="Verdana" w:hAnsi="Verdana" w:eastAsia="Verdana" w:cs="Verdana"/>
          <w:sz w:val="18"/>
          <w:szCs w:val="18"/>
        </w:rPr>
        <w:t>-</w:t>
      </w:r>
      <w:r w:rsidRPr="006949D6">
        <w:rPr>
          <w:rFonts w:ascii="Verdana" w:hAnsi="Verdana" w:eastAsia="Verdana" w:cs="Verdana"/>
          <w:sz w:val="18"/>
          <w:szCs w:val="18"/>
        </w:rPr>
        <w:t>Erkens afgedaan.</w:t>
      </w:r>
      <w:r w:rsidRPr="006949D6">
        <w:rPr>
          <w:rFonts w:ascii="Verdana" w:hAnsi="Verdana"/>
          <w:sz w:val="18"/>
          <w:szCs w:val="18"/>
          <w:vertAlign w:val="superscript"/>
        </w:rPr>
        <w:footnoteReference w:id="9"/>
      </w:r>
    </w:p>
    <w:p w:rsidR="00EF166C" w:rsidP="00FF4314" w:rsidRDefault="00EF166C" w14:paraId="0CF69697" w14:textId="61AB5332">
      <w:pPr>
        <w:pStyle w:val="Lijstalinea"/>
        <w:numPr>
          <w:ilvl w:val="0"/>
          <w:numId w:val="21"/>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Verdana" w:hAnsi="Verdana" w:eastAsia="Verdana" w:cs="Verdana"/>
          <w:sz w:val="18"/>
          <w:szCs w:val="18"/>
        </w:rPr>
      </w:pPr>
      <w:r w:rsidRPr="006949D6">
        <w:rPr>
          <w:rFonts w:ascii="Verdana" w:hAnsi="Verdana" w:eastAsia="Verdana" w:cs="Verdana"/>
          <w:sz w:val="18"/>
          <w:szCs w:val="18"/>
        </w:rPr>
        <w:t>In de JLoI is de intentie opgenomen om de verduurzaming te realiseren vanaf 2030, waarbij</w:t>
      </w:r>
      <w:r w:rsidR="004D4E7A">
        <w:rPr>
          <w:rFonts w:ascii="Verdana" w:hAnsi="Verdana" w:eastAsia="Verdana" w:cs="Verdana"/>
          <w:sz w:val="18"/>
          <w:szCs w:val="18"/>
        </w:rPr>
        <w:t xml:space="preserve"> het</w:t>
      </w:r>
      <w:r w:rsidRPr="006949D6">
        <w:rPr>
          <w:rFonts w:ascii="Verdana" w:hAnsi="Verdana" w:eastAsia="Verdana" w:cs="Verdana"/>
          <w:sz w:val="18"/>
          <w:szCs w:val="18"/>
        </w:rPr>
        <w:t xml:space="preserve"> de intentie is dat een deel van de bovenwettelijke milieumaatregelen eerder gerealiseerd worden. Dit is de invulling van motie</w:t>
      </w:r>
      <w:r>
        <w:rPr>
          <w:rFonts w:ascii="Verdana" w:hAnsi="Verdana" w:eastAsia="Verdana" w:cs="Verdana"/>
          <w:sz w:val="18"/>
          <w:szCs w:val="18"/>
        </w:rPr>
        <w:t>-</w:t>
      </w:r>
      <w:r w:rsidRPr="006949D6">
        <w:rPr>
          <w:rFonts w:ascii="Verdana" w:hAnsi="Verdana" w:eastAsia="Verdana" w:cs="Verdana"/>
          <w:sz w:val="18"/>
          <w:szCs w:val="18"/>
        </w:rPr>
        <w:t>Thijssen</w:t>
      </w:r>
      <w:r w:rsidRPr="006949D6" w:rsidR="4FA9E435">
        <w:rPr>
          <w:rFonts w:ascii="Verdana" w:hAnsi="Verdana" w:eastAsia="Verdana" w:cs="Verdana"/>
          <w:sz w:val="18"/>
          <w:szCs w:val="18"/>
        </w:rPr>
        <w:t xml:space="preserve"> </w:t>
      </w:r>
      <w:r w:rsidRPr="006949D6">
        <w:rPr>
          <w:rFonts w:ascii="Verdana" w:hAnsi="Verdana" w:eastAsia="Verdana" w:cs="Verdana"/>
          <w:sz w:val="18"/>
          <w:szCs w:val="18"/>
        </w:rPr>
        <w:t>en de motie</w:t>
      </w:r>
      <w:r>
        <w:rPr>
          <w:rFonts w:ascii="Verdana" w:hAnsi="Verdana" w:eastAsia="Verdana" w:cs="Verdana"/>
          <w:sz w:val="18"/>
          <w:szCs w:val="18"/>
        </w:rPr>
        <w:t>-</w:t>
      </w:r>
      <w:r w:rsidRPr="006949D6">
        <w:rPr>
          <w:rFonts w:ascii="Verdana" w:hAnsi="Verdana" w:eastAsia="Verdana" w:cs="Verdana"/>
          <w:sz w:val="18"/>
          <w:szCs w:val="18"/>
        </w:rPr>
        <w:t>Hagen.</w:t>
      </w:r>
      <w:r w:rsidRPr="006949D6">
        <w:rPr>
          <w:rFonts w:ascii="Verdana" w:hAnsi="Verdana"/>
          <w:sz w:val="18"/>
          <w:szCs w:val="18"/>
          <w:vertAlign w:val="superscript"/>
        </w:rPr>
        <w:footnoteReference w:id="10"/>
      </w:r>
    </w:p>
    <w:p w:rsidRPr="006949D6" w:rsidR="00EF166C" w:rsidP="00FF4314" w:rsidRDefault="00EF166C" w14:paraId="6AFBC9F0" w14:textId="77777777">
      <w:pPr>
        <w:pStyle w:val="Lijstalinea"/>
        <w:numPr>
          <w:ilvl w:val="0"/>
          <w:numId w:val="21"/>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Verdana" w:hAnsi="Verdana" w:eastAsia="Verdana" w:cs="Verdana"/>
          <w:sz w:val="18"/>
          <w:szCs w:val="18"/>
        </w:rPr>
      </w:pPr>
      <w:r w:rsidRPr="006949D6">
        <w:rPr>
          <w:rFonts w:ascii="Verdana" w:hAnsi="Verdana" w:eastAsia="Verdana" w:cs="Verdana"/>
          <w:sz w:val="18"/>
          <w:szCs w:val="18"/>
        </w:rPr>
        <w:t>Ten behoeve van de JLoI heeft TSN alle gegevens aangeleverd die nodig waren ten behoeve van de JLoI-onderhandelingen. Hiermee is de motie-Eerdmans afgedaan.</w:t>
      </w:r>
      <w:r w:rsidRPr="006949D6">
        <w:rPr>
          <w:rFonts w:ascii="Verdana" w:hAnsi="Verdana"/>
          <w:sz w:val="18"/>
          <w:szCs w:val="18"/>
          <w:vertAlign w:val="superscript"/>
        </w:rPr>
        <w:footnoteReference w:id="11"/>
      </w:r>
    </w:p>
    <w:p w:rsidR="00EF166C" w:rsidP="00FF4314" w:rsidRDefault="00EF166C" w14:paraId="587EE709" w14:textId="3267E633">
      <w:pPr>
        <w:pStyle w:val="Lijstalinea"/>
        <w:numPr>
          <w:ilvl w:val="0"/>
          <w:numId w:val="21"/>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Verdana" w:hAnsi="Verdana" w:eastAsia="Verdana" w:cs="Verdana"/>
          <w:sz w:val="18"/>
          <w:szCs w:val="18"/>
        </w:rPr>
      </w:pPr>
      <w:r w:rsidRPr="006949D6">
        <w:rPr>
          <w:rFonts w:ascii="Verdana" w:hAnsi="Verdana" w:eastAsia="Verdana" w:cs="Verdana"/>
          <w:sz w:val="18"/>
          <w:szCs w:val="18"/>
        </w:rPr>
        <w:t>De adviezen van de Expertgroep Gezondheid IJmond zijn waar mogelijk en toepasselijk overgenomen in de JLoI en het advies is naar de Kamer verzonden</w:t>
      </w:r>
      <w:r>
        <w:rPr>
          <w:rFonts w:ascii="Verdana" w:hAnsi="Verdana" w:eastAsia="Verdana" w:cs="Verdana"/>
          <w:sz w:val="18"/>
          <w:szCs w:val="18"/>
        </w:rPr>
        <w:t>.</w:t>
      </w:r>
      <w:r w:rsidRPr="006949D6">
        <w:rPr>
          <w:rFonts w:ascii="Verdana" w:hAnsi="Verdana" w:eastAsia="Verdana" w:cs="Verdana"/>
          <w:sz w:val="18"/>
          <w:szCs w:val="18"/>
        </w:rPr>
        <w:t xml:space="preserve"> </w:t>
      </w:r>
      <w:r>
        <w:rPr>
          <w:rFonts w:ascii="Verdana" w:hAnsi="Verdana" w:eastAsia="Verdana" w:cs="Verdana"/>
          <w:sz w:val="18"/>
          <w:szCs w:val="18"/>
        </w:rPr>
        <w:t>D</w:t>
      </w:r>
      <w:r w:rsidRPr="006949D6">
        <w:rPr>
          <w:rFonts w:ascii="Verdana" w:hAnsi="Verdana" w:eastAsia="Verdana" w:cs="Verdana"/>
          <w:sz w:val="18"/>
          <w:szCs w:val="18"/>
        </w:rPr>
        <w:t xml:space="preserve">aarmee is </w:t>
      </w:r>
      <w:r>
        <w:rPr>
          <w:rFonts w:ascii="Verdana" w:hAnsi="Verdana" w:eastAsia="Verdana" w:cs="Verdana"/>
          <w:sz w:val="18"/>
          <w:szCs w:val="18"/>
        </w:rPr>
        <w:t xml:space="preserve">de </w:t>
      </w:r>
      <w:r w:rsidRPr="006949D6">
        <w:rPr>
          <w:rFonts w:ascii="Verdana" w:hAnsi="Verdana" w:eastAsia="Verdana" w:cs="Verdana"/>
          <w:sz w:val="18"/>
          <w:szCs w:val="18"/>
        </w:rPr>
        <w:t>motie</w:t>
      </w:r>
      <w:r>
        <w:rPr>
          <w:rFonts w:ascii="Verdana" w:hAnsi="Verdana" w:eastAsia="Verdana" w:cs="Verdana"/>
          <w:sz w:val="18"/>
          <w:szCs w:val="18"/>
        </w:rPr>
        <w:t>-</w:t>
      </w:r>
      <w:r w:rsidRPr="006949D6">
        <w:rPr>
          <w:rFonts w:ascii="Verdana" w:hAnsi="Verdana" w:eastAsia="Verdana" w:cs="Verdana"/>
          <w:sz w:val="18"/>
          <w:szCs w:val="18"/>
        </w:rPr>
        <w:t>Thijssen afgedaan</w:t>
      </w:r>
      <w:r w:rsidRPr="006949D6" w:rsidR="583600BF">
        <w:rPr>
          <w:rFonts w:ascii="Verdana" w:hAnsi="Verdana" w:eastAsia="Verdana" w:cs="Verdana"/>
          <w:sz w:val="18"/>
          <w:szCs w:val="18"/>
        </w:rPr>
        <w:t xml:space="preserve"> en invulling gegeven aan een toezegging</w:t>
      </w:r>
      <w:r w:rsidRPr="006949D6">
        <w:rPr>
          <w:rFonts w:ascii="Verdana" w:hAnsi="Verdana" w:eastAsia="Verdana" w:cs="Verdana"/>
          <w:sz w:val="18"/>
          <w:szCs w:val="18"/>
        </w:rPr>
        <w:t>.</w:t>
      </w:r>
      <w:r w:rsidRPr="006949D6">
        <w:rPr>
          <w:rFonts w:ascii="Verdana" w:hAnsi="Verdana" w:eastAsia="Verdana" w:cs="Verdana"/>
          <w:sz w:val="18"/>
          <w:szCs w:val="18"/>
          <w:vertAlign w:val="superscript"/>
        </w:rPr>
        <w:footnoteReference w:id="12"/>
      </w:r>
      <w:r w:rsidRPr="006949D6">
        <w:rPr>
          <w:rFonts w:ascii="Verdana" w:hAnsi="Verdana" w:eastAsia="Verdana" w:cs="Verdana"/>
          <w:sz w:val="18"/>
          <w:szCs w:val="18"/>
        </w:rPr>
        <w:t xml:space="preserve"> </w:t>
      </w:r>
    </w:p>
    <w:p w:rsidRPr="00071F0A" w:rsidR="00071F0A" w:rsidP="00FF4314" w:rsidRDefault="00EF166C" w14:paraId="17721F03" w14:textId="77777777">
      <w:pPr>
        <w:pStyle w:val="Lijstalinea"/>
        <w:numPr>
          <w:ilvl w:val="0"/>
          <w:numId w:val="21"/>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Verdana" w:hAnsi="Verdana" w:eastAsia="Verdana" w:cs="Verdana"/>
          <w:b/>
          <w:bCs/>
          <w:sz w:val="18"/>
          <w:szCs w:val="18"/>
        </w:rPr>
      </w:pPr>
      <w:r w:rsidRPr="006949D6">
        <w:rPr>
          <w:rFonts w:ascii="Verdana" w:hAnsi="Verdana" w:eastAsia="Verdana" w:cs="Verdana"/>
          <w:sz w:val="18"/>
          <w:szCs w:val="18"/>
        </w:rPr>
        <w:t>In de JLoI zijn specifieke en concrete beoogde doelen opgenomen ten aanzien van het verminderen van schadelijke emissies door TSN. Ook is opgenomen dat in de definitieve maatwerkafspraak een adequaat monitoringsysteem zal worden opgenomen. Hiermee word</w:t>
      </w:r>
      <w:r>
        <w:rPr>
          <w:rFonts w:ascii="Verdana" w:hAnsi="Verdana" w:eastAsia="Verdana" w:cs="Verdana"/>
          <w:sz w:val="18"/>
          <w:szCs w:val="18"/>
        </w:rPr>
        <w:t>en</w:t>
      </w:r>
      <w:r w:rsidRPr="006949D6">
        <w:rPr>
          <w:rFonts w:ascii="Verdana" w:hAnsi="Verdana" w:eastAsia="Verdana" w:cs="Verdana"/>
          <w:sz w:val="18"/>
          <w:szCs w:val="18"/>
        </w:rPr>
        <w:t xml:space="preserve"> de motie</w:t>
      </w:r>
      <w:r>
        <w:rPr>
          <w:rFonts w:ascii="Verdana" w:hAnsi="Verdana" w:eastAsia="Verdana" w:cs="Verdana"/>
          <w:sz w:val="18"/>
          <w:szCs w:val="18"/>
        </w:rPr>
        <w:t>-V</w:t>
      </w:r>
      <w:r w:rsidRPr="006949D6">
        <w:rPr>
          <w:rFonts w:ascii="Verdana" w:hAnsi="Verdana" w:eastAsia="Verdana" w:cs="Verdana"/>
          <w:sz w:val="18"/>
          <w:szCs w:val="18"/>
        </w:rPr>
        <w:t>an Dijk en de motie</w:t>
      </w:r>
      <w:r>
        <w:rPr>
          <w:rFonts w:ascii="Verdana" w:hAnsi="Verdana" w:eastAsia="Verdana" w:cs="Verdana"/>
          <w:sz w:val="18"/>
          <w:szCs w:val="18"/>
        </w:rPr>
        <w:t>-</w:t>
      </w:r>
      <w:r w:rsidRPr="006949D6">
        <w:rPr>
          <w:rFonts w:ascii="Verdana" w:hAnsi="Verdana" w:eastAsia="Verdana" w:cs="Verdana"/>
          <w:sz w:val="18"/>
          <w:szCs w:val="18"/>
        </w:rPr>
        <w:t>Hagen afgedaan.</w:t>
      </w:r>
      <w:r w:rsidRPr="006949D6">
        <w:rPr>
          <w:rFonts w:ascii="Verdana" w:hAnsi="Verdana"/>
          <w:sz w:val="18"/>
          <w:szCs w:val="18"/>
          <w:vertAlign w:val="superscript"/>
        </w:rPr>
        <w:footnoteReference w:id="13"/>
      </w:r>
    </w:p>
    <w:p w:rsidRPr="00071F0A" w:rsidR="00071F0A" w:rsidP="00FF4314" w:rsidRDefault="00071F0A" w14:paraId="2EA53423" w14:textId="0D034842">
      <w:pPr>
        <w:pStyle w:val="Lijstalinea"/>
        <w:numPr>
          <w:ilvl w:val="0"/>
          <w:numId w:val="21"/>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Verdana" w:hAnsi="Verdana" w:eastAsia="Verdana" w:cs="Verdana"/>
          <w:sz w:val="18"/>
          <w:szCs w:val="18"/>
        </w:rPr>
      </w:pPr>
      <w:r w:rsidRPr="00071F0A">
        <w:rPr>
          <w:rFonts w:ascii="Verdana" w:hAnsi="Verdana" w:eastAsia="Verdana" w:cs="Verdana"/>
          <w:sz w:val="18"/>
          <w:szCs w:val="18"/>
        </w:rPr>
        <w:t xml:space="preserve">Er is een bijdrage gegeven van ca. </w:t>
      </w:r>
      <w:r w:rsidRPr="0A349CF7" w:rsidR="650618E7">
        <w:rPr>
          <w:rFonts w:ascii="Verdana" w:hAnsi="Verdana" w:eastAsia="Verdana" w:cs="Verdana"/>
          <w:sz w:val="18"/>
          <w:szCs w:val="18"/>
        </w:rPr>
        <w:t>€</w:t>
      </w:r>
      <w:r w:rsidRPr="3C5FAEF4" w:rsidR="2D3FD86D">
        <w:rPr>
          <w:rFonts w:ascii="Verdana" w:hAnsi="Verdana" w:eastAsia="Verdana" w:cs="Verdana"/>
          <w:sz w:val="18"/>
          <w:szCs w:val="18"/>
        </w:rPr>
        <w:t xml:space="preserve"> </w:t>
      </w:r>
      <w:r w:rsidRPr="3C5FAEF4" w:rsidR="20C1D54E">
        <w:rPr>
          <w:rFonts w:ascii="Verdana" w:hAnsi="Verdana" w:eastAsia="Verdana" w:cs="Verdana"/>
          <w:sz w:val="18"/>
          <w:szCs w:val="18"/>
        </w:rPr>
        <w:t>19</w:t>
      </w:r>
      <w:r w:rsidRPr="00071F0A">
        <w:rPr>
          <w:rFonts w:ascii="Verdana" w:hAnsi="Verdana" w:eastAsia="Verdana" w:cs="Verdana"/>
          <w:sz w:val="18"/>
          <w:szCs w:val="18"/>
        </w:rPr>
        <w:t xml:space="preserve"> miljoen aan de </w:t>
      </w:r>
      <w:r w:rsidRPr="3C5FAEF4" w:rsidR="36862441">
        <w:rPr>
          <w:rFonts w:ascii="Verdana" w:hAnsi="Verdana" w:eastAsia="Verdana" w:cs="Verdana"/>
          <w:sz w:val="18"/>
          <w:szCs w:val="18"/>
        </w:rPr>
        <w:t>p</w:t>
      </w:r>
      <w:r w:rsidRPr="00071F0A" w:rsidR="4E705955">
        <w:rPr>
          <w:rFonts w:ascii="Verdana" w:hAnsi="Verdana" w:eastAsia="Verdana" w:cs="Verdana"/>
          <w:sz w:val="18"/>
          <w:szCs w:val="18"/>
        </w:rPr>
        <w:t>rovincie</w:t>
      </w:r>
      <w:r w:rsidRPr="00071F0A">
        <w:rPr>
          <w:rFonts w:ascii="Verdana" w:hAnsi="Verdana" w:eastAsia="Verdana" w:cs="Verdana"/>
          <w:sz w:val="18"/>
          <w:szCs w:val="18"/>
        </w:rPr>
        <w:t xml:space="preserve"> Noord-Holland voor de uitbreiding van de capaciteit bij de omgevingsdienst </w:t>
      </w:r>
      <w:r w:rsidRPr="00071F0A">
        <w:rPr>
          <w:rFonts w:ascii="Verdana" w:hAnsi="Verdana" w:eastAsia="Verdana" w:cs="Verdana"/>
          <w:sz w:val="18"/>
          <w:szCs w:val="18"/>
        </w:rPr>
        <w:lastRenderedPageBreak/>
        <w:t>Noordzeekanaalgebied.</w:t>
      </w:r>
      <w:r w:rsidRPr="00071F0A">
        <w:rPr>
          <w:rFonts w:ascii="Verdana" w:hAnsi="Verdana"/>
          <w:sz w:val="18"/>
          <w:szCs w:val="18"/>
          <w:vertAlign w:val="superscript"/>
        </w:rPr>
        <w:footnoteReference w:id="14"/>
      </w:r>
      <w:r w:rsidRPr="00071F0A">
        <w:rPr>
          <w:rFonts w:ascii="Verdana" w:hAnsi="Verdana" w:eastAsia="Verdana" w:cs="Verdana"/>
          <w:sz w:val="18"/>
          <w:szCs w:val="18"/>
        </w:rPr>
        <w:t xml:space="preserve"> Daarnaast is in de JLoI ingezet op het vormgeven van monitoring van de afspraken inclusief handhaving hiervan. Hiermee </w:t>
      </w:r>
      <w:r w:rsidRPr="00071F0A" w:rsidR="6D45705C">
        <w:rPr>
          <w:rFonts w:ascii="Verdana" w:hAnsi="Verdana" w:eastAsia="Verdana" w:cs="Verdana"/>
          <w:sz w:val="18"/>
          <w:szCs w:val="18"/>
        </w:rPr>
        <w:t xml:space="preserve">zijn </w:t>
      </w:r>
      <w:r w:rsidRPr="00071F0A">
        <w:rPr>
          <w:rFonts w:ascii="Verdana" w:hAnsi="Verdana" w:eastAsia="Verdana" w:cs="Verdana"/>
          <w:sz w:val="18"/>
          <w:szCs w:val="18"/>
        </w:rPr>
        <w:t>de motie</w:t>
      </w:r>
      <w:r w:rsidRPr="00071F0A" w:rsidR="70751143">
        <w:rPr>
          <w:rFonts w:ascii="Verdana" w:hAnsi="Verdana" w:eastAsia="Verdana" w:cs="Verdana"/>
          <w:sz w:val="18"/>
          <w:szCs w:val="18"/>
        </w:rPr>
        <w:t xml:space="preserve">-Zeedijk en de </w:t>
      </w:r>
      <w:r w:rsidRPr="00071F0A" w:rsidR="4E705955">
        <w:rPr>
          <w:rFonts w:ascii="Verdana" w:hAnsi="Verdana" w:eastAsia="Verdana" w:cs="Verdana"/>
          <w:sz w:val="18"/>
          <w:szCs w:val="18"/>
        </w:rPr>
        <w:t>motie</w:t>
      </w:r>
      <w:r w:rsidRPr="3C5FAEF4" w:rsidR="4E2228C5">
        <w:rPr>
          <w:rFonts w:ascii="Verdana" w:hAnsi="Verdana" w:eastAsia="Verdana" w:cs="Verdana"/>
          <w:sz w:val="18"/>
          <w:szCs w:val="18"/>
        </w:rPr>
        <w:t>-</w:t>
      </w:r>
      <w:r w:rsidRPr="00071F0A" w:rsidR="4E705955">
        <w:rPr>
          <w:rFonts w:ascii="Verdana" w:hAnsi="Verdana" w:eastAsia="Verdana" w:cs="Verdana"/>
          <w:sz w:val="18"/>
          <w:szCs w:val="18"/>
        </w:rPr>
        <w:t>Kosti</w:t>
      </w:r>
      <w:r w:rsidRPr="3C5FAEF4" w:rsidR="2D68AD3F">
        <w:rPr>
          <w:rFonts w:ascii="Verdana" w:hAnsi="Verdana" w:eastAsia="Verdana" w:cs="Verdana"/>
          <w:sz w:val="18"/>
          <w:szCs w:val="18"/>
        </w:rPr>
        <w:t>ć</w:t>
      </w:r>
      <w:r w:rsidRPr="00071F0A">
        <w:rPr>
          <w:rFonts w:ascii="Verdana" w:hAnsi="Verdana" w:eastAsia="Verdana" w:cs="Verdana"/>
          <w:sz w:val="18"/>
          <w:szCs w:val="18"/>
        </w:rPr>
        <w:t xml:space="preserve"> afgedaan.</w:t>
      </w:r>
      <w:r w:rsidRPr="00071F0A">
        <w:rPr>
          <w:rFonts w:ascii="Verdana" w:hAnsi="Verdana"/>
          <w:sz w:val="18"/>
          <w:szCs w:val="18"/>
          <w:vertAlign w:val="superscript"/>
        </w:rPr>
        <w:footnoteReference w:id="15"/>
      </w:r>
      <w:r w:rsidRPr="00071F0A">
        <w:rPr>
          <w:rFonts w:ascii="Verdana" w:hAnsi="Verdana" w:eastAsia="Verdana" w:cs="Verdana"/>
          <w:sz w:val="18"/>
          <w:szCs w:val="18"/>
        </w:rPr>
        <w:t xml:space="preserve"> </w:t>
      </w:r>
    </w:p>
    <w:p w:rsidR="00EF166C" w:rsidP="00FF4314" w:rsidRDefault="00EF166C" w14:paraId="2A2DF1B0" w14:textId="77777777">
      <w:pPr>
        <w:rPr>
          <w:rFonts w:eastAsia="Verdana" w:cs="Verdana"/>
          <w:szCs w:val="18"/>
        </w:rPr>
      </w:pPr>
    </w:p>
    <w:p w:rsidR="00F4790D" w:rsidP="00FF4314" w:rsidRDefault="00F4790D" w14:paraId="2DDB38DB" w14:textId="77777777">
      <w:pPr>
        <w:rPr>
          <w:rFonts w:eastAsia="Verdana" w:cs="Verdana"/>
          <w:szCs w:val="18"/>
        </w:rPr>
      </w:pPr>
    </w:p>
    <w:p w:rsidRPr="002111F3" w:rsidR="00F4790D" w:rsidP="00FF4314" w:rsidRDefault="00F4790D" w14:paraId="02883B05" w14:textId="77777777">
      <w:pPr>
        <w:pStyle w:val="Lijstalinea"/>
        <w:keepNext/>
        <w:numPr>
          <w:ilvl w:val="0"/>
          <w:numId w:val="16"/>
        </w:numPr>
        <w:spacing w:after="0" w:line="240" w:lineRule="atLeast"/>
        <w:rPr>
          <w:rFonts w:ascii="Verdana" w:hAnsi="Verdana" w:eastAsia="Verdana" w:cs="Verdana"/>
          <w:b/>
          <w:sz w:val="18"/>
          <w:szCs w:val="18"/>
        </w:rPr>
      </w:pPr>
      <w:r w:rsidRPr="002111F3">
        <w:rPr>
          <w:rFonts w:ascii="Verdana" w:hAnsi="Verdana" w:eastAsia="Verdana" w:cs="Verdana"/>
          <w:b/>
          <w:sz w:val="18"/>
          <w:szCs w:val="18"/>
        </w:rPr>
        <w:t>Advies AMVI</w:t>
      </w:r>
      <w:r>
        <w:rPr>
          <w:rFonts w:ascii="Verdana" w:hAnsi="Verdana" w:eastAsia="Verdana" w:cs="Verdana"/>
          <w:b/>
          <w:sz w:val="18"/>
          <w:szCs w:val="18"/>
        </w:rPr>
        <w:t xml:space="preserve"> &amp; Expertgroep</w:t>
      </w:r>
    </w:p>
    <w:p w:rsidR="00F20610" w:rsidP="00FF4314" w:rsidRDefault="00F20610" w14:paraId="77F2F7D9" w14:textId="77777777">
      <w:pPr>
        <w:keepNext/>
      </w:pPr>
    </w:p>
    <w:p w:rsidR="00F4790D" w:rsidP="00FF4314" w:rsidRDefault="00F4790D" w14:paraId="3F4CEA03" w14:textId="2343B7E8">
      <w:pPr>
        <w:keepNext/>
      </w:pPr>
      <w:r w:rsidRPr="0A349CF7">
        <w:t>Op 17 september 2025 hebben de AMVI en de Expertgroep een gezamenlijk advies uitgebracht</w:t>
      </w:r>
      <w:r w:rsidRPr="009B5299" w:rsidR="0061001D">
        <w:t xml:space="preserve"> </w:t>
      </w:r>
      <w:r w:rsidRPr="009B5299" w:rsidR="0031342F">
        <w:t>over de voorgelegd</w:t>
      </w:r>
      <w:r w:rsidRPr="009B5299" w:rsidR="00D02D76">
        <w:t>e</w:t>
      </w:r>
      <w:r w:rsidRPr="009B5299" w:rsidR="0031342F">
        <w:t xml:space="preserve"> concept</w:t>
      </w:r>
      <w:r w:rsidRPr="009B5299" w:rsidR="32385925">
        <w:t>-</w:t>
      </w:r>
      <w:r w:rsidRPr="009B5299" w:rsidR="0031342F">
        <w:t>JLoI</w:t>
      </w:r>
      <w:r w:rsidRPr="009B5299">
        <w:t>.</w:t>
      </w:r>
      <w:r w:rsidRPr="2A3D9803" w:rsidR="0061001D">
        <w:rPr>
          <w:rStyle w:val="Voetnootmarkering"/>
        </w:rPr>
        <w:footnoteReference w:id="16"/>
      </w:r>
      <w:r w:rsidRPr="0A349CF7">
        <w:t xml:space="preserve"> Het kabinet is de AMVI en de Expertgroep zeer erkentelijk voor dit gezamenlijke advies, ook vanwege de uitdagingen </w:t>
      </w:r>
      <w:r w:rsidRPr="0A349CF7" w:rsidR="2E556D7B">
        <w:t xml:space="preserve">als gevolg </w:t>
      </w:r>
      <w:r w:rsidRPr="0A349CF7">
        <w:t>van de vereiste geheimhouding en de korte periode die beschikbaar was voor advisering.</w:t>
      </w:r>
      <w:r w:rsidR="00F97D82">
        <w:rPr>
          <w:szCs w:val="18"/>
        </w:rPr>
        <w:t xml:space="preserve"> </w:t>
      </w:r>
      <w:r w:rsidRPr="0A349CF7" w:rsidR="00F97D82">
        <w:t>Bovendien bevatten de adviezen goede en nuttige handvatten om de te maken afspraken te versterken. De adviezen zijn daarom al zo veel mogelijk overgenomen in de definitieve JLoI en het uitgangspunt is om dat ook in de definitieve maatwerkafspraak te doen.</w:t>
      </w:r>
    </w:p>
    <w:p w:rsidR="00F4790D" w:rsidP="00FF4314" w:rsidRDefault="00F4790D" w14:paraId="04BA3B9B" w14:textId="77777777">
      <w:pPr>
        <w:pStyle w:val="Lijstalinea"/>
        <w:spacing w:after="0" w:line="240" w:lineRule="atLeast"/>
        <w:ind w:left="360"/>
        <w:rPr>
          <w:rFonts w:ascii="Verdana" w:hAnsi="Verdana"/>
          <w:sz w:val="18"/>
          <w:szCs w:val="18"/>
          <w:highlight w:val="yellow"/>
        </w:rPr>
      </w:pPr>
    </w:p>
    <w:p w:rsidR="00F4790D" w:rsidP="00FF4314" w:rsidRDefault="00F4790D" w14:paraId="778D4A80" w14:textId="77777777">
      <w:pPr>
        <w:rPr>
          <w:rFonts w:eastAsia="Verdana" w:cs="Verdana"/>
          <w:szCs w:val="18"/>
        </w:rPr>
      </w:pPr>
      <w:r w:rsidRPr="2E8279BA">
        <w:rPr>
          <w:rFonts w:eastAsia="Verdana" w:cs="Verdana"/>
          <w:szCs w:val="18"/>
        </w:rPr>
        <w:t xml:space="preserve">De AMVI en de Expertgroep concluderen dat de Groenstaalplannen zonder maatwerkafspraken niet geïmplementeerd worden. Volgens hen zou dit betekenen dat er geen vooruitgang in de gezondheid van de omwonenden is, de klimaatdoelstellingen van Nederland niet bereikt worden en de kans op strategische importafhankelijkheid voor Europa groter wordt. De AMVI en de Expertgroep trekken ook de conclusie dat een aantal punten onvoldoende waren vastgelegd in de </w:t>
      </w:r>
      <w:r w:rsidRPr="45466A0A">
        <w:rPr>
          <w:rFonts w:eastAsia="Verdana" w:cs="Verdana"/>
          <w:szCs w:val="18"/>
        </w:rPr>
        <w:t>c</w:t>
      </w:r>
      <w:r w:rsidRPr="2E8279BA">
        <w:rPr>
          <w:rFonts w:eastAsia="Verdana" w:cs="Verdana"/>
          <w:szCs w:val="18"/>
        </w:rPr>
        <w:t xml:space="preserve">oncept-JLoI. De AMVI en de Expertgroep geven, op hoofdlijnen, de volgende adviezen: </w:t>
      </w:r>
    </w:p>
    <w:p w:rsidR="00F4790D" w:rsidP="00FF4314" w:rsidRDefault="00F4790D" w14:paraId="026FFC40" w14:textId="77777777">
      <w:pPr>
        <w:rPr>
          <w:rFonts w:eastAsia="Verdana" w:cs="Verdana"/>
          <w:szCs w:val="18"/>
        </w:rPr>
      </w:pPr>
    </w:p>
    <w:p w:rsidRPr="00AA37E7" w:rsidR="00F4790D" w:rsidP="00FF4314" w:rsidRDefault="00F4790D" w14:paraId="1D2CDE85" w14:textId="77777777">
      <w:pPr>
        <w:pStyle w:val="Lijstalinea"/>
        <w:numPr>
          <w:ilvl w:val="0"/>
          <w:numId w:val="20"/>
        </w:numPr>
        <w:spacing w:after="0" w:line="240" w:lineRule="atLeast"/>
        <w:rPr>
          <w:rFonts w:ascii="Verdana" w:hAnsi="Verdana"/>
          <w:sz w:val="18"/>
          <w:szCs w:val="18"/>
        </w:rPr>
      </w:pPr>
      <w:r w:rsidRPr="00A51F82">
        <w:rPr>
          <w:rFonts w:ascii="Verdana" w:hAnsi="Verdana"/>
          <w:sz w:val="18"/>
          <w:szCs w:val="18"/>
        </w:rPr>
        <w:t>Creëer garanties ten aanzien van gezondheid en leefomgeving</w:t>
      </w:r>
      <w:r>
        <w:rPr>
          <w:rFonts w:ascii="Verdana" w:hAnsi="Verdana"/>
          <w:sz w:val="18"/>
          <w:szCs w:val="18"/>
        </w:rPr>
        <w:t>.</w:t>
      </w:r>
      <w:r w:rsidRPr="00A51F82">
        <w:rPr>
          <w:rFonts w:ascii="Verdana" w:hAnsi="Verdana"/>
          <w:sz w:val="18"/>
          <w:szCs w:val="18"/>
        </w:rPr>
        <w:t xml:space="preserve"> </w:t>
      </w:r>
    </w:p>
    <w:p w:rsidRPr="00920CFC" w:rsidR="00F4790D" w:rsidP="00FF4314" w:rsidRDefault="00F4790D" w14:paraId="5D6161CB" w14:textId="77777777">
      <w:pPr>
        <w:pStyle w:val="Lijstalinea"/>
        <w:numPr>
          <w:ilvl w:val="0"/>
          <w:numId w:val="20"/>
        </w:numPr>
        <w:spacing w:after="0" w:line="240" w:lineRule="atLeast"/>
        <w:rPr>
          <w:rFonts w:ascii="Verdana" w:hAnsi="Verdana"/>
          <w:sz w:val="18"/>
          <w:szCs w:val="18"/>
        </w:rPr>
      </w:pPr>
      <w:r w:rsidRPr="00A51F82">
        <w:rPr>
          <w:rFonts w:ascii="Verdana" w:hAnsi="Verdana"/>
          <w:sz w:val="18"/>
          <w:szCs w:val="18"/>
        </w:rPr>
        <w:t>Borg een adequate rol voor TSL en dek financiële risico’s voor de Rijksoverheid af in de definitieve JLoI en maatwerkafspraken</w:t>
      </w:r>
      <w:r>
        <w:rPr>
          <w:rFonts w:ascii="Verdana" w:hAnsi="Verdana"/>
          <w:sz w:val="18"/>
          <w:szCs w:val="18"/>
        </w:rPr>
        <w:t>.</w:t>
      </w:r>
      <w:r w:rsidRPr="00A51F82">
        <w:rPr>
          <w:rFonts w:ascii="Verdana" w:hAnsi="Verdana"/>
          <w:sz w:val="18"/>
          <w:szCs w:val="18"/>
        </w:rPr>
        <w:t xml:space="preserve"> </w:t>
      </w:r>
    </w:p>
    <w:p w:rsidR="00F4790D" w:rsidP="00FF4314" w:rsidRDefault="00F4790D" w14:paraId="7BF1928B" w14:textId="77777777">
      <w:pPr>
        <w:pStyle w:val="Lijstalinea"/>
        <w:numPr>
          <w:ilvl w:val="0"/>
          <w:numId w:val="20"/>
        </w:numPr>
        <w:spacing w:after="0" w:line="240" w:lineRule="atLeast"/>
        <w:rPr>
          <w:rFonts w:ascii="Verdana" w:hAnsi="Verdana"/>
          <w:sz w:val="18"/>
          <w:szCs w:val="18"/>
        </w:rPr>
      </w:pPr>
      <w:r w:rsidRPr="00A51F82">
        <w:rPr>
          <w:rFonts w:ascii="Verdana" w:hAnsi="Verdana"/>
          <w:sz w:val="18"/>
          <w:szCs w:val="18"/>
        </w:rPr>
        <w:t>Bied meer zekerheid over het voorkomen van een subsidiefuik en het risico dat fase 2 niet wordt uitgevoerd.</w:t>
      </w:r>
    </w:p>
    <w:p w:rsidRPr="002E5BF4" w:rsidR="00F4790D" w:rsidP="00FF4314" w:rsidRDefault="00F4790D" w14:paraId="7D8FCA9D" w14:textId="77777777">
      <w:pPr>
        <w:pStyle w:val="Lijstalinea"/>
        <w:numPr>
          <w:ilvl w:val="0"/>
          <w:numId w:val="20"/>
        </w:numPr>
        <w:spacing w:after="0" w:line="240" w:lineRule="atLeast"/>
        <w:rPr>
          <w:rFonts w:ascii="Verdana" w:hAnsi="Verdana"/>
          <w:sz w:val="18"/>
          <w:szCs w:val="18"/>
        </w:rPr>
      </w:pPr>
      <w:r w:rsidRPr="00A51F82">
        <w:rPr>
          <w:rFonts w:ascii="Verdana" w:hAnsi="Verdana"/>
          <w:sz w:val="18"/>
          <w:szCs w:val="18"/>
        </w:rPr>
        <w:t>Spreek duidelijke en haalbare tijdpaden af.</w:t>
      </w:r>
      <w:r w:rsidRPr="002E5BF4">
        <w:rPr>
          <w:rFonts w:ascii="Verdana" w:hAnsi="Verdana"/>
          <w:sz w:val="18"/>
          <w:szCs w:val="18"/>
        </w:rPr>
        <w:t xml:space="preserve"> </w:t>
      </w:r>
    </w:p>
    <w:p w:rsidRPr="00A51F82" w:rsidR="00F4790D" w:rsidP="00FF4314" w:rsidRDefault="00F4790D" w14:paraId="105CED70" w14:textId="77777777">
      <w:pPr>
        <w:pStyle w:val="Lijstalinea"/>
        <w:numPr>
          <w:ilvl w:val="0"/>
          <w:numId w:val="20"/>
        </w:numPr>
        <w:spacing w:after="0" w:line="240" w:lineRule="atLeast"/>
        <w:rPr>
          <w:rFonts w:ascii="Verdana" w:hAnsi="Verdana"/>
          <w:sz w:val="18"/>
          <w:szCs w:val="18"/>
        </w:rPr>
      </w:pPr>
      <w:r w:rsidRPr="2E8279BA">
        <w:rPr>
          <w:rFonts w:ascii="Verdana" w:hAnsi="Verdana"/>
          <w:sz w:val="18"/>
          <w:szCs w:val="18"/>
        </w:rPr>
        <w:t xml:space="preserve">Bied een integrale verantwoording van de gemaakte keuzes en afwegingen aan de politiek en de maatschappij. </w:t>
      </w:r>
    </w:p>
    <w:p w:rsidR="00F20610" w:rsidP="00FF4314" w:rsidRDefault="00F20610" w14:paraId="7EB74E90" w14:textId="77777777">
      <w:pPr>
        <w:rPr>
          <w:rFonts w:eastAsia="Verdana" w:cs="Verdana"/>
        </w:rPr>
      </w:pPr>
    </w:p>
    <w:p w:rsidRPr="00CF06D4" w:rsidR="00CF06D4" w:rsidP="00FF4314" w:rsidRDefault="00BE7E4A" w14:paraId="6232B625" w14:textId="7C630B59">
      <w:pPr>
        <w:rPr>
          <w:rFonts w:eastAsia="Verdana" w:cs="Verdana"/>
        </w:rPr>
      </w:pPr>
      <w:r w:rsidRPr="2A3D9803">
        <w:rPr>
          <w:rFonts w:eastAsia="Verdana" w:cs="Verdana"/>
        </w:rPr>
        <w:t xml:space="preserve">Op basis van het advies is een aantal aanpassingen in de definitieve JLoI doorgevoerd. Zo is er naar aanleiding van het advies </w:t>
      </w:r>
      <w:bookmarkStart w:name="_Hlk209625997" w:id="0"/>
      <w:r w:rsidRPr="2A3D9803">
        <w:rPr>
          <w:rFonts w:eastAsia="Verdana" w:cs="Verdana"/>
        </w:rPr>
        <w:t>extra inzet op ultrafijnstof afgesproken en zijn er in artikel 3.2 nieuwe stoffen toegevoegd aan de scope van de JLoI, waaronder fijnstof (PM</w:t>
      </w:r>
      <w:r w:rsidRPr="2A3D9803">
        <w:rPr>
          <w:rFonts w:eastAsia="Verdana" w:cs="Verdana"/>
          <w:vertAlign w:val="subscript"/>
        </w:rPr>
        <w:t>2,5</w:t>
      </w:r>
      <w:r w:rsidRPr="2A3D9803">
        <w:rPr>
          <w:rFonts w:eastAsia="Verdana" w:cs="Verdana"/>
        </w:rPr>
        <w:t>), stikstofdioxide (NO</w:t>
      </w:r>
      <w:r w:rsidRPr="2A3D9803">
        <w:rPr>
          <w:rFonts w:eastAsia="Verdana" w:cs="Verdana"/>
          <w:vertAlign w:val="subscript"/>
        </w:rPr>
        <w:t>2</w:t>
      </w:r>
      <w:r w:rsidRPr="2A3D9803">
        <w:rPr>
          <w:rFonts w:eastAsia="Verdana" w:cs="Verdana"/>
        </w:rPr>
        <w:t>,</w:t>
      </w:r>
      <w:r w:rsidRPr="2A3D9803">
        <w:rPr>
          <w:rFonts w:eastAsia="Verdana" w:cs="Verdana"/>
          <w:vertAlign w:val="subscript"/>
        </w:rPr>
        <w:t xml:space="preserve"> </w:t>
      </w:r>
      <w:r w:rsidRPr="2A3D9803">
        <w:rPr>
          <w:rFonts w:eastAsia="Verdana" w:cs="Verdana"/>
        </w:rPr>
        <w:t>naast de algemene doelstelling voor stikstofoxiden (NO</w:t>
      </w:r>
      <w:r w:rsidRPr="2A3D9803">
        <w:rPr>
          <w:rFonts w:eastAsia="Verdana" w:cs="Verdana"/>
          <w:vertAlign w:val="subscript"/>
        </w:rPr>
        <w:t>x</w:t>
      </w:r>
      <w:r w:rsidRPr="2A3D9803">
        <w:rPr>
          <w:rFonts w:eastAsia="Verdana" w:cs="Verdana"/>
        </w:rPr>
        <w:t>)), chroom</w:t>
      </w:r>
      <w:r w:rsidRPr="2A3D9803" w:rsidR="325533DC">
        <w:rPr>
          <w:rFonts w:eastAsia="Verdana" w:cs="Verdana"/>
        </w:rPr>
        <w:t>-6</w:t>
      </w:r>
      <w:r w:rsidRPr="2A3D9803">
        <w:rPr>
          <w:rFonts w:eastAsia="Verdana" w:cs="Verdana"/>
        </w:rPr>
        <w:t>, nikkel, arseen en cadmium. Ook zijn er naar aanleiding van het advies extra inspanningen geformuleerd voor het meten en monitoren van geur en geluid, waarbij de resultaten openbaar beschikbaar moeten kome</w:t>
      </w:r>
      <w:bookmarkEnd w:id="0"/>
      <w:r w:rsidRPr="2A3D9803">
        <w:rPr>
          <w:rFonts w:eastAsia="Verdana" w:cs="Verdana"/>
        </w:rPr>
        <w:t>n</w:t>
      </w:r>
      <w:r w:rsidRPr="2A3D9803" w:rsidR="00F4790D">
        <w:rPr>
          <w:rFonts w:eastAsia="Verdana" w:cs="Verdana"/>
        </w:rPr>
        <w:t>.</w:t>
      </w:r>
      <w:r w:rsidRPr="2A3D9803" w:rsidR="00CF06D4">
        <w:rPr>
          <w:rFonts w:eastAsia="Verdana" w:cs="Verdana"/>
        </w:rPr>
        <w:t xml:space="preserve"> Er zijn ook enkele onderdelen uit het advies, zoals de reductiedoelstellingen voor een aantal stoffen, die niet met dit pakket aan maatregelen kunnen worden behaald. Dat vraagt meer maatregelen, meer middelen en meer tijd. Wel zijn in de </w:t>
      </w:r>
      <w:r w:rsidRPr="2A3D9803" w:rsidR="4843B75C">
        <w:rPr>
          <w:rFonts w:eastAsia="Verdana" w:cs="Verdana"/>
        </w:rPr>
        <w:t>definitieve</w:t>
      </w:r>
      <w:r w:rsidRPr="2A3D9803" w:rsidR="00CF06D4">
        <w:rPr>
          <w:rFonts w:eastAsia="Verdana" w:cs="Verdana"/>
        </w:rPr>
        <w:t xml:space="preserve"> JLoI afspraken toegevoegd over het inzichtelijk maken van emissiereducties op de langere termijn. </w:t>
      </w:r>
    </w:p>
    <w:p w:rsidRPr="00CF06D4" w:rsidR="00CF06D4" w:rsidP="00FF4314" w:rsidRDefault="00CF06D4" w14:paraId="4E8287DA" w14:textId="77777777">
      <w:pPr>
        <w:rPr>
          <w:rFonts w:eastAsia="Verdana" w:cs="Verdana"/>
          <w:szCs w:val="18"/>
        </w:rPr>
      </w:pPr>
    </w:p>
    <w:p w:rsidRPr="00CF06D4" w:rsidR="00CF06D4" w:rsidP="00FF4314" w:rsidRDefault="00CF06D4" w14:paraId="00A28AF2" w14:textId="02A7FAA2">
      <w:pPr>
        <w:rPr>
          <w:rFonts w:eastAsia="Verdana" w:cs="Verdana"/>
          <w:szCs w:val="18"/>
        </w:rPr>
      </w:pPr>
      <w:r w:rsidRPr="00CF06D4">
        <w:rPr>
          <w:rFonts w:eastAsia="Verdana" w:cs="Verdana"/>
          <w:szCs w:val="18"/>
        </w:rPr>
        <w:t>In lijn met het advies van de AMVI, is in de JLoI opgenomen dat TSN zal onderzoeken hoe de onafhankelijkheid en transparantie van metingen en monitoring verder kan worden versterkt. Hiervoor is mogelijk een actualisering van het huidige wettelijke kader</w:t>
      </w:r>
      <w:r w:rsidR="00CE0F40">
        <w:rPr>
          <w:rFonts w:eastAsia="Verdana" w:cs="Verdana"/>
          <w:szCs w:val="18"/>
        </w:rPr>
        <w:t xml:space="preserve"> nodig</w:t>
      </w:r>
      <w:r w:rsidRPr="00CF06D4">
        <w:rPr>
          <w:rFonts w:eastAsia="Verdana" w:cs="Verdana"/>
          <w:szCs w:val="18"/>
        </w:rPr>
        <w:t>. Dit is ook een van de onderwerpen die momenteel door het ministerie van I</w:t>
      </w:r>
      <w:r w:rsidR="00463453">
        <w:rPr>
          <w:rFonts w:eastAsia="Verdana" w:cs="Verdana"/>
          <w:szCs w:val="18"/>
        </w:rPr>
        <w:t>n</w:t>
      </w:r>
      <w:r w:rsidR="00FE72B1">
        <w:rPr>
          <w:rFonts w:eastAsia="Verdana" w:cs="Verdana"/>
          <w:szCs w:val="18"/>
        </w:rPr>
        <w:t xml:space="preserve">frastructuur </w:t>
      </w:r>
      <w:r w:rsidRPr="00CF06D4">
        <w:rPr>
          <w:rFonts w:eastAsia="Verdana" w:cs="Verdana"/>
          <w:szCs w:val="18"/>
        </w:rPr>
        <w:t>en</w:t>
      </w:r>
      <w:r w:rsidR="00FE72B1">
        <w:rPr>
          <w:rFonts w:eastAsia="Verdana" w:cs="Verdana"/>
          <w:szCs w:val="18"/>
        </w:rPr>
        <w:t xml:space="preserve"> </w:t>
      </w:r>
      <w:r w:rsidRPr="00CF06D4">
        <w:rPr>
          <w:rFonts w:eastAsia="Verdana" w:cs="Verdana"/>
          <w:szCs w:val="18"/>
        </w:rPr>
        <w:t>W</w:t>
      </w:r>
      <w:r w:rsidR="00FE72B1">
        <w:rPr>
          <w:rFonts w:eastAsia="Verdana" w:cs="Verdana"/>
          <w:szCs w:val="18"/>
        </w:rPr>
        <w:t>ater</w:t>
      </w:r>
      <w:r w:rsidR="00E71D76">
        <w:rPr>
          <w:rFonts w:eastAsia="Verdana" w:cs="Verdana"/>
          <w:szCs w:val="18"/>
        </w:rPr>
        <w:t>staat</w:t>
      </w:r>
      <w:r w:rsidRPr="00CF06D4">
        <w:rPr>
          <w:rFonts w:eastAsia="Verdana" w:cs="Verdana"/>
          <w:szCs w:val="18"/>
        </w:rPr>
        <w:t xml:space="preserve"> worden </w:t>
      </w:r>
      <w:r w:rsidRPr="00CF06D4">
        <w:rPr>
          <w:rFonts w:eastAsia="Verdana" w:cs="Verdana"/>
          <w:szCs w:val="18"/>
        </w:rPr>
        <w:lastRenderedPageBreak/>
        <w:t>onderzocht in de Actieagenda Industrie en Omwonenden. Over de uitkomsten wordt u eind dit jaar geïnformeerd.</w:t>
      </w:r>
    </w:p>
    <w:p w:rsidR="00492B30" w:rsidP="00FF4314" w:rsidRDefault="00492B30" w14:paraId="62F4BE0D" w14:textId="77777777">
      <w:pPr>
        <w:rPr>
          <w:rFonts w:eastAsia="Verdana" w:cs="Verdana"/>
          <w:szCs w:val="18"/>
        </w:rPr>
      </w:pPr>
    </w:p>
    <w:p w:rsidR="00F4790D" w:rsidP="00FF4314" w:rsidRDefault="00492B30" w14:paraId="580D93AA" w14:textId="10134CED">
      <w:pPr>
        <w:rPr>
          <w:rFonts w:eastAsia="Verdana" w:cs="Verdana"/>
        </w:rPr>
      </w:pPr>
      <w:bookmarkStart w:name="_Hlk209626125" w:id="1"/>
      <w:r w:rsidRPr="0A349CF7">
        <w:rPr>
          <w:rFonts w:eastAsia="Verdana" w:cs="Verdana"/>
        </w:rPr>
        <w:t xml:space="preserve">Ook zijn naar aanleiding van het advies nog strakkere afspraken over de financiën gemaakt in de definitieve JLoI. De </w:t>
      </w:r>
      <w:r w:rsidR="00DF340B">
        <w:rPr>
          <w:rFonts w:eastAsia="Verdana" w:cs="Verdana"/>
        </w:rPr>
        <w:t>s</w:t>
      </w:r>
      <w:r w:rsidR="00E1444B">
        <w:rPr>
          <w:rFonts w:eastAsia="Verdana" w:cs="Verdana"/>
        </w:rPr>
        <w:t>taat</w:t>
      </w:r>
      <w:r w:rsidRPr="0A349CF7">
        <w:rPr>
          <w:rFonts w:eastAsia="Verdana" w:cs="Verdana"/>
        </w:rPr>
        <w:t xml:space="preserve"> </w:t>
      </w:r>
      <w:r w:rsidRPr="0A349CF7" w:rsidR="00FD4768">
        <w:rPr>
          <w:rFonts w:eastAsia="Verdana" w:cs="Verdana"/>
        </w:rPr>
        <w:t xml:space="preserve">krijgt </w:t>
      </w:r>
      <w:r w:rsidRPr="0A349CF7">
        <w:rPr>
          <w:rFonts w:eastAsia="Verdana" w:cs="Verdana"/>
        </w:rPr>
        <w:t xml:space="preserve">meer zekerheden en TSL </w:t>
      </w:r>
      <w:r w:rsidR="00EE7212">
        <w:rPr>
          <w:rFonts w:eastAsia="Verdana" w:cs="Verdana"/>
        </w:rPr>
        <w:t>en TSN</w:t>
      </w:r>
      <w:r w:rsidRPr="0A349CF7">
        <w:rPr>
          <w:rFonts w:eastAsia="Verdana" w:cs="Verdana"/>
        </w:rPr>
        <w:t xml:space="preserve"> </w:t>
      </w:r>
      <w:r w:rsidR="00EE7212">
        <w:rPr>
          <w:rFonts w:eastAsia="Verdana" w:cs="Verdana"/>
        </w:rPr>
        <w:t xml:space="preserve">zijn </w:t>
      </w:r>
      <w:r w:rsidRPr="0A349CF7">
        <w:rPr>
          <w:rFonts w:eastAsia="Verdana" w:cs="Verdana"/>
        </w:rPr>
        <w:t xml:space="preserve">verantwoordelijk als de kosten hoger uitvallen. </w:t>
      </w:r>
      <w:bookmarkEnd w:id="1"/>
      <w:r w:rsidRPr="0A349CF7">
        <w:rPr>
          <w:rFonts w:eastAsia="Verdana" w:cs="Verdana"/>
        </w:rPr>
        <w:t>De subsidies zullen in eerste instantie voorlopig zijn en pas later definitief worden vastgesteld</w:t>
      </w:r>
      <w:r w:rsidRPr="0A349CF7" w:rsidR="21AED691">
        <w:rPr>
          <w:rFonts w:eastAsia="Verdana" w:cs="Verdana"/>
        </w:rPr>
        <w:t>. Ook zal</w:t>
      </w:r>
      <w:r w:rsidRPr="0A349CF7">
        <w:rPr>
          <w:rFonts w:eastAsia="Verdana" w:cs="Verdana"/>
        </w:rPr>
        <w:t xml:space="preserve"> het subsidieritme afhankelijk van de voortgang zijn. De bijdrage van de </w:t>
      </w:r>
      <w:r w:rsidR="00E71D76">
        <w:rPr>
          <w:rFonts w:eastAsia="Verdana" w:cs="Verdana"/>
        </w:rPr>
        <w:t>staat</w:t>
      </w:r>
      <w:r w:rsidRPr="0A349CF7">
        <w:rPr>
          <w:rFonts w:eastAsia="Verdana" w:cs="Verdana"/>
        </w:rPr>
        <w:t xml:space="preserve"> is gemaximeerd en in de JLoI is opgenomen dat de verantwoordelijkheid voor fase 2 volledig bij de onderneming ligt. Met de uitwerking van de JLoI richting een maatwerkafspraak, komen </w:t>
      </w:r>
      <w:r w:rsidRPr="2A3D9803">
        <w:rPr>
          <w:rFonts w:eastAsia="Verdana" w:cs="Verdana"/>
        </w:rPr>
        <w:t xml:space="preserve">we </w:t>
      </w:r>
      <w:r w:rsidRPr="0A349CF7">
        <w:rPr>
          <w:rFonts w:eastAsia="Verdana" w:cs="Verdana"/>
        </w:rPr>
        <w:t>in een volgende fase en worden de tijdpaden concreter en helder afgesproken. Als onderdeel van de publieke consultatie</w:t>
      </w:r>
      <w:r w:rsidRPr="0A349CF7">
        <w:rPr>
          <w:rStyle w:val="Voetnootmarkering"/>
          <w:rFonts w:eastAsia="Verdana" w:cs="Verdana"/>
        </w:rPr>
        <w:footnoteReference w:id="17"/>
      </w:r>
      <w:r w:rsidRPr="0A349CF7">
        <w:rPr>
          <w:rFonts w:eastAsia="Verdana" w:cs="Verdana"/>
        </w:rPr>
        <w:t xml:space="preserve"> wordt een beleidskompas opgesteld waarin op navolgbare wijze de gekozen route en gemaakte keuzes worden onderbouwd.</w:t>
      </w:r>
      <w:r w:rsidRPr="0A349CF7" w:rsidR="00F4790D">
        <w:rPr>
          <w:rFonts w:eastAsia="Verdana" w:cs="Verdana"/>
        </w:rPr>
        <w:t xml:space="preserve"> </w:t>
      </w:r>
    </w:p>
    <w:p w:rsidR="00F4790D" w:rsidP="00FF4314" w:rsidRDefault="00F4790D" w14:paraId="288B647D" w14:textId="77777777">
      <w:pPr>
        <w:rPr>
          <w:rFonts w:eastAsia="Verdana" w:cs="Verdana"/>
          <w:szCs w:val="18"/>
        </w:rPr>
      </w:pPr>
    </w:p>
    <w:p w:rsidR="00013091" w:rsidP="00FF4314" w:rsidRDefault="00013091" w14:paraId="13A1EA37" w14:textId="0828F2FB">
      <w:pPr>
        <w:rPr>
          <w:rFonts w:eastAsia="Verdana" w:cs="Verdana"/>
        </w:rPr>
      </w:pPr>
      <w:r w:rsidRPr="4C33ABC1">
        <w:rPr>
          <w:rFonts w:eastAsia="Verdana" w:cs="Verdana"/>
        </w:rPr>
        <w:t xml:space="preserve">De AMVI en de Expertgroep geven in het advies aan dat de steun zeer kosteneffectief is. De AMVI heeft berekend dat er een subsidiebedrag van 28 euro per vermeden </w:t>
      </w:r>
      <w:r w:rsidRPr="0A349CF7" w:rsidR="003035EE">
        <w:rPr>
          <w:rFonts w:eastAsia="Verdana" w:cs="Verdana"/>
        </w:rPr>
        <w:t>t</w:t>
      </w:r>
      <w:r w:rsidRPr="0A349CF7">
        <w:rPr>
          <w:rFonts w:eastAsia="Verdana" w:cs="Verdana"/>
        </w:rPr>
        <w:t>on</w:t>
      </w:r>
      <w:r w:rsidRPr="4C33ABC1">
        <w:rPr>
          <w:rFonts w:eastAsia="Verdana" w:cs="Verdana"/>
        </w:rPr>
        <w:t xml:space="preserve"> CO</w:t>
      </w:r>
      <w:r w:rsidRPr="4C33ABC1">
        <w:rPr>
          <w:rFonts w:eastAsia="Verdana" w:cs="Verdana"/>
          <w:vertAlign w:val="subscript"/>
        </w:rPr>
        <w:t>2</w:t>
      </w:r>
      <w:r w:rsidRPr="4C33ABC1">
        <w:rPr>
          <w:rFonts w:eastAsia="Verdana" w:cs="Verdana"/>
        </w:rPr>
        <w:t xml:space="preserve"> is (indien bij gelijkblijvende productiecapaciteit wordt gerekend is deze enkele euro’s hoger). De AMVI stelt dat dit in vergelijking met andere </w:t>
      </w:r>
      <w:proofErr w:type="spellStart"/>
      <w:r w:rsidRPr="0A349CF7">
        <w:rPr>
          <w:rFonts w:eastAsia="Verdana" w:cs="Verdana"/>
        </w:rPr>
        <w:t>JLoI’s</w:t>
      </w:r>
      <w:proofErr w:type="spellEnd"/>
      <w:r w:rsidRPr="4C33ABC1">
        <w:rPr>
          <w:rFonts w:eastAsia="Verdana" w:cs="Verdana"/>
        </w:rPr>
        <w:t xml:space="preserve"> een laag bedrag is.</w:t>
      </w:r>
      <w:r w:rsidRPr="4C33ABC1">
        <w:rPr>
          <w:rStyle w:val="Voetnootmarkering"/>
          <w:rFonts w:eastAsia="Verdana" w:cs="Verdana"/>
        </w:rPr>
        <w:footnoteReference w:id="18"/>
      </w:r>
      <w:r w:rsidRPr="4C33ABC1">
        <w:rPr>
          <w:rFonts w:eastAsia="Verdana" w:cs="Verdana"/>
        </w:rPr>
        <w:t xml:space="preserve"> Ook als de steun vergeleken wordt met steunmaatregelen voor andere staalbedrijven in Europa</w:t>
      </w:r>
      <w:r w:rsidRPr="0A349CF7">
        <w:rPr>
          <w:rFonts w:eastAsia="Verdana" w:cs="Verdana"/>
        </w:rPr>
        <w:t xml:space="preserve"> gaat het om kosteneffectieve steun.</w:t>
      </w:r>
      <w:r w:rsidRPr="4C33ABC1">
        <w:rPr>
          <w:rFonts w:eastAsia="Verdana" w:cs="Verdana"/>
        </w:rPr>
        <w:t xml:space="preserve"> In het advies </w:t>
      </w:r>
      <w:r w:rsidR="00E71D76">
        <w:rPr>
          <w:rFonts w:eastAsia="Verdana" w:cs="Verdana"/>
        </w:rPr>
        <w:t>staat</w:t>
      </w:r>
      <w:r w:rsidRPr="4C33ABC1">
        <w:rPr>
          <w:rFonts w:eastAsia="Verdana" w:cs="Verdana"/>
        </w:rPr>
        <w:t xml:space="preserve"> dat het toegezegde ondersteunings-percentage</w:t>
      </w:r>
      <w:r w:rsidRPr="4C33ABC1">
        <w:rPr>
          <w:rStyle w:val="Voetnootmarkering"/>
          <w:rFonts w:eastAsia="Verdana" w:cs="Verdana"/>
        </w:rPr>
        <w:footnoteReference w:id="19"/>
      </w:r>
      <w:r w:rsidRPr="4C33ABC1">
        <w:rPr>
          <w:rFonts w:eastAsia="Verdana" w:cs="Verdana"/>
        </w:rPr>
        <w:t xml:space="preserve"> in Duitsland 43-67% is, in Frankrijk 50%, in België 25% en in het Verenigd Koninkrijk en Nederland 40%. Bij elkaar bedraagt de in de omringende landen verstrekte subsidie ruwweg 53</w:t>
      </w:r>
      <w:r w:rsidRPr="0A349CF7">
        <w:rPr>
          <w:rFonts w:eastAsia="Verdana" w:cs="Verdana"/>
        </w:rPr>
        <w:t>%</w:t>
      </w:r>
      <w:r w:rsidRPr="4C33ABC1">
        <w:rPr>
          <w:rFonts w:eastAsia="Verdana" w:cs="Verdana"/>
        </w:rPr>
        <w:t xml:space="preserve"> van het ondersteunde investeringsbedrag. TSN vraagt minder subsidie dan dit gemiddelde en treft daarnaast specifieke maatregelen met betrekking tot gezondheid en milieu. In de andere landen worden </w:t>
      </w:r>
      <w:r w:rsidRPr="4C33ABC1" w:rsidR="5CBB1F6A">
        <w:rPr>
          <w:rFonts w:eastAsia="Verdana" w:cs="Verdana"/>
        </w:rPr>
        <w:t>daarvoor</w:t>
      </w:r>
      <w:r w:rsidRPr="4C33ABC1">
        <w:rPr>
          <w:rFonts w:eastAsia="Verdana" w:cs="Verdana"/>
        </w:rPr>
        <w:t xml:space="preserve"> geen specifieke maatregelen getroffen. De AMVI concludeert op basis van bovenstaande dat de subsidie doelmatig wordt besteed.</w:t>
      </w:r>
    </w:p>
    <w:p w:rsidR="00013091" w:rsidP="00FF4314" w:rsidRDefault="00013091" w14:paraId="093A70DA" w14:textId="77777777">
      <w:pPr>
        <w:rPr>
          <w:rFonts w:eastAsia="Verdana" w:cs="Verdana"/>
          <w:szCs w:val="18"/>
        </w:rPr>
      </w:pPr>
    </w:p>
    <w:p w:rsidR="00850465" w:rsidP="00FF4314" w:rsidRDefault="00850465" w14:paraId="00DC0306" w14:textId="563F4563">
      <w:pPr>
        <w:rPr>
          <w:rFonts w:eastAsia="Verdana" w:cs="Verdana"/>
        </w:rPr>
      </w:pPr>
      <w:r w:rsidRPr="10988EBE">
        <w:rPr>
          <w:rFonts w:eastAsia="Verdana" w:cs="Verdana"/>
        </w:rPr>
        <w:t>Het advies onderstreept daarnaast wat belangrijke aandachtspunten zijn richting het sluiten van een bindende maatwerkafspraak met Tata Steel. Zo stelt het advies bijvoorbeeld dat er duidelijkheid moet komen over de status en toepasbaarheid van de staalslakken die vrijkomen bij het maken van (groen) staal. Daarnaast</w:t>
      </w:r>
      <w:r w:rsidRPr="10988EBE" w:rsidR="00CB134B">
        <w:rPr>
          <w:rFonts w:eastAsia="Verdana" w:cs="Verdana"/>
        </w:rPr>
        <w:t xml:space="preserve"> zie</w:t>
      </w:r>
      <w:r w:rsidRPr="10988EBE" w:rsidR="00CB4D81">
        <w:rPr>
          <w:rFonts w:eastAsia="Verdana" w:cs="Verdana"/>
        </w:rPr>
        <w:t>n</w:t>
      </w:r>
      <w:r w:rsidRPr="10988EBE" w:rsidR="00F22E05">
        <w:rPr>
          <w:rFonts w:eastAsia="Verdana" w:cs="Verdana"/>
        </w:rPr>
        <w:t xml:space="preserve"> wij</w:t>
      </w:r>
      <w:r w:rsidRPr="10988EBE" w:rsidR="00CB4D81">
        <w:rPr>
          <w:rFonts w:eastAsia="Verdana" w:cs="Verdana"/>
        </w:rPr>
        <w:t xml:space="preserve"> </w:t>
      </w:r>
      <w:r w:rsidRPr="10988EBE">
        <w:rPr>
          <w:rFonts w:eastAsia="Verdana" w:cs="Verdana"/>
        </w:rPr>
        <w:t xml:space="preserve">net als de AMVI en de Expertgroep de noodzaak voor een meer proactieve houding van het bedrijf in plaats van een defensieve, reactieve houding </w:t>
      </w:r>
      <w:r w:rsidRPr="10988EBE" w:rsidR="414D3FB9">
        <w:rPr>
          <w:rFonts w:eastAsia="Verdana" w:cs="Verdana"/>
        </w:rPr>
        <w:t>op het gebied van</w:t>
      </w:r>
      <w:r w:rsidRPr="10988EBE" w:rsidR="49A05425">
        <w:rPr>
          <w:rFonts w:eastAsia="Verdana" w:cs="Verdana"/>
        </w:rPr>
        <w:t xml:space="preserve"> </w:t>
      </w:r>
      <w:r w:rsidRPr="10988EBE">
        <w:rPr>
          <w:rFonts w:eastAsia="Verdana" w:cs="Verdana"/>
        </w:rPr>
        <w:t xml:space="preserve">milieu. Ook ontbreekt het nog aan absolute garanties voor gezondheidswinst, mede doordat het in deze fase nog om inspanningsverplichtingen gaat en het controle- en boetesysteem voor de uiteindelijke resultaatverplichtingen ten aanzien van de emissiereductiedoelen nog moet worden uitgewerkt in de maatwerkafspraak. Al deze punten zullen de vereiste aandacht krijgen in de onderhandelingen over de maatwerkafspraak. Datzelfde geldt voor punten die </w:t>
      </w:r>
      <w:r w:rsidRPr="10988EBE" w:rsidR="00215193">
        <w:rPr>
          <w:rFonts w:eastAsia="Verdana" w:cs="Verdana"/>
        </w:rPr>
        <w:t xml:space="preserve">de </w:t>
      </w:r>
      <w:r w:rsidRPr="10988EBE">
        <w:rPr>
          <w:rFonts w:eastAsia="Verdana" w:cs="Verdana"/>
        </w:rPr>
        <w:t>Kamer, in moties en anderszins, heeft meegegeven voor de definitieve, bindende afspraak.</w:t>
      </w:r>
    </w:p>
    <w:p w:rsidR="00F20610" w:rsidP="00FF4314" w:rsidRDefault="00F20610" w14:paraId="6E870A14" w14:textId="77777777">
      <w:pPr>
        <w:rPr>
          <w:rFonts w:eastAsia="Verdana" w:cs="Verdana"/>
        </w:rPr>
      </w:pPr>
    </w:p>
    <w:p w:rsidR="00F4790D" w:rsidP="00FF4314" w:rsidRDefault="00F4790D" w14:paraId="201E289C" w14:textId="2603CEE9">
      <w:pPr>
        <w:rPr>
          <w:rFonts w:eastAsia="Verdana" w:cs="Verdana"/>
          <w:szCs w:val="18"/>
        </w:rPr>
      </w:pPr>
    </w:p>
    <w:p w:rsidRPr="00E75B45" w:rsidR="00F4790D" w:rsidP="00FF4314" w:rsidRDefault="00F4790D" w14:paraId="4008AAC2" w14:textId="77777777">
      <w:pPr>
        <w:pStyle w:val="Lijstalinea"/>
        <w:numPr>
          <w:ilvl w:val="0"/>
          <w:numId w:val="16"/>
        </w:numPr>
        <w:spacing w:after="0" w:line="240" w:lineRule="atLeast"/>
        <w:rPr>
          <w:rFonts w:ascii="Verdana" w:hAnsi="Verdana" w:eastAsia="Verdana" w:cs="Verdana"/>
          <w:b/>
          <w:bCs/>
          <w:sz w:val="18"/>
          <w:szCs w:val="18"/>
        </w:rPr>
      </w:pPr>
      <w:r w:rsidRPr="00E75B45">
        <w:rPr>
          <w:rFonts w:ascii="Verdana" w:hAnsi="Verdana" w:eastAsia="Verdana" w:cs="Verdana"/>
          <w:b/>
          <w:bCs/>
          <w:sz w:val="18"/>
          <w:szCs w:val="18"/>
        </w:rPr>
        <w:t>Toelichting op de JLoI</w:t>
      </w:r>
    </w:p>
    <w:p w:rsidR="00F20610" w:rsidP="00FF4314" w:rsidRDefault="00F20610" w14:paraId="063DB705" w14:textId="77777777">
      <w:pPr>
        <w:rPr>
          <w:rFonts w:eastAsia="Verdana" w:cs="Verdana"/>
          <w:szCs w:val="18"/>
        </w:rPr>
      </w:pPr>
    </w:p>
    <w:p w:rsidR="00F4790D" w:rsidP="00FF4314" w:rsidRDefault="00F4790D" w14:paraId="278BB643" w14:textId="7C73EC50">
      <w:pPr>
        <w:rPr>
          <w:rFonts w:eastAsia="Verdana" w:cs="Verdana"/>
          <w:szCs w:val="18"/>
        </w:rPr>
      </w:pPr>
      <w:r>
        <w:rPr>
          <w:rFonts w:eastAsia="Verdana" w:cs="Verdana"/>
          <w:szCs w:val="18"/>
        </w:rPr>
        <w:t>De</w:t>
      </w:r>
      <w:r w:rsidRPr="004F5E0E">
        <w:rPr>
          <w:rFonts w:eastAsia="Verdana" w:cs="Verdana"/>
          <w:szCs w:val="18"/>
        </w:rPr>
        <w:t xml:space="preserve"> </w:t>
      </w:r>
      <w:proofErr w:type="spellStart"/>
      <w:r w:rsidRPr="004F5E0E">
        <w:rPr>
          <w:rFonts w:eastAsia="Verdana" w:cs="Verdana"/>
          <w:szCs w:val="18"/>
        </w:rPr>
        <w:t>JLoI</w:t>
      </w:r>
      <w:proofErr w:type="spellEnd"/>
      <w:r w:rsidRPr="004F5E0E">
        <w:rPr>
          <w:rFonts w:eastAsia="Verdana" w:cs="Verdana"/>
          <w:szCs w:val="18"/>
        </w:rPr>
        <w:t xml:space="preserve"> is </w:t>
      </w:r>
      <w:r>
        <w:rPr>
          <w:rFonts w:eastAsia="Verdana" w:cs="Verdana"/>
          <w:szCs w:val="18"/>
        </w:rPr>
        <w:t>een stap in het proces om te komen tot bindende maatwerkafspraken</w:t>
      </w:r>
      <w:r w:rsidRPr="004F5E0E">
        <w:rPr>
          <w:rFonts w:eastAsia="Verdana" w:cs="Verdana"/>
          <w:szCs w:val="18"/>
        </w:rPr>
        <w:t xml:space="preserve">. In de JLoI staan inspanningsverplichtingen opgenomen voor de </w:t>
      </w:r>
      <w:r w:rsidR="00E71D76">
        <w:rPr>
          <w:rFonts w:eastAsia="Verdana" w:cs="Verdana"/>
          <w:szCs w:val="18"/>
        </w:rPr>
        <w:t>staat</w:t>
      </w:r>
      <w:r w:rsidRPr="004F5E0E">
        <w:rPr>
          <w:rFonts w:eastAsia="Verdana" w:cs="Verdana"/>
          <w:szCs w:val="18"/>
        </w:rPr>
        <w:t>, TSN, TSL en de Provincie Noord-Holland</w:t>
      </w:r>
      <w:r>
        <w:rPr>
          <w:rFonts w:eastAsia="Verdana" w:cs="Verdana"/>
          <w:szCs w:val="18"/>
        </w:rPr>
        <w:t>. Deze inspanningsverplichtingen zien erop om</w:t>
      </w:r>
      <w:r w:rsidRPr="004F5E0E">
        <w:rPr>
          <w:rFonts w:eastAsia="Verdana" w:cs="Verdana"/>
          <w:szCs w:val="18"/>
        </w:rPr>
        <w:t xml:space="preserve"> tot definitieve maatwerkafspraken te komen. Daarnaast staan in de JLoI ook een groot aantal beoogde doelen, afspraken en verplichtingen </w:t>
      </w:r>
      <w:r>
        <w:rPr>
          <w:rFonts w:eastAsia="Verdana" w:cs="Verdana"/>
          <w:szCs w:val="18"/>
        </w:rPr>
        <w:t>die i</w:t>
      </w:r>
      <w:r w:rsidRPr="004F5E0E">
        <w:rPr>
          <w:rFonts w:eastAsia="Verdana" w:cs="Verdana"/>
          <w:szCs w:val="18"/>
        </w:rPr>
        <w:t xml:space="preserve">n de </w:t>
      </w:r>
      <w:r w:rsidRPr="004F5E0E">
        <w:rPr>
          <w:rFonts w:eastAsia="Verdana" w:cs="Verdana"/>
          <w:szCs w:val="18"/>
        </w:rPr>
        <w:lastRenderedPageBreak/>
        <w:t xml:space="preserve">maatwerkafspraak </w:t>
      </w:r>
      <w:r>
        <w:rPr>
          <w:rFonts w:eastAsia="Verdana" w:cs="Verdana"/>
          <w:szCs w:val="18"/>
        </w:rPr>
        <w:t>opgenomen moeten worden</w:t>
      </w:r>
      <w:r w:rsidRPr="004F5E0E">
        <w:rPr>
          <w:rFonts w:eastAsia="Verdana" w:cs="Verdana"/>
          <w:szCs w:val="18"/>
        </w:rPr>
        <w:t>.</w:t>
      </w:r>
      <w:r w:rsidR="0036645E">
        <w:rPr>
          <w:rFonts w:eastAsia="Verdana" w:cs="Verdana"/>
          <w:szCs w:val="18"/>
        </w:rPr>
        <w:t xml:space="preserve"> Hiermee zijn de contouren van de toekomstige maatwerkafspraak naar de huidige inzichten vastgelegd.</w:t>
      </w:r>
    </w:p>
    <w:p w:rsidR="0036645E" w:rsidP="00FF4314" w:rsidRDefault="0036645E" w14:paraId="04576A63" w14:textId="77777777">
      <w:pPr>
        <w:rPr>
          <w:rFonts w:eastAsia="Verdana" w:cs="Verdana"/>
          <w:szCs w:val="18"/>
        </w:rPr>
      </w:pPr>
    </w:p>
    <w:p w:rsidR="00F4790D" w:rsidP="00FF4314" w:rsidRDefault="00F4790D" w14:paraId="35DBDD64" w14:textId="36C198C2">
      <w:pPr>
        <w:rPr>
          <w:rFonts w:eastAsia="Verdana" w:cs="Verdana"/>
        </w:rPr>
      </w:pPr>
      <w:r w:rsidRPr="2A3D9803">
        <w:rPr>
          <w:rFonts w:eastAsia="Verdana" w:cs="Verdana"/>
        </w:rPr>
        <w:t xml:space="preserve">In deze paragraaf </w:t>
      </w:r>
      <w:r w:rsidRPr="2A3D9803" w:rsidR="00E71D76">
        <w:rPr>
          <w:rFonts w:eastAsia="Verdana" w:cs="Verdana"/>
        </w:rPr>
        <w:t>staat</w:t>
      </w:r>
      <w:r w:rsidRPr="2A3D9803">
        <w:rPr>
          <w:rFonts w:eastAsia="Verdana" w:cs="Verdana"/>
        </w:rPr>
        <w:t xml:space="preserve"> een toelichting op verschillende onderwerpen die in de JLoI </w:t>
      </w:r>
      <w:r w:rsidRPr="2A3D9803" w:rsidR="0ACE7EB6">
        <w:rPr>
          <w:rFonts w:eastAsia="Verdana" w:cs="Verdana"/>
        </w:rPr>
        <w:t>aan de orde komen</w:t>
      </w:r>
      <w:r w:rsidRPr="2A3D9803" w:rsidR="7B9E5E0B">
        <w:rPr>
          <w:rFonts w:eastAsia="Verdana" w:cs="Verdana"/>
        </w:rPr>
        <w:t xml:space="preserve"> en, waar relevant, de daarbij behorende adviezen</w:t>
      </w:r>
      <w:r w:rsidRPr="2A3D9803">
        <w:rPr>
          <w:rFonts w:eastAsia="Verdana" w:cs="Verdana"/>
        </w:rPr>
        <w:t xml:space="preserve">. De onderwerpen worden in de volgende volgorde behandeld: </w:t>
      </w:r>
    </w:p>
    <w:p w:rsidR="00F4790D" w:rsidP="00FF4314" w:rsidRDefault="00F4790D" w14:paraId="4EC90FE2" w14:textId="77777777">
      <w:pPr>
        <w:pStyle w:val="Lijstalinea"/>
        <w:numPr>
          <w:ilvl w:val="0"/>
          <w:numId w:val="17"/>
        </w:numPr>
        <w:spacing w:after="0" w:line="240" w:lineRule="atLeast"/>
        <w:rPr>
          <w:rFonts w:ascii="Verdana" w:hAnsi="Verdana" w:eastAsia="Verdana" w:cs="Verdana"/>
          <w:sz w:val="18"/>
          <w:szCs w:val="18"/>
        </w:rPr>
      </w:pPr>
      <w:r>
        <w:rPr>
          <w:rFonts w:ascii="Verdana" w:hAnsi="Verdana" w:eastAsia="Verdana" w:cs="Verdana"/>
          <w:sz w:val="18"/>
          <w:szCs w:val="18"/>
        </w:rPr>
        <w:t>De beoogde doelen</w:t>
      </w:r>
    </w:p>
    <w:p w:rsidR="00F4790D" w:rsidP="00FF4314" w:rsidRDefault="00F4790D" w14:paraId="127320AE" w14:textId="77777777">
      <w:pPr>
        <w:pStyle w:val="Lijstalinea"/>
        <w:numPr>
          <w:ilvl w:val="1"/>
          <w:numId w:val="17"/>
        </w:numPr>
        <w:spacing w:after="0" w:line="240" w:lineRule="atLeast"/>
        <w:rPr>
          <w:rFonts w:ascii="Verdana" w:hAnsi="Verdana" w:eastAsia="Verdana" w:cs="Verdana"/>
          <w:sz w:val="18"/>
          <w:szCs w:val="18"/>
        </w:rPr>
      </w:pPr>
      <w:r>
        <w:rPr>
          <w:rFonts w:ascii="Verdana" w:hAnsi="Verdana" w:eastAsia="Verdana" w:cs="Verdana"/>
          <w:sz w:val="18"/>
          <w:szCs w:val="18"/>
        </w:rPr>
        <w:t>Gezondheid</w:t>
      </w:r>
    </w:p>
    <w:p w:rsidR="00F4790D" w:rsidP="00FF4314" w:rsidRDefault="00F4790D" w14:paraId="65B962F0" w14:textId="77777777">
      <w:pPr>
        <w:pStyle w:val="Lijstalinea"/>
        <w:numPr>
          <w:ilvl w:val="1"/>
          <w:numId w:val="17"/>
        </w:numPr>
        <w:spacing w:after="0" w:line="240" w:lineRule="atLeast"/>
        <w:rPr>
          <w:rFonts w:ascii="Verdana" w:hAnsi="Verdana" w:eastAsia="Verdana" w:cs="Verdana"/>
          <w:sz w:val="18"/>
          <w:szCs w:val="18"/>
        </w:rPr>
      </w:pPr>
      <w:r>
        <w:rPr>
          <w:rFonts w:ascii="Verdana" w:hAnsi="Verdana" w:eastAsia="Verdana" w:cs="Verdana"/>
          <w:sz w:val="18"/>
          <w:szCs w:val="18"/>
        </w:rPr>
        <w:t>CO</w:t>
      </w:r>
      <w:r w:rsidRPr="7E835807">
        <w:rPr>
          <w:rFonts w:ascii="Verdana" w:hAnsi="Verdana"/>
          <w:sz w:val="18"/>
          <w:szCs w:val="18"/>
          <w:vertAlign w:val="subscript"/>
        </w:rPr>
        <w:t>2</w:t>
      </w:r>
      <w:r>
        <w:rPr>
          <w:rFonts w:ascii="Verdana" w:hAnsi="Verdana" w:eastAsia="Verdana" w:cs="Verdana"/>
          <w:sz w:val="18"/>
          <w:szCs w:val="18"/>
        </w:rPr>
        <w:t>-reductie</w:t>
      </w:r>
    </w:p>
    <w:p w:rsidR="00F4790D" w:rsidP="00FF4314" w:rsidRDefault="00F4790D" w14:paraId="14158614" w14:textId="77777777">
      <w:pPr>
        <w:pStyle w:val="Lijstalinea"/>
        <w:numPr>
          <w:ilvl w:val="0"/>
          <w:numId w:val="17"/>
        </w:numPr>
        <w:spacing w:after="0" w:line="240" w:lineRule="atLeast"/>
        <w:rPr>
          <w:rFonts w:ascii="Verdana" w:hAnsi="Verdana" w:eastAsia="Verdana" w:cs="Verdana"/>
          <w:sz w:val="18"/>
          <w:szCs w:val="18"/>
        </w:rPr>
      </w:pPr>
      <w:r>
        <w:rPr>
          <w:rFonts w:ascii="Verdana" w:hAnsi="Verdana" w:eastAsia="Verdana" w:cs="Verdana"/>
          <w:sz w:val="18"/>
          <w:szCs w:val="18"/>
        </w:rPr>
        <w:t>De voorgestelde projecten om de doelen te bereiken</w:t>
      </w:r>
    </w:p>
    <w:p w:rsidR="00F4790D" w:rsidP="00FF4314" w:rsidRDefault="00F4790D" w14:paraId="18C56E88" w14:textId="77777777">
      <w:pPr>
        <w:pStyle w:val="Lijstalinea"/>
        <w:numPr>
          <w:ilvl w:val="0"/>
          <w:numId w:val="17"/>
        </w:numPr>
        <w:spacing w:after="0" w:line="240" w:lineRule="atLeast"/>
        <w:rPr>
          <w:rFonts w:ascii="Verdana" w:hAnsi="Verdana" w:eastAsia="Verdana" w:cs="Verdana"/>
          <w:sz w:val="18"/>
          <w:szCs w:val="18"/>
        </w:rPr>
      </w:pPr>
      <w:r>
        <w:rPr>
          <w:rFonts w:ascii="Verdana" w:hAnsi="Verdana" w:eastAsia="Verdana" w:cs="Verdana"/>
          <w:sz w:val="18"/>
          <w:szCs w:val="18"/>
        </w:rPr>
        <w:t>Advies over technische haalbaarheid</w:t>
      </w:r>
    </w:p>
    <w:p w:rsidR="00F4790D" w:rsidP="00FF4314" w:rsidRDefault="00F4790D" w14:paraId="692E12E6" w14:textId="77777777">
      <w:pPr>
        <w:pStyle w:val="Lijstalinea"/>
        <w:numPr>
          <w:ilvl w:val="0"/>
          <w:numId w:val="17"/>
        </w:numPr>
        <w:spacing w:after="0" w:line="240" w:lineRule="atLeast"/>
        <w:rPr>
          <w:rFonts w:ascii="Verdana" w:hAnsi="Verdana" w:eastAsia="Verdana" w:cs="Verdana"/>
          <w:sz w:val="18"/>
          <w:szCs w:val="18"/>
        </w:rPr>
      </w:pPr>
      <w:r>
        <w:rPr>
          <w:rFonts w:ascii="Verdana" w:hAnsi="Verdana" w:eastAsia="Verdana" w:cs="Verdana"/>
          <w:sz w:val="18"/>
          <w:szCs w:val="18"/>
        </w:rPr>
        <w:t>Het financiële kader</w:t>
      </w:r>
    </w:p>
    <w:p w:rsidR="00F4790D" w:rsidP="00FF4314" w:rsidRDefault="00F4790D" w14:paraId="2797E3F0" w14:textId="77777777">
      <w:pPr>
        <w:pStyle w:val="Lijstalinea"/>
        <w:spacing w:after="0" w:line="240" w:lineRule="atLeast"/>
        <w:rPr>
          <w:rFonts w:ascii="Verdana" w:hAnsi="Verdana" w:eastAsia="Verdana" w:cs="Verdana"/>
          <w:sz w:val="18"/>
          <w:szCs w:val="18"/>
        </w:rPr>
      </w:pPr>
    </w:p>
    <w:p w:rsidR="00F4790D" w:rsidP="00FF4314" w:rsidRDefault="00F4790D" w14:paraId="091034A0" w14:textId="77777777">
      <w:pPr>
        <w:pStyle w:val="Lijstalinea"/>
        <w:numPr>
          <w:ilvl w:val="0"/>
          <w:numId w:val="18"/>
        </w:numPr>
        <w:spacing w:after="0" w:line="240" w:lineRule="atLeast"/>
        <w:rPr>
          <w:rFonts w:ascii="Verdana" w:hAnsi="Verdana" w:eastAsia="Verdana" w:cs="Verdana"/>
          <w:i/>
          <w:iCs/>
          <w:sz w:val="18"/>
          <w:szCs w:val="18"/>
        </w:rPr>
      </w:pPr>
      <w:r w:rsidRPr="007D78B7">
        <w:rPr>
          <w:rFonts w:ascii="Verdana" w:hAnsi="Verdana" w:eastAsia="Verdana" w:cs="Verdana"/>
          <w:i/>
          <w:iCs/>
          <w:sz w:val="18"/>
          <w:szCs w:val="18"/>
        </w:rPr>
        <w:t>De beoogde doelen</w:t>
      </w:r>
    </w:p>
    <w:p w:rsidR="00F20610" w:rsidP="00FF4314" w:rsidRDefault="00F20610" w14:paraId="4C9F676E" w14:textId="77777777">
      <w:pPr>
        <w:rPr>
          <w:color w:val="000000"/>
          <w:bdr w:val="none" w:color="auto" w:sz="0" w:space="0" w:frame="1"/>
        </w:rPr>
      </w:pPr>
    </w:p>
    <w:p w:rsidR="00F4790D" w:rsidP="00FF4314" w:rsidRDefault="0062436F" w14:paraId="4DBF87B6" w14:textId="489664A2">
      <w:pPr>
        <w:rPr>
          <w:rFonts w:eastAsia="Verdana" w:cs="Verdana"/>
          <w:bdr w:val="none" w:color="auto" w:sz="0" w:space="0" w:frame="1"/>
        </w:rPr>
      </w:pPr>
      <w:r w:rsidRPr="0A349CF7">
        <w:rPr>
          <w:color w:val="000000"/>
          <w:bdr w:val="none" w:color="auto" w:sz="0" w:space="0" w:frame="1"/>
        </w:rPr>
        <w:t xml:space="preserve">De beoogde maatwerkafspraak met Tata Steel ziet op het </w:t>
      </w:r>
      <w:r w:rsidRPr="0A349CF7">
        <w:rPr>
          <w:rFonts w:eastAsia="Verdana" w:cs="Verdana"/>
        </w:rPr>
        <w:t xml:space="preserve">terugdringen van de impact op (i) de gezondheid van omwonenden en (ii) het klimaat. De beoogde doelen worden uiteindelijk als resultaatverplichtingen in een subsidiebeschikking vastgesteld. Er komt een maatwerkafspraak met </w:t>
      </w:r>
      <w:r w:rsidRPr="0A349CF7" w:rsidR="1CF4BD6D">
        <w:rPr>
          <w:rFonts w:eastAsia="Verdana" w:cs="Verdana"/>
        </w:rPr>
        <w:t>TSN</w:t>
      </w:r>
      <w:r w:rsidRPr="0A349CF7">
        <w:rPr>
          <w:rFonts w:eastAsia="Verdana" w:cs="Verdana"/>
        </w:rPr>
        <w:t xml:space="preserve"> waarbij </w:t>
      </w:r>
      <w:r w:rsidRPr="0A349CF7" w:rsidR="5A31DD1C">
        <w:rPr>
          <w:rFonts w:eastAsia="Verdana" w:cs="Verdana"/>
        </w:rPr>
        <w:t xml:space="preserve">zowel </w:t>
      </w:r>
      <w:r w:rsidRPr="0A349CF7">
        <w:rPr>
          <w:rFonts w:eastAsia="Verdana" w:cs="Verdana"/>
        </w:rPr>
        <w:t xml:space="preserve">het verbeteren van de gezondheid </w:t>
      </w:r>
      <w:r w:rsidRPr="0A349CF7" w:rsidR="633A43C2">
        <w:rPr>
          <w:rFonts w:eastAsia="Verdana" w:cs="Verdana"/>
        </w:rPr>
        <w:t xml:space="preserve">als het </w:t>
      </w:r>
      <w:r w:rsidRPr="0A349CF7">
        <w:rPr>
          <w:rFonts w:eastAsia="Verdana" w:cs="Verdana"/>
        </w:rPr>
        <w:t>reduceren van CO</w:t>
      </w:r>
      <w:r w:rsidRPr="0A349CF7">
        <w:rPr>
          <w:vertAlign w:val="subscript"/>
        </w:rPr>
        <w:t>2</w:t>
      </w:r>
      <w:r w:rsidRPr="0A349CF7">
        <w:rPr>
          <w:rFonts w:eastAsia="Verdana" w:cs="Verdana"/>
        </w:rPr>
        <w:t xml:space="preserve"> bereikt moet worden door </w:t>
      </w:r>
      <w:r w:rsidRPr="0A349CF7" w:rsidR="16AE9830">
        <w:rPr>
          <w:rFonts w:eastAsia="Verdana" w:cs="Verdana"/>
        </w:rPr>
        <w:t>TSN</w:t>
      </w:r>
      <w:r w:rsidRPr="0A349CF7" w:rsidR="00F4790D">
        <w:rPr>
          <w:rFonts w:eastAsia="Verdana" w:cs="Verdana"/>
        </w:rPr>
        <w:t>.</w:t>
      </w:r>
    </w:p>
    <w:p w:rsidR="00F4790D" w:rsidP="00FF4314" w:rsidRDefault="00F4790D" w14:paraId="47C623B0" w14:textId="77777777">
      <w:pPr>
        <w:rPr>
          <w:color w:val="000000"/>
          <w:szCs w:val="18"/>
          <w:highlight w:val="yellow"/>
          <w:bdr w:val="none" w:color="auto" w:sz="0" w:space="0" w:frame="1"/>
        </w:rPr>
      </w:pPr>
    </w:p>
    <w:p w:rsidRPr="00197856" w:rsidR="00F4790D" w:rsidP="00FF4314" w:rsidRDefault="00F4790D" w14:paraId="1753F739" w14:textId="77777777">
      <w:pPr>
        <w:pStyle w:val="Lijstalinea"/>
        <w:keepNext/>
        <w:numPr>
          <w:ilvl w:val="1"/>
          <w:numId w:val="17"/>
        </w:numPr>
        <w:spacing w:after="0" w:line="240" w:lineRule="atLeast"/>
        <w:rPr>
          <w:rFonts w:ascii="Verdana" w:hAnsi="Verdana" w:eastAsia="Verdana" w:cs="Verdana"/>
          <w:i/>
          <w:sz w:val="18"/>
          <w:szCs w:val="18"/>
        </w:rPr>
      </w:pPr>
      <w:r w:rsidRPr="00197856">
        <w:rPr>
          <w:rFonts w:ascii="Verdana" w:hAnsi="Verdana" w:eastAsia="Verdana" w:cs="Verdana"/>
          <w:i/>
          <w:sz w:val="18"/>
          <w:szCs w:val="18"/>
        </w:rPr>
        <w:t>Gezondheid</w:t>
      </w:r>
    </w:p>
    <w:p w:rsidR="00F20610" w:rsidP="00FF4314" w:rsidRDefault="00F20610" w14:paraId="63F66300" w14:textId="77777777">
      <w:pPr>
        <w:keepNext/>
      </w:pPr>
    </w:p>
    <w:p w:rsidR="00F4790D" w:rsidP="00FF4314" w:rsidRDefault="007D2D05" w14:paraId="50244BE5" w14:textId="17990235">
      <w:pPr>
        <w:keepNext/>
      </w:pPr>
      <w:r>
        <w:t xml:space="preserve">De </w:t>
      </w:r>
      <w:proofErr w:type="spellStart"/>
      <w:r>
        <w:t>JLoI</w:t>
      </w:r>
      <w:proofErr w:type="spellEnd"/>
      <w:r>
        <w:t xml:space="preserve"> bevat, in lijn met eerdere toezeggingen en adviezen, een paragraaf met beoogde doelstellingen op het gebied van gezondheid. Daarbij wordt gefocust op aanzienlijke reducties van stikstofoxiden (NO</w:t>
      </w:r>
      <w:r w:rsidRPr="272A77B4">
        <w:rPr>
          <w:vertAlign w:val="subscript"/>
        </w:rPr>
        <w:t>x</w:t>
      </w:r>
      <w:r>
        <w:t>), zwaveldioxide (SO</w:t>
      </w:r>
      <w:r w:rsidRPr="272A77B4">
        <w:rPr>
          <w:vertAlign w:val="subscript"/>
        </w:rPr>
        <w:t>2</w:t>
      </w:r>
      <w:r>
        <w:t>), fijnstof (PM</w:t>
      </w:r>
      <w:r w:rsidRPr="272A77B4">
        <w:rPr>
          <w:vertAlign w:val="subscript"/>
        </w:rPr>
        <w:t>10</w:t>
      </w:r>
      <w:r>
        <w:t xml:space="preserve"> en PM</w:t>
      </w:r>
      <w:r w:rsidRPr="272A77B4">
        <w:rPr>
          <w:vertAlign w:val="subscript"/>
        </w:rPr>
        <w:t>2,5</w:t>
      </w:r>
      <w:r>
        <w:t>), een reeks zeer zorgwekkende stoffen (ZZS)</w:t>
      </w:r>
      <w:r w:rsidR="7792BA41">
        <w:t xml:space="preserve"> en piek</w:t>
      </w:r>
      <w:r w:rsidR="0F5D53E4">
        <w:t>belasting</w:t>
      </w:r>
      <w:r w:rsidR="7792BA41">
        <w:t xml:space="preserve"> (geur en geluid)</w:t>
      </w:r>
      <w:r>
        <w:t>. De beoogde doelen voor NO</w:t>
      </w:r>
      <w:r w:rsidRPr="272A77B4">
        <w:rPr>
          <w:vertAlign w:val="subscript"/>
        </w:rPr>
        <w:t>x</w:t>
      </w:r>
      <w:r>
        <w:t>, SO</w:t>
      </w:r>
      <w:r w:rsidRPr="272A77B4">
        <w:rPr>
          <w:vertAlign w:val="subscript"/>
        </w:rPr>
        <w:t>2</w:t>
      </w:r>
      <w:r>
        <w:t>, PM</w:t>
      </w:r>
      <w:r w:rsidRPr="272A77B4">
        <w:rPr>
          <w:vertAlign w:val="subscript"/>
        </w:rPr>
        <w:t>10</w:t>
      </w:r>
      <w:r>
        <w:t>, PM</w:t>
      </w:r>
      <w:r w:rsidRPr="272A77B4">
        <w:rPr>
          <w:vertAlign w:val="subscript"/>
        </w:rPr>
        <w:t>2,5</w:t>
      </w:r>
      <w:r>
        <w:t xml:space="preserve"> en </w:t>
      </w:r>
      <w:proofErr w:type="spellStart"/>
      <w:r>
        <w:t>ZZS’en</w:t>
      </w:r>
      <w:proofErr w:type="spellEnd"/>
      <w:r>
        <w:t xml:space="preserve"> worden in de JLoI geformuleerd in maximale </w:t>
      </w:r>
      <w:r w:rsidR="7C301CCE">
        <w:t xml:space="preserve">jaarlijkse </w:t>
      </w:r>
      <w:r>
        <w:t>emissies.</w:t>
      </w:r>
      <w:r w:rsidR="681952D3">
        <w:t xml:space="preserve"> De </w:t>
      </w:r>
      <w:r w:rsidR="274E981F">
        <w:t>milieu- en gezondheidswinst is zowel het gevolg van het realiseren van het verduurzamingstraject waarbij oude installaties worden uitgeschakeld, als van de aanvullende milieumaatregelen die o</w:t>
      </w:r>
      <w:r w:rsidR="00B8075A">
        <w:t>nder andere</w:t>
      </w:r>
      <w:r w:rsidR="274E981F">
        <w:t xml:space="preserve"> in fijnstofreductie resulteren.</w:t>
      </w:r>
    </w:p>
    <w:p w:rsidR="007D2D05" w:rsidP="00FF4314" w:rsidRDefault="007D2D05" w14:paraId="65D44EDD" w14:textId="77777777">
      <w:pPr>
        <w:rPr>
          <w:szCs w:val="18"/>
        </w:rPr>
      </w:pPr>
    </w:p>
    <w:p w:rsidR="003042D0" w:rsidP="00FF4314" w:rsidRDefault="009B46DD" w14:paraId="0F3E9FA3" w14:textId="02705AB1">
      <w:pPr>
        <w:rPr>
          <w:szCs w:val="18"/>
        </w:rPr>
      </w:pPr>
      <w:r>
        <w:t xml:space="preserve">De JLoI legt de focus op díe stoffen die genoemd worden in het tweede advies van de Expertgroep </w:t>
      </w:r>
      <w:r w:rsidR="585A8532">
        <w:t>en het gezamenlijke advies van de AMVI en de Expertgroep</w:t>
      </w:r>
      <w:r>
        <w:t xml:space="preserve">. Door maximale </w:t>
      </w:r>
      <w:r w:rsidR="0546AB90">
        <w:t>jaarlijkse</w:t>
      </w:r>
      <w:r>
        <w:t xml:space="preserve"> emissies van </w:t>
      </w:r>
      <w:r w:rsidR="6BD6AAB2">
        <w:t>bepaalde</w:t>
      </w:r>
      <w:r>
        <w:t xml:space="preserve"> direct door TSN uitgestoten stoffen af te dwingen, wordt de beoogde milieu- en gezondheidswinst op een goede manier meetbaar en is het bedrijf daarop af te rekenen. De emissiereductie </w:t>
      </w:r>
      <w:r w:rsidR="73E1968E">
        <w:t xml:space="preserve">resulteert in </w:t>
      </w:r>
      <w:r>
        <w:t>een verbetering van de leefomgeving, wat vervolgens leidt tot gezondheidsverbetering van omwonenden.</w:t>
      </w:r>
      <w:r w:rsidR="7677D133">
        <w:t xml:space="preserve"> Dit sluit aan op het basisconcept uit de eerdergenoemde studie van het RIVM uit 2023. De gezondheidseffectrapportage (GER), een instrument dat de Expertgroep heeft aangedragen in haar eerste advies, moet inzichtelijk maken hoe groot dit verwachte effect precies is.</w:t>
      </w:r>
    </w:p>
    <w:p w:rsidR="00FF4314" w:rsidP="00F20610" w:rsidRDefault="003042D0" w14:paraId="7965B22B" w14:textId="4F70884B">
      <w:r>
        <w:t xml:space="preserve">In de JLoI zijn ook doelen gesteld om nieuwe methoden voor het verwerken van staalslakken te onderzoeken en te implementeren en om meer schroot in te zetten. Daarnaast zijn afspraken gemaakt over het monitoren en verminderen van </w:t>
      </w:r>
      <w:r w:rsidR="0FCD4E48">
        <w:t>piek</w:t>
      </w:r>
      <w:r w:rsidR="334A0A38">
        <w:t>belasting</w:t>
      </w:r>
      <w:r w:rsidR="0FCD4E48">
        <w:t xml:space="preserve"> (</w:t>
      </w:r>
      <w:r>
        <w:t xml:space="preserve">geluid </w:t>
      </w:r>
      <w:r w:rsidR="6D936F6C">
        <w:t>en</w:t>
      </w:r>
      <w:r>
        <w:t xml:space="preserve"> geur</w:t>
      </w:r>
      <w:r w:rsidR="3BB88877">
        <w:t>)</w:t>
      </w:r>
      <w:r>
        <w:t xml:space="preserve"> en ultrafijnstof en over het inzichtelijk maken van emissiereducties op de langere termijn.</w:t>
      </w:r>
      <w:r w:rsidR="00CB1E82">
        <w:t xml:space="preserve"> </w:t>
      </w:r>
      <w:r w:rsidR="008D12A4">
        <w:t>Al deze gezondheidsdoelstellingen zijn op dit moment niet wettelijk afdwingbaar</w:t>
      </w:r>
      <w:r w:rsidR="5A233DB8">
        <w:t xml:space="preserve"> via het reguliere spoor voor vergunningverlening, toezicht en handhaving</w:t>
      </w:r>
      <w:r w:rsidR="008D12A4">
        <w:t xml:space="preserve">, blijkt uit advies van de Landsadvocaat </w:t>
      </w:r>
      <w:r w:rsidRPr="0000675E" w:rsidR="008D12A4">
        <w:t xml:space="preserve">bijlage </w:t>
      </w:r>
      <w:r w:rsidRPr="0000675E" w:rsidR="00CB1E82">
        <w:t>3</w:t>
      </w:r>
      <w:r w:rsidR="008D12A4">
        <w:t>. Met een op deze JLoI gebaseerde maatwerkafspraak worden die reducties toch op korte termijn bereikt en worden de effecten van de staalproductie op de leefomgeving in belangrijke mate gereduceerd.</w:t>
      </w:r>
    </w:p>
    <w:p w:rsidR="00F20610" w:rsidP="00F20610" w:rsidRDefault="00F20610" w14:paraId="48AE5D1B" w14:textId="77777777"/>
    <w:p w:rsidRPr="003769B5" w:rsidR="00F4790D" w:rsidP="00FF4314" w:rsidRDefault="00F4790D" w14:paraId="2B02C8F7" w14:textId="77777777">
      <w:pPr>
        <w:pStyle w:val="Lijstalinea"/>
        <w:numPr>
          <w:ilvl w:val="1"/>
          <w:numId w:val="17"/>
        </w:numPr>
        <w:spacing w:after="0" w:line="240" w:lineRule="atLeast"/>
        <w:rPr>
          <w:rFonts w:ascii="Verdana" w:hAnsi="Verdana"/>
          <w:color w:val="000000"/>
          <w:sz w:val="18"/>
          <w:szCs w:val="18"/>
          <w:bdr w:val="none" w:color="auto" w:sz="0" w:space="0" w:frame="1"/>
        </w:rPr>
      </w:pPr>
      <w:r w:rsidRPr="006504C7">
        <w:rPr>
          <w:rFonts w:ascii="Verdana" w:hAnsi="Verdana"/>
          <w:i/>
          <w:color w:val="000000"/>
          <w:sz w:val="18"/>
          <w:szCs w:val="18"/>
          <w:bdr w:val="none" w:color="auto" w:sz="0" w:space="0" w:frame="1"/>
        </w:rPr>
        <w:lastRenderedPageBreak/>
        <w:t>CO2-</w:t>
      </w:r>
      <w:r w:rsidRPr="008924D9">
        <w:rPr>
          <w:rFonts w:ascii="Verdana" w:hAnsi="Verdana" w:eastAsia="Verdana" w:cs="Verdana"/>
          <w:i/>
          <w:sz w:val="18"/>
          <w:szCs w:val="18"/>
        </w:rPr>
        <w:t>reductie</w:t>
      </w:r>
    </w:p>
    <w:p w:rsidR="00F20610" w:rsidP="00FF4314" w:rsidRDefault="00F20610" w14:paraId="704CA80C" w14:textId="77777777">
      <w:pPr>
        <w:rPr>
          <w:color w:val="000000"/>
          <w:bdr w:val="none" w:color="auto" w:sz="0" w:space="0" w:frame="1"/>
        </w:rPr>
      </w:pPr>
    </w:p>
    <w:p w:rsidR="00F4790D" w:rsidP="00FF4314" w:rsidRDefault="00C45671" w14:paraId="24E46E1E" w14:textId="36623309">
      <w:pPr>
        <w:rPr>
          <w:color w:val="000000"/>
          <w:bdr w:val="none" w:color="auto" w:sz="0" w:space="0" w:frame="1"/>
        </w:rPr>
      </w:pPr>
      <w:r w:rsidRPr="272A77B4">
        <w:rPr>
          <w:color w:val="000000"/>
          <w:bdr w:val="none" w:color="auto" w:sz="0" w:space="0" w:frame="1"/>
        </w:rPr>
        <w:t>De beoogde CO</w:t>
      </w:r>
      <w:r w:rsidRPr="272A77B4">
        <w:rPr>
          <w:color w:val="000000"/>
          <w:bdr w:val="none" w:color="auto" w:sz="0" w:space="0" w:frame="1"/>
          <w:vertAlign w:val="subscript"/>
        </w:rPr>
        <w:t>2</w:t>
      </w:r>
      <w:r w:rsidRPr="272A77B4">
        <w:rPr>
          <w:color w:val="000000"/>
          <w:bdr w:val="none" w:color="auto" w:sz="0" w:space="0" w:frame="1"/>
        </w:rPr>
        <w:t>-reductie zal gefaseerd plaatsvinden. Met de nieuwe installatie stapt TSN eerst over van kolen op aardgas. Dit levert een reductie op van 5,4 Mton. TSN zal ook CO</w:t>
      </w:r>
      <w:r w:rsidRPr="272A77B4">
        <w:rPr>
          <w:vertAlign w:val="subscript"/>
        </w:rPr>
        <w:t xml:space="preserve">2 </w:t>
      </w:r>
      <w:r w:rsidRPr="272A77B4">
        <w:rPr>
          <w:color w:val="000000"/>
          <w:bdr w:val="none" w:color="auto" w:sz="0" w:space="0" w:frame="1"/>
        </w:rPr>
        <w:t xml:space="preserve">afvangen en opslaan (CCS). Dit levert een verdere reductie op van 0,6 Mton. Vervolgens zal TSN aardgas vervangen door </w:t>
      </w:r>
      <w:proofErr w:type="spellStart"/>
      <w:r w:rsidRPr="272A77B4">
        <w:rPr>
          <w:color w:val="000000"/>
          <w:bdr w:val="none" w:color="auto" w:sz="0" w:space="0" w:frame="1"/>
        </w:rPr>
        <w:t>biomethaan</w:t>
      </w:r>
      <w:proofErr w:type="spellEnd"/>
      <w:r w:rsidRPr="272A77B4">
        <w:rPr>
          <w:color w:val="000000"/>
          <w:bdr w:val="none" w:color="auto" w:sz="0" w:space="0" w:frame="1"/>
        </w:rPr>
        <w:t xml:space="preserve"> en/of waterstof. Dit levert een reductie op van 1,2 Mton in de operationele fase t/m 2037. Dit betekent uiteindelijk een totale CO</w:t>
      </w:r>
      <w:r w:rsidRPr="272A77B4">
        <w:rPr>
          <w:color w:val="000000"/>
          <w:bdr w:val="none" w:color="auto" w:sz="0" w:space="0" w:frame="1"/>
          <w:vertAlign w:val="subscript"/>
        </w:rPr>
        <w:t>2</w:t>
      </w:r>
      <w:r w:rsidRPr="272A77B4">
        <w:rPr>
          <w:color w:val="000000"/>
          <w:bdr w:val="none" w:color="auto" w:sz="0" w:space="0" w:frame="1"/>
        </w:rPr>
        <w:t>-reductie van 7,2 Mton per jaar</w:t>
      </w:r>
      <w:r w:rsidRPr="2A3D9803">
        <w:rPr>
          <w:color w:val="000000"/>
          <w:bdr w:val="none" w:color="auto" w:sz="0" w:space="0" w:frame="1"/>
        </w:rPr>
        <w:t>. Dit</w:t>
      </w:r>
      <w:r w:rsidRPr="272A77B4">
        <w:rPr>
          <w:color w:val="000000"/>
          <w:bdr w:val="none" w:color="auto" w:sz="0" w:space="0" w:frame="1"/>
        </w:rPr>
        <w:t xml:space="preserve"> </w:t>
      </w:r>
      <w:r w:rsidR="00E71D76">
        <w:rPr>
          <w:color w:val="000000"/>
          <w:bdr w:val="none" w:color="auto" w:sz="0" w:space="0" w:frame="1"/>
        </w:rPr>
        <w:t>staat</w:t>
      </w:r>
      <w:r w:rsidRPr="272A77B4">
        <w:rPr>
          <w:color w:val="000000"/>
          <w:bdr w:val="none" w:color="auto" w:sz="0" w:space="0" w:frame="1"/>
        </w:rPr>
        <w:t xml:space="preserve"> gelijk aan een reductie van ca. 57% t.o.v. de maximale uitstoot van 12,6 Mton per jaar. In de JLoI </w:t>
      </w:r>
      <w:r w:rsidR="00E71D76">
        <w:rPr>
          <w:color w:val="000000"/>
          <w:bdr w:val="none" w:color="auto" w:sz="0" w:space="0" w:frame="1"/>
        </w:rPr>
        <w:t>staat</w:t>
      </w:r>
      <w:r w:rsidRPr="272A77B4">
        <w:rPr>
          <w:color w:val="000000"/>
          <w:bdr w:val="none" w:color="auto" w:sz="0" w:space="0" w:frame="1"/>
        </w:rPr>
        <w:t xml:space="preserve"> opgenomen dat partijen streven naar een maximale </w:t>
      </w:r>
      <w:r w:rsidRPr="2A3D9803">
        <w:rPr>
          <w:color w:val="000000"/>
          <w:bdr w:val="none" w:color="auto" w:sz="0" w:space="0" w:frame="1"/>
        </w:rPr>
        <w:t>CO</w:t>
      </w:r>
      <w:r w:rsidRPr="2A3D9803">
        <w:rPr>
          <w:color w:val="000000"/>
          <w:bdr w:val="none" w:color="auto" w:sz="0" w:space="0" w:frame="1"/>
          <w:vertAlign w:val="subscript"/>
        </w:rPr>
        <w:t>2</w:t>
      </w:r>
      <w:r w:rsidRPr="2A3D9803">
        <w:rPr>
          <w:color w:val="000000"/>
          <w:bdr w:val="none" w:color="auto" w:sz="0" w:space="0" w:frame="1"/>
        </w:rPr>
        <w:t>-</w:t>
      </w:r>
      <w:r w:rsidRPr="272A77B4">
        <w:rPr>
          <w:color w:val="000000"/>
          <w:bdr w:val="none" w:color="auto" w:sz="0" w:space="0" w:frame="1"/>
        </w:rPr>
        <w:t xml:space="preserve">reductie, maar de plannen moeten nog verder uitgewerkt worden en daarom wordt een onzekerheidsmarge van 0,6 Mton aangehouden. In de uitwerking van de plannen in de maatwerkafspraak worden de exacte </w:t>
      </w:r>
      <w:r w:rsidRPr="2A3D9803">
        <w:rPr>
          <w:color w:val="000000"/>
          <w:bdr w:val="none" w:color="auto" w:sz="0" w:space="0" w:frame="1"/>
        </w:rPr>
        <w:t>reductiedoelen</w:t>
      </w:r>
      <w:r w:rsidRPr="272A77B4">
        <w:rPr>
          <w:color w:val="000000"/>
          <w:bdr w:val="none" w:color="auto" w:sz="0" w:space="0" w:frame="1"/>
        </w:rPr>
        <w:t xml:space="preserve"> opgeschreven. Het uiteindelijke doel is dat TSN naar netto nul gaat. Dit moet zo snel mogelijk, maar uiterlijk in 2045</w:t>
      </w:r>
      <w:r w:rsidRPr="272A77B4" w:rsidR="00F4790D">
        <w:rPr>
          <w:color w:val="000000"/>
          <w:bdr w:val="none" w:color="auto" w:sz="0" w:space="0" w:frame="1"/>
        </w:rPr>
        <w:t xml:space="preserve">. </w:t>
      </w:r>
    </w:p>
    <w:p w:rsidR="00F4790D" w:rsidP="00FF4314" w:rsidRDefault="00F4790D" w14:paraId="6A614C30" w14:textId="77777777">
      <w:pPr>
        <w:rPr>
          <w:color w:val="000000"/>
          <w:szCs w:val="18"/>
          <w:bdr w:val="none" w:color="auto" w:sz="0" w:space="0" w:frame="1"/>
        </w:rPr>
      </w:pPr>
    </w:p>
    <w:p w:rsidR="00F4790D" w:rsidP="00FF4314" w:rsidRDefault="00F4790D" w14:paraId="31B4BEBB" w14:textId="77777777">
      <w:r>
        <w:rPr>
          <w:noProof/>
        </w:rPr>
        <w:drawing>
          <wp:inline distT="0" distB="0" distL="0" distR="0" wp14:anchorId="5FF48670" wp14:editId="1803D37C">
            <wp:extent cx="4521171" cy="2505075"/>
            <wp:effectExtent l="0" t="0" r="0" b="0"/>
            <wp:docPr id="31459938" name="drawing" descr="Afbeelding met tekst, schermopname, nummer,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9938" name="drawing" descr="Afbeelding met tekst, schermopname, nummer, Perceel&#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4534030" cy="2512200"/>
                    </a:xfrm>
                    <a:prstGeom prst="rect">
                      <a:avLst/>
                    </a:prstGeom>
                  </pic:spPr>
                </pic:pic>
              </a:graphicData>
            </a:graphic>
          </wp:inline>
        </w:drawing>
      </w:r>
    </w:p>
    <w:p w:rsidR="00F4790D" w:rsidP="00FF4314" w:rsidRDefault="00F4790D" w14:paraId="7E05D7FB" w14:textId="77777777">
      <w:pPr>
        <w:rPr>
          <w:color w:val="000000" w:themeColor="text1"/>
          <w:szCs w:val="18"/>
        </w:rPr>
      </w:pPr>
    </w:p>
    <w:p w:rsidR="00F4790D" w:rsidP="00FF4314" w:rsidRDefault="00F4790D" w14:paraId="413BC666" w14:textId="77777777">
      <w:pPr>
        <w:pStyle w:val="Lijstalinea"/>
        <w:numPr>
          <w:ilvl w:val="0"/>
          <w:numId w:val="18"/>
        </w:numPr>
        <w:spacing w:after="0" w:line="240" w:lineRule="atLeast"/>
        <w:rPr>
          <w:rFonts w:ascii="Verdana" w:hAnsi="Verdana" w:eastAsia="Verdana" w:cs="Verdana"/>
          <w:i/>
          <w:iCs/>
          <w:sz w:val="18"/>
          <w:szCs w:val="18"/>
        </w:rPr>
      </w:pPr>
      <w:r>
        <w:rPr>
          <w:rFonts w:ascii="Verdana" w:hAnsi="Verdana" w:eastAsia="Verdana" w:cs="Verdana"/>
          <w:i/>
          <w:iCs/>
          <w:sz w:val="18"/>
          <w:szCs w:val="18"/>
        </w:rPr>
        <w:t>De voorgestelde projecten om de doelen te bereiken op hoofdlijnen</w:t>
      </w:r>
    </w:p>
    <w:p w:rsidR="00F4790D" w:rsidP="00FF4314" w:rsidRDefault="00F4790D" w14:paraId="2D37079B" w14:textId="77777777">
      <w:pPr>
        <w:pStyle w:val="Lijstalinea"/>
        <w:spacing w:after="0" w:line="240" w:lineRule="atLeast"/>
        <w:ind w:left="360"/>
        <w:rPr>
          <w:rFonts w:ascii="Verdana" w:hAnsi="Verdana"/>
          <w:sz w:val="18"/>
          <w:szCs w:val="18"/>
        </w:rPr>
      </w:pPr>
    </w:p>
    <w:p w:rsidRPr="00B715CA" w:rsidR="00F4790D" w:rsidP="00FF4314" w:rsidRDefault="00F4790D" w14:paraId="332B82E7" w14:textId="77777777">
      <w:pPr>
        <w:pStyle w:val="Lijstalinea"/>
        <w:numPr>
          <w:ilvl w:val="0"/>
          <w:numId w:val="19"/>
        </w:numPr>
        <w:spacing w:after="0" w:line="240" w:lineRule="atLeast"/>
        <w:rPr>
          <w:rFonts w:ascii="Verdana" w:hAnsi="Verdana"/>
          <w:sz w:val="18"/>
          <w:szCs w:val="18"/>
        </w:rPr>
      </w:pPr>
      <w:r w:rsidRPr="00B715CA">
        <w:rPr>
          <w:rFonts w:ascii="Verdana" w:hAnsi="Verdana"/>
          <w:sz w:val="18"/>
          <w:szCs w:val="18"/>
        </w:rPr>
        <w:t xml:space="preserve">Eerste fase </w:t>
      </w:r>
      <w:r>
        <w:rPr>
          <w:rFonts w:ascii="Verdana" w:hAnsi="Verdana"/>
          <w:sz w:val="18"/>
          <w:szCs w:val="18"/>
        </w:rPr>
        <w:t>“</w:t>
      </w:r>
      <w:r w:rsidRPr="00B715CA">
        <w:rPr>
          <w:rFonts w:ascii="Verdana" w:hAnsi="Verdana"/>
          <w:sz w:val="18"/>
          <w:szCs w:val="18"/>
        </w:rPr>
        <w:t>Groen Staal-plan</w:t>
      </w:r>
      <w:r>
        <w:rPr>
          <w:rFonts w:ascii="Verdana" w:hAnsi="Verdana"/>
          <w:sz w:val="18"/>
          <w:szCs w:val="18"/>
        </w:rPr>
        <w:t>”</w:t>
      </w:r>
      <w:r w:rsidRPr="00B715CA">
        <w:rPr>
          <w:rFonts w:ascii="Verdana" w:hAnsi="Verdana"/>
          <w:sz w:val="18"/>
          <w:szCs w:val="18"/>
        </w:rPr>
        <w:t>:</w:t>
      </w:r>
    </w:p>
    <w:p w:rsidRPr="00B715CA" w:rsidR="00F4790D" w:rsidP="00FF4314" w:rsidRDefault="00F4790D" w14:paraId="2749973C" w14:textId="4248A20B">
      <w:pPr>
        <w:pStyle w:val="Lijstalinea"/>
        <w:numPr>
          <w:ilvl w:val="1"/>
          <w:numId w:val="19"/>
        </w:numPr>
        <w:spacing w:after="0" w:line="240" w:lineRule="atLeast"/>
        <w:rPr>
          <w:rFonts w:ascii="Verdana" w:hAnsi="Verdana"/>
          <w:sz w:val="18"/>
          <w:szCs w:val="18"/>
        </w:rPr>
      </w:pPr>
      <w:r w:rsidRPr="00B715CA">
        <w:rPr>
          <w:rFonts w:ascii="Verdana" w:hAnsi="Verdana"/>
          <w:sz w:val="18"/>
          <w:szCs w:val="18"/>
        </w:rPr>
        <w:t>De bouw van een installatie voor direct-gereduceerd ijzer en elektrische boogoven (DRP-EAF</w:t>
      </w:r>
      <w:r w:rsidRPr="2A3D9803">
        <w:rPr>
          <w:rFonts w:ascii="Verdana" w:hAnsi="Verdana"/>
          <w:sz w:val="18"/>
          <w:szCs w:val="18"/>
        </w:rPr>
        <w:t>)</w:t>
      </w:r>
      <w:r w:rsidRPr="2A3D9803" w:rsidR="48317BD7">
        <w:rPr>
          <w:rFonts w:ascii="Verdana" w:hAnsi="Verdana"/>
          <w:sz w:val="18"/>
          <w:szCs w:val="18"/>
        </w:rPr>
        <w:t xml:space="preserve"> ter vervanging van </w:t>
      </w:r>
      <w:proofErr w:type="spellStart"/>
      <w:r w:rsidRPr="2A3D9803" w:rsidR="48317BD7">
        <w:rPr>
          <w:rFonts w:ascii="Verdana" w:hAnsi="Verdana"/>
          <w:sz w:val="18"/>
          <w:szCs w:val="18"/>
        </w:rPr>
        <w:t>kooks</w:t>
      </w:r>
      <w:proofErr w:type="spellEnd"/>
      <w:r w:rsidRPr="2A3D9803" w:rsidR="48317BD7">
        <w:rPr>
          <w:rFonts w:ascii="Verdana" w:hAnsi="Verdana"/>
          <w:sz w:val="18"/>
          <w:szCs w:val="18"/>
        </w:rPr>
        <w:t>- en gasfabriek 2 (KGF2) en Hoogoven 7</w:t>
      </w:r>
      <w:r w:rsidR="00083211">
        <w:rPr>
          <w:rFonts w:ascii="Verdana" w:hAnsi="Verdana"/>
          <w:sz w:val="18"/>
          <w:szCs w:val="18"/>
        </w:rPr>
        <w:t xml:space="preserve"> (HO7)</w:t>
      </w:r>
      <w:r w:rsidRPr="2A3D9803">
        <w:rPr>
          <w:rFonts w:ascii="Verdana" w:hAnsi="Verdana"/>
          <w:sz w:val="18"/>
          <w:szCs w:val="18"/>
        </w:rPr>
        <w:t>;</w:t>
      </w:r>
    </w:p>
    <w:p w:rsidRPr="00B715CA" w:rsidR="00F4790D" w:rsidP="00FF4314" w:rsidRDefault="00F4790D" w14:paraId="4D3B9EEE" w14:textId="77777777">
      <w:pPr>
        <w:pStyle w:val="Lijstalinea"/>
        <w:numPr>
          <w:ilvl w:val="1"/>
          <w:numId w:val="19"/>
        </w:numPr>
        <w:spacing w:after="0" w:line="240" w:lineRule="atLeast"/>
        <w:rPr>
          <w:rFonts w:ascii="Verdana" w:hAnsi="Verdana"/>
          <w:sz w:val="18"/>
          <w:szCs w:val="18"/>
        </w:rPr>
      </w:pPr>
      <w:r w:rsidRPr="00B715CA">
        <w:rPr>
          <w:rFonts w:ascii="Verdana" w:hAnsi="Verdana"/>
          <w:sz w:val="18"/>
          <w:szCs w:val="18"/>
        </w:rPr>
        <w:t>De aanleg van infrastructuur voor CO</w:t>
      </w:r>
      <w:r w:rsidRPr="00B715CA">
        <w:rPr>
          <w:rFonts w:ascii="Verdana" w:hAnsi="Verdana"/>
          <w:sz w:val="18"/>
          <w:szCs w:val="18"/>
          <w:vertAlign w:val="subscript"/>
        </w:rPr>
        <w:t>2</w:t>
      </w:r>
      <w:r w:rsidRPr="00B715CA">
        <w:rPr>
          <w:rFonts w:ascii="Verdana" w:hAnsi="Verdana"/>
          <w:sz w:val="18"/>
          <w:szCs w:val="18"/>
        </w:rPr>
        <w:t>-afvang en -opslag (CCS);</w:t>
      </w:r>
    </w:p>
    <w:p w:rsidRPr="00B715CA" w:rsidR="00F4790D" w:rsidP="00FF4314" w:rsidRDefault="00F4790D" w14:paraId="034CEAE7" w14:textId="77777777">
      <w:pPr>
        <w:pStyle w:val="Lijstalinea"/>
        <w:numPr>
          <w:ilvl w:val="1"/>
          <w:numId w:val="19"/>
        </w:numPr>
        <w:spacing w:after="0" w:line="240" w:lineRule="atLeast"/>
        <w:rPr>
          <w:rFonts w:ascii="Verdana" w:hAnsi="Verdana"/>
          <w:sz w:val="18"/>
          <w:szCs w:val="18"/>
        </w:rPr>
      </w:pPr>
      <w:r w:rsidRPr="00B715CA">
        <w:rPr>
          <w:rFonts w:ascii="Verdana" w:hAnsi="Verdana"/>
          <w:sz w:val="18"/>
          <w:szCs w:val="18"/>
        </w:rPr>
        <w:t xml:space="preserve">De vervanging van aardgas door </w:t>
      </w:r>
      <w:proofErr w:type="spellStart"/>
      <w:r w:rsidRPr="00B715CA">
        <w:rPr>
          <w:rFonts w:ascii="Verdana" w:hAnsi="Verdana"/>
          <w:sz w:val="18"/>
          <w:szCs w:val="18"/>
        </w:rPr>
        <w:t>biomethaan</w:t>
      </w:r>
      <w:proofErr w:type="spellEnd"/>
      <w:r w:rsidRPr="00B715CA">
        <w:rPr>
          <w:rFonts w:ascii="Verdana" w:hAnsi="Verdana"/>
          <w:sz w:val="18"/>
          <w:szCs w:val="18"/>
        </w:rPr>
        <w:t xml:space="preserve"> </w:t>
      </w:r>
      <w:r>
        <w:rPr>
          <w:rFonts w:ascii="Verdana" w:hAnsi="Verdana"/>
          <w:sz w:val="18"/>
          <w:szCs w:val="18"/>
        </w:rPr>
        <w:t>en/of</w:t>
      </w:r>
      <w:r w:rsidRPr="00B715CA">
        <w:rPr>
          <w:rFonts w:ascii="Verdana" w:hAnsi="Verdana"/>
          <w:sz w:val="18"/>
          <w:szCs w:val="18"/>
        </w:rPr>
        <w:t xml:space="preserve"> waterstof;</w:t>
      </w:r>
    </w:p>
    <w:p w:rsidRPr="00B715CA" w:rsidR="00F4790D" w:rsidP="00FF4314" w:rsidRDefault="00F4790D" w14:paraId="38DC5C9C" w14:textId="77777777">
      <w:pPr>
        <w:pStyle w:val="Lijstalinea"/>
        <w:numPr>
          <w:ilvl w:val="0"/>
          <w:numId w:val="19"/>
        </w:numPr>
        <w:spacing w:after="0" w:line="240" w:lineRule="atLeast"/>
        <w:rPr>
          <w:rFonts w:ascii="Verdana" w:hAnsi="Verdana"/>
          <w:sz w:val="18"/>
          <w:szCs w:val="18"/>
        </w:rPr>
      </w:pPr>
      <w:r w:rsidRPr="00B715CA">
        <w:rPr>
          <w:rFonts w:ascii="Verdana" w:hAnsi="Verdana"/>
          <w:sz w:val="18"/>
          <w:szCs w:val="18"/>
        </w:rPr>
        <w:t>Aanvullende milieu- en gezondheidsmaatregelen:</w:t>
      </w:r>
    </w:p>
    <w:p w:rsidRPr="00B715CA" w:rsidR="00F4790D" w:rsidP="00FF4314" w:rsidRDefault="00F4790D" w14:paraId="78D9AB75" w14:textId="77777777">
      <w:pPr>
        <w:pStyle w:val="Lijstalinea"/>
        <w:numPr>
          <w:ilvl w:val="1"/>
          <w:numId w:val="19"/>
        </w:numPr>
        <w:spacing w:after="0" w:line="240" w:lineRule="atLeast"/>
        <w:rPr>
          <w:rFonts w:ascii="Verdana" w:hAnsi="Verdana"/>
          <w:sz w:val="18"/>
          <w:szCs w:val="18"/>
        </w:rPr>
      </w:pPr>
      <w:r w:rsidRPr="00B715CA">
        <w:rPr>
          <w:rFonts w:ascii="Verdana" w:hAnsi="Verdana"/>
          <w:sz w:val="18"/>
          <w:szCs w:val="18"/>
        </w:rPr>
        <w:t>De bouw van overkappingen en windschermen voor de grondstoffenopslag;</w:t>
      </w:r>
    </w:p>
    <w:p w:rsidRPr="00B715CA" w:rsidR="00F4790D" w:rsidP="00FF4314" w:rsidRDefault="00F4790D" w14:paraId="51938FBA" w14:textId="77777777">
      <w:pPr>
        <w:pStyle w:val="Lijstalinea"/>
        <w:numPr>
          <w:ilvl w:val="1"/>
          <w:numId w:val="19"/>
        </w:numPr>
        <w:spacing w:after="0" w:line="240" w:lineRule="atLeast"/>
        <w:rPr>
          <w:rFonts w:ascii="Verdana" w:hAnsi="Verdana"/>
          <w:sz w:val="18"/>
          <w:szCs w:val="18"/>
        </w:rPr>
      </w:pPr>
      <w:r w:rsidRPr="00B715CA">
        <w:rPr>
          <w:rFonts w:ascii="Verdana" w:hAnsi="Verdana"/>
          <w:sz w:val="18"/>
          <w:szCs w:val="18"/>
        </w:rPr>
        <w:t>Aanpassingen in de verwerking en opslag van staalslakken;</w:t>
      </w:r>
    </w:p>
    <w:p w:rsidRPr="00880B73" w:rsidR="00F4790D" w:rsidP="00FF4314" w:rsidRDefault="00F4790D" w14:paraId="24FDC5E3" w14:textId="77777777">
      <w:pPr>
        <w:pStyle w:val="Lijstalinea"/>
        <w:numPr>
          <w:ilvl w:val="1"/>
          <w:numId w:val="19"/>
        </w:numPr>
        <w:spacing w:after="0" w:line="240" w:lineRule="atLeast"/>
        <w:rPr>
          <w:rFonts w:ascii="Verdana" w:hAnsi="Verdana"/>
          <w:sz w:val="18"/>
          <w:szCs w:val="18"/>
        </w:rPr>
      </w:pPr>
      <w:r w:rsidRPr="2E8279BA">
        <w:rPr>
          <w:rFonts w:ascii="Verdana" w:hAnsi="Verdana"/>
          <w:sz w:val="18"/>
          <w:szCs w:val="18"/>
        </w:rPr>
        <w:t>Diverse maatregelen om geluidsoverlast terug te dringen.</w:t>
      </w:r>
    </w:p>
    <w:p w:rsidR="00F4790D" w:rsidP="00FF4314" w:rsidRDefault="00F4790D" w14:paraId="369D5DD9" w14:textId="77777777">
      <w:pPr>
        <w:pStyle w:val="Lijstalinea"/>
        <w:spacing w:after="0" w:line="240" w:lineRule="atLeast"/>
        <w:ind w:left="1440"/>
        <w:rPr>
          <w:rFonts w:ascii="Verdana" w:hAnsi="Verdana"/>
          <w:i/>
          <w:iCs/>
          <w:color w:val="000000"/>
          <w:sz w:val="18"/>
          <w:szCs w:val="18"/>
          <w:bdr w:val="none" w:color="auto" w:sz="0" w:space="0" w:frame="1"/>
        </w:rPr>
      </w:pPr>
    </w:p>
    <w:p w:rsidR="00F20610" w:rsidP="00FF4314" w:rsidRDefault="00F20610" w14:paraId="009A62E2" w14:textId="77777777">
      <w:pPr>
        <w:pStyle w:val="Lijstalinea"/>
        <w:spacing w:after="0" w:line="240" w:lineRule="atLeast"/>
        <w:ind w:left="1440"/>
        <w:rPr>
          <w:rFonts w:ascii="Verdana" w:hAnsi="Verdana"/>
          <w:i/>
          <w:iCs/>
          <w:color w:val="000000"/>
          <w:sz w:val="18"/>
          <w:szCs w:val="18"/>
          <w:bdr w:val="none" w:color="auto" w:sz="0" w:space="0" w:frame="1"/>
        </w:rPr>
      </w:pPr>
    </w:p>
    <w:p w:rsidRPr="001D59C0" w:rsidR="00F4790D" w:rsidP="00FF4314" w:rsidRDefault="00F4790D" w14:paraId="4E261324" w14:textId="77777777">
      <w:pPr>
        <w:pStyle w:val="Lijstalinea"/>
        <w:numPr>
          <w:ilvl w:val="0"/>
          <w:numId w:val="18"/>
        </w:numPr>
        <w:spacing w:after="0" w:line="240" w:lineRule="atLeast"/>
        <w:rPr>
          <w:rFonts w:ascii="Verdana" w:hAnsi="Verdana" w:eastAsia="Verdana" w:cs="Verdana"/>
          <w:i/>
          <w:sz w:val="18"/>
          <w:szCs w:val="18"/>
        </w:rPr>
      </w:pPr>
      <w:r w:rsidRPr="001D59C0">
        <w:rPr>
          <w:rFonts w:ascii="Verdana" w:hAnsi="Verdana" w:eastAsia="Verdana" w:cs="Verdana"/>
          <w:i/>
          <w:sz w:val="18"/>
          <w:szCs w:val="18"/>
        </w:rPr>
        <w:t>Advies over technische haalbaarheid en behalen emissiedoelen</w:t>
      </w:r>
    </w:p>
    <w:p w:rsidR="00F20610" w:rsidP="00FF4314" w:rsidRDefault="00F20610" w14:paraId="33E1DB97" w14:textId="77777777">
      <w:pPr>
        <w:rPr>
          <w:color w:val="000000"/>
          <w:bdr w:val="none" w:color="auto" w:sz="0" w:space="0" w:frame="1"/>
        </w:rPr>
      </w:pPr>
    </w:p>
    <w:p w:rsidR="00F4790D" w:rsidP="00FF4314" w:rsidRDefault="00F4790D" w14:paraId="25B92698" w14:textId="396D5EFD">
      <w:pPr>
        <w:rPr>
          <w:color w:val="000000"/>
          <w:bdr w:val="none" w:color="auto" w:sz="0" w:space="0" w:frame="1"/>
        </w:rPr>
      </w:pPr>
      <w:r w:rsidRPr="2A3D9803">
        <w:rPr>
          <w:color w:val="000000"/>
          <w:bdr w:val="none" w:color="auto" w:sz="0" w:space="0" w:frame="1"/>
        </w:rPr>
        <w:t xml:space="preserve">Het kabinet heeft een technisch adviseur gevraagd om te verifiëren of de voorgestelde projecten voldoende zijn om de doelen te kunnen behalen. </w:t>
      </w:r>
      <w:r w:rsidRPr="2A3D9803" w:rsidR="34E6FFEB">
        <w:rPr>
          <w:color w:val="000000" w:themeColor="text1"/>
        </w:rPr>
        <w:t xml:space="preserve">Dit ziet op het bepalen van de emissiereducties (inclusief hinder), de technische uitwerking en haalbaarheid van de projecten en de inschatting van de bijbehorende kosten. </w:t>
      </w:r>
      <w:r w:rsidRPr="2A3D9803">
        <w:rPr>
          <w:color w:val="000000"/>
          <w:bdr w:val="none" w:color="auto" w:sz="0" w:space="0" w:frame="1"/>
        </w:rPr>
        <w:t xml:space="preserve">Het advies hierover is bijgevoegd als </w:t>
      </w:r>
      <w:r w:rsidRPr="00BD51B3">
        <w:rPr>
          <w:color w:val="000000"/>
          <w:bdr w:val="none" w:color="auto" w:sz="0" w:space="0" w:frame="1"/>
        </w:rPr>
        <w:t>bijlage 4.</w:t>
      </w:r>
      <w:r w:rsidRPr="2A3D9803">
        <w:rPr>
          <w:color w:val="000000"/>
          <w:bdr w:val="none" w:color="auto" w:sz="0" w:space="0" w:frame="1"/>
        </w:rPr>
        <w:t xml:space="preserve"> In het kort </w:t>
      </w:r>
      <w:r w:rsidRPr="10988EBE" w:rsidR="77EA37D4">
        <w:rPr>
          <w:color w:val="000000" w:themeColor="text1"/>
        </w:rPr>
        <w:t>concludeert</w:t>
      </w:r>
      <w:r w:rsidRPr="10988EBE">
        <w:rPr>
          <w:color w:val="000000" w:themeColor="text1"/>
        </w:rPr>
        <w:t xml:space="preserve"> </w:t>
      </w:r>
      <w:r w:rsidRPr="2A3D9803">
        <w:rPr>
          <w:color w:val="000000"/>
          <w:bdr w:val="none" w:color="auto" w:sz="0" w:space="0" w:frame="1"/>
        </w:rPr>
        <w:t>de technisch adviseur dat TSN een aanpak heeft gevolgd die in lijn is met industrie</w:t>
      </w:r>
      <w:r w:rsidRPr="2A3D9803" w:rsidR="0047431A">
        <w:rPr>
          <w:color w:val="000000"/>
          <w:bdr w:val="none" w:color="auto" w:sz="0" w:space="0" w:frame="1"/>
        </w:rPr>
        <w:t>-</w:t>
      </w:r>
      <w:r w:rsidRPr="2A3D9803">
        <w:rPr>
          <w:color w:val="000000"/>
          <w:bdr w:val="none" w:color="auto" w:sz="0" w:space="0" w:frame="1"/>
        </w:rPr>
        <w:t xml:space="preserve">standaarden en verwachtingen. Hoe verder uitgewerkt een project is, hoe kleiner de onzekerheden </w:t>
      </w:r>
      <w:r w:rsidRPr="2A3D9803" w:rsidR="00C45671">
        <w:rPr>
          <w:color w:val="000000"/>
          <w:bdr w:val="none" w:color="auto" w:sz="0" w:space="0" w:frame="1"/>
        </w:rPr>
        <w:t>ten aanzien van</w:t>
      </w:r>
      <w:r w:rsidRPr="2A3D9803">
        <w:rPr>
          <w:color w:val="000000"/>
          <w:bdr w:val="none" w:color="auto" w:sz="0" w:space="0" w:frame="1"/>
        </w:rPr>
        <w:t xml:space="preserve"> het behalen van de </w:t>
      </w:r>
      <w:r w:rsidRPr="2A3D9803">
        <w:rPr>
          <w:color w:val="000000"/>
          <w:bdr w:val="none" w:color="auto" w:sz="0" w:space="0" w:frame="1"/>
        </w:rPr>
        <w:lastRenderedPageBreak/>
        <w:t xml:space="preserve">emissiereducties en de kosten zijn. Het DRP-EAF project is het verst uitgewerkt, met daardoor minder onzekerheden in emissies, haalbaarheid en kosten. </w:t>
      </w:r>
      <w:r w:rsidRPr="2A3D9803" w:rsidR="106B09CD">
        <w:rPr>
          <w:color w:val="000000"/>
          <w:bdr w:val="none" w:color="auto" w:sz="0" w:space="0" w:frame="1"/>
        </w:rPr>
        <w:t>H</w:t>
      </w:r>
      <w:r w:rsidRPr="2A3D9803">
        <w:rPr>
          <w:color w:val="000000"/>
          <w:bdr w:val="none" w:color="auto" w:sz="0" w:space="0" w:frame="1"/>
        </w:rPr>
        <w:t>et plan voor de verwerking van het slak</w:t>
      </w:r>
      <w:r w:rsidRPr="2A3D9803" w:rsidR="517CD0D8">
        <w:rPr>
          <w:color w:val="000000"/>
          <w:bdr w:val="none" w:color="auto" w:sz="0" w:space="0" w:frame="1"/>
        </w:rPr>
        <w:t xml:space="preserve"> kent de grootste onzekerheid</w:t>
      </w:r>
      <w:r w:rsidRPr="2A3D9803">
        <w:rPr>
          <w:color w:val="000000"/>
          <w:bdr w:val="none" w:color="auto" w:sz="0" w:space="0" w:frame="1"/>
        </w:rPr>
        <w:t>, aangezien dit project zich nog in een vroeg stadium van ontwikkeling bevindt.</w:t>
      </w:r>
    </w:p>
    <w:p w:rsidR="00F4790D" w:rsidP="00FF4314" w:rsidRDefault="00F4790D" w14:paraId="4B0A58E1" w14:textId="77777777">
      <w:pPr>
        <w:rPr>
          <w:szCs w:val="18"/>
        </w:rPr>
      </w:pPr>
    </w:p>
    <w:p w:rsidR="00F4790D" w:rsidP="00FF4314" w:rsidRDefault="00F4790D" w14:paraId="67008A66" w14:textId="77777777">
      <w:pPr>
        <w:pStyle w:val="Lijstalinea"/>
        <w:numPr>
          <w:ilvl w:val="0"/>
          <w:numId w:val="18"/>
        </w:numPr>
        <w:spacing w:after="0" w:line="240" w:lineRule="atLeast"/>
        <w:rPr>
          <w:rFonts w:ascii="Verdana" w:hAnsi="Verdana" w:eastAsia="Verdana" w:cs="Verdana"/>
          <w:i/>
          <w:iCs/>
          <w:sz w:val="18"/>
          <w:szCs w:val="18"/>
        </w:rPr>
      </w:pPr>
      <w:r>
        <w:rPr>
          <w:rFonts w:ascii="Verdana" w:hAnsi="Verdana" w:eastAsia="Verdana" w:cs="Verdana"/>
          <w:i/>
          <w:iCs/>
          <w:sz w:val="18"/>
          <w:szCs w:val="18"/>
        </w:rPr>
        <w:t>Het financiële kader</w:t>
      </w:r>
    </w:p>
    <w:p w:rsidR="00F20610" w:rsidP="00FF4314" w:rsidRDefault="00F20610" w14:paraId="67C90058" w14:textId="77777777">
      <w:pPr>
        <w:rPr>
          <w:rFonts w:eastAsia="Verdana" w:cs="Verdana"/>
          <w:color w:val="000000" w:themeColor="text1"/>
          <w:szCs w:val="18"/>
        </w:rPr>
      </w:pPr>
    </w:p>
    <w:p w:rsidR="00F4790D" w:rsidP="00FF4314" w:rsidRDefault="00F4790D" w14:paraId="1ACA6304" w14:textId="0D03D9D9">
      <w:pPr>
        <w:rPr>
          <w:rFonts w:eastAsia="Verdana" w:cs="Verdana"/>
          <w:color w:val="000000" w:themeColor="text1"/>
          <w:szCs w:val="18"/>
        </w:rPr>
      </w:pPr>
      <w:r w:rsidRPr="7E835807">
        <w:rPr>
          <w:rFonts w:eastAsia="Verdana" w:cs="Verdana"/>
          <w:color w:val="000000" w:themeColor="text1"/>
          <w:szCs w:val="18"/>
        </w:rPr>
        <w:t xml:space="preserve">De totale investeringskosten voor de projecten gezamenlijk </w:t>
      </w:r>
      <w:r>
        <w:rPr>
          <w:rFonts w:eastAsia="Verdana" w:cs="Verdana"/>
          <w:color w:val="000000" w:themeColor="text1"/>
          <w:szCs w:val="18"/>
        </w:rPr>
        <w:t>(gezondheidsmaatregelen en CO</w:t>
      </w:r>
      <w:r w:rsidRPr="00BE0FF8">
        <w:rPr>
          <w:rFonts w:eastAsia="Verdana" w:cs="Verdana"/>
          <w:color w:val="000000" w:themeColor="text1"/>
          <w:szCs w:val="18"/>
          <w:vertAlign w:val="subscript"/>
        </w:rPr>
        <w:t>2</w:t>
      </w:r>
      <w:r>
        <w:rPr>
          <w:rFonts w:eastAsia="Verdana" w:cs="Verdana"/>
          <w:color w:val="000000" w:themeColor="text1"/>
          <w:szCs w:val="18"/>
        </w:rPr>
        <w:t>-reductie)</w:t>
      </w:r>
      <w:r w:rsidRPr="7E835807">
        <w:rPr>
          <w:rFonts w:eastAsia="Verdana" w:cs="Verdana"/>
          <w:color w:val="000000" w:themeColor="text1"/>
          <w:szCs w:val="18"/>
        </w:rPr>
        <w:t xml:space="preserve"> bedragen tussen </w:t>
      </w:r>
      <w:r w:rsidRPr="005344F3">
        <w:rPr>
          <w:rFonts w:eastAsia="Verdana" w:cs="Verdana"/>
          <w:color w:val="000000" w:themeColor="text1"/>
          <w:szCs w:val="18"/>
        </w:rPr>
        <w:t>4</w:t>
      </w:r>
      <w:r w:rsidRPr="005344F3" w:rsidR="005344F3">
        <w:rPr>
          <w:rFonts w:eastAsia="Verdana" w:cs="Verdana"/>
          <w:color w:val="000000" w:themeColor="text1"/>
          <w:szCs w:val="18"/>
        </w:rPr>
        <w:t xml:space="preserve"> </w:t>
      </w:r>
      <w:r w:rsidRPr="005344F3">
        <w:rPr>
          <w:rFonts w:eastAsia="Verdana" w:cs="Verdana"/>
          <w:color w:val="000000" w:themeColor="text1"/>
          <w:szCs w:val="18"/>
        </w:rPr>
        <w:t>-</w:t>
      </w:r>
      <w:r w:rsidRPr="005344F3" w:rsidR="005344F3">
        <w:rPr>
          <w:rFonts w:eastAsia="Verdana" w:cs="Verdana"/>
          <w:color w:val="000000" w:themeColor="text1"/>
          <w:szCs w:val="18"/>
        </w:rPr>
        <w:t xml:space="preserve"> </w:t>
      </w:r>
      <w:r w:rsidRPr="005344F3">
        <w:rPr>
          <w:rFonts w:eastAsia="Verdana" w:cs="Verdana"/>
          <w:color w:val="000000" w:themeColor="text1"/>
          <w:szCs w:val="18"/>
        </w:rPr>
        <w:t>6,5</w:t>
      </w:r>
      <w:r w:rsidRPr="7E835807">
        <w:rPr>
          <w:rFonts w:eastAsia="Verdana" w:cs="Verdana"/>
          <w:color w:val="000000" w:themeColor="text1"/>
          <w:szCs w:val="18"/>
        </w:rPr>
        <w:t xml:space="preserve"> miljard euro. </w:t>
      </w:r>
      <w:r w:rsidRPr="00BE0FF8">
        <w:rPr>
          <w:rFonts w:eastAsia="Verdana" w:cs="Verdana"/>
          <w:color w:val="000000" w:themeColor="text1"/>
          <w:szCs w:val="18"/>
        </w:rPr>
        <w:t>TSL en TSN zijn verantwoordelijk voor een bijdrage van 2,3 - 4,0 miljard</w:t>
      </w:r>
      <w:r w:rsidR="005344F3">
        <w:rPr>
          <w:rFonts w:eastAsia="Verdana" w:cs="Verdana"/>
          <w:color w:val="000000" w:themeColor="text1"/>
          <w:szCs w:val="18"/>
        </w:rPr>
        <w:t xml:space="preserve"> euro</w:t>
      </w:r>
      <w:r w:rsidRPr="00BE0FF8">
        <w:rPr>
          <w:rFonts w:eastAsia="Verdana" w:cs="Verdana"/>
          <w:color w:val="000000" w:themeColor="text1"/>
          <w:szCs w:val="18"/>
        </w:rPr>
        <w:t xml:space="preserve">. </w:t>
      </w:r>
      <w:r w:rsidRPr="00261899">
        <w:rPr>
          <w:rFonts w:eastAsia="Verdana" w:cs="Verdana"/>
          <w:color w:val="000000" w:themeColor="text1"/>
          <w:szCs w:val="18"/>
        </w:rPr>
        <w:t xml:space="preserve">Een deel hiervan zal </w:t>
      </w:r>
      <w:r>
        <w:rPr>
          <w:rFonts w:eastAsia="Verdana" w:cs="Verdana"/>
          <w:color w:val="000000" w:themeColor="text1"/>
          <w:szCs w:val="18"/>
        </w:rPr>
        <w:t>externe financiering zijn en door TSL en TSN geregeld moeten worden</w:t>
      </w:r>
      <w:r w:rsidRPr="7E835807">
        <w:rPr>
          <w:rFonts w:eastAsia="Verdana" w:cs="Verdana"/>
          <w:color w:val="000000" w:themeColor="text1"/>
          <w:szCs w:val="18"/>
        </w:rPr>
        <w:t xml:space="preserve">. </w:t>
      </w:r>
      <w:r>
        <w:rPr>
          <w:rFonts w:eastAsia="Verdana" w:cs="Verdana"/>
          <w:color w:val="000000" w:themeColor="text1"/>
          <w:szCs w:val="18"/>
        </w:rPr>
        <w:t>TSN heeft ook</w:t>
      </w:r>
      <w:r w:rsidRPr="7E835807">
        <w:rPr>
          <w:rFonts w:eastAsia="Verdana" w:cs="Verdana"/>
          <w:color w:val="000000" w:themeColor="text1"/>
          <w:szCs w:val="18"/>
        </w:rPr>
        <w:t xml:space="preserve"> een aanvraag</w:t>
      </w:r>
      <w:r>
        <w:rPr>
          <w:rFonts w:eastAsia="Verdana" w:cs="Verdana"/>
          <w:color w:val="000000" w:themeColor="text1"/>
          <w:szCs w:val="18"/>
        </w:rPr>
        <w:t xml:space="preserve"> </w:t>
      </w:r>
      <w:r w:rsidRPr="7E835807">
        <w:rPr>
          <w:rFonts w:eastAsia="Verdana" w:cs="Verdana"/>
          <w:color w:val="000000" w:themeColor="text1"/>
          <w:szCs w:val="18"/>
        </w:rPr>
        <w:t>bij het Europese Innovatie</w:t>
      </w:r>
      <w:r w:rsidR="007A6857">
        <w:rPr>
          <w:rFonts w:eastAsia="Verdana" w:cs="Verdana"/>
          <w:color w:val="000000" w:themeColor="text1"/>
          <w:szCs w:val="18"/>
        </w:rPr>
        <w:t>f</w:t>
      </w:r>
      <w:r w:rsidRPr="7E835807">
        <w:rPr>
          <w:rFonts w:eastAsia="Verdana" w:cs="Verdana"/>
          <w:color w:val="000000" w:themeColor="text1"/>
          <w:szCs w:val="18"/>
        </w:rPr>
        <w:t xml:space="preserve">onds ingediend voor het DRP-EAF-project. </w:t>
      </w:r>
    </w:p>
    <w:p w:rsidR="00F4790D" w:rsidP="00FF4314" w:rsidRDefault="00F4790D" w14:paraId="614562DF" w14:textId="77777777">
      <w:pPr>
        <w:rPr>
          <w:rFonts w:eastAsia="Verdana" w:cs="Verdana"/>
          <w:color w:val="000000" w:themeColor="text1"/>
          <w:szCs w:val="18"/>
        </w:rPr>
      </w:pPr>
    </w:p>
    <w:p w:rsidR="00F4790D" w:rsidP="00FF4314" w:rsidRDefault="00F4790D" w14:paraId="3DEEFDB9" w14:textId="322BB17B">
      <w:pPr>
        <w:rPr>
          <w:rFonts w:eastAsia="Verdana" w:cs="Verdana"/>
          <w:color w:val="000000" w:themeColor="text1"/>
        </w:rPr>
      </w:pPr>
      <w:r w:rsidRPr="0A349CF7">
        <w:rPr>
          <w:rFonts w:eastAsia="Verdana" w:cs="Verdana"/>
          <w:color w:val="000000" w:themeColor="text1"/>
        </w:rPr>
        <w:t xml:space="preserve">Voor de bouw van de DRP-EAF zal de </w:t>
      </w:r>
      <w:r w:rsidR="00E71D76">
        <w:rPr>
          <w:rFonts w:eastAsia="Verdana" w:cs="Verdana"/>
          <w:color w:val="000000" w:themeColor="text1"/>
        </w:rPr>
        <w:t>staat</w:t>
      </w:r>
      <w:r w:rsidRPr="0A349CF7">
        <w:rPr>
          <w:rFonts w:eastAsia="Verdana" w:cs="Verdana"/>
          <w:color w:val="000000" w:themeColor="text1"/>
        </w:rPr>
        <w:t xml:space="preserve"> een subsidie van maximaal 1,2 miljard euro verstrekken. Daarnaast verstrekt de </w:t>
      </w:r>
      <w:r w:rsidR="00E71D76">
        <w:rPr>
          <w:rFonts w:eastAsia="Verdana" w:cs="Verdana"/>
          <w:color w:val="000000" w:themeColor="text1"/>
        </w:rPr>
        <w:t>Staat</w:t>
      </w:r>
      <w:r w:rsidRPr="0A349CF7">
        <w:rPr>
          <w:rFonts w:eastAsia="Verdana" w:cs="Verdana"/>
          <w:color w:val="000000" w:themeColor="text1"/>
        </w:rPr>
        <w:t xml:space="preserve"> een lening van maximaal 200 miljoen euro. Deze lening wordt omgezet in een subsidie als aardgas door </w:t>
      </w:r>
      <w:proofErr w:type="spellStart"/>
      <w:r w:rsidRPr="0A349CF7">
        <w:rPr>
          <w:rFonts w:eastAsia="Verdana" w:cs="Verdana"/>
          <w:color w:val="000000" w:themeColor="text1"/>
        </w:rPr>
        <w:t>biomethaan</w:t>
      </w:r>
      <w:proofErr w:type="spellEnd"/>
      <w:r w:rsidRPr="0A349CF7">
        <w:rPr>
          <w:rFonts w:eastAsia="Verdana" w:cs="Verdana"/>
          <w:color w:val="000000" w:themeColor="text1"/>
        </w:rPr>
        <w:t xml:space="preserve"> en/of waterstof wordt vervangen. Voor de gezondheidsmaatregelen verstrekt de </w:t>
      </w:r>
      <w:r w:rsidR="004639B4">
        <w:rPr>
          <w:rFonts w:eastAsia="Verdana" w:cs="Verdana"/>
          <w:color w:val="000000" w:themeColor="text1"/>
        </w:rPr>
        <w:t>s</w:t>
      </w:r>
      <w:r w:rsidR="00E1444B">
        <w:rPr>
          <w:rFonts w:eastAsia="Verdana" w:cs="Verdana"/>
          <w:color w:val="000000" w:themeColor="text1"/>
        </w:rPr>
        <w:t>taat</w:t>
      </w:r>
      <w:r w:rsidRPr="0A349CF7">
        <w:rPr>
          <w:rFonts w:eastAsia="Verdana" w:cs="Verdana"/>
          <w:color w:val="000000" w:themeColor="text1"/>
        </w:rPr>
        <w:t xml:space="preserve"> een subsidie van maximaal 600 miljoen euro.</w:t>
      </w:r>
    </w:p>
    <w:p w:rsidR="00F4790D" w:rsidP="00FF4314" w:rsidRDefault="00F4790D" w14:paraId="14886D96" w14:textId="77777777">
      <w:pPr>
        <w:rPr>
          <w:rFonts w:eastAsia="Verdana" w:cs="Verdana"/>
          <w:color w:val="000000" w:themeColor="text1"/>
          <w:szCs w:val="18"/>
        </w:rPr>
      </w:pPr>
    </w:p>
    <w:p w:rsidRPr="00867DFB" w:rsidR="00F4790D" w:rsidP="00FF4314" w:rsidRDefault="00F4790D" w14:paraId="50E0E2FE" w14:textId="2BEC5977">
      <w:pPr>
        <w:rPr>
          <w:rFonts w:eastAsia="Verdana" w:cs="Verdana"/>
          <w:color w:val="000000" w:themeColor="text1"/>
        </w:rPr>
      </w:pPr>
      <w:r w:rsidRPr="0A349CF7">
        <w:rPr>
          <w:rFonts w:eastAsia="Verdana" w:cs="Verdana"/>
          <w:color w:val="000000" w:themeColor="text1"/>
        </w:rPr>
        <w:t xml:space="preserve">De investering van TSL en TSN en de bijdrage van de </w:t>
      </w:r>
      <w:r w:rsidR="004639B4">
        <w:rPr>
          <w:rFonts w:eastAsia="Verdana" w:cs="Verdana"/>
          <w:color w:val="000000" w:themeColor="text1"/>
        </w:rPr>
        <w:t>s</w:t>
      </w:r>
      <w:r w:rsidR="00E1444B">
        <w:rPr>
          <w:rFonts w:eastAsia="Verdana" w:cs="Verdana"/>
          <w:color w:val="000000" w:themeColor="text1"/>
        </w:rPr>
        <w:t>taat</w:t>
      </w:r>
      <w:r w:rsidRPr="0A349CF7">
        <w:rPr>
          <w:rFonts w:eastAsia="Verdana" w:cs="Verdana"/>
          <w:color w:val="000000" w:themeColor="text1"/>
        </w:rPr>
        <w:t xml:space="preserve"> zijn proportioneel. De bijdrage van de </w:t>
      </w:r>
      <w:r w:rsidR="004639B4">
        <w:rPr>
          <w:rFonts w:eastAsia="Verdana" w:cs="Verdana"/>
          <w:color w:val="000000" w:themeColor="text1"/>
        </w:rPr>
        <w:t>s</w:t>
      </w:r>
      <w:r w:rsidR="003B0170">
        <w:rPr>
          <w:rFonts w:eastAsia="Verdana" w:cs="Verdana"/>
          <w:color w:val="000000" w:themeColor="text1"/>
        </w:rPr>
        <w:t>taat</w:t>
      </w:r>
      <w:r w:rsidRPr="0A349CF7">
        <w:rPr>
          <w:rFonts w:eastAsia="Verdana" w:cs="Verdana"/>
          <w:color w:val="000000" w:themeColor="text1"/>
        </w:rPr>
        <w:t xml:space="preserve"> is gemaximeerd op 2 miljard euro</w:t>
      </w:r>
      <w:r w:rsidR="00353B94">
        <w:rPr>
          <w:rFonts w:eastAsia="Verdana" w:cs="Verdana"/>
          <w:color w:val="000000" w:themeColor="text1"/>
        </w:rPr>
        <w:t>, ongeacht waar het bedrag in de</w:t>
      </w:r>
      <w:r w:rsidR="00610038">
        <w:rPr>
          <w:rFonts w:eastAsia="Verdana" w:cs="Verdana"/>
          <w:color w:val="000000" w:themeColor="text1"/>
        </w:rPr>
        <w:t xml:space="preserve"> bovengenoemde</w:t>
      </w:r>
      <w:r w:rsidR="00353B94">
        <w:rPr>
          <w:rFonts w:eastAsia="Verdana" w:cs="Verdana"/>
          <w:color w:val="000000" w:themeColor="text1"/>
        </w:rPr>
        <w:t xml:space="preserve"> bandbreedte</w:t>
      </w:r>
      <w:r w:rsidR="00610038">
        <w:rPr>
          <w:rFonts w:eastAsia="Verdana" w:cs="Verdana"/>
          <w:color w:val="000000" w:themeColor="text1"/>
        </w:rPr>
        <w:t xml:space="preserve"> op uitkomt</w:t>
      </w:r>
      <w:r w:rsidRPr="0A349CF7">
        <w:rPr>
          <w:rFonts w:eastAsia="Verdana" w:cs="Verdana"/>
          <w:color w:val="000000" w:themeColor="text1"/>
        </w:rPr>
        <w:t xml:space="preserve">. TSL </w:t>
      </w:r>
      <w:r w:rsidR="00A9652F">
        <w:rPr>
          <w:rFonts w:eastAsia="Verdana" w:cs="Verdana"/>
          <w:color w:val="000000" w:themeColor="text1"/>
        </w:rPr>
        <w:t>en TSN</w:t>
      </w:r>
      <w:r w:rsidRPr="0A349CF7">
        <w:rPr>
          <w:rFonts w:eastAsia="Verdana" w:cs="Verdana"/>
          <w:color w:val="000000" w:themeColor="text1"/>
        </w:rPr>
        <w:t xml:space="preserve"> </w:t>
      </w:r>
      <w:r w:rsidR="00A9652F">
        <w:rPr>
          <w:rFonts w:eastAsia="Verdana" w:cs="Verdana"/>
          <w:color w:val="000000" w:themeColor="text1"/>
        </w:rPr>
        <w:t xml:space="preserve">dragen </w:t>
      </w:r>
      <w:r w:rsidRPr="0A349CF7">
        <w:rPr>
          <w:rFonts w:eastAsia="Verdana" w:cs="Verdana"/>
          <w:color w:val="000000" w:themeColor="text1"/>
        </w:rPr>
        <w:t xml:space="preserve">het risico als de kosten hoger worden dan voorzien. </w:t>
      </w:r>
    </w:p>
    <w:p w:rsidR="00F4790D" w:rsidP="00FF4314" w:rsidRDefault="00F4790D" w14:paraId="2F1C90B4" w14:textId="77777777">
      <w:pPr>
        <w:rPr>
          <w:rFonts w:eastAsia="Verdana" w:cs="Verdana"/>
          <w:szCs w:val="18"/>
        </w:rPr>
      </w:pPr>
    </w:p>
    <w:p w:rsidRPr="00DA53E2" w:rsidR="00F4790D" w:rsidP="00FF4314" w:rsidRDefault="00F4790D" w14:paraId="75E80A47" w14:textId="77777777">
      <w:pPr>
        <w:pStyle w:val="Lijstalinea"/>
        <w:numPr>
          <w:ilvl w:val="0"/>
          <w:numId w:val="16"/>
        </w:numPr>
        <w:spacing w:after="0" w:line="240" w:lineRule="atLeast"/>
        <w:rPr>
          <w:rFonts w:ascii="Verdana" w:hAnsi="Verdana" w:eastAsia="Verdana" w:cs="Verdana"/>
          <w:b/>
          <w:bCs/>
          <w:sz w:val="18"/>
          <w:szCs w:val="18"/>
        </w:rPr>
      </w:pPr>
      <w:r w:rsidRPr="003A3A20">
        <w:rPr>
          <w:rFonts w:ascii="Verdana" w:hAnsi="Verdana" w:eastAsia="Verdana" w:cs="Verdana"/>
          <w:b/>
          <w:bCs/>
          <w:sz w:val="18"/>
          <w:szCs w:val="18"/>
        </w:rPr>
        <w:t>Vooruitblik – hoe gaan we verder</w:t>
      </w:r>
    </w:p>
    <w:p w:rsidR="00F20610" w:rsidP="00FF4314" w:rsidRDefault="00F20610" w14:paraId="63DA5E82" w14:textId="77777777"/>
    <w:p w:rsidRPr="00D82F3D" w:rsidR="00F4790D" w:rsidP="00FF4314" w:rsidRDefault="00F4790D" w14:paraId="61DF2B2B" w14:textId="16AC1CD2">
      <w:r>
        <w:t xml:space="preserve">Het ondertekenen van de </w:t>
      </w:r>
      <w:proofErr w:type="spellStart"/>
      <w:r>
        <w:t>JLoI</w:t>
      </w:r>
      <w:proofErr w:type="spellEnd"/>
      <w:r>
        <w:t xml:space="preserve"> is een belangrijke mijlpaal richting het sluiten van een bindende maatwerkafspraak, met in potentie veel gezondheidsverbetering en significante CO</w:t>
      </w:r>
      <w:r w:rsidRPr="2A3D9803">
        <w:rPr>
          <w:vertAlign w:val="subscript"/>
        </w:rPr>
        <w:t>2</w:t>
      </w:r>
      <w:r>
        <w:t>-reductie als eindresultaat. Tegelijkertijd zijn er nog de nodige stappen te zetten om bij dat resultaat te komen. Ook zijn er nog belangrijke randvoorwaarden waaraan voldaan moet zijn om de volgende stap te kunnen zetten. Deze zijn vastgelegd in de JLoI.</w:t>
      </w:r>
    </w:p>
    <w:p w:rsidR="00F4790D" w:rsidP="00FF4314" w:rsidRDefault="00F4790D" w14:paraId="498807AF" w14:textId="77777777">
      <w:pPr>
        <w:rPr>
          <w:szCs w:val="18"/>
        </w:rPr>
      </w:pPr>
    </w:p>
    <w:p w:rsidRPr="00334743" w:rsidR="00334743" w:rsidP="00FF4314" w:rsidRDefault="001B3EDA" w14:paraId="637078AC" w14:textId="1CACCF9F">
      <w:r w:rsidRPr="0A349CF7">
        <w:t>Tevens laat het kabinet</w:t>
      </w:r>
      <w:r>
        <w:rPr>
          <w:szCs w:val="18"/>
        </w:rPr>
        <w:t>,</w:t>
      </w:r>
      <w:r w:rsidRPr="0A349CF7">
        <w:t xml:space="preserve"> naar aanleiding van de adviezen van de Expertgroep</w:t>
      </w:r>
      <w:r>
        <w:rPr>
          <w:szCs w:val="18"/>
        </w:rPr>
        <w:t>,</w:t>
      </w:r>
      <w:r w:rsidRPr="0A349CF7">
        <w:t xml:space="preserve"> een GER opstellen om de impact van de beoogde projecten op de gezondheid van omwonenden in kaart te brengen. </w:t>
      </w:r>
      <w:r w:rsidRPr="0A349CF7" w:rsidR="00A25DA4">
        <w:t>De GER is een nieuw instrument, dat zal laten zien wat de geschatte gezondheidseffecten van de maatwerkafspraak met TSN zullen zijn.</w:t>
      </w:r>
      <w:r w:rsidR="00A25DA4">
        <w:rPr>
          <w:szCs w:val="18"/>
        </w:rPr>
        <w:t xml:space="preserve"> </w:t>
      </w:r>
      <w:r w:rsidRPr="0A349CF7">
        <w:t>De GER zal geen oordeel</w:t>
      </w:r>
      <w:r>
        <w:rPr>
          <w:szCs w:val="18"/>
        </w:rPr>
        <w:t xml:space="preserve"> </w:t>
      </w:r>
      <w:r w:rsidRPr="0A349CF7">
        <w:t xml:space="preserve">bevatten over </w:t>
      </w:r>
      <w:r w:rsidRPr="0A349CF7" w:rsidR="3659DA2F">
        <w:t>de vraag</w:t>
      </w:r>
      <w:r w:rsidRPr="0A349CF7">
        <w:t xml:space="preserve"> of dit voldoende of onvoldoende is om de gezondheid van</w:t>
      </w:r>
      <w:r>
        <w:rPr>
          <w:szCs w:val="18"/>
        </w:rPr>
        <w:t xml:space="preserve"> </w:t>
      </w:r>
      <w:r w:rsidRPr="0A349CF7">
        <w:t>werknemers en omwonenden te borgen. Dat is uiteindelijk een politieke</w:t>
      </w:r>
      <w:r>
        <w:rPr>
          <w:szCs w:val="18"/>
        </w:rPr>
        <w:t xml:space="preserve"> </w:t>
      </w:r>
      <w:r w:rsidRPr="0A349CF7">
        <w:t>afweging die het kabinet en de Kamer zelf zullen moeten maken, op het</w:t>
      </w:r>
      <w:r>
        <w:rPr>
          <w:szCs w:val="18"/>
        </w:rPr>
        <w:t xml:space="preserve"> </w:t>
      </w:r>
      <w:r w:rsidRPr="0A349CF7">
        <w:t>moment dat de uitkomsten beschikbaar zijn. Tussentijdse inzichten die</w:t>
      </w:r>
      <w:r>
        <w:rPr>
          <w:szCs w:val="18"/>
        </w:rPr>
        <w:t xml:space="preserve"> </w:t>
      </w:r>
      <w:r w:rsidRPr="0A349CF7">
        <w:t>worden opgedaan bij de uitvoering van de GER-TSN zullen zoveel</w:t>
      </w:r>
      <w:r>
        <w:rPr>
          <w:szCs w:val="18"/>
        </w:rPr>
        <w:t xml:space="preserve"> </w:t>
      </w:r>
      <w:r w:rsidRPr="0A349CF7">
        <w:t>mogelijk worden betrokken bij de onderhandelingen over de maatwerkafspraak</w:t>
      </w:r>
      <w:r w:rsidRPr="7E835807" w:rsidR="00F4790D">
        <w:rPr>
          <w:szCs w:val="18"/>
        </w:rPr>
        <w:t xml:space="preserve">. </w:t>
      </w:r>
      <w:r w:rsidRPr="0A349CF7" w:rsidR="00334743">
        <w:t xml:space="preserve">Zoals dit voorjaar aan </w:t>
      </w:r>
      <w:r w:rsidR="008A4B56">
        <w:t>de</w:t>
      </w:r>
      <w:r w:rsidRPr="0A349CF7" w:rsidR="008A4B56">
        <w:t xml:space="preserve"> </w:t>
      </w:r>
      <w:r w:rsidRPr="0A349CF7" w:rsidR="00334743">
        <w:t>Kamer gemeld</w:t>
      </w:r>
      <w:r w:rsidRPr="0A349CF7" w:rsidR="00334743">
        <w:rPr>
          <w:vertAlign w:val="superscript"/>
        </w:rPr>
        <w:footnoteReference w:id="20"/>
      </w:r>
      <w:r w:rsidRPr="0A349CF7" w:rsidR="00334743">
        <w:t xml:space="preserve"> zal, op basis van de ervaringen met de GER voor T</w:t>
      </w:r>
      <w:r w:rsidRPr="0A349CF7" w:rsidR="58A095FF">
        <w:t>SN</w:t>
      </w:r>
      <w:r w:rsidRPr="0A349CF7" w:rsidR="00334743">
        <w:t>, ook worden verkend of een GER als generiek instrument voldoende effectief en werkbaar is. Op basis daarvan kan worden gekeken of het onderdeel zou moeten worden van het VTH-stelsel. Hierover wordt u eind dit jaar nader geïnformeerd in de brief over de resultaten van de Actieagenda Industrie en Omwonenden</w:t>
      </w:r>
      <w:r w:rsidR="00334743">
        <w:rPr>
          <w:szCs w:val="18"/>
        </w:rPr>
        <w:t>.</w:t>
      </w:r>
      <w:r w:rsidRPr="00334743" w:rsidR="00334743">
        <w:rPr>
          <w:szCs w:val="18"/>
        </w:rPr>
        <w:t xml:space="preserve"> </w:t>
      </w:r>
    </w:p>
    <w:p w:rsidRPr="0062042C" w:rsidR="00F4790D" w:rsidP="00FF4314" w:rsidRDefault="00F4790D" w14:paraId="24F412E2" w14:textId="77777777">
      <w:pPr>
        <w:rPr>
          <w:i/>
          <w:iCs/>
          <w:szCs w:val="18"/>
        </w:rPr>
      </w:pPr>
    </w:p>
    <w:p w:rsidR="00F4790D" w:rsidP="00FF4314" w:rsidRDefault="00ED76CD" w14:paraId="42852EFC" w14:textId="238BEE09">
      <w:r w:rsidRPr="2A3D9803">
        <w:rPr>
          <w:rFonts w:eastAsia="Verdana" w:cs="Verdana"/>
        </w:rPr>
        <w:t xml:space="preserve">Op grond van het relevante Europese </w:t>
      </w:r>
      <w:r w:rsidRPr="2A3D9803" w:rsidR="00E71D76">
        <w:rPr>
          <w:rFonts w:eastAsia="Verdana" w:cs="Verdana"/>
        </w:rPr>
        <w:t>staat</w:t>
      </w:r>
      <w:r w:rsidRPr="2A3D9803">
        <w:rPr>
          <w:rFonts w:eastAsia="Verdana" w:cs="Verdana"/>
        </w:rPr>
        <w:t xml:space="preserve">ssteunkader (CEEAG) is een publieke consultatie vereist. De publieke internetconsultatie zal binnenkort starten en </w:t>
      </w:r>
      <w:r w:rsidRPr="2A3D9803" w:rsidR="6AC37D95">
        <w:rPr>
          <w:rFonts w:eastAsia="Verdana" w:cs="Verdana"/>
        </w:rPr>
        <w:t>zes</w:t>
      </w:r>
      <w:r w:rsidRPr="2A3D9803">
        <w:rPr>
          <w:rFonts w:eastAsia="Verdana" w:cs="Verdana"/>
        </w:rPr>
        <w:t xml:space="preserve"> </w:t>
      </w:r>
      <w:r w:rsidRPr="2A3D9803">
        <w:rPr>
          <w:rFonts w:eastAsia="Verdana" w:cs="Verdana"/>
        </w:rPr>
        <w:lastRenderedPageBreak/>
        <w:t>weken openstaan.</w:t>
      </w:r>
      <w:r w:rsidR="00C1145C">
        <w:rPr>
          <w:rStyle w:val="Voetnootmarkering"/>
          <w:rFonts w:eastAsia="Verdana" w:cs="Verdana"/>
        </w:rPr>
        <w:footnoteReference w:id="21"/>
      </w:r>
      <w:r w:rsidRPr="2A3D9803">
        <w:rPr>
          <w:rFonts w:eastAsia="Verdana" w:cs="Verdana"/>
        </w:rPr>
        <w:t xml:space="preserve"> Na het afronden van de publieke consultatie kan, naar verwachting, het formele proces van notificatie bij de EC gestart worden.</w:t>
      </w:r>
      <w:r>
        <w:t xml:space="preserve"> De internetconsultatie ziet ook op de milieu- en gezondheidsmaatregelen. Daarmee wordt dus tegelijkertijd voldaan aan de verplichtingen in het Verdrag van Aarhus, dat stelt dat bij dergelijke maatregelen inspraak moet kunnen worden gegeven. De reacties op de consultatie worden meegenomen bij het vormgeven van de uiteindelijke maatwerkafspraak. Er zal op korte termijn ook een informatieavond in de IJmondregio worden georganiseerd om de JLoI nader toe te lichten aan de omwonenden</w:t>
      </w:r>
      <w:r w:rsidR="00F4790D">
        <w:t>.</w:t>
      </w:r>
    </w:p>
    <w:p w:rsidR="00F4790D" w:rsidP="00FF4314" w:rsidRDefault="00F4790D" w14:paraId="0A6863F3" w14:textId="77777777">
      <w:pPr>
        <w:rPr>
          <w:szCs w:val="18"/>
        </w:rPr>
      </w:pPr>
    </w:p>
    <w:p w:rsidR="00603A94" w:rsidP="00FF4314" w:rsidRDefault="00EB57BA" w14:paraId="582B1566" w14:textId="77777777">
      <w:r>
        <w:t xml:space="preserve">De partijen hebben de intentie uitgesproken om binnen een jaar tot een bindende maatwerkafspraak te komen. Hiervoor moet nog veel uitgewerkt worden. </w:t>
      </w:r>
    </w:p>
    <w:p w:rsidR="00F20610" w:rsidP="00FF4314" w:rsidRDefault="00F20610" w14:paraId="5A50A4BB" w14:textId="77777777"/>
    <w:p w:rsidR="00603A94" w:rsidP="00FF4314" w:rsidRDefault="00EB57BA" w14:paraId="206E5619" w14:textId="7E6DEE01">
      <w:r>
        <w:t>TSN/TSL hebben meer zekerheid nodig over de ontwikkeling van de nationale CO</w:t>
      </w:r>
      <w:r w:rsidRPr="0A349CF7">
        <w:rPr>
          <w:vertAlign w:val="subscript"/>
        </w:rPr>
        <w:t>2</w:t>
      </w:r>
      <w:r>
        <w:t>-heffing en de netwerktarieven</w:t>
      </w:r>
      <w:r w:rsidR="005E2922">
        <w:t>.</w:t>
      </w:r>
      <w:r>
        <w:t xml:space="preserve"> </w:t>
      </w:r>
      <w:r w:rsidR="00241DC7">
        <w:rPr>
          <w:rFonts w:eastAsia="Verdana" w:cs="Verdana"/>
          <w:color w:val="000000" w:themeColor="text1"/>
        </w:rPr>
        <w:t>Er zijn op dit moment geen middelen op de Rijksbegroting gereserveerd buiten het genoemde bedrag. Er is geen budgettaire ruimte om de maatwerksubsidie te verhogen ter compensatie voor de nettarieven of een hogere CO2-heffing. Ook zijn er op dit moment geen middelen om de nettarieven generiek te verlagen.</w:t>
      </w:r>
    </w:p>
    <w:p w:rsidR="00F20610" w:rsidP="00FF4314" w:rsidRDefault="00F20610" w14:paraId="4575FC4E" w14:textId="77777777"/>
    <w:p w:rsidRPr="003507CB" w:rsidR="00F4790D" w:rsidP="00FF4314" w:rsidRDefault="005E2922" w14:paraId="61CF120E" w14:textId="2AC43D72">
      <w:r>
        <w:t>D</w:t>
      </w:r>
      <w:r w:rsidR="00EB57BA">
        <w:t xml:space="preserve">e </w:t>
      </w:r>
      <w:r w:rsidR="00E71D76">
        <w:t>staat</w:t>
      </w:r>
      <w:r w:rsidR="00EB57BA">
        <w:t xml:space="preserve"> en de provincie</w:t>
      </w:r>
      <w:r w:rsidR="002C2EBA">
        <w:t xml:space="preserve"> </w:t>
      </w:r>
      <w:r w:rsidR="00EB57BA">
        <w:t xml:space="preserve">willen </w:t>
      </w:r>
      <w:r w:rsidR="002C2EBA">
        <w:t>onder andere</w:t>
      </w:r>
      <w:r w:rsidR="00EB57BA">
        <w:t xml:space="preserve"> vooruitgang zien op het plan om de cultuur en bedrijfsvoering verder te versterken met betrekking tot de milieu- en gezondheidsaspecten. Binnen de kaders van de JLoI gaan het kabinet, het bedrijf en de provincie met deze aandachtspunten aan de slag, met als inzet om zo snel mogelijk tot een bindende maatwerkafspraak te komen</w:t>
      </w:r>
      <w:r w:rsidR="00F4790D">
        <w:t>.</w:t>
      </w:r>
      <w:r w:rsidR="62D3BE68">
        <w:t xml:space="preserve"> </w:t>
      </w:r>
    </w:p>
    <w:p w:rsidRPr="002822CA" w:rsidR="00F4790D" w:rsidP="00FF4314" w:rsidRDefault="00F4790D" w14:paraId="2BF7AD28" w14:textId="77777777"/>
    <w:p w:rsidR="00F20610" w:rsidRDefault="00F20610" w14:paraId="1806ACAD" w14:textId="77777777">
      <w:pPr>
        <w:spacing w:line="240" w:lineRule="auto"/>
        <w:rPr>
          <w:b/>
          <w:bCs/>
        </w:rPr>
      </w:pPr>
      <w:r>
        <w:rPr>
          <w:b/>
          <w:bCs/>
        </w:rPr>
        <w:br w:type="page"/>
      </w:r>
    </w:p>
    <w:p w:rsidRPr="00815694" w:rsidR="00CF2E7C" w:rsidP="00FF4314" w:rsidRDefault="00CF2E7C" w14:paraId="09A962DA" w14:textId="6B402CE1">
      <w:pPr>
        <w:keepNext/>
        <w:rPr>
          <w:b/>
          <w:bCs/>
        </w:rPr>
      </w:pPr>
      <w:r>
        <w:rPr>
          <w:b/>
          <w:bCs/>
        </w:rPr>
        <w:t>Tot slot</w:t>
      </w:r>
    </w:p>
    <w:p w:rsidR="00BC222D" w:rsidP="00FF4314" w:rsidRDefault="00CF2E7C" w14:paraId="1A1374B1" w14:textId="75D83F8F">
      <w:pPr>
        <w:keepNext/>
      </w:pPr>
      <w:r>
        <w:t>Voor de zomer spraken we in de IJmond met omwonden, werknemers en ondernemers over hun zorgen en wensen rondom Tata Steel. Met het ondertekenen van de JLoI kunnen we hen meer duidelijkheid bieden over de toekomst van het bedrijf. Die toekomst is scho</w:t>
      </w:r>
      <w:r w:rsidR="000376B3">
        <w:t>ner</w:t>
      </w:r>
      <w:r>
        <w:t>, groen</w:t>
      </w:r>
      <w:r w:rsidR="000376B3">
        <w:t>er</w:t>
      </w:r>
      <w:r>
        <w:t xml:space="preserve"> en </w:t>
      </w:r>
      <w:r w:rsidR="000376B3">
        <w:t>meer</w:t>
      </w:r>
      <w:r w:rsidR="004961F1">
        <w:t xml:space="preserve"> </w:t>
      </w:r>
      <w:r>
        <w:t xml:space="preserve">circulair. </w:t>
      </w:r>
      <w:r w:rsidRPr="001E6FC8">
        <w:t>Met de maatwerkafspraak kan uiteindelijk bindend worden vastgelegd dat de impact op de gezondheid van omwonenden significant verbetert en dat we minimaal 5% van de nationale CO</w:t>
      </w:r>
      <w:r w:rsidRPr="001E6FC8">
        <w:rPr>
          <w:vertAlign w:val="subscript"/>
        </w:rPr>
        <w:t>2</w:t>
      </w:r>
      <w:r w:rsidRPr="001E6FC8">
        <w:t xml:space="preserve">-uitstoot reduceren. Daarmee </w:t>
      </w:r>
      <w:r w:rsidR="00B75135">
        <w:t>geeft</w:t>
      </w:r>
      <w:r w:rsidRPr="001E6FC8">
        <w:t xml:space="preserve"> de uiteindelijke afspraak</w:t>
      </w:r>
      <w:r w:rsidR="001F4490">
        <w:t>,</w:t>
      </w:r>
      <w:r w:rsidRPr="001E6FC8">
        <w:t xml:space="preserve"> Tata Steel ook de basis om een succesvolle producent van groen staal te worden. De Kamer blijft (vertrouwelijk) geïnformeerd worden over de voortgang</w:t>
      </w:r>
      <w:r>
        <w:t>.</w:t>
      </w:r>
    </w:p>
    <w:p w:rsidR="00FF4314" w:rsidP="00FF4314" w:rsidRDefault="00FF4314" w14:paraId="603B54DD" w14:textId="77777777">
      <w:pPr>
        <w:keepNext/>
      </w:pPr>
    </w:p>
    <w:p w:rsidR="00FF4314" w:rsidP="00FF4314" w:rsidRDefault="00FF4314" w14:paraId="13FC23BE" w14:textId="77777777">
      <w:pPr>
        <w:keepNext/>
      </w:pPr>
    </w:p>
    <w:p w:rsidR="00FF4314" w:rsidP="00FF4314" w:rsidRDefault="00FF4314" w14:paraId="28E979EC" w14:textId="77777777">
      <w:pPr>
        <w:keepNext/>
      </w:pPr>
    </w:p>
    <w:p w:rsidR="00FF4314" w:rsidP="00FF4314" w:rsidRDefault="00FF4314" w14:paraId="066F5C0F" w14:textId="77777777">
      <w:pPr>
        <w:keepNext/>
      </w:pPr>
    </w:p>
    <w:p w:rsidR="00F20610" w:rsidP="00FF4314" w:rsidRDefault="00F20610" w14:paraId="0C023CF4" w14:textId="77777777">
      <w:pPr>
        <w:keepNext/>
      </w:pPr>
    </w:p>
    <w:p w:rsidR="00FF4314" w:rsidP="00FF4314" w:rsidRDefault="00FF4314" w14:paraId="1F1005E9" w14:textId="77777777">
      <w:pPr>
        <w:keepNext/>
      </w:pPr>
      <w:r>
        <w:t>Sophie Hermans</w:t>
      </w:r>
    </w:p>
    <w:p w:rsidR="00FF4314" w:rsidP="00FF4314" w:rsidRDefault="00FF4314" w14:paraId="44BF81A1" w14:textId="77777777">
      <w:pPr>
        <w:keepNext/>
      </w:pPr>
      <w:r>
        <w:t>Minister van Klimaat en Groene Groei</w:t>
      </w:r>
    </w:p>
    <w:p w:rsidR="00FF4314" w:rsidP="00FF4314" w:rsidRDefault="00FF4314" w14:paraId="01DCC9FF" w14:textId="77777777">
      <w:pPr>
        <w:keepNext/>
      </w:pPr>
    </w:p>
    <w:p w:rsidR="00FF4314" w:rsidP="00FF4314" w:rsidRDefault="00FF4314" w14:paraId="3037E903" w14:textId="77777777">
      <w:pPr>
        <w:keepNext/>
      </w:pPr>
    </w:p>
    <w:p w:rsidR="00FF4314" w:rsidP="00FF4314" w:rsidRDefault="00FF4314" w14:paraId="5AFB9781" w14:textId="77777777">
      <w:pPr>
        <w:keepNext/>
      </w:pPr>
    </w:p>
    <w:p w:rsidR="00FF4314" w:rsidP="00FF4314" w:rsidRDefault="00FF4314" w14:paraId="01EE4723" w14:textId="77777777">
      <w:pPr>
        <w:keepNext/>
      </w:pPr>
    </w:p>
    <w:p w:rsidR="00F20610" w:rsidP="00FF4314" w:rsidRDefault="00F20610" w14:paraId="5615C23B" w14:textId="77777777">
      <w:pPr>
        <w:keepNext/>
      </w:pPr>
    </w:p>
    <w:p w:rsidR="00FF4314" w:rsidP="00FF4314" w:rsidRDefault="00FF4314" w14:paraId="0E3DDA36" w14:textId="77777777">
      <w:pPr>
        <w:keepNext/>
      </w:pPr>
      <w:r>
        <w:t>A.A. (Thierry) Aartsen</w:t>
      </w:r>
    </w:p>
    <w:p w:rsidR="00FF4314" w:rsidP="00FF4314" w:rsidRDefault="00FF4314" w14:paraId="116A7D48" w14:textId="75E9014A">
      <w:pPr>
        <w:keepNext/>
      </w:pPr>
      <w:r>
        <w:t>Staatssecretaris van Infrastructuur en Waterstaat - Openbaar Vervoer en Milieu</w:t>
      </w:r>
    </w:p>
    <w:p w:rsidR="00BC222D" w:rsidP="00FF4314" w:rsidRDefault="00BC222D" w14:paraId="2EA1D7C2" w14:textId="77777777"/>
    <w:sectPr w:rsidR="00BC222D"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B01F" w14:textId="77777777" w:rsidR="00A95CFE" w:rsidRDefault="00A95CFE">
      <w:r>
        <w:separator/>
      </w:r>
    </w:p>
    <w:p w14:paraId="1939601E" w14:textId="77777777" w:rsidR="00A95CFE" w:rsidRDefault="00A95CFE"/>
  </w:endnote>
  <w:endnote w:type="continuationSeparator" w:id="0">
    <w:p w14:paraId="4A564028" w14:textId="77777777" w:rsidR="00A95CFE" w:rsidRDefault="00A95CFE">
      <w:r>
        <w:continuationSeparator/>
      </w:r>
    </w:p>
    <w:p w14:paraId="69E80E8D" w14:textId="77777777" w:rsidR="00A95CFE" w:rsidRDefault="00A95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D585" w14:textId="6426E0B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1475" w14:paraId="26730356" w14:textId="77777777" w:rsidTr="00CA6A25">
      <w:trPr>
        <w:trHeight w:hRule="exact" w:val="240"/>
      </w:trPr>
      <w:tc>
        <w:tcPr>
          <w:tcW w:w="7601" w:type="dxa"/>
        </w:tcPr>
        <w:p w14:paraId="4CD913E0" w14:textId="77777777" w:rsidR="00527BD4" w:rsidRDefault="00527BD4" w:rsidP="003F1F6B">
          <w:pPr>
            <w:pStyle w:val="Huisstijl-Rubricering"/>
          </w:pPr>
        </w:p>
      </w:tc>
      <w:tc>
        <w:tcPr>
          <w:tcW w:w="2156" w:type="dxa"/>
        </w:tcPr>
        <w:p w14:paraId="3EDC59EF" w14:textId="4E3A640A" w:rsidR="00527BD4" w:rsidRPr="00645414" w:rsidRDefault="0010194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F20610">
            <w:t>10</w:t>
          </w:r>
          <w:r w:rsidR="00BC222D">
            <w:fldChar w:fldCharType="end"/>
          </w:r>
        </w:p>
      </w:tc>
    </w:tr>
  </w:tbl>
  <w:p w14:paraId="2553C81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1475" w14:paraId="3980E404" w14:textId="77777777" w:rsidTr="00CA6A25">
      <w:trPr>
        <w:trHeight w:hRule="exact" w:val="240"/>
      </w:trPr>
      <w:tc>
        <w:tcPr>
          <w:tcW w:w="7601" w:type="dxa"/>
        </w:tcPr>
        <w:p w14:paraId="02B9AAD8" w14:textId="77777777" w:rsidR="00527BD4" w:rsidRDefault="00527BD4" w:rsidP="008C356D">
          <w:pPr>
            <w:pStyle w:val="Huisstijl-Rubricering"/>
          </w:pPr>
        </w:p>
      </w:tc>
      <w:tc>
        <w:tcPr>
          <w:tcW w:w="2170" w:type="dxa"/>
        </w:tcPr>
        <w:p w14:paraId="27DBE22F" w14:textId="5B0B70DE" w:rsidR="00527BD4" w:rsidRPr="00ED539E" w:rsidRDefault="0010194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F20610">
            <w:t>10</w:t>
          </w:r>
          <w:r w:rsidR="00BC3A1B">
            <w:fldChar w:fldCharType="end"/>
          </w:r>
        </w:p>
      </w:tc>
    </w:tr>
  </w:tbl>
  <w:p w14:paraId="20B84E1D" w14:textId="77777777" w:rsidR="00527BD4" w:rsidRPr="00BC3B53" w:rsidRDefault="00527BD4" w:rsidP="008C356D">
    <w:pPr>
      <w:pStyle w:val="Voettekst"/>
      <w:spacing w:line="240" w:lineRule="auto"/>
      <w:rPr>
        <w:sz w:val="2"/>
        <w:szCs w:val="2"/>
      </w:rPr>
    </w:pPr>
  </w:p>
  <w:p w14:paraId="59996E2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8D90" w14:textId="77777777" w:rsidR="00A95CFE" w:rsidRDefault="00A95CFE">
      <w:r>
        <w:separator/>
      </w:r>
    </w:p>
    <w:p w14:paraId="22AC9253" w14:textId="77777777" w:rsidR="00A95CFE" w:rsidRDefault="00A95CFE"/>
  </w:footnote>
  <w:footnote w:type="continuationSeparator" w:id="0">
    <w:p w14:paraId="3F6D97E4" w14:textId="77777777" w:rsidR="00A95CFE" w:rsidRDefault="00A95CFE">
      <w:r>
        <w:continuationSeparator/>
      </w:r>
    </w:p>
    <w:p w14:paraId="6A68DEFE" w14:textId="77777777" w:rsidR="00A95CFE" w:rsidRDefault="00A95CFE"/>
  </w:footnote>
  <w:footnote w:id="1">
    <w:p w14:paraId="6DBF9DFA" w14:textId="77777777" w:rsidR="00201484" w:rsidRPr="00EA1ECD" w:rsidRDefault="00201484" w:rsidP="00201484">
      <w:pPr>
        <w:pStyle w:val="Voetnoottekst"/>
        <w:spacing w:line="240" w:lineRule="auto"/>
      </w:pPr>
      <w:r>
        <w:rPr>
          <w:rStyle w:val="Voetnootmarkering"/>
        </w:rPr>
        <w:footnoteRef/>
      </w:r>
      <w:r>
        <w:t xml:space="preserve"> </w:t>
      </w:r>
      <w:r w:rsidRPr="00B834F6">
        <w:rPr>
          <w:sz w:val="14"/>
          <w:szCs w:val="14"/>
        </w:rPr>
        <w:t>Kamerstuk 32813, nr. 1082</w:t>
      </w:r>
    </w:p>
  </w:footnote>
  <w:footnote w:id="2">
    <w:p w14:paraId="6B1C7F0C" w14:textId="77777777" w:rsidR="00201484" w:rsidRPr="00B834F6" w:rsidRDefault="00201484" w:rsidP="00201484">
      <w:pPr>
        <w:pStyle w:val="Voetnoottekst"/>
        <w:spacing w:line="240" w:lineRule="auto"/>
        <w:rPr>
          <w:sz w:val="14"/>
          <w:szCs w:val="14"/>
        </w:rPr>
      </w:pPr>
      <w:r w:rsidRPr="00B834F6">
        <w:rPr>
          <w:rStyle w:val="Voetnootmarkering"/>
          <w:sz w:val="14"/>
          <w:szCs w:val="14"/>
        </w:rPr>
        <w:footnoteRef/>
      </w:r>
      <w:r w:rsidRPr="00B834F6">
        <w:rPr>
          <w:sz w:val="14"/>
          <w:szCs w:val="14"/>
        </w:rPr>
        <w:t xml:space="preserve"> </w:t>
      </w:r>
      <w:hyperlink r:id="rId1" w:history="1">
        <w:r w:rsidRPr="00B834F6">
          <w:rPr>
            <w:rStyle w:val="Hyperlink"/>
            <w:sz w:val="14"/>
            <w:szCs w:val="14"/>
          </w:rPr>
          <w:t>https://www.rivm.nl/publicaties/bijdrage-van-tata-steel-nederland-aan-gezondheidsrisicos-van-omwonenden-en-kwaliteit</w:t>
        </w:r>
      </w:hyperlink>
      <w:r w:rsidRPr="00B834F6">
        <w:rPr>
          <w:sz w:val="14"/>
          <w:szCs w:val="14"/>
        </w:rPr>
        <w:t xml:space="preserve"> </w:t>
      </w:r>
    </w:p>
  </w:footnote>
  <w:footnote w:id="3">
    <w:p w14:paraId="3F42D9AF" w14:textId="77777777" w:rsidR="00201484" w:rsidRPr="00B834F6" w:rsidRDefault="00201484" w:rsidP="00201484">
      <w:pPr>
        <w:pStyle w:val="Voetnoottekst"/>
        <w:spacing w:line="240" w:lineRule="auto"/>
        <w:rPr>
          <w:sz w:val="14"/>
          <w:szCs w:val="14"/>
        </w:rPr>
      </w:pPr>
      <w:r w:rsidRPr="00B834F6">
        <w:rPr>
          <w:rStyle w:val="Voetnootmarkering"/>
          <w:sz w:val="14"/>
          <w:szCs w:val="14"/>
        </w:rPr>
        <w:footnoteRef/>
      </w:r>
      <w:r w:rsidRPr="00B834F6">
        <w:rPr>
          <w:sz w:val="14"/>
          <w:szCs w:val="14"/>
        </w:rPr>
        <w:t xml:space="preserve"> </w:t>
      </w:r>
      <w:hyperlink r:id="rId2" w:history="1">
        <w:r w:rsidRPr="00B834F6">
          <w:rPr>
            <w:rStyle w:val="Hyperlink"/>
            <w:sz w:val="14"/>
            <w:szCs w:val="14"/>
          </w:rPr>
          <w:t>Hoe Tata Steel Nederland te verduurzamen | Rapport | Rijksoverheid.nl</w:t>
        </w:r>
      </w:hyperlink>
    </w:p>
  </w:footnote>
  <w:footnote w:id="4">
    <w:p w14:paraId="02A5DED4" w14:textId="77777777" w:rsidR="00201484" w:rsidRPr="00B834F6" w:rsidRDefault="00201484" w:rsidP="00201484">
      <w:pPr>
        <w:pStyle w:val="Voetnoottekst"/>
        <w:spacing w:line="240" w:lineRule="auto"/>
        <w:rPr>
          <w:sz w:val="14"/>
          <w:szCs w:val="14"/>
        </w:rPr>
      </w:pPr>
      <w:r w:rsidRPr="00B834F6">
        <w:rPr>
          <w:rStyle w:val="Voetnootmarkering"/>
          <w:sz w:val="14"/>
          <w:szCs w:val="14"/>
        </w:rPr>
        <w:footnoteRef/>
      </w:r>
      <w:r w:rsidRPr="00B834F6">
        <w:rPr>
          <w:sz w:val="14"/>
          <w:szCs w:val="14"/>
        </w:rPr>
        <w:t xml:space="preserve"> </w:t>
      </w:r>
      <w:hyperlink r:id="rId3" w:history="1">
        <w:r w:rsidRPr="00B834F6">
          <w:rPr>
            <w:rStyle w:val="Hyperlink"/>
            <w:sz w:val="14"/>
            <w:szCs w:val="14"/>
          </w:rPr>
          <w:t>Gezondheid geborgd | Rapport | Rijksoverheid.nl</w:t>
        </w:r>
      </w:hyperlink>
    </w:p>
  </w:footnote>
  <w:footnote w:id="5">
    <w:p w14:paraId="30620CBC" w14:textId="331E791A" w:rsidR="00201484" w:rsidRPr="00B834F6" w:rsidRDefault="00201484" w:rsidP="00201484">
      <w:pPr>
        <w:pStyle w:val="Voetnoottekst"/>
        <w:spacing w:line="240" w:lineRule="auto"/>
        <w:rPr>
          <w:sz w:val="14"/>
          <w:szCs w:val="14"/>
        </w:rPr>
      </w:pPr>
      <w:r w:rsidRPr="00B834F6">
        <w:rPr>
          <w:rStyle w:val="Voetnootmarkering"/>
          <w:sz w:val="14"/>
          <w:szCs w:val="14"/>
        </w:rPr>
        <w:footnoteRef/>
      </w:r>
      <w:r w:rsidR="00AA6E02">
        <w:rPr>
          <w:sz w:val="14"/>
          <w:szCs w:val="14"/>
        </w:rPr>
        <w:t xml:space="preserve"> </w:t>
      </w:r>
      <w:r w:rsidR="00590ED6" w:rsidRPr="00A53DF3">
        <w:rPr>
          <w:sz w:val="14"/>
          <w:szCs w:val="14"/>
        </w:rPr>
        <w:t>Kamerstuk</w:t>
      </w:r>
      <w:r w:rsidR="004C38E5">
        <w:rPr>
          <w:sz w:val="14"/>
          <w:szCs w:val="14"/>
        </w:rPr>
        <w:t xml:space="preserve"> </w:t>
      </w:r>
      <w:r w:rsidR="000A2CD8">
        <w:rPr>
          <w:sz w:val="14"/>
          <w:szCs w:val="14"/>
        </w:rPr>
        <w:t>32</w:t>
      </w:r>
      <w:r w:rsidR="0000797F">
        <w:rPr>
          <w:sz w:val="14"/>
          <w:szCs w:val="14"/>
        </w:rPr>
        <w:t>813</w:t>
      </w:r>
      <w:r w:rsidR="00A53DF3">
        <w:rPr>
          <w:sz w:val="14"/>
          <w:szCs w:val="14"/>
        </w:rPr>
        <w:t xml:space="preserve"> nr. </w:t>
      </w:r>
      <w:r w:rsidR="0000797F">
        <w:rPr>
          <w:sz w:val="14"/>
          <w:szCs w:val="14"/>
        </w:rPr>
        <w:t>13</w:t>
      </w:r>
      <w:r w:rsidR="00A53DF3">
        <w:rPr>
          <w:sz w:val="14"/>
          <w:szCs w:val="14"/>
        </w:rPr>
        <w:t>69</w:t>
      </w:r>
      <w:r>
        <w:rPr>
          <w:sz w:val="14"/>
          <w:szCs w:val="14"/>
        </w:rPr>
        <w:t xml:space="preserve"> </w:t>
      </w:r>
    </w:p>
  </w:footnote>
  <w:footnote w:id="6">
    <w:p w14:paraId="3C8F5819" w14:textId="66DA942B" w:rsidR="00201484" w:rsidRPr="00B834F6" w:rsidRDefault="00201484" w:rsidP="00201484">
      <w:pPr>
        <w:spacing w:line="240" w:lineRule="auto"/>
        <w:rPr>
          <w:sz w:val="14"/>
          <w:szCs w:val="14"/>
        </w:rPr>
      </w:pPr>
      <w:r w:rsidRPr="00B834F6">
        <w:rPr>
          <w:rStyle w:val="Voetnootmarkering"/>
          <w:sz w:val="14"/>
          <w:szCs w:val="14"/>
        </w:rPr>
        <w:footnoteRef/>
      </w:r>
      <w:r>
        <w:rPr>
          <w:sz w:val="14"/>
          <w:szCs w:val="14"/>
        </w:rPr>
        <w:t xml:space="preserve"> </w:t>
      </w:r>
      <w:r w:rsidRPr="00B834F6">
        <w:rPr>
          <w:sz w:val="14"/>
          <w:szCs w:val="14"/>
        </w:rPr>
        <w:t>Kamerstukken 29826 nr. 209</w:t>
      </w:r>
      <w:r w:rsidR="0A349CF7" w:rsidRPr="00B834F6">
        <w:rPr>
          <w:sz w:val="14"/>
          <w:szCs w:val="14"/>
        </w:rPr>
        <w:t xml:space="preserve"> </w:t>
      </w:r>
    </w:p>
    <w:p w14:paraId="623392B8" w14:textId="77777777" w:rsidR="00201484" w:rsidRPr="00CE56A2" w:rsidRDefault="00201484" w:rsidP="00201484">
      <w:pPr>
        <w:pStyle w:val="Voetnoottekst"/>
      </w:pPr>
    </w:p>
  </w:footnote>
  <w:footnote w:id="7">
    <w:p w14:paraId="7D60CB9F" w14:textId="2EF41CCF" w:rsidR="00FD53C0" w:rsidRPr="002364D8" w:rsidRDefault="00FD53C0">
      <w:pPr>
        <w:pStyle w:val="Voetnoottekst"/>
        <w:rPr>
          <w:sz w:val="14"/>
          <w:szCs w:val="14"/>
        </w:rPr>
      </w:pPr>
      <w:r w:rsidRPr="002364D8">
        <w:rPr>
          <w:rStyle w:val="Voetnootmarkering"/>
          <w:sz w:val="14"/>
          <w:szCs w:val="14"/>
        </w:rPr>
        <w:footnoteRef/>
      </w:r>
      <w:r w:rsidRPr="002364D8">
        <w:rPr>
          <w:sz w:val="14"/>
          <w:szCs w:val="14"/>
        </w:rPr>
        <w:t xml:space="preserve"> Koersgevoelig</w:t>
      </w:r>
      <w:r w:rsidR="00A92518" w:rsidRPr="002364D8">
        <w:rPr>
          <w:sz w:val="14"/>
          <w:szCs w:val="14"/>
        </w:rPr>
        <w:t xml:space="preserve"> </w:t>
      </w:r>
      <w:r w:rsidRPr="002364D8">
        <w:rPr>
          <w:sz w:val="14"/>
          <w:szCs w:val="14"/>
        </w:rPr>
        <w:t xml:space="preserve">in de zin </w:t>
      </w:r>
      <w:r w:rsidR="0008543C" w:rsidRPr="002364D8">
        <w:rPr>
          <w:sz w:val="14"/>
          <w:szCs w:val="14"/>
        </w:rPr>
        <w:t xml:space="preserve">van </w:t>
      </w:r>
      <w:r w:rsidR="00EB3A18" w:rsidRPr="002364D8">
        <w:rPr>
          <w:sz w:val="14"/>
          <w:szCs w:val="14"/>
        </w:rPr>
        <w:t xml:space="preserve">voorwetenschap zoals benoemd in </w:t>
      </w:r>
      <w:r w:rsidRPr="002364D8">
        <w:rPr>
          <w:sz w:val="14"/>
          <w:szCs w:val="14"/>
        </w:rPr>
        <w:t xml:space="preserve">van </w:t>
      </w:r>
      <w:r w:rsidR="00641468" w:rsidRPr="002364D8">
        <w:rPr>
          <w:sz w:val="14"/>
          <w:szCs w:val="14"/>
        </w:rPr>
        <w:t xml:space="preserve">artikel 14 van de </w:t>
      </w:r>
      <w:r w:rsidR="00A92518" w:rsidRPr="002364D8">
        <w:rPr>
          <w:sz w:val="14"/>
          <w:szCs w:val="14"/>
        </w:rPr>
        <w:t>Europese Verordening Marktmisbruik.</w:t>
      </w:r>
    </w:p>
  </w:footnote>
  <w:footnote w:id="8">
    <w:p w14:paraId="101C684C" w14:textId="23FC246D" w:rsidR="00EF166C" w:rsidRPr="002364D8" w:rsidRDefault="00EF166C" w:rsidP="00EF166C">
      <w:pPr>
        <w:pStyle w:val="Voetnoottekst"/>
        <w:rPr>
          <w:sz w:val="14"/>
          <w:szCs w:val="14"/>
        </w:rPr>
      </w:pPr>
      <w:r w:rsidRPr="002364D8">
        <w:rPr>
          <w:rStyle w:val="Voetnootmarkering"/>
          <w:sz w:val="14"/>
          <w:szCs w:val="14"/>
        </w:rPr>
        <w:footnoteRef/>
      </w:r>
      <w:r w:rsidRPr="002364D8">
        <w:rPr>
          <w:sz w:val="14"/>
          <w:szCs w:val="14"/>
        </w:rPr>
        <w:t xml:space="preserve"> </w:t>
      </w:r>
      <w:r w:rsidR="2A3D9803" w:rsidRPr="002364D8">
        <w:rPr>
          <w:sz w:val="14"/>
          <w:szCs w:val="14"/>
        </w:rPr>
        <w:t>Kamerstukken</w:t>
      </w:r>
      <w:r w:rsidRPr="002364D8">
        <w:rPr>
          <w:sz w:val="14"/>
          <w:szCs w:val="14"/>
        </w:rPr>
        <w:t xml:space="preserve"> 28089, nr. </w:t>
      </w:r>
      <w:r w:rsidR="2A3D9803" w:rsidRPr="002364D8">
        <w:rPr>
          <w:sz w:val="14"/>
          <w:szCs w:val="14"/>
        </w:rPr>
        <w:t>310 en 2982</w:t>
      </w:r>
      <w:r w:rsidR="00A35AB8" w:rsidRPr="002364D8">
        <w:rPr>
          <w:sz w:val="14"/>
          <w:szCs w:val="14"/>
        </w:rPr>
        <w:t>6</w:t>
      </w:r>
      <w:r w:rsidR="2A3D9803" w:rsidRPr="002364D8">
        <w:rPr>
          <w:sz w:val="14"/>
          <w:szCs w:val="14"/>
        </w:rPr>
        <w:t>, nr. 183</w:t>
      </w:r>
    </w:p>
  </w:footnote>
  <w:footnote w:id="9">
    <w:p w14:paraId="2CD9D38C" w14:textId="1902121E" w:rsidR="00EF166C" w:rsidRPr="002364D8" w:rsidRDefault="00EF166C" w:rsidP="00EF166C">
      <w:pPr>
        <w:pStyle w:val="Voetnoottekst"/>
        <w:rPr>
          <w:sz w:val="14"/>
          <w:szCs w:val="14"/>
        </w:rPr>
      </w:pPr>
      <w:r w:rsidRPr="002364D8">
        <w:rPr>
          <w:rStyle w:val="Voetnootmarkering"/>
          <w:sz w:val="14"/>
          <w:szCs w:val="14"/>
        </w:rPr>
        <w:footnoteRef/>
      </w:r>
      <w:r w:rsidRPr="002364D8">
        <w:rPr>
          <w:sz w:val="14"/>
          <w:szCs w:val="14"/>
        </w:rPr>
        <w:t xml:space="preserve"> Kamerstuk 28089, nr. 313</w:t>
      </w:r>
    </w:p>
  </w:footnote>
  <w:footnote w:id="10">
    <w:p w14:paraId="3B957495" w14:textId="0E0653BF" w:rsidR="00EF166C" w:rsidRPr="002364D8" w:rsidRDefault="00EF166C" w:rsidP="00EF166C">
      <w:pPr>
        <w:pStyle w:val="Voetnoottekst"/>
        <w:rPr>
          <w:sz w:val="14"/>
          <w:szCs w:val="14"/>
        </w:rPr>
      </w:pPr>
      <w:r w:rsidRPr="002364D8">
        <w:rPr>
          <w:rStyle w:val="Voetnootmarkering"/>
          <w:sz w:val="14"/>
          <w:szCs w:val="14"/>
        </w:rPr>
        <w:footnoteRef/>
      </w:r>
      <w:r w:rsidRPr="002364D8">
        <w:rPr>
          <w:sz w:val="14"/>
          <w:szCs w:val="14"/>
        </w:rPr>
        <w:t xml:space="preserve"> Kamerstukken 36410-XIII, nr. 52 en 30175, nr. 422</w:t>
      </w:r>
    </w:p>
  </w:footnote>
  <w:footnote w:id="11">
    <w:p w14:paraId="6FA63FFC" w14:textId="2AB649C7" w:rsidR="00EF166C" w:rsidRPr="006949D6" w:rsidRDefault="00EF166C" w:rsidP="00EF166C">
      <w:pPr>
        <w:pStyle w:val="Voetnoottekst"/>
      </w:pPr>
      <w:r w:rsidRPr="002364D8">
        <w:rPr>
          <w:rStyle w:val="Voetnootmarkering"/>
          <w:sz w:val="14"/>
          <w:szCs w:val="14"/>
        </w:rPr>
        <w:footnoteRef/>
      </w:r>
      <w:r w:rsidRPr="002364D8">
        <w:rPr>
          <w:sz w:val="14"/>
          <w:szCs w:val="14"/>
        </w:rPr>
        <w:t xml:space="preserve"> Kamerstuk 28089, nr. </w:t>
      </w:r>
      <w:r w:rsidR="0A349CF7" w:rsidRPr="002364D8">
        <w:rPr>
          <w:sz w:val="14"/>
          <w:szCs w:val="14"/>
        </w:rPr>
        <w:t>316</w:t>
      </w:r>
    </w:p>
  </w:footnote>
  <w:footnote w:id="12">
    <w:p w14:paraId="57F187CD" w14:textId="0CB05F8F" w:rsidR="00EF166C" w:rsidRPr="002364D8" w:rsidRDefault="00EF166C" w:rsidP="00EF166C">
      <w:pPr>
        <w:pStyle w:val="Voetnoottekst"/>
        <w:rPr>
          <w:sz w:val="14"/>
          <w:szCs w:val="14"/>
        </w:rPr>
      </w:pPr>
      <w:r w:rsidRPr="002364D8">
        <w:rPr>
          <w:rStyle w:val="Voetnootmarkering"/>
          <w:sz w:val="14"/>
          <w:szCs w:val="14"/>
        </w:rPr>
        <w:footnoteRef/>
      </w:r>
      <w:r w:rsidRPr="002364D8">
        <w:rPr>
          <w:sz w:val="14"/>
          <w:szCs w:val="14"/>
        </w:rPr>
        <w:t xml:space="preserve"> Kamerstuk 28089, nr. </w:t>
      </w:r>
      <w:r w:rsidR="0A349CF7" w:rsidRPr="002364D8">
        <w:rPr>
          <w:sz w:val="14"/>
          <w:szCs w:val="14"/>
        </w:rPr>
        <w:t xml:space="preserve">307 </w:t>
      </w:r>
      <w:r w:rsidRPr="002364D8">
        <w:rPr>
          <w:sz w:val="14"/>
          <w:szCs w:val="14"/>
        </w:rPr>
        <w:t>en toezegging TZ202503-046</w:t>
      </w:r>
    </w:p>
  </w:footnote>
  <w:footnote w:id="13">
    <w:p w14:paraId="67F3BAFB" w14:textId="51761E60" w:rsidR="00EF166C" w:rsidRPr="002364D8" w:rsidRDefault="00EF166C" w:rsidP="00EF166C">
      <w:pPr>
        <w:pStyle w:val="Voetnoottekst"/>
        <w:rPr>
          <w:sz w:val="14"/>
          <w:szCs w:val="14"/>
        </w:rPr>
      </w:pPr>
      <w:r w:rsidRPr="002364D8">
        <w:rPr>
          <w:rStyle w:val="Voetnootmarkering"/>
          <w:sz w:val="14"/>
          <w:szCs w:val="14"/>
        </w:rPr>
        <w:footnoteRef/>
      </w:r>
      <w:r w:rsidRPr="002364D8">
        <w:rPr>
          <w:sz w:val="14"/>
          <w:szCs w:val="14"/>
        </w:rPr>
        <w:t xml:space="preserve"> Kamerstukken 28089, nr. 288 en 28089, nr. 315</w:t>
      </w:r>
    </w:p>
  </w:footnote>
  <w:footnote w:id="14">
    <w:p w14:paraId="12CDF092" w14:textId="3EBDAC17" w:rsidR="00071F0A" w:rsidRPr="002364D8" w:rsidRDefault="00071F0A" w:rsidP="00071F0A">
      <w:pPr>
        <w:pStyle w:val="Voetnoottekst"/>
        <w:rPr>
          <w:sz w:val="14"/>
          <w:szCs w:val="14"/>
        </w:rPr>
      </w:pPr>
      <w:r w:rsidRPr="002364D8">
        <w:rPr>
          <w:rStyle w:val="Voetnootmarkering"/>
          <w:sz w:val="14"/>
          <w:szCs w:val="14"/>
        </w:rPr>
        <w:footnoteRef/>
      </w:r>
      <w:r w:rsidRPr="002364D8">
        <w:rPr>
          <w:sz w:val="14"/>
          <w:szCs w:val="14"/>
        </w:rPr>
        <w:t xml:space="preserve"> </w:t>
      </w:r>
      <w:r w:rsidR="00EF4F92" w:rsidRPr="002364D8">
        <w:rPr>
          <w:sz w:val="14"/>
          <w:szCs w:val="14"/>
        </w:rPr>
        <w:t xml:space="preserve">Kamerstuk </w:t>
      </w:r>
      <w:r w:rsidRPr="002364D8">
        <w:rPr>
          <w:sz w:val="14"/>
          <w:szCs w:val="14"/>
        </w:rPr>
        <w:t>36800-XIII</w:t>
      </w:r>
      <w:r w:rsidR="00EF4F92" w:rsidRPr="002364D8">
        <w:rPr>
          <w:sz w:val="14"/>
          <w:szCs w:val="14"/>
        </w:rPr>
        <w:t>,</w:t>
      </w:r>
      <w:r w:rsidRPr="002364D8">
        <w:rPr>
          <w:sz w:val="14"/>
          <w:szCs w:val="14"/>
        </w:rPr>
        <w:t xml:space="preserve"> nr. 2</w:t>
      </w:r>
    </w:p>
  </w:footnote>
  <w:footnote w:id="15">
    <w:p w14:paraId="0192B9F4" w14:textId="54B61513" w:rsidR="00071F0A" w:rsidRPr="002364D8" w:rsidRDefault="00071F0A" w:rsidP="00071F0A">
      <w:pPr>
        <w:pStyle w:val="Voetnoottekst"/>
        <w:rPr>
          <w:sz w:val="14"/>
          <w:szCs w:val="14"/>
        </w:rPr>
      </w:pPr>
      <w:r w:rsidRPr="002364D8">
        <w:rPr>
          <w:rStyle w:val="Voetnootmarkering"/>
          <w:sz w:val="14"/>
          <w:szCs w:val="14"/>
        </w:rPr>
        <w:footnoteRef/>
      </w:r>
      <w:r w:rsidR="3C5FAEF4" w:rsidRPr="002364D8">
        <w:rPr>
          <w:sz w:val="14"/>
          <w:szCs w:val="14"/>
        </w:rPr>
        <w:t xml:space="preserve"> Kamerstukken 28089, nr. 315 en</w:t>
      </w:r>
      <w:r w:rsidRPr="002364D8">
        <w:rPr>
          <w:sz w:val="14"/>
          <w:szCs w:val="14"/>
        </w:rPr>
        <w:t xml:space="preserve"> 29826, nr. 256</w:t>
      </w:r>
    </w:p>
  </w:footnote>
  <w:footnote w:id="16">
    <w:p w14:paraId="46CF3AA5" w14:textId="0710FA77" w:rsidR="0061001D" w:rsidRPr="0061001D" w:rsidRDefault="0061001D">
      <w:pPr>
        <w:pStyle w:val="Voetnoottekst"/>
      </w:pPr>
      <w:r w:rsidRPr="002364D8">
        <w:rPr>
          <w:rStyle w:val="Voetnootmarkering"/>
          <w:sz w:val="14"/>
          <w:szCs w:val="14"/>
        </w:rPr>
        <w:footnoteRef/>
      </w:r>
      <w:r w:rsidRPr="002364D8">
        <w:rPr>
          <w:sz w:val="14"/>
          <w:szCs w:val="14"/>
        </w:rPr>
        <w:t xml:space="preserve"> </w:t>
      </w:r>
      <w:r w:rsidR="00B9697E" w:rsidRPr="002364D8">
        <w:rPr>
          <w:sz w:val="14"/>
          <w:szCs w:val="14"/>
        </w:rPr>
        <w:t>B</w:t>
      </w:r>
      <w:r w:rsidR="00F318BA" w:rsidRPr="002364D8">
        <w:rPr>
          <w:sz w:val="14"/>
          <w:szCs w:val="14"/>
        </w:rPr>
        <w:t>eoordeling van alternatieven valt buiten het mandaat van de adviescommissie</w:t>
      </w:r>
      <w:r w:rsidR="00CD2216" w:rsidRPr="002364D8">
        <w:rPr>
          <w:sz w:val="14"/>
          <w:szCs w:val="14"/>
        </w:rPr>
        <w:t>, zie voor het</w:t>
      </w:r>
      <w:r w:rsidR="002C3ED9" w:rsidRPr="002364D8">
        <w:rPr>
          <w:sz w:val="14"/>
          <w:szCs w:val="14"/>
        </w:rPr>
        <w:t xml:space="preserve"> </w:t>
      </w:r>
      <w:r w:rsidR="00CD2216" w:rsidRPr="002364D8">
        <w:rPr>
          <w:sz w:val="14"/>
          <w:szCs w:val="14"/>
        </w:rPr>
        <w:t>instellingsbesluit:</w:t>
      </w:r>
      <w:r w:rsidR="002C3ED9" w:rsidRPr="002364D8">
        <w:rPr>
          <w:sz w:val="14"/>
          <w:szCs w:val="14"/>
        </w:rPr>
        <w:t xml:space="preserve"> </w:t>
      </w:r>
      <w:hyperlink r:id="rId4" w:history="1">
        <w:r w:rsidR="002C3ED9" w:rsidRPr="002364D8">
          <w:rPr>
            <w:rStyle w:val="Hyperlink"/>
            <w:sz w:val="14"/>
            <w:szCs w:val="14"/>
          </w:rPr>
          <w:t>Staatscourant 2023, 5816 | Overheid.nl &gt; Officiële bekendmakingen</w:t>
        </w:r>
      </w:hyperlink>
    </w:p>
  </w:footnote>
  <w:footnote w:id="17">
    <w:p w14:paraId="795B6C96" w14:textId="77777777" w:rsidR="00492B30" w:rsidRPr="00F542DD" w:rsidRDefault="00492B30" w:rsidP="00492B30">
      <w:pPr>
        <w:pStyle w:val="Voetnoottekst"/>
        <w:rPr>
          <w:sz w:val="14"/>
          <w:szCs w:val="14"/>
        </w:rPr>
      </w:pPr>
      <w:r w:rsidRPr="00F542DD">
        <w:rPr>
          <w:rStyle w:val="Voetnootmarkering"/>
          <w:sz w:val="14"/>
          <w:szCs w:val="14"/>
        </w:rPr>
        <w:footnoteRef/>
      </w:r>
      <w:r w:rsidRPr="00F542DD">
        <w:rPr>
          <w:sz w:val="14"/>
          <w:szCs w:val="14"/>
        </w:rPr>
        <w:t xml:space="preserve"> </w:t>
      </w:r>
      <w:r w:rsidRPr="00F542DD">
        <w:rPr>
          <w:rFonts w:eastAsia="Verdana" w:cs="Verdana"/>
          <w:sz w:val="14"/>
          <w:szCs w:val="14"/>
        </w:rPr>
        <w:t xml:space="preserve">Zie </w:t>
      </w:r>
      <w:r w:rsidRPr="00074191">
        <w:rPr>
          <w:rFonts w:eastAsia="Verdana" w:cs="Verdana"/>
          <w:sz w:val="14"/>
          <w:szCs w:val="14"/>
        </w:rPr>
        <w:t>paragraaf 5</w:t>
      </w:r>
      <w:r w:rsidRPr="00F542DD">
        <w:rPr>
          <w:rFonts w:eastAsia="Verdana" w:cs="Verdana"/>
          <w:sz w:val="14"/>
          <w:szCs w:val="14"/>
        </w:rPr>
        <w:t xml:space="preserve"> van deze brief voor verdere informatie over de publieke consultatie.</w:t>
      </w:r>
    </w:p>
  </w:footnote>
  <w:footnote w:id="18">
    <w:p w14:paraId="1898050D" w14:textId="0F05400A" w:rsidR="00013091" w:rsidRPr="00223A19" w:rsidRDefault="00013091" w:rsidP="00013091">
      <w:pPr>
        <w:pStyle w:val="Voetnoottekst"/>
        <w:rPr>
          <w:sz w:val="14"/>
          <w:szCs w:val="14"/>
        </w:rPr>
      </w:pPr>
      <w:r w:rsidRPr="00223A19">
        <w:rPr>
          <w:rStyle w:val="Voetnootmarkering"/>
          <w:sz w:val="14"/>
          <w:szCs w:val="14"/>
        </w:rPr>
        <w:footnoteRef/>
      </w:r>
      <w:r w:rsidR="002B2B63">
        <w:rPr>
          <w:sz w:val="14"/>
          <w:szCs w:val="14"/>
        </w:rPr>
        <w:t xml:space="preserve"> </w:t>
      </w:r>
      <w:r>
        <w:rPr>
          <w:sz w:val="14"/>
          <w:szCs w:val="14"/>
        </w:rPr>
        <w:t xml:space="preserve">Zie </w:t>
      </w:r>
      <w:r w:rsidRPr="00223A19">
        <w:rPr>
          <w:sz w:val="14"/>
          <w:szCs w:val="14"/>
        </w:rPr>
        <w:t xml:space="preserve">advies </w:t>
      </w:r>
      <w:r>
        <w:rPr>
          <w:sz w:val="14"/>
          <w:szCs w:val="14"/>
        </w:rPr>
        <w:t xml:space="preserve">AMVI en Expertgroep, </w:t>
      </w:r>
      <w:r w:rsidRPr="00223A19">
        <w:rPr>
          <w:sz w:val="14"/>
          <w:szCs w:val="14"/>
        </w:rPr>
        <w:t>pagina 23</w:t>
      </w:r>
      <w:r>
        <w:rPr>
          <w:sz w:val="14"/>
          <w:szCs w:val="14"/>
        </w:rPr>
        <w:t>.</w:t>
      </w:r>
    </w:p>
  </w:footnote>
  <w:footnote w:id="19">
    <w:p w14:paraId="5C12F526" w14:textId="77777777" w:rsidR="00013091" w:rsidRPr="003F29F6" w:rsidRDefault="00013091" w:rsidP="00013091">
      <w:pPr>
        <w:pStyle w:val="Voetnoottekst"/>
        <w:rPr>
          <w:rFonts w:ascii="Times New Roman" w:hAnsi="Times New Roman"/>
        </w:rPr>
      </w:pPr>
      <w:r w:rsidRPr="00F542DD">
        <w:rPr>
          <w:rStyle w:val="Voetnootmarkering"/>
          <w:sz w:val="14"/>
          <w:szCs w:val="14"/>
        </w:rPr>
        <w:footnoteRef/>
      </w:r>
      <w:r w:rsidRPr="00F542DD">
        <w:rPr>
          <w:sz w:val="14"/>
          <w:szCs w:val="14"/>
        </w:rPr>
        <w:t xml:space="preserve"> </w:t>
      </w:r>
      <w:r w:rsidRPr="00F542DD">
        <w:rPr>
          <w:rFonts w:eastAsia="Verdana" w:cs="Verdana"/>
          <w:sz w:val="14"/>
          <w:szCs w:val="14"/>
        </w:rPr>
        <w:t>Het maximum van de specifieke subsidie afgezet tegen de investering bij het oorspronkelijke project.</w:t>
      </w:r>
    </w:p>
  </w:footnote>
  <w:footnote w:id="20">
    <w:p w14:paraId="5A11FF71" w14:textId="748C1342" w:rsidR="00334743" w:rsidRPr="002364D8" w:rsidRDefault="00334743" w:rsidP="00334743">
      <w:pPr>
        <w:pStyle w:val="Voetnoottekst"/>
        <w:rPr>
          <w:sz w:val="14"/>
          <w:szCs w:val="14"/>
        </w:rPr>
      </w:pPr>
      <w:r w:rsidRPr="002364D8">
        <w:rPr>
          <w:rStyle w:val="Voetnootmarkering"/>
          <w:sz w:val="14"/>
          <w:szCs w:val="14"/>
        </w:rPr>
        <w:footnoteRef/>
      </w:r>
      <w:r w:rsidRPr="002364D8">
        <w:rPr>
          <w:sz w:val="14"/>
          <w:szCs w:val="14"/>
        </w:rPr>
        <w:t xml:space="preserve"> Kamerstuk 28089, nr. 334</w:t>
      </w:r>
    </w:p>
  </w:footnote>
  <w:footnote w:id="21">
    <w:p w14:paraId="6A8D6922" w14:textId="3CE076D0" w:rsidR="00C1145C" w:rsidRPr="00C1145C" w:rsidRDefault="00C1145C">
      <w:pPr>
        <w:pStyle w:val="Voetnoottekst"/>
      </w:pPr>
      <w:r w:rsidRPr="002364D8">
        <w:rPr>
          <w:rStyle w:val="Voetnootmarkering"/>
          <w:sz w:val="14"/>
          <w:szCs w:val="14"/>
        </w:rPr>
        <w:footnoteRef/>
      </w:r>
      <w:r w:rsidRPr="002364D8">
        <w:rPr>
          <w:sz w:val="14"/>
          <w:szCs w:val="14"/>
        </w:rPr>
        <w:t xml:space="preserve"> </w:t>
      </w:r>
      <w:r w:rsidR="00E77465">
        <w:rPr>
          <w:sz w:val="14"/>
          <w:szCs w:val="14"/>
        </w:rPr>
        <w:t xml:space="preserve">Vanaf moment van opstellen </w:t>
      </w:r>
      <w:r w:rsidR="007B1970">
        <w:rPr>
          <w:sz w:val="14"/>
          <w:szCs w:val="14"/>
        </w:rPr>
        <w:t xml:space="preserve">zal de consultatie openstaan via: </w:t>
      </w:r>
      <w:hyperlink r:id="rId5" w:history="1">
        <w:r w:rsidR="007B1970" w:rsidRPr="00CE7772">
          <w:rPr>
            <w:rStyle w:val="Hyperlink"/>
            <w:sz w:val="14"/>
            <w:szCs w:val="14"/>
          </w:rPr>
          <w:t>https://www.internetconsultatie.nl/jloi_tata_steel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1475" w14:paraId="33202619" w14:textId="77777777" w:rsidTr="00A50CF6">
      <w:tc>
        <w:tcPr>
          <w:tcW w:w="2156" w:type="dxa"/>
        </w:tcPr>
        <w:p w14:paraId="6F4E8A65" w14:textId="77777777" w:rsidR="00527BD4" w:rsidRPr="005819CE" w:rsidRDefault="0010194A" w:rsidP="00A50CF6">
          <w:pPr>
            <w:pStyle w:val="Huisstijl-Adres"/>
            <w:rPr>
              <w:b/>
            </w:rPr>
          </w:pPr>
          <w:r>
            <w:rPr>
              <w:b/>
            </w:rPr>
            <w:t>Klimaat en groene Groei</w:t>
          </w:r>
          <w:r w:rsidRPr="005819CE">
            <w:rPr>
              <w:b/>
            </w:rPr>
            <w:br/>
          </w:r>
        </w:p>
      </w:tc>
    </w:tr>
    <w:tr w:rsidR="00741475" w14:paraId="21D6B49D" w14:textId="77777777" w:rsidTr="00A50CF6">
      <w:trPr>
        <w:trHeight w:hRule="exact" w:val="200"/>
      </w:trPr>
      <w:tc>
        <w:tcPr>
          <w:tcW w:w="2156" w:type="dxa"/>
        </w:tcPr>
        <w:p w14:paraId="73626C03" w14:textId="77777777" w:rsidR="00527BD4" w:rsidRPr="005819CE" w:rsidRDefault="00527BD4" w:rsidP="00A50CF6"/>
      </w:tc>
    </w:tr>
    <w:tr w:rsidR="00741475" w14:paraId="1534F389" w14:textId="77777777" w:rsidTr="00502512">
      <w:trPr>
        <w:trHeight w:hRule="exact" w:val="774"/>
      </w:trPr>
      <w:tc>
        <w:tcPr>
          <w:tcW w:w="2156" w:type="dxa"/>
        </w:tcPr>
        <w:p w14:paraId="44DBB8E3" w14:textId="77777777" w:rsidR="00527BD4" w:rsidRDefault="0010194A" w:rsidP="003A5290">
          <w:pPr>
            <w:pStyle w:val="Huisstijl-Kopje"/>
          </w:pPr>
          <w:r>
            <w:t>Ons kenmerk</w:t>
          </w:r>
        </w:p>
        <w:p w14:paraId="3C50ABBD" w14:textId="77777777" w:rsidR="00502512" w:rsidRPr="00502512" w:rsidRDefault="0010194A" w:rsidP="003A5290">
          <w:pPr>
            <w:pStyle w:val="Huisstijl-Kopje"/>
            <w:rPr>
              <w:b w:val="0"/>
            </w:rPr>
          </w:pPr>
          <w:r>
            <w:rPr>
              <w:b w:val="0"/>
            </w:rPr>
            <w:t>KGG</w:t>
          </w:r>
          <w:r w:rsidRPr="00502512">
            <w:rPr>
              <w:b w:val="0"/>
            </w:rPr>
            <w:t xml:space="preserve"> / </w:t>
          </w:r>
          <w:r>
            <w:rPr>
              <w:b w:val="0"/>
            </w:rPr>
            <w:t>101311773</w:t>
          </w:r>
        </w:p>
        <w:p w14:paraId="7DD9523D" w14:textId="77777777" w:rsidR="00527BD4" w:rsidRPr="005819CE" w:rsidRDefault="00527BD4" w:rsidP="00361A56">
          <w:pPr>
            <w:pStyle w:val="Huisstijl-Kopje"/>
          </w:pPr>
        </w:p>
      </w:tc>
    </w:tr>
  </w:tbl>
  <w:p w14:paraId="2B6F8E8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1475" w14:paraId="3712E76B" w14:textId="77777777" w:rsidTr="00751A6A">
      <w:trPr>
        <w:trHeight w:val="2636"/>
      </w:trPr>
      <w:tc>
        <w:tcPr>
          <w:tcW w:w="737" w:type="dxa"/>
        </w:tcPr>
        <w:p w14:paraId="40E263DB" w14:textId="77777777" w:rsidR="00527BD4" w:rsidRDefault="00527BD4" w:rsidP="00D0609E">
          <w:pPr>
            <w:framePr w:w="6340" w:h="2750" w:hRule="exact" w:hSpace="180" w:wrap="around" w:vAnchor="page" w:hAnchor="text" w:x="3873" w:y="-140"/>
            <w:spacing w:line="240" w:lineRule="auto"/>
          </w:pPr>
        </w:p>
      </w:tc>
      <w:tc>
        <w:tcPr>
          <w:tcW w:w="5156" w:type="dxa"/>
        </w:tcPr>
        <w:p w14:paraId="34B24BCE" w14:textId="5D24246C" w:rsidR="007269E3" w:rsidRDefault="0010194A" w:rsidP="00651CEE">
          <w:pPr>
            <w:framePr w:w="6340" w:h="2750" w:hRule="exact" w:hSpace="180" w:wrap="around" w:vAnchor="page" w:hAnchor="text" w:x="3873" w:y="-140"/>
            <w:spacing w:line="240" w:lineRule="auto"/>
          </w:pPr>
          <w:r>
            <w:t xml:space="preserve"> </w:t>
          </w:r>
          <w:r w:rsidR="0A349CF7" w:rsidRPr="0A349CF7">
            <w:rPr>
              <w:sz w:val="2"/>
              <w:szCs w:val="2"/>
            </w:rPr>
            <w:t xml:space="preserve"> </w:t>
          </w:r>
          <w:r>
            <w:rPr>
              <w:noProof/>
            </w:rPr>
            <w:drawing>
              <wp:inline distT="0" distB="0" distL="0" distR="0" wp14:anchorId="6D823E94" wp14:editId="38A7B1C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B44B595" w14:textId="77777777" w:rsidR="00527BD4" w:rsidRDefault="00527BD4" w:rsidP="00D0609E">
    <w:pPr>
      <w:framePr w:w="6340" w:h="2750" w:hRule="exact" w:hSpace="180" w:wrap="around" w:vAnchor="page" w:hAnchor="text" w:x="3873" w:y="-140"/>
    </w:pPr>
  </w:p>
  <w:p w14:paraId="45F6FA6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1475" w14:paraId="73B5A588" w14:textId="77777777" w:rsidTr="00A50CF6">
      <w:tc>
        <w:tcPr>
          <w:tcW w:w="2160" w:type="dxa"/>
        </w:tcPr>
        <w:p w14:paraId="2EF23DFB" w14:textId="77777777" w:rsidR="00527BD4" w:rsidRPr="005819CE" w:rsidRDefault="0010194A" w:rsidP="00A50CF6">
          <w:pPr>
            <w:pStyle w:val="Huisstijl-Adres"/>
            <w:rPr>
              <w:b/>
            </w:rPr>
          </w:pPr>
          <w:r>
            <w:rPr>
              <w:b/>
            </w:rPr>
            <w:t>Klimaat en groene Groei</w:t>
          </w:r>
          <w:r w:rsidRPr="005819CE">
            <w:rPr>
              <w:b/>
            </w:rPr>
            <w:br/>
          </w:r>
        </w:p>
        <w:p w14:paraId="1E408EDE" w14:textId="77777777" w:rsidR="00527BD4" w:rsidRPr="00BE5ED9" w:rsidRDefault="0010194A" w:rsidP="00A50CF6">
          <w:pPr>
            <w:pStyle w:val="Huisstijl-Adres"/>
          </w:pPr>
          <w:r>
            <w:rPr>
              <w:b/>
            </w:rPr>
            <w:t>Bezoekadres</w:t>
          </w:r>
          <w:r>
            <w:rPr>
              <w:b/>
            </w:rPr>
            <w:br/>
          </w:r>
          <w:r>
            <w:t>Bezuidenhoutseweg 73</w:t>
          </w:r>
          <w:r w:rsidRPr="005819CE">
            <w:br/>
          </w:r>
          <w:r>
            <w:t>2594 AC Den Haag</w:t>
          </w:r>
        </w:p>
        <w:p w14:paraId="2DB59578" w14:textId="77777777" w:rsidR="00EF495B" w:rsidRDefault="0010194A" w:rsidP="0098788A">
          <w:pPr>
            <w:pStyle w:val="Huisstijl-Adres"/>
          </w:pPr>
          <w:r>
            <w:rPr>
              <w:b/>
            </w:rPr>
            <w:t>Postadres</w:t>
          </w:r>
          <w:r>
            <w:rPr>
              <w:b/>
            </w:rPr>
            <w:br/>
          </w:r>
          <w:r>
            <w:t>Postbus 20401</w:t>
          </w:r>
          <w:r w:rsidRPr="005819CE">
            <w:br/>
            <w:t>2500 E</w:t>
          </w:r>
          <w:r>
            <w:t>K</w:t>
          </w:r>
          <w:r w:rsidRPr="005819CE">
            <w:t xml:space="preserve"> Den Haag</w:t>
          </w:r>
        </w:p>
        <w:p w14:paraId="2A33E6A0" w14:textId="77777777" w:rsidR="00EF495B" w:rsidRPr="005B3814" w:rsidRDefault="0010194A" w:rsidP="0098788A">
          <w:pPr>
            <w:pStyle w:val="Huisstijl-Adres"/>
          </w:pPr>
          <w:r>
            <w:rPr>
              <w:b/>
            </w:rPr>
            <w:t>Overheidsidentificatienr</w:t>
          </w:r>
          <w:r>
            <w:rPr>
              <w:b/>
            </w:rPr>
            <w:br/>
          </w:r>
          <w:r w:rsidR="002D0DDB" w:rsidRPr="002D0DDB">
            <w:t>00000003952069570000</w:t>
          </w:r>
        </w:p>
        <w:p w14:paraId="5B4EA8FC" w14:textId="0F5CBE02" w:rsidR="00527BD4" w:rsidRPr="00FF4314" w:rsidRDefault="0010194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41475" w14:paraId="7AF75262" w14:textId="77777777" w:rsidTr="00A50CF6">
      <w:trPr>
        <w:trHeight w:hRule="exact" w:val="200"/>
      </w:trPr>
      <w:tc>
        <w:tcPr>
          <w:tcW w:w="2160" w:type="dxa"/>
        </w:tcPr>
        <w:p w14:paraId="1A9C5861" w14:textId="77777777" w:rsidR="00527BD4" w:rsidRPr="005819CE" w:rsidRDefault="00527BD4" w:rsidP="00A50CF6"/>
      </w:tc>
    </w:tr>
    <w:tr w:rsidR="00741475" w14:paraId="7435A814" w14:textId="77777777" w:rsidTr="00A50CF6">
      <w:tc>
        <w:tcPr>
          <w:tcW w:w="2160" w:type="dxa"/>
        </w:tcPr>
        <w:p w14:paraId="7D206EF0" w14:textId="77777777" w:rsidR="000C0163" w:rsidRPr="005819CE" w:rsidRDefault="0010194A" w:rsidP="000C0163">
          <w:pPr>
            <w:pStyle w:val="Huisstijl-Kopje"/>
          </w:pPr>
          <w:r>
            <w:t>Ons kenmerk</w:t>
          </w:r>
          <w:r w:rsidRPr="005819CE">
            <w:t xml:space="preserve"> </w:t>
          </w:r>
        </w:p>
        <w:p w14:paraId="604CD869" w14:textId="77777777" w:rsidR="000C0163" w:rsidRPr="005819CE" w:rsidRDefault="0010194A" w:rsidP="000C0163">
          <w:pPr>
            <w:pStyle w:val="Huisstijl-Gegeven"/>
          </w:pPr>
          <w:r>
            <w:t>KGG</w:t>
          </w:r>
          <w:r w:rsidR="00926AE2">
            <w:t xml:space="preserve"> / </w:t>
          </w:r>
          <w:r>
            <w:t>101311773</w:t>
          </w:r>
        </w:p>
        <w:p w14:paraId="3218D2E0" w14:textId="77777777" w:rsidR="00527BD4" w:rsidRPr="005819CE" w:rsidRDefault="00527BD4" w:rsidP="00A50CF6">
          <w:pPr>
            <w:pStyle w:val="Huisstijl-Gegeven"/>
          </w:pPr>
        </w:p>
        <w:p w14:paraId="7D5EAFD1" w14:textId="77777777" w:rsidR="00527BD4" w:rsidRDefault="0010194A" w:rsidP="00A50CF6">
          <w:pPr>
            <w:pStyle w:val="Huisstijl-Kopje"/>
          </w:pPr>
          <w:r>
            <w:t>Bijlage(n)</w:t>
          </w:r>
        </w:p>
        <w:p w14:paraId="258A6D4B" w14:textId="3EE96887" w:rsidR="00F4790D" w:rsidRPr="000144D6" w:rsidRDefault="00583EE1" w:rsidP="00A50CF6">
          <w:pPr>
            <w:pStyle w:val="Huisstijl-Kopje"/>
            <w:rPr>
              <w:b w:val="0"/>
              <w:bCs/>
            </w:rPr>
          </w:pPr>
          <w:r>
            <w:rPr>
              <w:b w:val="0"/>
              <w:bCs/>
            </w:rPr>
            <w:t>5</w:t>
          </w:r>
        </w:p>
        <w:p w14:paraId="348BD9F7" w14:textId="77777777" w:rsidR="00527BD4" w:rsidRPr="005819CE" w:rsidRDefault="00527BD4" w:rsidP="00A50CF6">
          <w:pPr>
            <w:pStyle w:val="Huisstijl-Gegeven"/>
          </w:pPr>
        </w:p>
      </w:tc>
    </w:tr>
  </w:tbl>
  <w:p w14:paraId="497DEE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1475" w14:paraId="475BABCE" w14:textId="77777777" w:rsidTr="007610AA">
      <w:trPr>
        <w:trHeight w:val="400"/>
      </w:trPr>
      <w:tc>
        <w:tcPr>
          <w:tcW w:w="7520" w:type="dxa"/>
          <w:gridSpan w:val="2"/>
        </w:tcPr>
        <w:p w14:paraId="7F3FA2F6" w14:textId="77777777" w:rsidR="00527BD4" w:rsidRPr="00BC3B53" w:rsidRDefault="0010194A" w:rsidP="00A50CF6">
          <w:pPr>
            <w:pStyle w:val="Huisstijl-Retouradres"/>
          </w:pPr>
          <w:r>
            <w:t>&gt; Retouradres Postbus 20401 2500 EK Den Haag</w:t>
          </w:r>
        </w:p>
      </w:tc>
    </w:tr>
    <w:tr w:rsidR="00741475" w14:paraId="4223476A" w14:textId="77777777" w:rsidTr="007610AA">
      <w:tc>
        <w:tcPr>
          <w:tcW w:w="7520" w:type="dxa"/>
          <w:gridSpan w:val="2"/>
        </w:tcPr>
        <w:p w14:paraId="22DAE22B" w14:textId="77777777" w:rsidR="00527BD4" w:rsidRPr="00983E8F" w:rsidRDefault="00527BD4" w:rsidP="00A50CF6">
          <w:pPr>
            <w:pStyle w:val="Huisstijl-Rubricering"/>
          </w:pPr>
        </w:p>
      </w:tc>
    </w:tr>
    <w:tr w:rsidR="00741475" w14:paraId="2A45765E" w14:textId="77777777" w:rsidTr="007610AA">
      <w:trPr>
        <w:trHeight w:hRule="exact" w:val="2440"/>
      </w:trPr>
      <w:tc>
        <w:tcPr>
          <w:tcW w:w="7520" w:type="dxa"/>
          <w:gridSpan w:val="2"/>
        </w:tcPr>
        <w:p w14:paraId="5E778566" w14:textId="3D77BCDB" w:rsidR="00527BD4" w:rsidRDefault="00FF4314" w:rsidP="00A50CF6">
          <w:pPr>
            <w:pStyle w:val="Huisstijl-NAW"/>
          </w:pPr>
          <w:r>
            <w:t xml:space="preserve">De </w:t>
          </w:r>
          <w:r w:rsidR="005507B7">
            <w:t>Voorzitter van de Tweede Kamer</w:t>
          </w:r>
          <w:r w:rsidR="005507B7">
            <w:br/>
          </w:r>
          <w:r>
            <w:t>d</w:t>
          </w:r>
          <w:r w:rsidR="005507B7">
            <w:t xml:space="preserve">er Staten-Generaal </w:t>
          </w:r>
          <w:r w:rsidR="005507B7">
            <w:br/>
            <w:t xml:space="preserve">Prinses Irenestraat 6 </w:t>
          </w:r>
          <w:r w:rsidR="005507B7">
            <w:br/>
            <w:t xml:space="preserve">2595 BD </w:t>
          </w:r>
          <w:r>
            <w:t xml:space="preserve"> </w:t>
          </w:r>
          <w:r w:rsidR="005507B7">
            <w:t>DEN HAAG</w:t>
          </w:r>
        </w:p>
      </w:tc>
    </w:tr>
    <w:tr w:rsidR="00741475" w14:paraId="74DB4310" w14:textId="77777777" w:rsidTr="007610AA">
      <w:trPr>
        <w:trHeight w:hRule="exact" w:val="400"/>
      </w:trPr>
      <w:tc>
        <w:tcPr>
          <w:tcW w:w="7520" w:type="dxa"/>
          <w:gridSpan w:val="2"/>
        </w:tcPr>
        <w:p w14:paraId="45DAC598" w14:textId="2E793A73" w:rsidR="00527BD4" w:rsidRPr="00035E67" w:rsidRDefault="00F4790D" w:rsidP="00F4790D">
          <w:pPr>
            <w:tabs>
              <w:tab w:val="left" w:pos="2715"/>
            </w:tabs>
            <w:autoSpaceDE w:val="0"/>
            <w:autoSpaceDN w:val="0"/>
            <w:adjustRightInd w:val="0"/>
            <w:ind w:left="743" w:hanging="743"/>
            <w:rPr>
              <w:rFonts w:cs="Verdana"/>
              <w:szCs w:val="18"/>
            </w:rPr>
          </w:pPr>
          <w:r>
            <w:rPr>
              <w:rFonts w:cs="Verdana"/>
              <w:szCs w:val="18"/>
            </w:rPr>
            <w:tab/>
          </w:r>
          <w:r>
            <w:rPr>
              <w:rFonts w:cs="Verdana"/>
              <w:szCs w:val="18"/>
            </w:rPr>
            <w:tab/>
          </w:r>
        </w:p>
      </w:tc>
    </w:tr>
    <w:tr w:rsidR="00741475" w14:paraId="409BEBCB" w14:textId="77777777" w:rsidTr="007610AA">
      <w:trPr>
        <w:trHeight w:val="240"/>
      </w:trPr>
      <w:tc>
        <w:tcPr>
          <w:tcW w:w="900" w:type="dxa"/>
        </w:tcPr>
        <w:p w14:paraId="1AA8BDC4" w14:textId="61DE5143" w:rsidR="00527BD4" w:rsidRPr="007709EF" w:rsidRDefault="0010194A" w:rsidP="00A50CF6">
          <w:pPr>
            <w:rPr>
              <w:szCs w:val="18"/>
            </w:rPr>
          </w:pPr>
          <w:r>
            <w:rPr>
              <w:szCs w:val="18"/>
            </w:rPr>
            <w:t>Datum</w:t>
          </w:r>
          <w:r w:rsidR="00F4790D">
            <w:rPr>
              <w:szCs w:val="18"/>
            </w:rPr>
            <w:t xml:space="preserve"> </w:t>
          </w:r>
        </w:p>
      </w:tc>
      <w:tc>
        <w:tcPr>
          <w:tcW w:w="6620" w:type="dxa"/>
        </w:tcPr>
        <w:p w14:paraId="5684D2E8" w14:textId="18247DB7" w:rsidR="00527BD4" w:rsidRPr="007709EF" w:rsidRDefault="0099560F" w:rsidP="00A50CF6">
          <w:r>
            <w:t>29 september 2025</w:t>
          </w:r>
        </w:p>
      </w:tc>
    </w:tr>
    <w:tr w:rsidR="00741475" w:rsidRPr="00FF4314" w14:paraId="4DB95624" w14:textId="77777777" w:rsidTr="007610AA">
      <w:trPr>
        <w:trHeight w:val="240"/>
      </w:trPr>
      <w:tc>
        <w:tcPr>
          <w:tcW w:w="900" w:type="dxa"/>
        </w:tcPr>
        <w:p w14:paraId="38B19899" w14:textId="588BA76F" w:rsidR="00527BD4" w:rsidRPr="007709EF" w:rsidRDefault="0010194A" w:rsidP="00F4790D">
          <w:pPr>
            <w:rPr>
              <w:szCs w:val="18"/>
            </w:rPr>
          </w:pPr>
          <w:r>
            <w:rPr>
              <w:szCs w:val="18"/>
            </w:rPr>
            <w:t>Betreft</w:t>
          </w:r>
          <w:r w:rsidR="00F4790D">
            <w:rPr>
              <w:szCs w:val="18"/>
            </w:rPr>
            <w:t xml:space="preserve"> </w:t>
          </w:r>
        </w:p>
      </w:tc>
      <w:tc>
        <w:tcPr>
          <w:tcW w:w="6620" w:type="dxa"/>
        </w:tcPr>
        <w:p w14:paraId="1037F4DC" w14:textId="74222513" w:rsidR="00527BD4" w:rsidRPr="0099560F" w:rsidRDefault="0099560F" w:rsidP="00A50CF6">
          <w:pPr>
            <w:rPr>
              <w:lang w:val="en-US"/>
            </w:rPr>
          </w:pPr>
          <w:r w:rsidRPr="0099560F">
            <w:rPr>
              <w:lang w:val="en-US"/>
            </w:rPr>
            <w:t xml:space="preserve">Joint Letter of Intent Tata Steel </w:t>
          </w:r>
        </w:p>
      </w:tc>
    </w:tr>
  </w:tbl>
  <w:p w14:paraId="5A2A8216" w14:textId="77777777" w:rsidR="00527BD4" w:rsidRPr="0099560F" w:rsidRDefault="00527BD4" w:rsidP="00BC4AE3">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788508">
      <w:start w:val="1"/>
      <w:numFmt w:val="bullet"/>
      <w:pStyle w:val="Lijstopsomteken"/>
      <w:lvlText w:val="•"/>
      <w:lvlJc w:val="left"/>
      <w:pPr>
        <w:tabs>
          <w:tab w:val="num" w:pos="227"/>
        </w:tabs>
        <w:ind w:left="227" w:hanging="227"/>
      </w:pPr>
      <w:rPr>
        <w:rFonts w:ascii="Verdana" w:hAnsi="Verdana" w:hint="default"/>
        <w:sz w:val="18"/>
        <w:szCs w:val="18"/>
      </w:rPr>
    </w:lvl>
    <w:lvl w:ilvl="1" w:tplc="F9FE1C3A" w:tentative="1">
      <w:start w:val="1"/>
      <w:numFmt w:val="bullet"/>
      <w:lvlText w:val="o"/>
      <w:lvlJc w:val="left"/>
      <w:pPr>
        <w:tabs>
          <w:tab w:val="num" w:pos="1440"/>
        </w:tabs>
        <w:ind w:left="1440" w:hanging="360"/>
      </w:pPr>
      <w:rPr>
        <w:rFonts w:ascii="Courier New" w:hAnsi="Courier New" w:cs="Courier New" w:hint="default"/>
      </w:rPr>
    </w:lvl>
    <w:lvl w:ilvl="2" w:tplc="1F405780" w:tentative="1">
      <w:start w:val="1"/>
      <w:numFmt w:val="bullet"/>
      <w:lvlText w:val=""/>
      <w:lvlJc w:val="left"/>
      <w:pPr>
        <w:tabs>
          <w:tab w:val="num" w:pos="2160"/>
        </w:tabs>
        <w:ind w:left="2160" w:hanging="360"/>
      </w:pPr>
      <w:rPr>
        <w:rFonts w:ascii="Wingdings" w:hAnsi="Wingdings" w:hint="default"/>
      </w:rPr>
    </w:lvl>
    <w:lvl w:ilvl="3" w:tplc="429EF7A6" w:tentative="1">
      <w:start w:val="1"/>
      <w:numFmt w:val="bullet"/>
      <w:lvlText w:val=""/>
      <w:lvlJc w:val="left"/>
      <w:pPr>
        <w:tabs>
          <w:tab w:val="num" w:pos="2880"/>
        </w:tabs>
        <w:ind w:left="2880" w:hanging="360"/>
      </w:pPr>
      <w:rPr>
        <w:rFonts w:ascii="Symbol" w:hAnsi="Symbol" w:hint="default"/>
      </w:rPr>
    </w:lvl>
    <w:lvl w:ilvl="4" w:tplc="3FA05498" w:tentative="1">
      <w:start w:val="1"/>
      <w:numFmt w:val="bullet"/>
      <w:lvlText w:val="o"/>
      <w:lvlJc w:val="left"/>
      <w:pPr>
        <w:tabs>
          <w:tab w:val="num" w:pos="3600"/>
        </w:tabs>
        <w:ind w:left="3600" w:hanging="360"/>
      </w:pPr>
      <w:rPr>
        <w:rFonts w:ascii="Courier New" w:hAnsi="Courier New" w:cs="Courier New" w:hint="default"/>
      </w:rPr>
    </w:lvl>
    <w:lvl w:ilvl="5" w:tplc="AB905D3C" w:tentative="1">
      <w:start w:val="1"/>
      <w:numFmt w:val="bullet"/>
      <w:lvlText w:val=""/>
      <w:lvlJc w:val="left"/>
      <w:pPr>
        <w:tabs>
          <w:tab w:val="num" w:pos="4320"/>
        </w:tabs>
        <w:ind w:left="4320" w:hanging="360"/>
      </w:pPr>
      <w:rPr>
        <w:rFonts w:ascii="Wingdings" w:hAnsi="Wingdings" w:hint="default"/>
      </w:rPr>
    </w:lvl>
    <w:lvl w:ilvl="6" w:tplc="1D8E5338" w:tentative="1">
      <w:start w:val="1"/>
      <w:numFmt w:val="bullet"/>
      <w:lvlText w:val=""/>
      <w:lvlJc w:val="left"/>
      <w:pPr>
        <w:tabs>
          <w:tab w:val="num" w:pos="5040"/>
        </w:tabs>
        <w:ind w:left="5040" w:hanging="360"/>
      </w:pPr>
      <w:rPr>
        <w:rFonts w:ascii="Symbol" w:hAnsi="Symbol" w:hint="default"/>
      </w:rPr>
    </w:lvl>
    <w:lvl w:ilvl="7" w:tplc="031A354A" w:tentative="1">
      <w:start w:val="1"/>
      <w:numFmt w:val="bullet"/>
      <w:lvlText w:val="o"/>
      <w:lvlJc w:val="left"/>
      <w:pPr>
        <w:tabs>
          <w:tab w:val="num" w:pos="5760"/>
        </w:tabs>
        <w:ind w:left="5760" w:hanging="360"/>
      </w:pPr>
      <w:rPr>
        <w:rFonts w:ascii="Courier New" w:hAnsi="Courier New" w:cs="Courier New" w:hint="default"/>
      </w:rPr>
    </w:lvl>
    <w:lvl w:ilvl="8" w:tplc="C0BA2D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05D96"/>
    <w:multiLevelType w:val="hybridMultilevel"/>
    <w:tmpl w:val="D276AB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7F8A90E">
      <w:start w:val="1"/>
      <w:numFmt w:val="bullet"/>
      <w:pStyle w:val="Lijstopsomteken2"/>
      <w:lvlText w:val="–"/>
      <w:lvlJc w:val="left"/>
      <w:pPr>
        <w:tabs>
          <w:tab w:val="num" w:pos="227"/>
        </w:tabs>
        <w:ind w:left="227" w:firstLine="0"/>
      </w:pPr>
      <w:rPr>
        <w:rFonts w:ascii="Verdana" w:hAnsi="Verdana" w:hint="default"/>
      </w:rPr>
    </w:lvl>
    <w:lvl w:ilvl="1" w:tplc="15D052C2" w:tentative="1">
      <w:start w:val="1"/>
      <w:numFmt w:val="bullet"/>
      <w:lvlText w:val="o"/>
      <w:lvlJc w:val="left"/>
      <w:pPr>
        <w:tabs>
          <w:tab w:val="num" w:pos="1440"/>
        </w:tabs>
        <w:ind w:left="1440" w:hanging="360"/>
      </w:pPr>
      <w:rPr>
        <w:rFonts w:ascii="Courier New" w:hAnsi="Courier New" w:cs="Courier New" w:hint="default"/>
      </w:rPr>
    </w:lvl>
    <w:lvl w:ilvl="2" w:tplc="3ABE1BAC" w:tentative="1">
      <w:start w:val="1"/>
      <w:numFmt w:val="bullet"/>
      <w:lvlText w:val=""/>
      <w:lvlJc w:val="left"/>
      <w:pPr>
        <w:tabs>
          <w:tab w:val="num" w:pos="2160"/>
        </w:tabs>
        <w:ind w:left="2160" w:hanging="360"/>
      </w:pPr>
      <w:rPr>
        <w:rFonts w:ascii="Wingdings" w:hAnsi="Wingdings" w:hint="default"/>
      </w:rPr>
    </w:lvl>
    <w:lvl w:ilvl="3" w:tplc="03E6D2DE" w:tentative="1">
      <w:start w:val="1"/>
      <w:numFmt w:val="bullet"/>
      <w:lvlText w:val=""/>
      <w:lvlJc w:val="left"/>
      <w:pPr>
        <w:tabs>
          <w:tab w:val="num" w:pos="2880"/>
        </w:tabs>
        <w:ind w:left="2880" w:hanging="360"/>
      </w:pPr>
      <w:rPr>
        <w:rFonts w:ascii="Symbol" w:hAnsi="Symbol" w:hint="default"/>
      </w:rPr>
    </w:lvl>
    <w:lvl w:ilvl="4" w:tplc="3D1AA038" w:tentative="1">
      <w:start w:val="1"/>
      <w:numFmt w:val="bullet"/>
      <w:lvlText w:val="o"/>
      <w:lvlJc w:val="left"/>
      <w:pPr>
        <w:tabs>
          <w:tab w:val="num" w:pos="3600"/>
        </w:tabs>
        <w:ind w:left="3600" w:hanging="360"/>
      </w:pPr>
      <w:rPr>
        <w:rFonts w:ascii="Courier New" w:hAnsi="Courier New" w:cs="Courier New" w:hint="default"/>
      </w:rPr>
    </w:lvl>
    <w:lvl w:ilvl="5" w:tplc="EECE1950" w:tentative="1">
      <w:start w:val="1"/>
      <w:numFmt w:val="bullet"/>
      <w:lvlText w:val=""/>
      <w:lvlJc w:val="left"/>
      <w:pPr>
        <w:tabs>
          <w:tab w:val="num" w:pos="4320"/>
        </w:tabs>
        <w:ind w:left="4320" w:hanging="360"/>
      </w:pPr>
      <w:rPr>
        <w:rFonts w:ascii="Wingdings" w:hAnsi="Wingdings" w:hint="default"/>
      </w:rPr>
    </w:lvl>
    <w:lvl w:ilvl="6" w:tplc="7B2244A2" w:tentative="1">
      <w:start w:val="1"/>
      <w:numFmt w:val="bullet"/>
      <w:lvlText w:val=""/>
      <w:lvlJc w:val="left"/>
      <w:pPr>
        <w:tabs>
          <w:tab w:val="num" w:pos="5040"/>
        </w:tabs>
        <w:ind w:left="5040" w:hanging="360"/>
      </w:pPr>
      <w:rPr>
        <w:rFonts w:ascii="Symbol" w:hAnsi="Symbol" w:hint="default"/>
      </w:rPr>
    </w:lvl>
    <w:lvl w:ilvl="7" w:tplc="86BA24B6" w:tentative="1">
      <w:start w:val="1"/>
      <w:numFmt w:val="bullet"/>
      <w:lvlText w:val="o"/>
      <w:lvlJc w:val="left"/>
      <w:pPr>
        <w:tabs>
          <w:tab w:val="num" w:pos="5760"/>
        </w:tabs>
        <w:ind w:left="5760" w:hanging="360"/>
      </w:pPr>
      <w:rPr>
        <w:rFonts w:ascii="Courier New" w:hAnsi="Courier New" w:cs="Courier New" w:hint="default"/>
      </w:rPr>
    </w:lvl>
    <w:lvl w:ilvl="8" w:tplc="DB3053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E7A69"/>
    <w:multiLevelType w:val="hybridMultilevel"/>
    <w:tmpl w:val="D276AB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0142A0"/>
    <w:multiLevelType w:val="hybridMultilevel"/>
    <w:tmpl w:val="51187F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B2092C7"/>
    <w:multiLevelType w:val="hybridMultilevel"/>
    <w:tmpl w:val="4D2ADBB2"/>
    <w:lvl w:ilvl="0" w:tplc="D85604C8">
      <w:start w:val="1"/>
      <w:numFmt w:val="bullet"/>
      <w:lvlText w:val=""/>
      <w:lvlJc w:val="left"/>
      <w:pPr>
        <w:ind w:left="360" w:hanging="360"/>
      </w:pPr>
      <w:rPr>
        <w:rFonts w:ascii="Symbol" w:hAnsi="Symbol" w:hint="default"/>
      </w:rPr>
    </w:lvl>
    <w:lvl w:ilvl="1" w:tplc="E99E0BDC">
      <w:start w:val="1"/>
      <w:numFmt w:val="bullet"/>
      <w:lvlText w:val="o"/>
      <w:lvlJc w:val="left"/>
      <w:pPr>
        <w:ind w:left="1080" w:hanging="360"/>
      </w:pPr>
      <w:rPr>
        <w:rFonts w:ascii="Courier New" w:hAnsi="Courier New" w:hint="default"/>
      </w:rPr>
    </w:lvl>
    <w:lvl w:ilvl="2" w:tplc="4A32F8F4">
      <w:start w:val="1"/>
      <w:numFmt w:val="bullet"/>
      <w:lvlText w:val=""/>
      <w:lvlJc w:val="left"/>
      <w:pPr>
        <w:ind w:left="1800" w:hanging="360"/>
      </w:pPr>
      <w:rPr>
        <w:rFonts w:ascii="Wingdings" w:hAnsi="Wingdings" w:hint="default"/>
      </w:rPr>
    </w:lvl>
    <w:lvl w:ilvl="3" w:tplc="40A6A414">
      <w:start w:val="1"/>
      <w:numFmt w:val="bullet"/>
      <w:lvlText w:val=""/>
      <w:lvlJc w:val="left"/>
      <w:pPr>
        <w:ind w:left="2520" w:hanging="360"/>
      </w:pPr>
      <w:rPr>
        <w:rFonts w:ascii="Symbol" w:hAnsi="Symbol" w:hint="default"/>
      </w:rPr>
    </w:lvl>
    <w:lvl w:ilvl="4" w:tplc="24DA2BB8">
      <w:start w:val="1"/>
      <w:numFmt w:val="bullet"/>
      <w:lvlText w:val="o"/>
      <w:lvlJc w:val="left"/>
      <w:pPr>
        <w:ind w:left="3240" w:hanging="360"/>
      </w:pPr>
      <w:rPr>
        <w:rFonts w:ascii="Courier New" w:hAnsi="Courier New" w:hint="default"/>
      </w:rPr>
    </w:lvl>
    <w:lvl w:ilvl="5" w:tplc="969EB07A">
      <w:start w:val="1"/>
      <w:numFmt w:val="bullet"/>
      <w:lvlText w:val=""/>
      <w:lvlJc w:val="left"/>
      <w:pPr>
        <w:ind w:left="3960" w:hanging="360"/>
      </w:pPr>
      <w:rPr>
        <w:rFonts w:ascii="Wingdings" w:hAnsi="Wingdings" w:hint="default"/>
      </w:rPr>
    </w:lvl>
    <w:lvl w:ilvl="6" w:tplc="C3F88BB6">
      <w:start w:val="1"/>
      <w:numFmt w:val="bullet"/>
      <w:lvlText w:val=""/>
      <w:lvlJc w:val="left"/>
      <w:pPr>
        <w:ind w:left="4680" w:hanging="360"/>
      </w:pPr>
      <w:rPr>
        <w:rFonts w:ascii="Symbol" w:hAnsi="Symbol" w:hint="default"/>
      </w:rPr>
    </w:lvl>
    <w:lvl w:ilvl="7" w:tplc="5658F070">
      <w:start w:val="1"/>
      <w:numFmt w:val="bullet"/>
      <w:lvlText w:val="o"/>
      <w:lvlJc w:val="left"/>
      <w:pPr>
        <w:ind w:left="5400" w:hanging="360"/>
      </w:pPr>
      <w:rPr>
        <w:rFonts w:ascii="Courier New" w:hAnsi="Courier New" w:hint="default"/>
      </w:rPr>
    </w:lvl>
    <w:lvl w:ilvl="8" w:tplc="B5D8A004">
      <w:start w:val="1"/>
      <w:numFmt w:val="bullet"/>
      <w:lvlText w:val=""/>
      <w:lvlJc w:val="left"/>
      <w:pPr>
        <w:ind w:left="6120" w:hanging="360"/>
      </w:pPr>
      <w:rPr>
        <w:rFonts w:ascii="Wingdings" w:hAnsi="Wingdings" w:hint="default"/>
      </w:rPr>
    </w:lvl>
  </w:abstractNum>
  <w:abstractNum w:abstractNumId="17" w15:restartNumberingAfterBreak="0">
    <w:nsid w:val="426F6ACC"/>
    <w:multiLevelType w:val="hybridMultilevel"/>
    <w:tmpl w:val="FCF6378C"/>
    <w:lvl w:ilvl="0" w:tplc="E9A649FE">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4EEE45FC"/>
    <w:multiLevelType w:val="hybridMultilevel"/>
    <w:tmpl w:val="1EDC2D64"/>
    <w:lvl w:ilvl="0" w:tplc="F6C8F3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787E67"/>
    <w:multiLevelType w:val="hybridMultilevel"/>
    <w:tmpl w:val="EC7CD5F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CEB14F9"/>
    <w:multiLevelType w:val="hybridMultilevel"/>
    <w:tmpl w:val="817CE758"/>
    <w:lvl w:ilvl="0" w:tplc="04130019">
      <w:start w:val="1"/>
      <w:numFmt w:val="lowerLetter"/>
      <w:lvlText w:val="%1."/>
      <w:lvlJc w:val="left"/>
      <w:pPr>
        <w:ind w:left="720" w:hanging="360"/>
      </w:pPr>
      <w:rPr>
        <w:rFonts w:hint="default"/>
      </w:rPr>
    </w:lvl>
    <w:lvl w:ilvl="1" w:tplc="CFF45472">
      <w:start w:val="1"/>
      <w:numFmt w:val="lowerRoman"/>
      <w:lvlText w:val="%2."/>
      <w:lvlJc w:val="right"/>
      <w:pPr>
        <w:ind w:left="1440" w:hanging="360"/>
      </w:pPr>
      <w:rPr>
        <w:rFonts w:ascii="Verdana" w:hAnsi="Verdana" w:hint="default"/>
        <w:i w:val="0"/>
        <w:i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4679897">
    <w:abstractNumId w:val="10"/>
  </w:num>
  <w:num w:numId="2" w16cid:durableId="450977398">
    <w:abstractNumId w:val="7"/>
  </w:num>
  <w:num w:numId="3" w16cid:durableId="923491124">
    <w:abstractNumId w:val="6"/>
  </w:num>
  <w:num w:numId="4" w16cid:durableId="168645139">
    <w:abstractNumId w:val="5"/>
  </w:num>
  <w:num w:numId="5" w16cid:durableId="215513466">
    <w:abstractNumId w:val="4"/>
  </w:num>
  <w:num w:numId="6" w16cid:durableId="659774082">
    <w:abstractNumId w:val="8"/>
  </w:num>
  <w:num w:numId="7" w16cid:durableId="811599330">
    <w:abstractNumId w:val="3"/>
  </w:num>
  <w:num w:numId="8" w16cid:durableId="796025027">
    <w:abstractNumId w:val="2"/>
  </w:num>
  <w:num w:numId="9" w16cid:durableId="1306854825">
    <w:abstractNumId w:val="1"/>
  </w:num>
  <w:num w:numId="10" w16cid:durableId="520751886">
    <w:abstractNumId w:val="0"/>
  </w:num>
  <w:num w:numId="11" w16cid:durableId="383986122">
    <w:abstractNumId w:val="9"/>
  </w:num>
  <w:num w:numId="12" w16cid:durableId="1024672954">
    <w:abstractNumId w:val="12"/>
  </w:num>
  <w:num w:numId="13" w16cid:durableId="42802172">
    <w:abstractNumId w:val="19"/>
  </w:num>
  <w:num w:numId="14" w16cid:durableId="359011498">
    <w:abstractNumId w:val="13"/>
  </w:num>
  <w:num w:numId="15" w16cid:durableId="771896759">
    <w:abstractNumId w:val="11"/>
  </w:num>
  <w:num w:numId="16" w16cid:durableId="1449394770">
    <w:abstractNumId w:val="14"/>
  </w:num>
  <w:num w:numId="17" w16cid:durableId="249433164">
    <w:abstractNumId w:val="21"/>
  </w:num>
  <w:num w:numId="18" w16cid:durableId="1357191198">
    <w:abstractNumId w:val="20"/>
  </w:num>
  <w:num w:numId="19" w16cid:durableId="64958509">
    <w:abstractNumId w:val="16"/>
  </w:num>
  <w:num w:numId="20" w16cid:durableId="1482429383">
    <w:abstractNumId w:val="18"/>
  </w:num>
  <w:num w:numId="21" w16cid:durableId="371880485">
    <w:abstractNumId w:val="15"/>
  </w:num>
  <w:num w:numId="22" w16cid:durableId="24118250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CE7"/>
    <w:rsid w:val="00002016"/>
    <w:rsid w:val="00003A08"/>
    <w:rsid w:val="00004138"/>
    <w:rsid w:val="000049FB"/>
    <w:rsid w:val="000065D6"/>
    <w:rsid w:val="0000675E"/>
    <w:rsid w:val="0000797F"/>
    <w:rsid w:val="00010021"/>
    <w:rsid w:val="00013091"/>
    <w:rsid w:val="000130BF"/>
    <w:rsid w:val="00013862"/>
    <w:rsid w:val="00013F6D"/>
    <w:rsid w:val="000144D6"/>
    <w:rsid w:val="00016012"/>
    <w:rsid w:val="00017BDD"/>
    <w:rsid w:val="00020189"/>
    <w:rsid w:val="00020EE4"/>
    <w:rsid w:val="00022E32"/>
    <w:rsid w:val="00023E9A"/>
    <w:rsid w:val="00030481"/>
    <w:rsid w:val="00031CB2"/>
    <w:rsid w:val="00033CDD"/>
    <w:rsid w:val="00034A84"/>
    <w:rsid w:val="00035E67"/>
    <w:rsid w:val="00036491"/>
    <w:rsid w:val="000366F3"/>
    <w:rsid w:val="000376B3"/>
    <w:rsid w:val="0004509A"/>
    <w:rsid w:val="000464D2"/>
    <w:rsid w:val="00051D72"/>
    <w:rsid w:val="000532F5"/>
    <w:rsid w:val="00054DBC"/>
    <w:rsid w:val="000562DE"/>
    <w:rsid w:val="0005655D"/>
    <w:rsid w:val="00057BF1"/>
    <w:rsid w:val="0006024D"/>
    <w:rsid w:val="00066771"/>
    <w:rsid w:val="00071193"/>
    <w:rsid w:val="00071F0A"/>
    <w:rsid w:val="00071F28"/>
    <w:rsid w:val="00072382"/>
    <w:rsid w:val="000727D8"/>
    <w:rsid w:val="00072F13"/>
    <w:rsid w:val="00073785"/>
    <w:rsid w:val="00074079"/>
    <w:rsid w:val="00074191"/>
    <w:rsid w:val="00076954"/>
    <w:rsid w:val="00083211"/>
    <w:rsid w:val="000833B2"/>
    <w:rsid w:val="00083B9E"/>
    <w:rsid w:val="0008500C"/>
    <w:rsid w:val="0008543C"/>
    <w:rsid w:val="000866D0"/>
    <w:rsid w:val="00087210"/>
    <w:rsid w:val="00087A4D"/>
    <w:rsid w:val="00087DF9"/>
    <w:rsid w:val="000903FC"/>
    <w:rsid w:val="00091121"/>
    <w:rsid w:val="00092799"/>
    <w:rsid w:val="00092C5F"/>
    <w:rsid w:val="0009417D"/>
    <w:rsid w:val="00094629"/>
    <w:rsid w:val="00096680"/>
    <w:rsid w:val="000A0F36"/>
    <w:rsid w:val="000A174A"/>
    <w:rsid w:val="000A2CD8"/>
    <w:rsid w:val="000A3E0A"/>
    <w:rsid w:val="000A4530"/>
    <w:rsid w:val="000A5E3D"/>
    <w:rsid w:val="000A65AC"/>
    <w:rsid w:val="000A6780"/>
    <w:rsid w:val="000A69D0"/>
    <w:rsid w:val="000A7159"/>
    <w:rsid w:val="000B037A"/>
    <w:rsid w:val="000B2B35"/>
    <w:rsid w:val="000B3F67"/>
    <w:rsid w:val="000B45D3"/>
    <w:rsid w:val="000B7281"/>
    <w:rsid w:val="000B7431"/>
    <w:rsid w:val="000B7FAB"/>
    <w:rsid w:val="000C0163"/>
    <w:rsid w:val="000C1A14"/>
    <w:rsid w:val="000C1BA1"/>
    <w:rsid w:val="000C1CBA"/>
    <w:rsid w:val="000C3C13"/>
    <w:rsid w:val="000C3EA9"/>
    <w:rsid w:val="000D0225"/>
    <w:rsid w:val="000D1CE4"/>
    <w:rsid w:val="000E7895"/>
    <w:rsid w:val="000F161D"/>
    <w:rsid w:val="000F3CAA"/>
    <w:rsid w:val="0010194A"/>
    <w:rsid w:val="00102ABB"/>
    <w:rsid w:val="0011201C"/>
    <w:rsid w:val="001157A2"/>
    <w:rsid w:val="00120387"/>
    <w:rsid w:val="00121BF0"/>
    <w:rsid w:val="00123704"/>
    <w:rsid w:val="0012583D"/>
    <w:rsid w:val="00125C16"/>
    <w:rsid w:val="001270C7"/>
    <w:rsid w:val="001301CC"/>
    <w:rsid w:val="00132540"/>
    <w:rsid w:val="0013348B"/>
    <w:rsid w:val="00133F0F"/>
    <w:rsid w:val="00134606"/>
    <w:rsid w:val="00136462"/>
    <w:rsid w:val="00137289"/>
    <w:rsid w:val="00141390"/>
    <w:rsid w:val="0014786A"/>
    <w:rsid w:val="00150FD4"/>
    <w:rsid w:val="001516A4"/>
    <w:rsid w:val="00151E5F"/>
    <w:rsid w:val="00153E28"/>
    <w:rsid w:val="001569AB"/>
    <w:rsid w:val="001571BD"/>
    <w:rsid w:val="00163D90"/>
    <w:rsid w:val="001644A8"/>
    <w:rsid w:val="00164D63"/>
    <w:rsid w:val="00165D89"/>
    <w:rsid w:val="001666CC"/>
    <w:rsid w:val="0016725C"/>
    <w:rsid w:val="00170135"/>
    <w:rsid w:val="001726F3"/>
    <w:rsid w:val="00173C51"/>
    <w:rsid w:val="00174CC2"/>
    <w:rsid w:val="00176CC6"/>
    <w:rsid w:val="00177A20"/>
    <w:rsid w:val="00181254"/>
    <w:rsid w:val="00181BE4"/>
    <w:rsid w:val="00182FE2"/>
    <w:rsid w:val="00184985"/>
    <w:rsid w:val="00184C7D"/>
    <w:rsid w:val="00184EF2"/>
    <w:rsid w:val="00185576"/>
    <w:rsid w:val="00185951"/>
    <w:rsid w:val="00190120"/>
    <w:rsid w:val="001915A8"/>
    <w:rsid w:val="00193F1A"/>
    <w:rsid w:val="00194412"/>
    <w:rsid w:val="0019521A"/>
    <w:rsid w:val="00196B8B"/>
    <w:rsid w:val="001A0036"/>
    <w:rsid w:val="001A2BEA"/>
    <w:rsid w:val="001A621E"/>
    <w:rsid w:val="001A6D93"/>
    <w:rsid w:val="001A7866"/>
    <w:rsid w:val="001B1EF8"/>
    <w:rsid w:val="001B2FDC"/>
    <w:rsid w:val="001B3EDA"/>
    <w:rsid w:val="001C05B4"/>
    <w:rsid w:val="001C32EC"/>
    <w:rsid w:val="001C38BD"/>
    <w:rsid w:val="001C4D5A"/>
    <w:rsid w:val="001C59DA"/>
    <w:rsid w:val="001C5B9E"/>
    <w:rsid w:val="001C711D"/>
    <w:rsid w:val="001D113B"/>
    <w:rsid w:val="001D53A9"/>
    <w:rsid w:val="001E3354"/>
    <w:rsid w:val="001E34C6"/>
    <w:rsid w:val="001E5415"/>
    <w:rsid w:val="001E5581"/>
    <w:rsid w:val="001F3C70"/>
    <w:rsid w:val="001F4490"/>
    <w:rsid w:val="001F7301"/>
    <w:rsid w:val="001F7FF6"/>
    <w:rsid w:val="00200D88"/>
    <w:rsid w:val="002011FE"/>
    <w:rsid w:val="00201484"/>
    <w:rsid w:val="00201F68"/>
    <w:rsid w:val="00203B72"/>
    <w:rsid w:val="002051AA"/>
    <w:rsid w:val="00210AD6"/>
    <w:rsid w:val="0021268C"/>
    <w:rsid w:val="00212F2A"/>
    <w:rsid w:val="00214F2B"/>
    <w:rsid w:val="00215193"/>
    <w:rsid w:val="002154A7"/>
    <w:rsid w:val="00217697"/>
    <w:rsid w:val="00217880"/>
    <w:rsid w:val="00220332"/>
    <w:rsid w:val="00220760"/>
    <w:rsid w:val="00222D66"/>
    <w:rsid w:val="00224A8A"/>
    <w:rsid w:val="0022707F"/>
    <w:rsid w:val="002275AE"/>
    <w:rsid w:val="002302E7"/>
    <w:rsid w:val="002309A8"/>
    <w:rsid w:val="0023185F"/>
    <w:rsid w:val="00232497"/>
    <w:rsid w:val="002364D8"/>
    <w:rsid w:val="00236CFE"/>
    <w:rsid w:val="00236FCC"/>
    <w:rsid w:val="00240979"/>
    <w:rsid w:val="00241DC7"/>
    <w:rsid w:val="00242754"/>
    <w:rsid w:val="002428E3"/>
    <w:rsid w:val="00243031"/>
    <w:rsid w:val="00244F12"/>
    <w:rsid w:val="00246918"/>
    <w:rsid w:val="00246CBD"/>
    <w:rsid w:val="00253859"/>
    <w:rsid w:val="00254D28"/>
    <w:rsid w:val="00255451"/>
    <w:rsid w:val="00260BAF"/>
    <w:rsid w:val="00262BE4"/>
    <w:rsid w:val="00262E1C"/>
    <w:rsid w:val="002650F7"/>
    <w:rsid w:val="00266DCB"/>
    <w:rsid w:val="00271A8E"/>
    <w:rsid w:val="00273002"/>
    <w:rsid w:val="00273F3B"/>
    <w:rsid w:val="00274976"/>
    <w:rsid w:val="00274D30"/>
    <w:rsid w:val="00274DB7"/>
    <w:rsid w:val="00275984"/>
    <w:rsid w:val="002767AD"/>
    <w:rsid w:val="00280CD9"/>
    <w:rsid w:val="00280F74"/>
    <w:rsid w:val="002822CA"/>
    <w:rsid w:val="00286998"/>
    <w:rsid w:val="00291168"/>
    <w:rsid w:val="00291AB7"/>
    <w:rsid w:val="00292EB2"/>
    <w:rsid w:val="0029396B"/>
    <w:rsid w:val="00293A3A"/>
    <w:rsid w:val="0029422B"/>
    <w:rsid w:val="002955CE"/>
    <w:rsid w:val="002A0938"/>
    <w:rsid w:val="002A1F3B"/>
    <w:rsid w:val="002A3EBA"/>
    <w:rsid w:val="002A4A60"/>
    <w:rsid w:val="002B1073"/>
    <w:rsid w:val="002B10F5"/>
    <w:rsid w:val="002B153C"/>
    <w:rsid w:val="002B2B63"/>
    <w:rsid w:val="002B4ABC"/>
    <w:rsid w:val="002B52FC"/>
    <w:rsid w:val="002B54B2"/>
    <w:rsid w:val="002C2830"/>
    <w:rsid w:val="002C2E29"/>
    <w:rsid w:val="002C2EBA"/>
    <w:rsid w:val="002C3ED9"/>
    <w:rsid w:val="002D001A"/>
    <w:rsid w:val="002D0DDB"/>
    <w:rsid w:val="002D1A4F"/>
    <w:rsid w:val="002D23FE"/>
    <w:rsid w:val="002D28E2"/>
    <w:rsid w:val="002D317B"/>
    <w:rsid w:val="002D3587"/>
    <w:rsid w:val="002D502D"/>
    <w:rsid w:val="002D532F"/>
    <w:rsid w:val="002E0F69"/>
    <w:rsid w:val="002E2E62"/>
    <w:rsid w:val="002E50D9"/>
    <w:rsid w:val="002F0E9A"/>
    <w:rsid w:val="002F1438"/>
    <w:rsid w:val="002F40AE"/>
    <w:rsid w:val="002F5147"/>
    <w:rsid w:val="002F7ABD"/>
    <w:rsid w:val="003009FD"/>
    <w:rsid w:val="0030239E"/>
    <w:rsid w:val="003035EE"/>
    <w:rsid w:val="003041E1"/>
    <w:rsid w:val="003042D0"/>
    <w:rsid w:val="00310628"/>
    <w:rsid w:val="00312597"/>
    <w:rsid w:val="0031342F"/>
    <w:rsid w:val="003134BD"/>
    <w:rsid w:val="003140CA"/>
    <w:rsid w:val="00315210"/>
    <w:rsid w:val="00315908"/>
    <w:rsid w:val="00320ACA"/>
    <w:rsid w:val="00325CAB"/>
    <w:rsid w:val="00327BA5"/>
    <w:rsid w:val="003316F4"/>
    <w:rsid w:val="0033326F"/>
    <w:rsid w:val="00334154"/>
    <w:rsid w:val="00334743"/>
    <w:rsid w:val="00335656"/>
    <w:rsid w:val="003372C4"/>
    <w:rsid w:val="00337F7A"/>
    <w:rsid w:val="00340ECA"/>
    <w:rsid w:val="00341691"/>
    <w:rsid w:val="00341FA0"/>
    <w:rsid w:val="00344F3D"/>
    <w:rsid w:val="00345299"/>
    <w:rsid w:val="003479AB"/>
    <w:rsid w:val="00347B99"/>
    <w:rsid w:val="00350EA0"/>
    <w:rsid w:val="00351A8D"/>
    <w:rsid w:val="003526BB"/>
    <w:rsid w:val="00352BCF"/>
    <w:rsid w:val="00352DFB"/>
    <w:rsid w:val="00353932"/>
    <w:rsid w:val="00353B94"/>
    <w:rsid w:val="0035464B"/>
    <w:rsid w:val="00354DFA"/>
    <w:rsid w:val="00357A8B"/>
    <w:rsid w:val="00361A56"/>
    <w:rsid w:val="00361B59"/>
    <w:rsid w:val="0036252A"/>
    <w:rsid w:val="00363626"/>
    <w:rsid w:val="003644BD"/>
    <w:rsid w:val="00364D9D"/>
    <w:rsid w:val="0036645E"/>
    <w:rsid w:val="0036655D"/>
    <w:rsid w:val="00371048"/>
    <w:rsid w:val="00371620"/>
    <w:rsid w:val="0037396C"/>
    <w:rsid w:val="0037421D"/>
    <w:rsid w:val="00375541"/>
    <w:rsid w:val="00376093"/>
    <w:rsid w:val="003774A8"/>
    <w:rsid w:val="00383DA1"/>
    <w:rsid w:val="00385F30"/>
    <w:rsid w:val="00387C17"/>
    <w:rsid w:val="00390A73"/>
    <w:rsid w:val="00390BA0"/>
    <w:rsid w:val="00393696"/>
    <w:rsid w:val="00393963"/>
    <w:rsid w:val="00395183"/>
    <w:rsid w:val="00395575"/>
    <w:rsid w:val="00395672"/>
    <w:rsid w:val="003A06C8"/>
    <w:rsid w:val="003A06EC"/>
    <w:rsid w:val="003A0D7C"/>
    <w:rsid w:val="003A5290"/>
    <w:rsid w:val="003A6EB3"/>
    <w:rsid w:val="003A74A6"/>
    <w:rsid w:val="003A7885"/>
    <w:rsid w:val="003B0155"/>
    <w:rsid w:val="003B0170"/>
    <w:rsid w:val="003B0E9C"/>
    <w:rsid w:val="003B2BAB"/>
    <w:rsid w:val="003B74D8"/>
    <w:rsid w:val="003B7EE7"/>
    <w:rsid w:val="003C2CCB"/>
    <w:rsid w:val="003D09C9"/>
    <w:rsid w:val="003D2C35"/>
    <w:rsid w:val="003D39EC"/>
    <w:rsid w:val="003D5DED"/>
    <w:rsid w:val="003E21AE"/>
    <w:rsid w:val="003E3DD5"/>
    <w:rsid w:val="003E506E"/>
    <w:rsid w:val="003E7333"/>
    <w:rsid w:val="003E779B"/>
    <w:rsid w:val="003F07C6"/>
    <w:rsid w:val="003F1F6B"/>
    <w:rsid w:val="003F3705"/>
    <w:rsid w:val="003F3757"/>
    <w:rsid w:val="003F3841"/>
    <w:rsid w:val="003F38BD"/>
    <w:rsid w:val="003F44B7"/>
    <w:rsid w:val="003F44FD"/>
    <w:rsid w:val="003F681D"/>
    <w:rsid w:val="003F7296"/>
    <w:rsid w:val="004008E9"/>
    <w:rsid w:val="00401BA4"/>
    <w:rsid w:val="00402FE1"/>
    <w:rsid w:val="0040572C"/>
    <w:rsid w:val="00405A94"/>
    <w:rsid w:val="0040793B"/>
    <w:rsid w:val="00413B2E"/>
    <w:rsid w:val="00413D48"/>
    <w:rsid w:val="004149E7"/>
    <w:rsid w:val="00414BC2"/>
    <w:rsid w:val="00414FED"/>
    <w:rsid w:val="0041634B"/>
    <w:rsid w:val="00424122"/>
    <w:rsid w:val="004261DA"/>
    <w:rsid w:val="00426D0E"/>
    <w:rsid w:val="00426FB5"/>
    <w:rsid w:val="00431614"/>
    <w:rsid w:val="004320DE"/>
    <w:rsid w:val="00432FC6"/>
    <w:rsid w:val="00435CE5"/>
    <w:rsid w:val="00441993"/>
    <w:rsid w:val="00441AC2"/>
    <w:rsid w:val="0044249B"/>
    <w:rsid w:val="00445116"/>
    <w:rsid w:val="00445D90"/>
    <w:rsid w:val="00447D61"/>
    <w:rsid w:val="0045023C"/>
    <w:rsid w:val="00450395"/>
    <w:rsid w:val="00451A5B"/>
    <w:rsid w:val="00452BCD"/>
    <w:rsid w:val="00452CEA"/>
    <w:rsid w:val="00455676"/>
    <w:rsid w:val="00460296"/>
    <w:rsid w:val="00463453"/>
    <w:rsid w:val="004639B4"/>
    <w:rsid w:val="00464331"/>
    <w:rsid w:val="00465B52"/>
    <w:rsid w:val="0046708E"/>
    <w:rsid w:val="0047223F"/>
    <w:rsid w:val="00472A65"/>
    <w:rsid w:val="004732E6"/>
    <w:rsid w:val="0047431A"/>
    <w:rsid w:val="00474463"/>
    <w:rsid w:val="00474B75"/>
    <w:rsid w:val="00481B66"/>
    <w:rsid w:val="00482DD3"/>
    <w:rsid w:val="00483F0B"/>
    <w:rsid w:val="004869C3"/>
    <w:rsid w:val="00491DBB"/>
    <w:rsid w:val="00492B30"/>
    <w:rsid w:val="004961F1"/>
    <w:rsid w:val="00496319"/>
    <w:rsid w:val="00497279"/>
    <w:rsid w:val="00497901"/>
    <w:rsid w:val="004A13B6"/>
    <w:rsid w:val="004A163B"/>
    <w:rsid w:val="004A3141"/>
    <w:rsid w:val="004A39A8"/>
    <w:rsid w:val="004A4F6D"/>
    <w:rsid w:val="004A524A"/>
    <w:rsid w:val="004A670A"/>
    <w:rsid w:val="004A7B25"/>
    <w:rsid w:val="004B1C2D"/>
    <w:rsid w:val="004B3371"/>
    <w:rsid w:val="004B4ECF"/>
    <w:rsid w:val="004B5465"/>
    <w:rsid w:val="004B70F0"/>
    <w:rsid w:val="004C0BBA"/>
    <w:rsid w:val="004C21A8"/>
    <w:rsid w:val="004C38E5"/>
    <w:rsid w:val="004C4129"/>
    <w:rsid w:val="004D0B82"/>
    <w:rsid w:val="004D28D0"/>
    <w:rsid w:val="004D4E28"/>
    <w:rsid w:val="004D4E7A"/>
    <w:rsid w:val="004D505E"/>
    <w:rsid w:val="004D647C"/>
    <w:rsid w:val="004D6C74"/>
    <w:rsid w:val="004D72CA"/>
    <w:rsid w:val="004E019E"/>
    <w:rsid w:val="004E2242"/>
    <w:rsid w:val="004E3A99"/>
    <w:rsid w:val="004E3BB5"/>
    <w:rsid w:val="004E505E"/>
    <w:rsid w:val="004E69BB"/>
    <w:rsid w:val="004E7C82"/>
    <w:rsid w:val="004F0ED8"/>
    <w:rsid w:val="004F42FF"/>
    <w:rsid w:val="004F44C2"/>
    <w:rsid w:val="004F624F"/>
    <w:rsid w:val="00502512"/>
    <w:rsid w:val="00503FD2"/>
    <w:rsid w:val="0050432B"/>
    <w:rsid w:val="00505262"/>
    <w:rsid w:val="00512549"/>
    <w:rsid w:val="0051483D"/>
    <w:rsid w:val="00516022"/>
    <w:rsid w:val="00520D93"/>
    <w:rsid w:val="00521C59"/>
    <w:rsid w:val="00521CEE"/>
    <w:rsid w:val="00524FB4"/>
    <w:rsid w:val="0052553A"/>
    <w:rsid w:val="00527AC8"/>
    <w:rsid w:val="00527BD4"/>
    <w:rsid w:val="00531053"/>
    <w:rsid w:val="0053350E"/>
    <w:rsid w:val="005344F3"/>
    <w:rsid w:val="00537095"/>
    <w:rsid w:val="00537C6D"/>
    <w:rsid w:val="005403C8"/>
    <w:rsid w:val="005405D9"/>
    <w:rsid w:val="005429DC"/>
    <w:rsid w:val="00544CC9"/>
    <w:rsid w:val="005461DA"/>
    <w:rsid w:val="005507B7"/>
    <w:rsid w:val="005508AD"/>
    <w:rsid w:val="005534C6"/>
    <w:rsid w:val="00553C66"/>
    <w:rsid w:val="005565F9"/>
    <w:rsid w:val="00556A12"/>
    <w:rsid w:val="005643D1"/>
    <w:rsid w:val="005709EB"/>
    <w:rsid w:val="00570BC1"/>
    <w:rsid w:val="005725AF"/>
    <w:rsid w:val="00573041"/>
    <w:rsid w:val="005739FF"/>
    <w:rsid w:val="005741A5"/>
    <w:rsid w:val="00575B80"/>
    <w:rsid w:val="0057620F"/>
    <w:rsid w:val="005763BA"/>
    <w:rsid w:val="005766F4"/>
    <w:rsid w:val="005819CE"/>
    <w:rsid w:val="0058298D"/>
    <w:rsid w:val="00582E85"/>
    <w:rsid w:val="00583C5E"/>
    <w:rsid w:val="00583EE1"/>
    <w:rsid w:val="0058454B"/>
    <w:rsid w:val="00584C1A"/>
    <w:rsid w:val="0058700C"/>
    <w:rsid w:val="00590ED6"/>
    <w:rsid w:val="00592055"/>
    <w:rsid w:val="0059206F"/>
    <w:rsid w:val="00593C2B"/>
    <w:rsid w:val="00594197"/>
    <w:rsid w:val="00595231"/>
    <w:rsid w:val="00596166"/>
    <w:rsid w:val="00596CBB"/>
    <w:rsid w:val="00597F64"/>
    <w:rsid w:val="005A207F"/>
    <w:rsid w:val="005A2B45"/>
    <w:rsid w:val="005A2F35"/>
    <w:rsid w:val="005B210C"/>
    <w:rsid w:val="005B3814"/>
    <w:rsid w:val="005B463E"/>
    <w:rsid w:val="005B620B"/>
    <w:rsid w:val="005C0483"/>
    <w:rsid w:val="005C211C"/>
    <w:rsid w:val="005C2CA0"/>
    <w:rsid w:val="005C34E1"/>
    <w:rsid w:val="005C3FE0"/>
    <w:rsid w:val="005C5108"/>
    <w:rsid w:val="005C5EC6"/>
    <w:rsid w:val="005C740C"/>
    <w:rsid w:val="005D17D8"/>
    <w:rsid w:val="005D625B"/>
    <w:rsid w:val="005E0ED6"/>
    <w:rsid w:val="005E2922"/>
    <w:rsid w:val="005E5547"/>
    <w:rsid w:val="005E7014"/>
    <w:rsid w:val="005E7A5D"/>
    <w:rsid w:val="005F0CF1"/>
    <w:rsid w:val="005F1EB8"/>
    <w:rsid w:val="005F62D3"/>
    <w:rsid w:val="005F6D11"/>
    <w:rsid w:val="00600CF0"/>
    <w:rsid w:val="00600E55"/>
    <w:rsid w:val="00603753"/>
    <w:rsid w:val="00603A94"/>
    <w:rsid w:val="006048F4"/>
    <w:rsid w:val="0060660A"/>
    <w:rsid w:val="0061001D"/>
    <w:rsid w:val="00610038"/>
    <w:rsid w:val="00613B1D"/>
    <w:rsid w:val="00615CB7"/>
    <w:rsid w:val="00615F30"/>
    <w:rsid w:val="00617A44"/>
    <w:rsid w:val="006202B6"/>
    <w:rsid w:val="0062436F"/>
    <w:rsid w:val="00625CD0"/>
    <w:rsid w:val="0062627D"/>
    <w:rsid w:val="00627432"/>
    <w:rsid w:val="0063005E"/>
    <w:rsid w:val="00630FCB"/>
    <w:rsid w:val="00631C21"/>
    <w:rsid w:val="00634BE9"/>
    <w:rsid w:val="00634E27"/>
    <w:rsid w:val="00635C34"/>
    <w:rsid w:val="00635F98"/>
    <w:rsid w:val="006373EE"/>
    <w:rsid w:val="00641468"/>
    <w:rsid w:val="00643F24"/>
    <w:rsid w:val="006448E4"/>
    <w:rsid w:val="00645414"/>
    <w:rsid w:val="006476AE"/>
    <w:rsid w:val="00651ADD"/>
    <w:rsid w:val="00651CEE"/>
    <w:rsid w:val="00653606"/>
    <w:rsid w:val="00653A24"/>
    <w:rsid w:val="006540F9"/>
    <w:rsid w:val="006610E9"/>
    <w:rsid w:val="00661591"/>
    <w:rsid w:val="00663585"/>
    <w:rsid w:val="00664678"/>
    <w:rsid w:val="00664951"/>
    <w:rsid w:val="0066632F"/>
    <w:rsid w:val="00671715"/>
    <w:rsid w:val="00674A89"/>
    <w:rsid w:val="00674F3D"/>
    <w:rsid w:val="0067531D"/>
    <w:rsid w:val="00685545"/>
    <w:rsid w:val="006864B3"/>
    <w:rsid w:val="00692D64"/>
    <w:rsid w:val="006954E9"/>
    <w:rsid w:val="006973FD"/>
    <w:rsid w:val="006A0625"/>
    <w:rsid w:val="006A10F8"/>
    <w:rsid w:val="006A2100"/>
    <w:rsid w:val="006A4905"/>
    <w:rsid w:val="006A59BC"/>
    <w:rsid w:val="006A5C3B"/>
    <w:rsid w:val="006A5D52"/>
    <w:rsid w:val="006A72E0"/>
    <w:rsid w:val="006B0BF3"/>
    <w:rsid w:val="006B1C63"/>
    <w:rsid w:val="006B4273"/>
    <w:rsid w:val="006B728E"/>
    <w:rsid w:val="006B775E"/>
    <w:rsid w:val="006B7BC7"/>
    <w:rsid w:val="006C06C6"/>
    <w:rsid w:val="006C2535"/>
    <w:rsid w:val="006C441E"/>
    <w:rsid w:val="006C4B90"/>
    <w:rsid w:val="006D1016"/>
    <w:rsid w:val="006D17F2"/>
    <w:rsid w:val="006D2846"/>
    <w:rsid w:val="006E0A68"/>
    <w:rsid w:val="006E0EA3"/>
    <w:rsid w:val="006E3546"/>
    <w:rsid w:val="006E3FA9"/>
    <w:rsid w:val="006E60D8"/>
    <w:rsid w:val="006E611A"/>
    <w:rsid w:val="006E61E4"/>
    <w:rsid w:val="006E6514"/>
    <w:rsid w:val="006E7D82"/>
    <w:rsid w:val="006F038F"/>
    <w:rsid w:val="006F0F93"/>
    <w:rsid w:val="006F1171"/>
    <w:rsid w:val="006F31F2"/>
    <w:rsid w:val="006F5B88"/>
    <w:rsid w:val="006F6CF2"/>
    <w:rsid w:val="006F7494"/>
    <w:rsid w:val="006F751F"/>
    <w:rsid w:val="007037B7"/>
    <w:rsid w:val="00705433"/>
    <w:rsid w:val="00705962"/>
    <w:rsid w:val="00705A82"/>
    <w:rsid w:val="00707BCC"/>
    <w:rsid w:val="00707C9C"/>
    <w:rsid w:val="00712C45"/>
    <w:rsid w:val="00712F93"/>
    <w:rsid w:val="00714DC5"/>
    <w:rsid w:val="00715066"/>
    <w:rsid w:val="00715237"/>
    <w:rsid w:val="0071547F"/>
    <w:rsid w:val="00715775"/>
    <w:rsid w:val="00721AE1"/>
    <w:rsid w:val="007224A2"/>
    <w:rsid w:val="00723CCF"/>
    <w:rsid w:val="007254A5"/>
    <w:rsid w:val="00725748"/>
    <w:rsid w:val="00726593"/>
    <w:rsid w:val="007269E3"/>
    <w:rsid w:val="0072789C"/>
    <w:rsid w:val="00730C45"/>
    <w:rsid w:val="00735D88"/>
    <w:rsid w:val="00736CC2"/>
    <w:rsid w:val="0073720D"/>
    <w:rsid w:val="00737507"/>
    <w:rsid w:val="00740712"/>
    <w:rsid w:val="00741475"/>
    <w:rsid w:val="00742AB9"/>
    <w:rsid w:val="007453BD"/>
    <w:rsid w:val="00746C31"/>
    <w:rsid w:val="00747CE5"/>
    <w:rsid w:val="00750487"/>
    <w:rsid w:val="00750FD2"/>
    <w:rsid w:val="00751A6A"/>
    <w:rsid w:val="00754C79"/>
    <w:rsid w:val="00754F76"/>
    <w:rsid w:val="00754FBF"/>
    <w:rsid w:val="00755F3B"/>
    <w:rsid w:val="007605FB"/>
    <w:rsid w:val="007610AA"/>
    <w:rsid w:val="00761808"/>
    <w:rsid w:val="007633B0"/>
    <w:rsid w:val="00767D31"/>
    <w:rsid w:val="007708DC"/>
    <w:rsid w:val="007709EF"/>
    <w:rsid w:val="00771C9F"/>
    <w:rsid w:val="0077316A"/>
    <w:rsid w:val="007810FF"/>
    <w:rsid w:val="00781C6E"/>
    <w:rsid w:val="00782701"/>
    <w:rsid w:val="00783559"/>
    <w:rsid w:val="007835A9"/>
    <w:rsid w:val="00783FA6"/>
    <w:rsid w:val="0079100F"/>
    <w:rsid w:val="007911F7"/>
    <w:rsid w:val="00794249"/>
    <w:rsid w:val="0079551B"/>
    <w:rsid w:val="00795CBB"/>
    <w:rsid w:val="007976F2"/>
    <w:rsid w:val="00797AA5"/>
    <w:rsid w:val="007A26BD"/>
    <w:rsid w:val="007A3621"/>
    <w:rsid w:val="007A4105"/>
    <w:rsid w:val="007A6857"/>
    <w:rsid w:val="007A691B"/>
    <w:rsid w:val="007B1970"/>
    <w:rsid w:val="007B25B4"/>
    <w:rsid w:val="007B4503"/>
    <w:rsid w:val="007C0F2D"/>
    <w:rsid w:val="007C406E"/>
    <w:rsid w:val="007C5183"/>
    <w:rsid w:val="007C53DC"/>
    <w:rsid w:val="007C54E1"/>
    <w:rsid w:val="007C7573"/>
    <w:rsid w:val="007D0A44"/>
    <w:rsid w:val="007D0E93"/>
    <w:rsid w:val="007D2D05"/>
    <w:rsid w:val="007D4F4A"/>
    <w:rsid w:val="007D7B85"/>
    <w:rsid w:val="007E2B20"/>
    <w:rsid w:val="007E4941"/>
    <w:rsid w:val="007E52E7"/>
    <w:rsid w:val="007E7169"/>
    <w:rsid w:val="007F16F0"/>
    <w:rsid w:val="007F1FE4"/>
    <w:rsid w:val="007F439C"/>
    <w:rsid w:val="007F5331"/>
    <w:rsid w:val="007F7189"/>
    <w:rsid w:val="00800CCA"/>
    <w:rsid w:val="00800D2C"/>
    <w:rsid w:val="008036FF"/>
    <w:rsid w:val="00806120"/>
    <w:rsid w:val="00806139"/>
    <w:rsid w:val="00806C23"/>
    <w:rsid w:val="00806F63"/>
    <w:rsid w:val="00810C93"/>
    <w:rsid w:val="00812028"/>
    <w:rsid w:val="00812767"/>
    <w:rsid w:val="00812DD8"/>
    <w:rsid w:val="00813082"/>
    <w:rsid w:val="00813AB7"/>
    <w:rsid w:val="00814D03"/>
    <w:rsid w:val="008160D9"/>
    <w:rsid w:val="00820371"/>
    <w:rsid w:val="00821823"/>
    <w:rsid w:val="00821FC1"/>
    <w:rsid w:val="00823AE2"/>
    <w:rsid w:val="008271DE"/>
    <w:rsid w:val="008309DE"/>
    <w:rsid w:val="0083178B"/>
    <w:rsid w:val="00831EE4"/>
    <w:rsid w:val="00833695"/>
    <w:rsid w:val="008336B7"/>
    <w:rsid w:val="00833A8E"/>
    <w:rsid w:val="00834280"/>
    <w:rsid w:val="008350B0"/>
    <w:rsid w:val="00836ACA"/>
    <w:rsid w:val="008408D1"/>
    <w:rsid w:val="008425C6"/>
    <w:rsid w:val="00842CD8"/>
    <w:rsid w:val="008431FA"/>
    <w:rsid w:val="00847444"/>
    <w:rsid w:val="00847B21"/>
    <w:rsid w:val="00850041"/>
    <w:rsid w:val="00850465"/>
    <w:rsid w:val="008517C6"/>
    <w:rsid w:val="008547BA"/>
    <w:rsid w:val="008553C7"/>
    <w:rsid w:val="00857FEB"/>
    <w:rsid w:val="008601AF"/>
    <w:rsid w:val="00861EDF"/>
    <w:rsid w:val="00863998"/>
    <w:rsid w:val="00864926"/>
    <w:rsid w:val="00872271"/>
    <w:rsid w:val="00875C2D"/>
    <w:rsid w:val="0087600A"/>
    <w:rsid w:val="00882698"/>
    <w:rsid w:val="00883137"/>
    <w:rsid w:val="00883993"/>
    <w:rsid w:val="00887580"/>
    <w:rsid w:val="0089198B"/>
    <w:rsid w:val="008921F6"/>
    <w:rsid w:val="008935F0"/>
    <w:rsid w:val="00894A3B"/>
    <w:rsid w:val="00895CED"/>
    <w:rsid w:val="008A11D1"/>
    <w:rsid w:val="008A1F5D"/>
    <w:rsid w:val="008A28F5"/>
    <w:rsid w:val="008A4B56"/>
    <w:rsid w:val="008A5950"/>
    <w:rsid w:val="008A5BC0"/>
    <w:rsid w:val="008B1198"/>
    <w:rsid w:val="008B3471"/>
    <w:rsid w:val="008B3929"/>
    <w:rsid w:val="008B4125"/>
    <w:rsid w:val="008B4C79"/>
    <w:rsid w:val="008B4CB3"/>
    <w:rsid w:val="008B564E"/>
    <w:rsid w:val="008B567B"/>
    <w:rsid w:val="008B7B24"/>
    <w:rsid w:val="008C24E2"/>
    <w:rsid w:val="008C31AE"/>
    <w:rsid w:val="008C350F"/>
    <w:rsid w:val="008C356D"/>
    <w:rsid w:val="008C7EC2"/>
    <w:rsid w:val="008D12A4"/>
    <w:rsid w:val="008D2686"/>
    <w:rsid w:val="008D43B5"/>
    <w:rsid w:val="008D6BDC"/>
    <w:rsid w:val="008E0B3F"/>
    <w:rsid w:val="008E18EB"/>
    <w:rsid w:val="008E22A4"/>
    <w:rsid w:val="008E334F"/>
    <w:rsid w:val="008E35E2"/>
    <w:rsid w:val="008E49AD"/>
    <w:rsid w:val="008E6582"/>
    <w:rsid w:val="008E698E"/>
    <w:rsid w:val="008E7FEC"/>
    <w:rsid w:val="008F0B8C"/>
    <w:rsid w:val="008F2584"/>
    <w:rsid w:val="008F29E5"/>
    <w:rsid w:val="008F3246"/>
    <w:rsid w:val="008F3C1B"/>
    <w:rsid w:val="008F508C"/>
    <w:rsid w:val="00901BE9"/>
    <w:rsid w:val="0090271B"/>
    <w:rsid w:val="009031DE"/>
    <w:rsid w:val="00904D7B"/>
    <w:rsid w:val="00910642"/>
    <w:rsid w:val="00910DDF"/>
    <w:rsid w:val="009114D8"/>
    <w:rsid w:val="009143BD"/>
    <w:rsid w:val="00914EBF"/>
    <w:rsid w:val="00917445"/>
    <w:rsid w:val="00922290"/>
    <w:rsid w:val="00926AE2"/>
    <w:rsid w:val="00930B13"/>
    <w:rsid w:val="009311C8"/>
    <w:rsid w:val="00931452"/>
    <w:rsid w:val="00933376"/>
    <w:rsid w:val="00933A2F"/>
    <w:rsid w:val="0093637F"/>
    <w:rsid w:val="009401F1"/>
    <w:rsid w:val="00940B3D"/>
    <w:rsid w:val="00946EEC"/>
    <w:rsid w:val="009514AE"/>
    <w:rsid w:val="00953771"/>
    <w:rsid w:val="00961205"/>
    <w:rsid w:val="00964FF9"/>
    <w:rsid w:val="00965CBE"/>
    <w:rsid w:val="00967748"/>
    <w:rsid w:val="009716D8"/>
    <w:rsid w:val="009718F9"/>
    <w:rsid w:val="00971F42"/>
    <w:rsid w:val="00972FB9"/>
    <w:rsid w:val="00974F17"/>
    <w:rsid w:val="00975112"/>
    <w:rsid w:val="00975F9C"/>
    <w:rsid w:val="00981768"/>
    <w:rsid w:val="00983E8F"/>
    <w:rsid w:val="0098558E"/>
    <w:rsid w:val="0098788A"/>
    <w:rsid w:val="00994DFD"/>
    <w:rsid w:val="00994FDA"/>
    <w:rsid w:val="0099560F"/>
    <w:rsid w:val="00996C26"/>
    <w:rsid w:val="00996DDC"/>
    <w:rsid w:val="009A0B08"/>
    <w:rsid w:val="009A31BF"/>
    <w:rsid w:val="009A3B71"/>
    <w:rsid w:val="009A52BC"/>
    <w:rsid w:val="009A61BC"/>
    <w:rsid w:val="009A73CD"/>
    <w:rsid w:val="009A7782"/>
    <w:rsid w:val="009B0138"/>
    <w:rsid w:val="009B0FE9"/>
    <w:rsid w:val="009B173A"/>
    <w:rsid w:val="009B46DD"/>
    <w:rsid w:val="009B4839"/>
    <w:rsid w:val="009B5299"/>
    <w:rsid w:val="009B5C53"/>
    <w:rsid w:val="009C1142"/>
    <w:rsid w:val="009C2C22"/>
    <w:rsid w:val="009C2CB5"/>
    <w:rsid w:val="009C3F20"/>
    <w:rsid w:val="009C4392"/>
    <w:rsid w:val="009C7CA1"/>
    <w:rsid w:val="009D043D"/>
    <w:rsid w:val="009D19A4"/>
    <w:rsid w:val="009D4E1D"/>
    <w:rsid w:val="009E3C59"/>
    <w:rsid w:val="009E430F"/>
    <w:rsid w:val="009F3259"/>
    <w:rsid w:val="009F6093"/>
    <w:rsid w:val="009F75C5"/>
    <w:rsid w:val="00A003AD"/>
    <w:rsid w:val="00A00888"/>
    <w:rsid w:val="00A012FD"/>
    <w:rsid w:val="00A01F94"/>
    <w:rsid w:val="00A030F5"/>
    <w:rsid w:val="00A037D5"/>
    <w:rsid w:val="00A056DE"/>
    <w:rsid w:val="00A128AD"/>
    <w:rsid w:val="00A13601"/>
    <w:rsid w:val="00A16D7E"/>
    <w:rsid w:val="00A17521"/>
    <w:rsid w:val="00A21E76"/>
    <w:rsid w:val="00A23BC8"/>
    <w:rsid w:val="00A245F8"/>
    <w:rsid w:val="00A24D68"/>
    <w:rsid w:val="00A25549"/>
    <w:rsid w:val="00A25652"/>
    <w:rsid w:val="00A25DA4"/>
    <w:rsid w:val="00A30E68"/>
    <w:rsid w:val="00A31933"/>
    <w:rsid w:val="00A329D2"/>
    <w:rsid w:val="00A330E3"/>
    <w:rsid w:val="00A34AA0"/>
    <w:rsid w:val="00A35AB8"/>
    <w:rsid w:val="00A3715C"/>
    <w:rsid w:val="00A377D5"/>
    <w:rsid w:val="00A4004A"/>
    <w:rsid w:val="00A408E9"/>
    <w:rsid w:val="00A40F93"/>
    <w:rsid w:val="00A413B4"/>
    <w:rsid w:val="00A41E02"/>
    <w:rsid w:val="00A41FE2"/>
    <w:rsid w:val="00A44916"/>
    <w:rsid w:val="00A45FDD"/>
    <w:rsid w:val="00A46FEF"/>
    <w:rsid w:val="00A47948"/>
    <w:rsid w:val="00A47FCE"/>
    <w:rsid w:val="00A50441"/>
    <w:rsid w:val="00A50CF6"/>
    <w:rsid w:val="00A51457"/>
    <w:rsid w:val="00A52B39"/>
    <w:rsid w:val="00A53DF3"/>
    <w:rsid w:val="00A54BB7"/>
    <w:rsid w:val="00A556A3"/>
    <w:rsid w:val="00A56946"/>
    <w:rsid w:val="00A56EB0"/>
    <w:rsid w:val="00A57D69"/>
    <w:rsid w:val="00A6170E"/>
    <w:rsid w:val="00A61D07"/>
    <w:rsid w:val="00A62086"/>
    <w:rsid w:val="00A63B8C"/>
    <w:rsid w:val="00A66A79"/>
    <w:rsid w:val="00A67C32"/>
    <w:rsid w:val="00A70526"/>
    <w:rsid w:val="00A705C3"/>
    <w:rsid w:val="00A715F8"/>
    <w:rsid w:val="00A72EAE"/>
    <w:rsid w:val="00A73494"/>
    <w:rsid w:val="00A7719F"/>
    <w:rsid w:val="00A77F6F"/>
    <w:rsid w:val="00A8003E"/>
    <w:rsid w:val="00A822DB"/>
    <w:rsid w:val="00A831FD"/>
    <w:rsid w:val="00A83352"/>
    <w:rsid w:val="00A850A2"/>
    <w:rsid w:val="00A857D5"/>
    <w:rsid w:val="00A900E0"/>
    <w:rsid w:val="00A9037B"/>
    <w:rsid w:val="00A91B1A"/>
    <w:rsid w:val="00A91EEB"/>
    <w:rsid w:val="00A91FA3"/>
    <w:rsid w:val="00A92518"/>
    <w:rsid w:val="00A927D3"/>
    <w:rsid w:val="00A95CFE"/>
    <w:rsid w:val="00A9652F"/>
    <w:rsid w:val="00A9693C"/>
    <w:rsid w:val="00A9F874"/>
    <w:rsid w:val="00AA2D2F"/>
    <w:rsid w:val="00AA6E02"/>
    <w:rsid w:val="00AA7FC9"/>
    <w:rsid w:val="00AB237D"/>
    <w:rsid w:val="00AB5933"/>
    <w:rsid w:val="00AB5D66"/>
    <w:rsid w:val="00AB730A"/>
    <w:rsid w:val="00AC247A"/>
    <w:rsid w:val="00AC266C"/>
    <w:rsid w:val="00AC2AFF"/>
    <w:rsid w:val="00AC4D15"/>
    <w:rsid w:val="00AC6BDB"/>
    <w:rsid w:val="00AD05B6"/>
    <w:rsid w:val="00AD54E2"/>
    <w:rsid w:val="00AD6816"/>
    <w:rsid w:val="00AD6FF5"/>
    <w:rsid w:val="00AE013D"/>
    <w:rsid w:val="00AE11B7"/>
    <w:rsid w:val="00AE2337"/>
    <w:rsid w:val="00AE2AAB"/>
    <w:rsid w:val="00AE4902"/>
    <w:rsid w:val="00AE6026"/>
    <w:rsid w:val="00AE7F68"/>
    <w:rsid w:val="00AF1CE7"/>
    <w:rsid w:val="00AF2321"/>
    <w:rsid w:val="00AF4BF3"/>
    <w:rsid w:val="00AF52F6"/>
    <w:rsid w:val="00AF52FD"/>
    <w:rsid w:val="00AF54A8"/>
    <w:rsid w:val="00AF7237"/>
    <w:rsid w:val="00B0043A"/>
    <w:rsid w:val="00B00D75"/>
    <w:rsid w:val="00B0300D"/>
    <w:rsid w:val="00B03093"/>
    <w:rsid w:val="00B06399"/>
    <w:rsid w:val="00B070CB"/>
    <w:rsid w:val="00B075D4"/>
    <w:rsid w:val="00B07E84"/>
    <w:rsid w:val="00B10432"/>
    <w:rsid w:val="00B107F8"/>
    <w:rsid w:val="00B12456"/>
    <w:rsid w:val="00B1259C"/>
    <w:rsid w:val="00B12A64"/>
    <w:rsid w:val="00B145F0"/>
    <w:rsid w:val="00B22E01"/>
    <w:rsid w:val="00B2331C"/>
    <w:rsid w:val="00B259C8"/>
    <w:rsid w:val="00B26CCF"/>
    <w:rsid w:val="00B273B3"/>
    <w:rsid w:val="00B30A45"/>
    <w:rsid w:val="00B30FC2"/>
    <w:rsid w:val="00B331A2"/>
    <w:rsid w:val="00B35750"/>
    <w:rsid w:val="00B425F0"/>
    <w:rsid w:val="00B42DFA"/>
    <w:rsid w:val="00B45966"/>
    <w:rsid w:val="00B471C8"/>
    <w:rsid w:val="00B47B3E"/>
    <w:rsid w:val="00B531DD"/>
    <w:rsid w:val="00B55014"/>
    <w:rsid w:val="00B5610C"/>
    <w:rsid w:val="00B62232"/>
    <w:rsid w:val="00B70BF3"/>
    <w:rsid w:val="00B71398"/>
    <w:rsid w:val="00B71DC2"/>
    <w:rsid w:val="00B73192"/>
    <w:rsid w:val="00B7338F"/>
    <w:rsid w:val="00B75135"/>
    <w:rsid w:val="00B76C6A"/>
    <w:rsid w:val="00B77DE3"/>
    <w:rsid w:val="00B8075A"/>
    <w:rsid w:val="00B845D9"/>
    <w:rsid w:val="00B849F5"/>
    <w:rsid w:val="00B91CFC"/>
    <w:rsid w:val="00B92EDE"/>
    <w:rsid w:val="00B93893"/>
    <w:rsid w:val="00B9697E"/>
    <w:rsid w:val="00BA1397"/>
    <w:rsid w:val="00BA3957"/>
    <w:rsid w:val="00BA433C"/>
    <w:rsid w:val="00BA7E0A"/>
    <w:rsid w:val="00BB4ABA"/>
    <w:rsid w:val="00BB613A"/>
    <w:rsid w:val="00BC1C5D"/>
    <w:rsid w:val="00BC222D"/>
    <w:rsid w:val="00BC2C00"/>
    <w:rsid w:val="00BC3A1B"/>
    <w:rsid w:val="00BC3B53"/>
    <w:rsid w:val="00BC3B96"/>
    <w:rsid w:val="00BC4AE3"/>
    <w:rsid w:val="00BC5B28"/>
    <w:rsid w:val="00BC5F05"/>
    <w:rsid w:val="00BD1037"/>
    <w:rsid w:val="00BD2370"/>
    <w:rsid w:val="00BD51B3"/>
    <w:rsid w:val="00BE13D9"/>
    <w:rsid w:val="00BE1A1C"/>
    <w:rsid w:val="00BE34EC"/>
    <w:rsid w:val="00BE3F88"/>
    <w:rsid w:val="00BE4756"/>
    <w:rsid w:val="00BE5ED9"/>
    <w:rsid w:val="00BE6FA7"/>
    <w:rsid w:val="00BE7346"/>
    <w:rsid w:val="00BE7B41"/>
    <w:rsid w:val="00BE7E4A"/>
    <w:rsid w:val="00BF0589"/>
    <w:rsid w:val="00BF1160"/>
    <w:rsid w:val="00BF2318"/>
    <w:rsid w:val="00BF342B"/>
    <w:rsid w:val="00BF7E55"/>
    <w:rsid w:val="00C03378"/>
    <w:rsid w:val="00C051F8"/>
    <w:rsid w:val="00C057B1"/>
    <w:rsid w:val="00C1145C"/>
    <w:rsid w:val="00C1295D"/>
    <w:rsid w:val="00C13BAE"/>
    <w:rsid w:val="00C14493"/>
    <w:rsid w:val="00C15A91"/>
    <w:rsid w:val="00C1704D"/>
    <w:rsid w:val="00C206F1"/>
    <w:rsid w:val="00C21129"/>
    <w:rsid w:val="00C217E1"/>
    <w:rsid w:val="00C219B1"/>
    <w:rsid w:val="00C328EF"/>
    <w:rsid w:val="00C32FA9"/>
    <w:rsid w:val="00C351BC"/>
    <w:rsid w:val="00C4015B"/>
    <w:rsid w:val="00C40C60"/>
    <w:rsid w:val="00C43F02"/>
    <w:rsid w:val="00C43FE6"/>
    <w:rsid w:val="00C45671"/>
    <w:rsid w:val="00C5258E"/>
    <w:rsid w:val="00C530C9"/>
    <w:rsid w:val="00C619A7"/>
    <w:rsid w:val="00C6619E"/>
    <w:rsid w:val="00C70028"/>
    <w:rsid w:val="00C72956"/>
    <w:rsid w:val="00C73D5F"/>
    <w:rsid w:val="00C7624E"/>
    <w:rsid w:val="00C77970"/>
    <w:rsid w:val="00C80D67"/>
    <w:rsid w:val="00C82AFE"/>
    <w:rsid w:val="00C83DBC"/>
    <w:rsid w:val="00C878A4"/>
    <w:rsid w:val="00C93F90"/>
    <w:rsid w:val="00C97C80"/>
    <w:rsid w:val="00C97D4F"/>
    <w:rsid w:val="00CA47D3"/>
    <w:rsid w:val="00CA6285"/>
    <w:rsid w:val="00CA6533"/>
    <w:rsid w:val="00CA69F8"/>
    <w:rsid w:val="00CA6A25"/>
    <w:rsid w:val="00CA6A3F"/>
    <w:rsid w:val="00CA7C99"/>
    <w:rsid w:val="00CB134B"/>
    <w:rsid w:val="00CB1E82"/>
    <w:rsid w:val="00CB374E"/>
    <w:rsid w:val="00CB4D81"/>
    <w:rsid w:val="00CB7D56"/>
    <w:rsid w:val="00CC325B"/>
    <w:rsid w:val="00CC4B26"/>
    <w:rsid w:val="00CC6290"/>
    <w:rsid w:val="00CC6451"/>
    <w:rsid w:val="00CC6947"/>
    <w:rsid w:val="00CC7B6B"/>
    <w:rsid w:val="00CD1AC9"/>
    <w:rsid w:val="00CD2216"/>
    <w:rsid w:val="00CD233D"/>
    <w:rsid w:val="00CD3395"/>
    <w:rsid w:val="00CD3499"/>
    <w:rsid w:val="00CD362D"/>
    <w:rsid w:val="00CE0F40"/>
    <w:rsid w:val="00CE101D"/>
    <w:rsid w:val="00CE1814"/>
    <w:rsid w:val="00CE1A95"/>
    <w:rsid w:val="00CE1C84"/>
    <w:rsid w:val="00CE4490"/>
    <w:rsid w:val="00CE5055"/>
    <w:rsid w:val="00CE69C3"/>
    <w:rsid w:val="00CF053F"/>
    <w:rsid w:val="00CF06D4"/>
    <w:rsid w:val="00CF07D9"/>
    <w:rsid w:val="00CF1A17"/>
    <w:rsid w:val="00CF282B"/>
    <w:rsid w:val="00CF2E7C"/>
    <w:rsid w:val="00D01B8A"/>
    <w:rsid w:val="00D02D76"/>
    <w:rsid w:val="00D0375A"/>
    <w:rsid w:val="00D038DB"/>
    <w:rsid w:val="00D0609E"/>
    <w:rsid w:val="00D064CA"/>
    <w:rsid w:val="00D078E1"/>
    <w:rsid w:val="00D100E9"/>
    <w:rsid w:val="00D131FF"/>
    <w:rsid w:val="00D17942"/>
    <w:rsid w:val="00D21E4B"/>
    <w:rsid w:val="00D22441"/>
    <w:rsid w:val="00D225FD"/>
    <w:rsid w:val="00D22DCA"/>
    <w:rsid w:val="00D23522"/>
    <w:rsid w:val="00D255B6"/>
    <w:rsid w:val="00D264D6"/>
    <w:rsid w:val="00D27551"/>
    <w:rsid w:val="00D31AC8"/>
    <w:rsid w:val="00D31E28"/>
    <w:rsid w:val="00D33BF0"/>
    <w:rsid w:val="00D33D11"/>
    <w:rsid w:val="00D33DE0"/>
    <w:rsid w:val="00D34EDA"/>
    <w:rsid w:val="00D36447"/>
    <w:rsid w:val="00D36B23"/>
    <w:rsid w:val="00D41BB7"/>
    <w:rsid w:val="00D41C2F"/>
    <w:rsid w:val="00D4531D"/>
    <w:rsid w:val="00D4694F"/>
    <w:rsid w:val="00D516BE"/>
    <w:rsid w:val="00D5423B"/>
    <w:rsid w:val="00D54E6A"/>
    <w:rsid w:val="00D54F4E"/>
    <w:rsid w:val="00D56E01"/>
    <w:rsid w:val="00D57A56"/>
    <w:rsid w:val="00D57CD9"/>
    <w:rsid w:val="00D604B3"/>
    <w:rsid w:val="00D60872"/>
    <w:rsid w:val="00D60BA4"/>
    <w:rsid w:val="00D62419"/>
    <w:rsid w:val="00D65601"/>
    <w:rsid w:val="00D664C6"/>
    <w:rsid w:val="00D73A2A"/>
    <w:rsid w:val="00D74352"/>
    <w:rsid w:val="00D7539D"/>
    <w:rsid w:val="00D77870"/>
    <w:rsid w:val="00D80870"/>
    <w:rsid w:val="00D80977"/>
    <w:rsid w:val="00D80CCE"/>
    <w:rsid w:val="00D8514E"/>
    <w:rsid w:val="00D86EEA"/>
    <w:rsid w:val="00D87D03"/>
    <w:rsid w:val="00D90F6E"/>
    <w:rsid w:val="00D921BD"/>
    <w:rsid w:val="00D9360B"/>
    <w:rsid w:val="00D94C2B"/>
    <w:rsid w:val="00D954BE"/>
    <w:rsid w:val="00D95B31"/>
    <w:rsid w:val="00D95BE7"/>
    <w:rsid w:val="00D95C88"/>
    <w:rsid w:val="00D97818"/>
    <w:rsid w:val="00D97B2E"/>
    <w:rsid w:val="00DA1806"/>
    <w:rsid w:val="00DA241E"/>
    <w:rsid w:val="00DA4D2F"/>
    <w:rsid w:val="00DA5090"/>
    <w:rsid w:val="00DB2D33"/>
    <w:rsid w:val="00DB36FE"/>
    <w:rsid w:val="00DB533A"/>
    <w:rsid w:val="00DB60AE"/>
    <w:rsid w:val="00DB6307"/>
    <w:rsid w:val="00DB7CDD"/>
    <w:rsid w:val="00DD1DCD"/>
    <w:rsid w:val="00DD338F"/>
    <w:rsid w:val="00DD66F2"/>
    <w:rsid w:val="00DD7E29"/>
    <w:rsid w:val="00DE3FE0"/>
    <w:rsid w:val="00DE578A"/>
    <w:rsid w:val="00DE6867"/>
    <w:rsid w:val="00DF0002"/>
    <w:rsid w:val="00DF2583"/>
    <w:rsid w:val="00DF340B"/>
    <w:rsid w:val="00DF54D9"/>
    <w:rsid w:val="00DF5CF3"/>
    <w:rsid w:val="00DF6D8E"/>
    <w:rsid w:val="00DF7283"/>
    <w:rsid w:val="00E0038D"/>
    <w:rsid w:val="00E00B82"/>
    <w:rsid w:val="00E017A8"/>
    <w:rsid w:val="00E01A59"/>
    <w:rsid w:val="00E02072"/>
    <w:rsid w:val="00E03249"/>
    <w:rsid w:val="00E06587"/>
    <w:rsid w:val="00E07A2D"/>
    <w:rsid w:val="00E107C7"/>
    <w:rsid w:val="00E10A5B"/>
    <w:rsid w:val="00E10DC6"/>
    <w:rsid w:val="00E11F8E"/>
    <w:rsid w:val="00E1444B"/>
    <w:rsid w:val="00E14BB2"/>
    <w:rsid w:val="00E15729"/>
    <w:rsid w:val="00E15881"/>
    <w:rsid w:val="00E16A8F"/>
    <w:rsid w:val="00E209A7"/>
    <w:rsid w:val="00E21DE3"/>
    <w:rsid w:val="00E25DC4"/>
    <w:rsid w:val="00E273C5"/>
    <w:rsid w:val="00E300D2"/>
    <w:rsid w:val="00E307D1"/>
    <w:rsid w:val="00E34D2B"/>
    <w:rsid w:val="00E3653C"/>
    <w:rsid w:val="00E36903"/>
    <w:rsid w:val="00E3731D"/>
    <w:rsid w:val="00E3784A"/>
    <w:rsid w:val="00E4125B"/>
    <w:rsid w:val="00E46D9E"/>
    <w:rsid w:val="00E47B6A"/>
    <w:rsid w:val="00E50623"/>
    <w:rsid w:val="00E51469"/>
    <w:rsid w:val="00E524BB"/>
    <w:rsid w:val="00E544EB"/>
    <w:rsid w:val="00E54CDA"/>
    <w:rsid w:val="00E561CD"/>
    <w:rsid w:val="00E57909"/>
    <w:rsid w:val="00E634E3"/>
    <w:rsid w:val="00E63FD8"/>
    <w:rsid w:val="00E700A0"/>
    <w:rsid w:val="00E704F9"/>
    <w:rsid w:val="00E717C4"/>
    <w:rsid w:val="00E71D76"/>
    <w:rsid w:val="00E77465"/>
    <w:rsid w:val="00E77C69"/>
    <w:rsid w:val="00E77E18"/>
    <w:rsid w:val="00E77F89"/>
    <w:rsid w:val="00E77FC3"/>
    <w:rsid w:val="00E80330"/>
    <w:rsid w:val="00E806C5"/>
    <w:rsid w:val="00E80E71"/>
    <w:rsid w:val="00E80F67"/>
    <w:rsid w:val="00E850D3"/>
    <w:rsid w:val="00E853D6"/>
    <w:rsid w:val="00E876B9"/>
    <w:rsid w:val="00E92141"/>
    <w:rsid w:val="00E9347B"/>
    <w:rsid w:val="00E965C5"/>
    <w:rsid w:val="00E97580"/>
    <w:rsid w:val="00EA0BD4"/>
    <w:rsid w:val="00EA2243"/>
    <w:rsid w:val="00EA2455"/>
    <w:rsid w:val="00EA5EBC"/>
    <w:rsid w:val="00EA6320"/>
    <w:rsid w:val="00EB3A18"/>
    <w:rsid w:val="00EB57BA"/>
    <w:rsid w:val="00EB7493"/>
    <w:rsid w:val="00EC0DFF"/>
    <w:rsid w:val="00EC1F87"/>
    <w:rsid w:val="00EC237D"/>
    <w:rsid w:val="00EC2918"/>
    <w:rsid w:val="00EC4D0E"/>
    <w:rsid w:val="00EC4E2B"/>
    <w:rsid w:val="00EC65C7"/>
    <w:rsid w:val="00ED072A"/>
    <w:rsid w:val="00ED210B"/>
    <w:rsid w:val="00ED250C"/>
    <w:rsid w:val="00ED298F"/>
    <w:rsid w:val="00ED40AF"/>
    <w:rsid w:val="00ED476B"/>
    <w:rsid w:val="00ED539E"/>
    <w:rsid w:val="00ED76CD"/>
    <w:rsid w:val="00EE1381"/>
    <w:rsid w:val="00EE4A1F"/>
    <w:rsid w:val="00EE4C2D"/>
    <w:rsid w:val="00EE582F"/>
    <w:rsid w:val="00EE7212"/>
    <w:rsid w:val="00EE7D62"/>
    <w:rsid w:val="00EF166C"/>
    <w:rsid w:val="00EF1AD4"/>
    <w:rsid w:val="00EF1B5A"/>
    <w:rsid w:val="00EF24FB"/>
    <w:rsid w:val="00EF2CCA"/>
    <w:rsid w:val="00EF495B"/>
    <w:rsid w:val="00EF4F92"/>
    <w:rsid w:val="00EF60DC"/>
    <w:rsid w:val="00F00F54"/>
    <w:rsid w:val="00F03963"/>
    <w:rsid w:val="00F11068"/>
    <w:rsid w:val="00F1256D"/>
    <w:rsid w:val="00F13A4E"/>
    <w:rsid w:val="00F14F85"/>
    <w:rsid w:val="00F15811"/>
    <w:rsid w:val="00F15944"/>
    <w:rsid w:val="00F15CD6"/>
    <w:rsid w:val="00F16188"/>
    <w:rsid w:val="00F172BB"/>
    <w:rsid w:val="00F17B10"/>
    <w:rsid w:val="00F20610"/>
    <w:rsid w:val="00F21A28"/>
    <w:rsid w:val="00F21BEF"/>
    <w:rsid w:val="00F22E05"/>
    <w:rsid w:val="00F2315B"/>
    <w:rsid w:val="00F247E0"/>
    <w:rsid w:val="00F2522C"/>
    <w:rsid w:val="00F2766A"/>
    <w:rsid w:val="00F31502"/>
    <w:rsid w:val="00F318BA"/>
    <w:rsid w:val="00F34805"/>
    <w:rsid w:val="00F41867"/>
    <w:rsid w:val="00F41A6F"/>
    <w:rsid w:val="00F41F32"/>
    <w:rsid w:val="00F45A25"/>
    <w:rsid w:val="00F4790D"/>
    <w:rsid w:val="00F50F86"/>
    <w:rsid w:val="00F53F91"/>
    <w:rsid w:val="00F55932"/>
    <w:rsid w:val="00F600CF"/>
    <w:rsid w:val="00F61418"/>
    <w:rsid w:val="00F61569"/>
    <w:rsid w:val="00F61A72"/>
    <w:rsid w:val="00F62B67"/>
    <w:rsid w:val="00F62D27"/>
    <w:rsid w:val="00F66A29"/>
    <w:rsid w:val="00F66F13"/>
    <w:rsid w:val="00F72B9B"/>
    <w:rsid w:val="00F74073"/>
    <w:rsid w:val="00F74B79"/>
    <w:rsid w:val="00F75603"/>
    <w:rsid w:val="00F758CB"/>
    <w:rsid w:val="00F8124D"/>
    <w:rsid w:val="00F81A0C"/>
    <w:rsid w:val="00F81CFA"/>
    <w:rsid w:val="00F845B4"/>
    <w:rsid w:val="00F84880"/>
    <w:rsid w:val="00F84D3C"/>
    <w:rsid w:val="00F8713B"/>
    <w:rsid w:val="00F90FDE"/>
    <w:rsid w:val="00F92D3E"/>
    <w:rsid w:val="00F939F7"/>
    <w:rsid w:val="00F93F9E"/>
    <w:rsid w:val="00F97D82"/>
    <w:rsid w:val="00FA2CD7"/>
    <w:rsid w:val="00FA486C"/>
    <w:rsid w:val="00FB06ED"/>
    <w:rsid w:val="00FB285E"/>
    <w:rsid w:val="00FB3E46"/>
    <w:rsid w:val="00FC12D1"/>
    <w:rsid w:val="00FC2311"/>
    <w:rsid w:val="00FC3165"/>
    <w:rsid w:val="00FC36AB"/>
    <w:rsid w:val="00FC3A5F"/>
    <w:rsid w:val="00FC4300"/>
    <w:rsid w:val="00FC6F5A"/>
    <w:rsid w:val="00FC7F66"/>
    <w:rsid w:val="00FD0ACE"/>
    <w:rsid w:val="00FD4768"/>
    <w:rsid w:val="00FD53C0"/>
    <w:rsid w:val="00FD5776"/>
    <w:rsid w:val="00FD7DD4"/>
    <w:rsid w:val="00FE02CF"/>
    <w:rsid w:val="00FE1305"/>
    <w:rsid w:val="00FE1CB6"/>
    <w:rsid w:val="00FE1D75"/>
    <w:rsid w:val="00FE486B"/>
    <w:rsid w:val="00FE4F08"/>
    <w:rsid w:val="00FE575D"/>
    <w:rsid w:val="00FE72B1"/>
    <w:rsid w:val="00FF192E"/>
    <w:rsid w:val="00FF4314"/>
    <w:rsid w:val="00FF4434"/>
    <w:rsid w:val="00FF4888"/>
    <w:rsid w:val="00FF7A59"/>
    <w:rsid w:val="044257EB"/>
    <w:rsid w:val="0546AB90"/>
    <w:rsid w:val="06716A81"/>
    <w:rsid w:val="07782F6F"/>
    <w:rsid w:val="07B56446"/>
    <w:rsid w:val="090FAEC9"/>
    <w:rsid w:val="0A349CF7"/>
    <w:rsid w:val="0A9E7721"/>
    <w:rsid w:val="0AA05939"/>
    <w:rsid w:val="0ACE7EB6"/>
    <w:rsid w:val="0B2BD529"/>
    <w:rsid w:val="0CD33742"/>
    <w:rsid w:val="0DFB0F40"/>
    <w:rsid w:val="0E77FF3A"/>
    <w:rsid w:val="0F166088"/>
    <w:rsid w:val="0F5D53E4"/>
    <w:rsid w:val="0F8322D8"/>
    <w:rsid w:val="0F8568A1"/>
    <w:rsid w:val="0FC72B26"/>
    <w:rsid w:val="0FCD4E48"/>
    <w:rsid w:val="106B09CD"/>
    <w:rsid w:val="10988EBE"/>
    <w:rsid w:val="111E22EA"/>
    <w:rsid w:val="1164F236"/>
    <w:rsid w:val="11834032"/>
    <w:rsid w:val="1201F243"/>
    <w:rsid w:val="1230552A"/>
    <w:rsid w:val="12DFDBCF"/>
    <w:rsid w:val="12FE7658"/>
    <w:rsid w:val="14118592"/>
    <w:rsid w:val="1682FF23"/>
    <w:rsid w:val="16AE9830"/>
    <w:rsid w:val="16E40935"/>
    <w:rsid w:val="18CB0BC5"/>
    <w:rsid w:val="1C6E3E96"/>
    <w:rsid w:val="1CF4BD6D"/>
    <w:rsid w:val="1D5B85F4"/>
    <w:rsid w:val="1E6E40C5"/>
    <w:rsid w:val="1F25B268"/>
    <w:rsid w:val="20C1D54E"/>
    <w:rsid w:val="2196DF1B"/>
    <w:rsid w:val="21AED691"/>
    <w:rsid w:val="22C99EE3"/>
    <w:rsid w:val="250F9252"/>
    <w:rsid w:val="25569AA5"/>
    <w:rsid w:val="262CDFBF"/>
    <w:rsid w:val="26ACAA8F"/>
    <w:rsid w:val="272A77B4"/>
    <w:rsid w:val="274E981F"/>
    <w:rsid w:val="27533E60"/>
    <w:rsid w:val="28058512"/>
    <w:rsid w:val="2A3D9803"/>
    <w:rsid w:val="2A8C5382"/>
    <w:rsid w:val="2BFFFB27"/>
    <w:rsid w:val="2D0D61B2"/>
    <w:rsid w:val="2D3FD86D"/>
    <w:rsid w:val="2D5648B7"/>
    <w:rsid w:val="2D68AD3F"/>
    <w:rsid w:val="2E556D7B"/>
    <w:rsid w:val="2F861AA8"/>
    <w:rsid w:val="2FA71477"/>
    <w:rsid w:val="32385925"/>
    <w:rsid w:val="325533DC"/>
    <w:rsid w:val="334A0A38"/>
    <w:rsid w:val="33C37A4A"/>
    <w:rsid w:val="34E6FFEB"/>
    <w:rsid w:val="3594D6DD"/>
    <w:rsid w:val="3659DA2F"/>
    <w:rsid w:val="3674E036"/>
    <w:rsid w:val="36862441"/>
    <w:rsid w:val="37738793"/>
    <w:rsid w:val="37C09101"/>
    <w:rsid w:val="37C806D6"/>
    <w:rsid w:val="38114320"/>
    <w:rsid w:val="38C0A97E"/>
    <w:rsid w:val="39DDB8E5"/>
    <w:rsid w:val="39F8EAEE"/>
    <w:rsid w:val="3A440799"/>
    <w:rsid w:val="3AAA85E9"/>
    <w:rsid w:val="3BB88877"/>
    <w:rsid w:val="3BEB01C5"/>
    <w:rsid w:val="3C5FAEF4"/>
    <w:rsid w:val="3C74F7F8"/>
    <w:rsid w:val="3CEF22EA"/>
    <w:rsid w:val="3ED2ED88"/>
    <w:rsid w:val="414D3FB9"/>
    <w:rsid w:val="417DCE16"/>
    <w:rsid w:val="42EE66C6"/>
    <w:rsid w:val="446C31BD"/>
    <w:rsid w:val="48317BD7"/>
    <w:rsid w:val="4843B75C"/>
    <w:rsid w:val="49713728"/>
    <w:rsid w:val="49A05425"/>
    <w:rsid w:val="4B1381DB"/>
    <w:rsid w:val="4C312BB9"/>
    <w:rsid w:val="4C33ABC1"/>
    <w:rsid w:val="4CB9F088"/>
    <w:rsid w:val="4E2228C5"/>
    <w:rsid w:val="4E705955"/>
    <w:rsid w:val="4FA9E435"/>
    <w:rsid w:val="4FC1803D"/>
    <w:rsid w:val="50274572"/>
    <w:rsid w:val="516BCB0A"/>
    <w:rsid w:val="517CD0D8"/>
    <w:rsid w:val="53879CD3"/>
    <w:rsid w:val="53A987DD"/>
    <w:rsid w:val="54DC0F91"/>
    <w:rsid w:val="58333948"/>
    <w:rsid w:val="583600BF"/>
    <w:rsid w:val="585A8532"/>
    <w:rsid w:val="58A095FF"/>
    <w:rsid w:val="5A233DB8"/>
    <w:rsid w:val="5A31DD1C"/>
    <w:rsid w:val="5CBB1F6A"/>
    <w:rsid w:val="5D0CD392"/>
    <w:rsid w:val="5EC08A29"/>
    <w:rsid w:val="60781461"/>
    <w:rsid w:val="61463C55"/>
    <w:rsid w:val="616F8C16"/>
    <w:rsid w:val="62D3BE68"/>
    <w:rsid w:val="633A43C2"/>
    <w:rsid w:val="6374A72F"/>
    <w:rsid w:val="63C8E35C"/>
    <w:rsid w:val="64911485"/>
    <w:rsid w:val="650618E7"/>
    <w:rsid w:val="66212C1F"/>
    <w:rsid w:val="66472480"/>
    <w:rsid w:val="676E3772"/>
    <w:rsid w:val="68004AA4"/>
    <w:rsid w:val="681952D3"/>
    <w:rsid w:val="683906FE"/>
    <w:rsid w:val="6AC37D95"/>
    <w:rsid w:val="6BD6AAB2"/>
    <w:rsid w:val="6C34E638"/>
    <w:rsid w:val="6D45705C"/>
    <w:rsid w:val="6D936F6C"/>
    <w:rsid w:val="6DAF9FF2"/>
    <w:rsid w:val="6E5E941A"/>
    <w:rsid w:val="6E95C605"/>
    <w:rsid w:val="6F3A1B3B"/>
    <w:rsid w:val="6F412D12"/>
    <w:rsid w:val="6F86CE47"/>
    <w:rsid w:val="70751143"/>
    <w:rsid w:val="70E9C34D"/>
    <w:rsid w:val="73E1968E"/>
    <w:rsid w:val="74F746D2"/>
    <w:rsid w:val="755AEA55"/>
    <w:rsid w:val="7562D7BD"/>
    <w:rsid w:val="7677D133"/>
    <w:rsid w:val="76FA415A"/>
    <w:rsid w:val="7792BA41"/>
    <w:rsid w:val="77D8465D"/>
    <w:rsid w:val="77EA37D4"/>
    <w:rsid w:val="7845B9C8"/>
    <w:rsid w:val="789698A1"/>
    <w:rsid w:val="78F32328"/>
    <w:rsid w:val="7A58054E"/>
    <w:rsid w:val="7B365927"/>
    <w:rsid w:val="7B9E5E0B"/>
    <w:rsid w:val="7BAF5136"/>
    <w:rsid w:val="7C301CCE"/>
    <w:rsid w:val="7CD71B0C"/>
    <w:rsid w:val="7DC8B1A3"/>
    <w:rsid w:val="7FBC8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2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4790D"/>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F4790D"/>
    <w:rPr>
      <w:vertAlign w:val="superscript"/>
    </w:rPr>
  </w:style>
  <w:style w:type="character" w:styleId="Verwijzingopmerking">
    <w:name w:val="annotation reference"/>
    <w:basedOn w:val="Standaardalinea-lettertype"/>
    <w:semiHidden/>
    <w:unhideWhenUsed/>
    <w:rsid w:val="00A4004A"/>
    <w:rPr>
      <w:sz w:val="16"/>
      <w:szCs w:val="16"/>
    </w:rPr>
  </w:style>
  <w:style w:type="paragraph" w:styleId="Tekstopmerking">
    <w:name w:val="annotation text"/>
    <w:basedOn w:val="Standaard"/>
    <w:link w:val="TekstopmerkingChar"/>
    <w:unhideWhenUsed/>
    <w:rsid w:val="00A4004A"/>
    <w:pPr>
      <w:spacing w:line="240" w:lineRule="auto"/>
    </w:pPr>
    <w:rPr>
      <w:sz w:val="20"/>
      <w:szCs w:val="20"/>
    </w:rPr>
  </w:style>
  <w:style w:type="character" w:customStyle="1" w:styleId="TekstopmerkingChar">
    <w:name w:val="Tekst opmerking Char"/>
    <w:basedOn w:val="Standaardalinea-lettertype"/>
    <w:link w:val="Tekstopmerking"/>
    <w:rsid w:val="00A4004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4004A"/>
    <w:rPr>
      <w:b/>
      <w:bCs/>
    </w:rPr>
  </w:style>
  <w:style w:type="character" w:customStyle="1" w:styleId="OnderwerpvanopmerkingChar">
    <w:name w:val="Onderwerp van opmerking Char"/>
    <w:basedOn w:val="TekstopmerkingChar"/>
    <w:link w:val="Onderwerpvanopmerking"/>
    <w:semiHidden/>
    <w:rsid w:val="00A4004A"/>
    <w:rPr>
      <w:rFonts w:ascii="Verdana" w:hAnsi="Verdana"/>
      <w:b/>
      <w:bCs/>
      <w:lang w:val="nl-NL" w:eastAsia="nl-NL"/>
    </w:rPr>
  </w:style>
  <w:style w:type="paragraph" w:styleId="Revisie">
    <w:name w:val="Revision"/>
    <w:hidden/>
    <w:uiPriority w:val="99"/>
    <w:semiHidden/>
    <w:rsid w:val="00FE1D7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7F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0549">
      <w:bodyDiv w:val="1"/>
      <w:marLeft w:val="0"/>
      <w:marRight w:val="0"/>
      <w:marTop w:val="0"/>
      <w:marBottom w:val="0"/>
      <w:divBdr>
        <w:top w:val="none" w:sz="0" w:space="0" w:color="auto"/>
        <w:left w:val="none" w:sz="0" w:space="0" w:color="auto"/>
        <w:bottom w:val="none" w:sz="0" w:space="0" w:color="auto"/>
        <w:right w:val="none" w:sz="0" w:space="0" w:color="auto"/>
      </w:divBdr>
    </w:div>
    <w:div w:id="135878246">
      <w:bodyDiv w:val="1"/>
      <w:marLeft w:val="0"/>
      <w:marRight w:val="0"/>
      <w:marTop w:val="0"/>
      <w:marBottom w:val="0"/>
      <w:divBdr>
        <w:top w:val="none" w:sz="0" w:space="0" w:color="auto"/>
        <w:left w:val="none" w:sz="0" w:space="0" w:color="auto"/>
        <w:bottom w:val="none" w:sz="0" w:space="0" w:color="auto"/>
        <w:right w:val="none" w:sz="0" w:space="0" w:color="auto"/>
      </w:divBdr>
    </w:div>
    <w:div w:id="174344156">
      <w:bodyDiv w:val="1"/>
      <w:marLeft w:val="0"/>
      <w:marRight w:val="0"/>
      <w:marTop w:val="0"/>
      <w:marBottom w:val="0"/>
      <w:divBdr>
        <w:top w:val="none" w:sz="0" w:space="0" w:color="auto"/>
        <w:left w:val="none" w:sz="0" w:space="0" w:color="auto"/>
        <w:bottom w:val="none" w:sz="0" w:space="0" w:color="auto"/>
        <w:right w:val="none" w:sz="0" w:space="0" w:color="auto"/>
      </w:divBdr>
    </w:div>
    <w:div w:id="400254926">
      <w:bodyDiv w:val="1"/>
      <w:marLeft w:val="0"/>
      <w:marRight w:val="0"/>
      <w:marTop w:val="0"/>
      <w:marBottom w:val="0"/>
      <w:divBdr>
        <w:top w:val="none" w:sz="0" w:space="0" w:color="auto"/>
        <w:left w:val="none" w:sz="0" w:space="0" w:color="auto"/>
        <w:bottom w:val="none" w:sz="0" w:space="0" w:color="auto"/>
        <w:right w:val="none" w:sz="0" w:space="0" w:color="auto"/>
      </w:divBdr>
    </w:div>
    <w:div w:id="457139743">
      <w:bodyDiv w:val="1"/>
      <w:marLeft w:val="0"/>
      <w:marRight w:val="0"/>
      <w:marTop w:val="0"/>
      <w:marBottom w:val="0"/>
      <w:divBdr>
        <w:top w:val="none" w:sz="0" w:space="0" w:color="auto"/>
        <w:left w:val="none" w:sz="0" w:space="0" w:color="auto"/>
        <w:bottom w:val="none" w:sz="0" w:space="0" w:color="auto"/>
        <w:right w:val="none" w:sz="0" w:space="0" w:color="auto"/>
      </w:divBdr>
    </w:div>
    <w:div w:id="554706428">
      <w:bodyDiv w:val="1"/>
      <w:marLeft w:val="0"/>
      <w:marRight w:val="0"/>
      <w:marTop w:val="0"/>
      <w:marBottom w:val="0"/>
      <w:divBdr>
        <w:top w:val="none" w:sz="0" w:space="0" w:color="auto"/>
        <w:left w:val="none" w:sz="0" w:space="0" w:color="auto"/>
        <w:bottom w:val="none" w:sz="0" w:space="0" w:color="auto"/>
        <w:right w:val="none" w:sz="0" w:space="0" w:color="auto"/>
      </w:divBdr>
    </w:div>
    <w:div w:id="984775272">
      <w:bodyDiv w:val="1"/>
      <w:marLeft w:val="0"/>
      <w:marRight w:val="0"/>
      <w:marTop w:val="0"/>
      <w:marBottom w:val="0"/>
      <w:divBdr>
        <w:top w:val="none" w:sz="0" w:space="0" w:color="auto"/>
        <w:left w:val="none" w:sz="0" w:space="0" w:color="auto"/>
        <w:bottom w:val="none" w:sz="0" w:space="0" w:color="auto"/>
        <w:right w:val="none" w:sz="0" w:space="0" w:color="auto"/>
      </w:divBdr>
    </w:div>
    <w:div w:id="1084575266">
      <w:bodyDiv w:val="1"/>
      <w:marLeft w:val="0"/>
      <w:marRight w:val="0"/>
      <w:marTop w:val="0"/>
      <w:marBottom w:val="0"/>
      <w:divBdr>
        <w:top w:val="none" w:sz="0" w:space="0" w:color="auto"/>
        <w:left w:val="none" w:sz="0" w:space="0" w:color="auto"/>
        <w:bottom w:val="none" w:sz="0" w:space="0" w:color="auto"/>
        <w:right w:val="none" w:sz="0" w:space="0" w:color="auto"/>
      </w:divBdr>
    </w:div>
    <w:div w:id="1311442131">
      <w:bodyDiv w:val="1"/>
      <w:marLeft w:val="0"/>
      <w:marRight w:val="0"/>
      <w:marTop w:val="0"/>
      <w:marBottom w:val="0"/>
      <w:divBdr>
        <w:top w:val="none" w:sz="0" w:space="0" w:color="auto"/>
        <w:left w:val="none" w:sz="0" w:space="0" w:color="auto"/>
        <w:bottom w:val="none" w:sz="0" w:space="0" w:color="auto"/>
        <w:right w:val="none" w:sz="0" w:space="0" w:color="auto"/>
      </w:divBdr>
    </w:div>
    <w:div w:id="1532497708">
      <w:bodyDiv w:val="1"/>
      <w:marLeft w:val="0"/>
      <w:marRight w:val="0"/>
      <w:marTop w:val="0"/>
      <w:marBottom w:val="0"/>
      <w:divBdr>
        <w:top w:val="none" w:sz="0" w:space="0" w:color="auto"/>
        <w:left w:val="none" w:sz="0" w:space="0" w:color="auto"/>
        <w:bottom w:val="none" w:sz="0" w:space="0" w:color="auto"/>
        <w:right w:val="none" w:sz="0" w:space="0" w:color="auto"/>
      </w:divBdr>
    </w:div>
    <w:div w:id="1573810037">
      <w:bodyDiv w:val="1"/>
      <w:marLeft w:val="0"/>
      <w:marRight w:val="0"/>
      <w:marTop w:val="0"/>
      <w:marBottom w:val="0"/>
      <w:divBdr>
        <w:top w:val="none" w:sz="0" w:space="0" w:color="auto"/>
        <w:left w:val="none" w:sz="0" w:space="0" w:color="auto"/>
        <w:bottom w:val="none" w:sz="0" w:space="0" w:color="auto"/>
        <w:right w:val="none" w:sz="0" w:space="0" w:color="auto"/>
      </w:divBdr>
    </w:div>
    <w:div w:id="1627127993">
      <w:bodyDiv w:val="1"/>
      <w:marLeft w:val="0"/>
      <w:marRight w:val="0"/>
      <w:marTop w:val="0"/>
      <w:marBottom w:val="0"/>
      <w:divBdr>
        <w:top w:val="none" w:sz="0" w:space="0" w:color="auto"/>
        <w:left w:val="none" w:sz="0" w:space="0" w:color="auto"/>
        <w:bottom w:val="none" w:sz="0" w:space="0" w:color="auto"/>
        <w:right w:val="none" w:sz="0" w:space="0" w:color="auto"/>
      </w:divBdr>
    </w:div>
    <w:div w:id="18859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2/28/bijlage-2-advies-gezondheid-geborgd-eerste-bevindingen-van-de-expertgroep-gezondheid-ijmond-28-februari-2023-3" TargetMode="External"/><Relationship Id="rId2" Type="http://schemas.openxmlformats.org/officeDocument/2006/relationships/hyperlink" Target="https://www.rijksoverheid.nl/documenten/rapporten/2024/03/29/hoe-tata-steel-nederland-te-verduurzamen" TargetMode="External"/><Relationship Id="rId1" Type="http://schemas.openxmlformats.org/officeDocument/2006/relationships/hyperlink" Target="https://www.rivm.nl/publicaties/bijdrage-van-tata-steel-nederland-aan-gezondheidsrisicos-van-omwonenden-en-kwaliteit" TargetMode="External"/><Relationship Id="rId5" Type="http://schemas.openxmlformats.org/officeDocument/2006/relationships/hyperlink" Target="https://www.internetconsultatie.nl/jloi_tata_steel" TargetMode="External"/><Relationship Id="rId4" Type="http://schemas.openxmlformats.org/officeDocument/2006/relationships/hyperlink" Target="https://zoek.officielebekendmakingen.nl/stcrt-2023-5816.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3857</ap:Words>
  <ap:Characters>21440</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2025-09-29T14:14:00.0000000Z</dcterms:created>
  <dcterms:modified xsi:type="dcterms:W3CDTF">2025-09-29T14:24:00.0000000Z</dcterms:modified>
  <dc:description>------------------------</dc:description>
  <version/>
  <category/>
</coreProperties>
</file>