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D3DCD" w14:paraId="6C2ECD27" w14:textId="36268CE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30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3B1911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3D3DCD">
              <w:t>de stand van zaken van de uitvoering van de SP motie om te stoppen met de commerciële noodopvang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1"/>
            <w:bookmarkStart w:name="referentiegegevens" w:id="2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3D3DCD" w14:paraId="2A2BBFB1" w14:textId="1C808690">
            <w:pPr>
              <w:pStyle w:val="referentiegegevens"/>
              <w:rPr>
                <w:color w:val="FF0000"/>
              </w:rPr>
            </w:pPr>
            <w:r w:rsidRPr="003D3DCD">
              <w:t>6714612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D3DCD" w:rsidR="00C6487D" w:rsidP="00133AE9" w:rsidRDefault="003D3DCD" w14:paraId="7E785020" w14:textId="7DA3AD64">
            <w:pPr>
              <w:pStyle w:val="referentiegegevens"/>
            </w:pPr>
            <w:r w:rsidRPr="003D3DCD">
              <w:t>2025Z15749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1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C3E469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D3DCD">
        <w:rPr>
          <w:rFonts w:cs="Utopia"/>
          <w:color w:val="000000"/>
        </w:rPr>
        <w:t>de leden</w:t>
      </w:r>
      <w:r w:rsidR="00F64F6A">
        <w:t xml:space="preserve"> </w:t>
      </w:r>
      <w:r w:rsidR="003D3DCD">
        <w:t>Dijk en Van Nispen (beiden 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</w:t>
      </w:r>
      <w:r w:rsidR="003D3DCD">
        <w:t>minister voor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3D3DCD">
        <w:rPr>
          <w:rFonts w:cs="Utopia"/>
          <w:color w:val="000000"/>
        </w:rPr>
        <w:t xml:space="preserve"> </w:t>
      </w:r>
      <w:r w:rsidR="003D3DCD">
        <w:t>de stand van zaken van de uitvoering van de SP motie om te stoppen met de commerciële noodopvang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D3DCD">
        <w:t>2 september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054557" w:rsidP="00054557" w:rsidRDefault="00054557" w14:paraId="53D42965" w14:textId="53976E43">
      <w:pPr>
        <w:pStyle w:val="broodtekst"/>
      </w:pPr>
      <w:r>
        <w:t xml:space="preserve">De </w:t>
      </w:r>
      <w:r w:rsidR="003D3DCD">
        <w:t>Minister voor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6C71C5" w:rsidP="00395531" w:rsidRDefault="006C71C5" w14:paraId="33FDB05B" w14:textId="10ED5C94">
      <w:pPr>
        <w:pStyle w:val="broodtekst"/>
      </w:pPr>
    </w:p>
    <w:p w:rsidRPr="003D3DCD" w:rsidR="00054557" w:rsidP="00054557" w:rsidRDefault="003D3DCD" w14:paraId="49AB79CD" w14:textId="29AD46F5">
      <w:pPr>
        <w:pStyle w:val="broodtekst"/>
      </w:pPr>
      <w:r w:rsidRPr="003D3DCD">
        <w:t>M.C.G. Keijzer</w:t>
      </w:r>
    </w:p>
    <w:p w:rsidR="00054557" w:rsidP="00395531" w:rsidRDefault="00054557" w14:paraId="4E770BF3" w14:textId="77777777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A550E" w14:textId="77777777" w:rsidR="009F777E" w:rsidRDefault="009F777E">
      <w:r>
        <w:separator/>
      </w:r>
    </w:p>
    <w:p w14:paraId="328DC949" w14:textId="77777777" w:rsidR="009F777E" w:rsidRDefault="009F777E"/>
    <w:p w14:paraId="046FCF23" w14:textId="77777777" w:rsidR="009F777E" w:rsidRDefault="009F777E"/>
    <w:p w14:paraId="506A2E7B" w14:textId="77777777" w:rsidR="009F777E" w:rsidRDefault="009F777E"/>
  </w:endnote>
  <w:endnote w:type="continuationSeparator" w:id="0">
    <w:p w14:paraId="754B37C9" w14:textId="77777777" w:rsidR="009F777E" w:rsidRDefault="009F777E">
      <w:r>
        <w:continuationSeparator/>
      </w:r>
    </w:p>
    <w:p w14:paraId="61A816B3" w14:textId="77777777" w:rsidR="009F777E" w:rsidRDefault="009F777E"/>
    <w:p w14:paraId="087BB476" w14:textId="77777777" w:rsidR="009F777E" w:rsidRDefault="009F777E"/>
    <w:p w14:paraId="0CC6C7C5" w14:textId="77777777" w:rsidR="009F777E" w:rsidRDefault="009F777E"/>
  </w:endnote>
  <w:endnote w:type="continuationNotice" w:id="1">
    <w:p w14:paraId="01371BE5" w14:textId="77777777" w:rsidR="009F777E" w:rsidRDefault="009F77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alibri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012A26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740DD4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9151" w14:textId="77777777" w:rsidR="009F777E" w:rsidRDefault="009F777E">
      <w:r>
        <w:separator/>
      </w:r>
    </w:p>
  </w:footnote>
  <w:footnote w:type="continuationSeparator" w:id="0">
    <w:p w14:paraId="0520C9BD" w14:textId="77777777" w:rsidR="009F777E" w:rsidRDefault="009F777E">
      <w:r>
        <w:continuationSeparator/>
      </w:r>
    </w:p>
  </w:footnote>
  <w:footnote w:type="continuationNotice" w:id="1">
    <w:p w14:paraId="445034BF" w14:textId="77777777" w:rsidR="009F777E" w:rsidRDefault="009F77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58396BC9" w:rsidR="005A55B8" w:rsidRDefault="00740DD4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126271DE" wp14:editId="4C6DE107">
          <wp:simplePos x="0" y="0"/>
          <wp:positionH relativeFrom="column">
            <wp:posOffset>2677795</wp:posOffset>
          </wp:positionH>
          <wp:positionV relativeFrom="paragraph">
            <wp:posOffset>-1294130</wp:posOffset>
          </wp:positionV>
          <wp:extent cx="467995" cy="1583690"/>
          <wp:effectExtent l="0" t="0" r="8255" b="0"/>
          <wp:wrapSquare wrapText="bothSides"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5455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501B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A7C89"/>
    <w:rsid w:val="002B3FAC"/>
    <w:rsid w:val="002B5CDA"/>
    <w:rsid w:val="002B68BC"/>
    <w:rsid w:val="002C1C8A"/>
    <w:rsid w:val="002D0ED1"/>
    <w:rsid w:val="002F0ED6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D3DCD"/>
    <w:rsid w:val="0040480F"/>
    <w:rsid w:val="0040618E"/>
    <w:rsid w:val="00407827"/>
    <w:rsid w:val="0040796D"/>
    <w:rsid w:val="004315A6"/>
    <w:rsid w:val="00440A65"/>
    <w:rsid w:val="00442C84"/>
    <w:rsid w:val="00443701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6AD"/>
    <w:rsid w:val="005541C6"/>
    <w:rsid w:val="0056553D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DD4"/>
    <w:rsid w:val="00740EFF"/>
    <w:rsid w:val="00742046"/>
    <w:rsid w:val="00744F8E"/>
    <w:rsid w:val="00745E4E"/>
    <w:rsid w:val="00745E88"/>
    <w:rsid w:val="00750534"/>
    <w:rsid w:val="0076011E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1AF0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8F37C5"/>
    <w:rsid w:val="008F6332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36CA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D7383"/>
    <w:rsid w:val="009E0462"/>
    <w:rsid w:val="009E058E"/>
    <w:rsid w:val="009F310D"/>
    <w:rsid w:val="009F777E"/>
    <w:rsid w:val="009F7E04"/>
    <w:rsid w:val="00A0453A"/>
    <w:rsid w:val="00A141D2"/>
    <w:rsid w:val="00A23AE6"/>
    <w:rsid w:val="00A2618B"/>
    <w:rsid w:val="00A37921"/>
    <w:rsid w:val="00A46102"/>
    <w:rsid w:val="00A52D9A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4422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3BFC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1180</ap:Characters>
  <ap:DocSecurity>0</ap:DocSecurity>
  <ap:Lines>9</ap:Lines>
  <ap:Paragraphs>2</ap:Paragraphs>
  <ap:ScaleCrop>false</ap:ScaleCrop>
  <ap:LinksUpToDate>false</ap:LinksUpToDate>
  <ap:CharactersWithSpaces>1392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2025-09-30T10:11:00.0000000Z</dcterms:created>
  <dcterms:modified xsi:type="dcterms:W3CDTF">2025-09-30T10:11:00.0000000Z</dcterms:modified>
  <category/>
  <dc:description>------------------------</dc:description>
  <version/>
</coreProperties>
</file>