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52114" w:rsidP="007526A0" w:rsidRDefault="00252114" w14:paraId="1F6A220C" w14:textId="32A5250C">
      <w:pPr>
        <w:rPr>
          <w:rFonts w:eastAsia="Aptos" w:cs="Aptos"/>
        </w:rPr>
      </w:pPr>
      <w:r w:rsidRPr="00252114">
        <w:rPr>
          <w:rFonts w:eastAsia="Aptos" w:cs="Aptos"/>
        </w:rPr>
        <w:t xml:space="preserve">Geachte Voorzitter, </w:t>
      </w:r>
    </w:p>
    <w:p w:rsidRPr="00252114" w:rsidR="007526A0" w:rsidP="007526A0" w:rsidRDefault="007526A0" w14:paraId="41559421" w14:textId="77777777"/>
    <w:p w:rsidRPr="00252114" w:rsidR="00252114" w:rsidP="007526A0" w:rsidRDefault="00252114" w14:paraId="45A8F795" w14:textId="3D8FF2D8">
      <w:pPr>
        <w:rPr>
          <w:rFonts w:eastAsia="Aptos" w:cs="Aptos"/>
        </w:rPr>
      </w:pPr>
      <w:r w:rsidRPr="00252114">
        <w:rPr>
          <w:rFonts w:eastAsia="Aptos" w:cs="Aptos"/>
        </w:rPr>
        <w:t xml:space="preserve">Met deze brief informeer ik uw Kamer dat ik de </w:t>
      </w:r>
      <w:r w:rsidR="00415F77">
        <w:rPr>
          <w:rFonts w:eastAsia="Aptos" w:cs="Aptos"/>
        </w:rPr>
        <w:t xml:space="preserve">heropenstelling van de </w:t>
      </w:r>
      <w:r w:rsidRPr="00252114">
        <w:rPr>
          <w:rFonts w:eastAsia="Aptos" w:cs="Aptos"/>
        </w:rPr>
        <w:t xml:space="preserve">subsidieregeling ‘Vernieuwingen in de </w:t>
      </w:r>
      <w:r w:rsidR="00415F77">
        <w:rPr>
          <w:rFonts w:eastAsia="Aptos" w:cs="Aptos"/>
        </w:rPr>
        <w:t xml:space="preserve">keten van </w:t>
      </w:r>
      <w:r w:rsidRPr="00252114">
        <w:rPr>
          <w:rFonts w:eastAsia="Aptos" w:cs="Aptos"/>
        </w:rPr>
        <w:t xml:space="preserve">visserij en aquacultuur’ (hierna: regeling) in het kader van het Europees fonds voor maritieme zaken, visserij en aquacultuur (hierna: EMFAF) definitief heb vastgesteld en de </w:t>
      </w:r>
      <w:r w:rsidR="00415F77">
        <w:rPr>
          <w:rFonts w:eastAsia="Aptos" w:cs="Aptos"/>
        </w:rPr>
        <w:t xml:space="preserve">regeling </w:t>
      </w:r>
      <w:r w:rsidRPr="00252114">
        <w:rPr>
          <w:rFonts w:eastAsia="Aptos" w:cs="Aptos"/>
        </w:rPr>
        <w:t>per 20</w:t>
      </w:r>
      <w:r w:rsidR="007526A0">
        <w:rPr>
          <w:rFonts w:eastAsia="Aptos" w:cs="Aptos"/>
        </w:rPr>
        <w:t> </w:t>
      </w:r>
      <w:r w:rsidRPr="00252114">
        <w:rPr>
          <w:rFonts w:eastAsia="Aptos" w:cs="Aptos"/>
        </w:rPr>
        <w:t xml:space="preserve">oktober 2025 wordt opengesteld. De regeling zal tot en met 22 januari 2026 open staan. </w:t>
      </w:r>
    </w:p>
    <w:p w:rsidR="007526A0" w:rsidP="007526A0" w:rsidRDefault="007526A0" w14:paraId="112E7427" w14:textId="77777777">
      <w:pPr>
        <w:rPr>
          <w:rFonts w:eastAsia="Aptos" w:cs="Aptos"/>
        </w:rPr>
      </w:pPr>
    </w:p>
    <w:p w:rsidRPr="00252114" w:rsidR="00252114" w:rsidP="007526A0" w:rsidRDefault="00252114" w14:paraId="7E2EE511" w14:textId="6BFDEEE8">
      <w:pPr>
        <w:rPr>
          <w:rFonts w:eastAsia="Aptos" w:cs="Aptos"/>
        </w:rPr>
      </w:pPr>
      <w:r w:rsidRPr="00252114">
        <w:rPr>
          <w:rFonts w:eastAsia="Aptos" w:cs="Aptos"/>
        </w:rPr>
        <w:t>Deze regeling heeft eerder opengestaan tussen 1 augustus 2024 en 29 november 2024, maar zag toen enkel op de verwerking van visserij- en aquacultuurproducten. Het totaalbudget van €</w:t>
      </w:r>
      <w:r w:rsidR="007526A0">
        <w:rPr>
          <w:rFonts w:eastAsia="Aptos" w:cs="Aptos"/>
        </w:rPr>
        <w:t xml:space="preserve"> </w:t>
      </w:r>
      <w:r w:rsidRPr="00252114">
        <w:rPr>
          <w:rFonts w:eastAsia="Aptos" w:cs="Aptos"/>
        </w:rPr>
        <w:t>1.</w:t>
      </w:r>
      <w:r w:rsidR="00411135">
        <w:rPr>
          <w:rFonts w:eastAsia="Aptos" w:cs="Aptos"/>
        </w:rPr>
        <w:t>7</w:t>
      </w:r>
      <w:r w:rsidRPr="00252114">
        <w:rPr>
          <w:rFonts w:eastAsia="Aptos" w:cs="Aptos"/>
        </w:rPr>
        <w:t xml:space="preserve">00.000 is </w:t>
      </w:r>
      <w:r w:rsidR="00411135">
        <w:rPr>
          <w:rFonts w:eastAsia="Aptos" w:cs="Aptos"/>
        </w:rPr>
        <w:t xml:space="preserve">toen </w:t>
      </w:r>
      <w:r w:rsidRPr="00252114">
        <w:rPr>
          <w:rFonts w:eastAsia="Aptos" w:cs="Aptos"/>
        </w:rPr>
        <w:t xml:space="preserve">volledig uitgeput. Vanwege het succes van de regeling is ervoor gekozen om de regeling </w:t>
      </w:r>
      <w:r w:rsidR="00415F77">
        <w:rPr>
          <w:rFonts w:eastAsia="Aptos" w:cs="Aptos"/>
        </w:rPr>
        <w:t xml:space="preserve">nu, </w:t>
      </w:r>
      <w:r w:rsidRPr="00252114">
        <w:rPr>
          <w:rFonts w:eastAsia="Aptos" w:cs="Aptos"/>
        </w:rPr>
        <w:t>een jaar later</w:t>
      </w:r>
      <w:r w:rsidR="00415F77">
        <w:rPr>
          <w:rFonts w:eastAsia="Aptos" w:cs="Aptos"/>
        </w:rPr>
        <w:t>,</w:t>
      </w:r>
      <w:r w:rsidRPr="00252114">
        <w:rPr>
          <w:rFonts w:eastAsia="Aptos" w:cs="Aptos"/>
        </w:rPr>
        <w:t xml:space="preserve"> opnieuw open te </w:t>
      </w:r>
      <w:r w:rsidR="00415F77">
        <w:rPr>
          <w:rFonts w:eastAsia="Aptos" w:cs="Aptos"/>
        </w:rPr>
        <w:t>stellen</w:t>
      </w:r>
      <w:r w:rsidRPr="00252114">
        <w:rPr>
          <w:rFonts w:eastAsia="Aptos" w:cs="Aptos"/>
        </w:rPr>
        <w:t xml:space="preserve"> voor </w:t>
      </w:r>
      <w:r w:rsidRPr="00252114" w:rsidR="00411135">
        <w:rPr>
          <w:rFonts w:eastAsia="Aptos" w:cs="Aptos"/>
        </w:rPr>
        <w:t>€</w:t>
      </w:r>
      <w:r w:rsidR="007526A0">
        <w:rPr>
          <w:rFonts w:eastAsia="Aptos" w:cs="Aptos"/>
        </w:rPr>
        <w:t xml:space="preserve"> </w:t>
      </w:r>
      <w:r w:rsidRPr="00252114" w:rsidR="00411135">
        <w:rPr>
          <w:rFonts w:eastAsia="Aptos" w:cs="Aptos"/>
        </w:rPr>
        <w:t>1.</w:t>
      </w:r>
      <w:r w:rsidR="00411135">
        <w:rPr>
          <w:rFonts w:eastAsia="Aptos" w:cs="Aptos"/>
        </w:rPr>
        <w:t>8</w:t>
      </w:r>
      <w:r w:rsidRPr="00252114" w:rsidR="00411135">
        <w:rPr>
          <w:rFonts w:eastAsia="Aptos" w:cs="Aptos"/>
        </w:rPr>
        <w:t>00.000</w:t>
      </w:r>
      <w:r w:rsidRPr="00252114">
        <w:rPr>
          <w:rFonts w:eastAsia="Aptos" w:cs="Aptos"/>
        </w:rPr>
        <w:t>.</w:t>
      </w:r>
    </w:p>
    <w:p w:rsidR="007526A0" w:rsidP="007526A0" w:rsidRDefault="007526A0" w14:paraId="65110F28" w14:textId="77777777">
      <w:pPr>
        <w:rPr>
          <w:rFonts w:eastAsia="Aptos" w:cs="Aptos"/>
        </w:rPr>
      </w:pPr>
    </w:p>
    <w:p w:rsidRPr="00252114" w:rsidR="00252114" w:rsidP="007526A0" w:rsidRDefault="00252114" w14:paraId="6816CA7D" w14:textId="43CE86AA">
      <w:pPr>
        <w:rPr>
          <w:rFonts w:eastAsia="Aptos" w:cs="Aptos"/>
        </w:rPr>
      </w:pPr>
      <w:r w:rsidRPr="00252114">
        <w:rPr>
          <w:rFonts w:eastAsia="Aptos" w:cs="Aptos"/>
        </w:rPr>
        <w:t>Aanvragen worden gerangschikt aan de hand van selectiecriteria. Voorbeelden van deze criteria zijn het leveren van een grotere bijdrage aan de informatievoorziening door productinformatie of een grotere bijdrage lever</w:t>
      </w:r>
      <w:r w:rsidR="00415F77">
        <w:rPr>
          <w:rFonts w:eastAsia="Aptos" w:cs="Aptos"/>
        </w:rPr>
        <w:t>en</w:t>
      </w:r>
      <w:r w:rsidRPr="00252114">
        <w:rPr>
          <w:rFonts w:eastAsia="Aptos" w:cs="Aptos"/>
        </w:rPr>
        <w:t xml:space="preserve"> aan de afzetbevordering van visserij- of aquacultuurproducten. Ook kunnen projecten die een grotere bijdrage leveren aan het verkorten van de ketens of verdere </w:t>
      </w:r>
      <w:proofErr w:type="spellStart"/>
      <w:r w:rsidRPr="00252114">
        <w:rPr>
          <w:rFonts w:eastAsia="Aptos" w:cs="Aptos"/>
        </w:rPr>
        <w:t>verwaarding</w:t>
      </w:r>
      <w:proofErr w:type="spellEnd"/>
      <w:r w:rsidRPr="00252114">
        <w:rPr>
          <w:rFonts w:eastAsia="Aptos" w:cs="Aptos"/>
        </w:rPr>
        <w:t xml:space="preserve"> in aanmerking komen. Projecten zullen moeten voldoen aan randvoorwaarden van de regeling en worden gescoord aan de hand van vijf selectiecriteria. Dit waarborgt dat in ieder geval subsidies worden toegekend aan de meest veelbelovende projecten die in de praktijk een grote verduurzamingsslag kunnen bewerkstelligen. </w:t>
      </w:r>
    </w:p>
    <w:p w:rsidR="007526A0" w:rsidP="007526A0" w:rsidRDefault="007526A0" w14:paraId="1BD123AC" w14:textId="77777777">
      <w:pPr>
        <w:rPr>
          <w:rFonts w:eastAsia="Aptos" w:cs="Aptos"/>
          <w:b/>
          <w:bCs/>
        </w:rPr>
      </w:pPr>
    </w:p>
    <w:p w:rsidR="00761865" w:rsidP="007526A0" w:rsidRDefault="00252114" w14:paraId="6D6EE88E" w14:textId="6AC17C79">
      <w:pPr>
        <w:rPr>
          <w:rFonts w:eastAsia="Aptos" w:cs="Aptos"/>
          <w:b/>
          <w:bCs/>
        </w:rPr>
      </w:pPr>
      <w:r w:rsidRPr="00252114">
        <w:rPr>
          <w:rFonts w:eastAsia="Aptos" w:cs="Aptos"/>
          <w:b/>
          <w:bCs/>
        </w:rPr>
        <w:t>Voorwaarden</w:t>
      </w:r>
    </w:p>
    <w:p w:rsidR="00415F77" w:rsidP="007526A0" w:rsidRDefault="00252114" w14:paraId="1B94C8B8" w14:textId="3669C41D">
      <w:pPr>
        <w:rPr>
          <w:rFonts w:eastAsia="Aptos" w:cs="Aptos"/>
        </w:rPr>
      </w:pPr>
      <w:r w:rsidRPr="00252114">
        <w:rPr>
          <w:rFonts w:eastAsia="Aptos" w:cs="Aptos"/>
        </w:rPr>
        <w:t xml:space="preserve">Voor de regeling is een budget van </w:t>
      </w:r>
      <w:r w:rsidRPr="00252114" w:rsidR="00415F77">
        <w:rPr>
          <w:rFonts w:eastAsia="Aptos" w:cs="Aptos"/>
        </w:rPr>
        <w:t>€</w:t>
      </w:r>
      <w:r w:rsidR="007526A0">
        <w:rPr>
          <w:rFonts w:eastAsia="Aptos" w:cs="Aptos"/>
        </w:rPr>
        <w:t xml:space="preserve"> </w:t>
      </w:r>
      <w:r w:rsidRPr="00252114" w:rsidR="00415F77">
        <w:rPr>
          <w:rFonts w:eastAsia="Aptos" w:cs="Aptos"/>
        </w:rPr>
        <w:t>1.</w:t>
      </w:r>
      <w:r w:rsidR="00415F77">
        <w:rPr>
          <w:rFonts w:eastAsia="Aptos" w:cs="Aptos"/>
        </w:rPr>
        <w:t>8</w:t>
      </w:r>
      <w:r w:rsidRPr="00252114" w:rsidR="00415F77">
        <w:rPr>
          <w:rFonts w:eastAsia="Aptos" w:cs="Aptos"/>
        </w:rPr>
        <w:t>00.000</w:t>
      </w:r>
      <w:r w:rsidR="00415F77">
        <w:rPr>
          <w:rFonts w:eastAsia="Aptos" w:cs="Aptos"/>
        </w:rPr>
        <w:t xml:space="preserve"> </w:t>
      </w:r>
      <w:r w:rsidRPr="00252114">
        <w:rPr>
          <w:rFonts w:eastAsia="Aptos" w:cs="Aptos"/>
        </w:rPr>
        <w:t xml:space="preserve">beschikbaar. Het subsidiepercentage is 50% en het maximale subsidiebedrag per project bedraagt € 400.000. Ondernemingen in de afzet en verwerkende keten van de </w:t>
      </w:r>
      <w:r w:rsidRPr="00252114" w:rsidR="00415F77">
        <w:rPr>
          <w:rFonts w:eastAsia="Aptos" w:cs="Aptos"/>
        </w:rPr>
        <w:t>visserij</w:t>
      </w:r>
      <w:r w:rsidRPr="00415F77" w:rsidR="00415F77">
        <w:rPr>
          <w:rFonts w:eastAsia="Aptos" w:cs="Aptos"/>
        </w:rPr>
        <w:t xml:space="preserve"> </w:t>
      </w:r>
      <w:r w:rsidRPr="00252114">
        <w:rPr>
          <w:rFonts w:eastAsia="Aptos" w:cs="Aptos"/>
        </w:rPr>
        <w:t xml:space="preserve">of </w:t>
      </w:r>
      <w:r w:rsidRPr="00252114" w:rsidR="00415F77">
        <w:rPr>
          <w:rFonts w:eastAsia="Aptos" w:cs="Aptos"/>
        </w:rPr>
        <w:t>aquacultuur</w:t>
      </w:r>
      <w:r w:rsidRPr="00252114">
        <w:rPr>
          <w:rFonts w:eastAsia="Aptos" w:cs="Aptos"/>
        </w:rPr>
        <w:t xml:space="preserve">, visserij- of aquacultuurondernemingen, verenigingen van ondernemingen in de afzet en verwerkende keten in de </w:t>
      </w:r>
      <w:r w:rsidRPr="00252114" w:rsidR="00415F77">
        <w:rPr>
          <w:rFonts w:eastAsia="Aptos" w:cs="Aptos"/>
        </w:rPr>
        <w:t xml:space="preserve">visserij </w:t>
      </w:r>
      <w:r w:rsidRPr="00252114">
        <w:rPr>
          <w:rFonts w:eastAsia="Aptos" w:cs="Aptos"/>
        </w:rPr>
        <w:t xml:space="preserve">of </w:t>
      </w:r>
      <w:r w:rsidRPr="00252114" w:rsidR="00415F77">
        <w:rPr>
          <w:rFonts w:eastAsia="Aptos" w:cs="Aptos"/>
        </w:rPr>
        <w:t xml:space="preserve">aquacultuur </w:t>
      </w:r>
      <w:r w:rsidRPr="00252114">
        <w:rPr>
          <w:rFonts w:eastAsia="Aptos" w:cs="Aptos"/>
        </w:rPr>
        <w:t xml:space="preserve">of visserij- of aquacultuurondernemingen, kennisinstellingen, ondernemingen in de detailhandel en algemeen nut beogende instellingen kunnen een aanvraag indienen. Ook kunnen deze partijen ervoor kiezen om dit middels een samenwerkingsverband te doen. Ondernemingen in de detailhandel kunnen alleen een aanvraag indienen als zij een samenwerkingsverband aangaan met een onderneming in de afzet en verwerkende keten van de </w:t>
      </w:r>
      <w:r w:rsidRPr="00252114" w:rsidR="00415F77">
        <w:rPr>
          <w:rFonts w:eastAsia="Aptos" w:cs="Aptos"/>
        </w:rPr>
        <w:t>visserij</w:t>
      </w:r>
      <w:r w:rsidRPr="00415F77" w:rsidR="00415F77">
        <w:rPr>
          <w:rFonts w:eastAsia="Aptos" w:cs="Aptos"/>
        </w:rPr>
        <w:t xml:space="preserve"> </w:t>
      </w:r>
      <w:r w:rsidRPr="00252114">
        <w:rPr>
          <w:rFonts w:eastAsia="Aptos" w:cs="Aptos"/>
        </w:rPr>
        <w:t xml:space="preserve">of </w:t>
      </w:r>
      <w:r w:rsidRPr="00252114" w:rsidR="00415F77">
        <w:rPr>
          <w:rFonts w:eastAsia="Aptos" w:cs="Aptos"/>
        </w:rPr>
        <w:t>aquacultuur</w:t>
      </w:r>
      <w:r w:rsidRPr="00252114">
        <w:rPr>
          <w:rFonts w:eastAsia="Aptos" w:cs="Aptos"/>
        </w:rPr>
        <w:t>, een visserij- of aquacultuurorganisatie, een brancheorganisatie, een vereniging, een visserij- of aquacultuuronderneming, een kennisinstelling of een algemeen nut beogende instelling. Ook geldt dat de subsidiabele kosten niet minder dan €</w:t>
      </w:r>
      <w:r w:rsidR="007526A0">
        <w:rPr>
          <w:rFonts w:eastAsia="Aptos" w:cs="Aptos"/>
        </w:rPr>
        <w:t> </w:t>
      </w:r>
      <w:r w:rsidRPr="00252114">
        <w:rPr>
          <w:rFonts w:eastAsia="Aptos" w:cs="Aptos"/>
        </w:rPr>
        <w:t>150.000 mogen bedragen en dat het project moet bijdragen aan de verwerking en afzet van voor menselijke consumptie geschikte visserij- of aquacultuurproducten. Dit zijn dezelfde voorwaarden zoals de module in 2024 heeft opengestaan. Door een maximum aan het subsidiebedrag en een minim</w:t>
      </w:r>
      <w:r w:rsidR="00D20874">
        <w:rPr>
          <w:rFonts w:eastAsia="Aptos" w:cs="Aptos"/>
        </w:rPr>
        <w:t>um</w:t>
      </w:r>
      <w:r w:rsidRPr="00252114">
        <w:rPr>
          <w:rFonts w:eastAsia="Aptos" w:cs="Aptos"/>
        </w:rPr>
        <w:t>bedrag aan subsidiabele kosten te hanteren wordt gewaarborgd dat voldoende middelen beschikbaar zijn voor meerdere projecten, zonder dat de middelen te veel worden versnipperd over kleine projecten met relatief weinig impact.</w:t>
      </w:r>
      <w:r w:rsidR="005D6889">
        <w:rPr>
          <w:rFonts w:eastAsia="Aptos" w:cs="Aptos"/>
        </w:rPr>
        <w:t xml:space="preserve"> </w:t>
      </w:r>
    </w:p>
    <w:p w:rsidRPr="00761865" w:rsidR="007526A0" w:rsidP="007526A0" w:rsidRDefault="007526A0" w14:paraId="460A388C" w14:textId="77777777">
      <w:pPr>
        <w:rPr>
          <w:rFonts w:eastAsia="Aptos" w:cs="Aptos"/>
          <w:b/>
          <w:bCs/>
        </w:rPr>
      </w:pPr>
    </w:p>
    <w:p w:rsidRPr="00252114" w:rsidR="00252114" w:rsidP="007526A0" w:rsidRDefault="005D6889" w14:paraId="6C06FDA4" w14:textId="0A1EE837">
      <w:pPr>
        <w:rPr>
          <w:rFonts w:eastAsia="Aptos" w:cs="Aptos"/>
        </w:rPr>
      </w:pPr>
      <w:r>
        <w:rPr>
          <w:rFonts w:eastAsia="Aptos" w:cs="Aptos"/>
        </w:rPr>
        <w:t>In deze heropenstelling zijn enkele nieuwe selecti</w:t>
      </w:r>
      <w:r w:rsidR="00D20874">
        <w:rPr>
          <w:rFonts w:eastAsia="Aptos" w:cs="Aptos"/>
        </w:rPr>
        <w:t>e</w:t>
      </w:r>
      <w:r>
        <w:rPr>
          <w:rFonts w:eastAsia="Aptos" w:cs="Aptos"/>
        </w:rPr>
        <w:t>criteria toegevoegd.</w:t>
      </w:r>
      <w:r w:rsidR="000837C8">
        <w:rPr>
          <w:rFonts w:eastAsia="Aptos" w:cs="Aptos"/>
        </w:rPr>
        <w:t xml:space="preserve"> De aanvraag wordt beoordeeld aan de hand van (1) de bijdrage aan de verwerking en afzet van visserij- of aquacultuurproducten, het verbeteren van de informatievoorziening door productinformatie of de promotie of afzetbevordering van visserij- of aquacultuurproducten; (2) de waarde van het project voor een breder aantal marktdeelnemers; (3) de bijdrage van het project aan de ecologische verduurzaming; (4) het economisch of technisch perspectief op toepassing in de praktijkschaal en (5) de kwaliteit van de aanvraag.</w:t>
      </w:r>
      <w:r>
        <w:rPr>
          <w:rFonts w:eastAsia="Aptos" w:cs="Aptos"/>
        </w:rPr>
        <w:t xml:space="preserve"> </w:t>
      </w:r>
      <w:r w:rsidR="000837C8">
        <w:rPr>
          <w:rFonts w:eastAsia="Aptos" w:cs="Aptos"/>
        </w:rPr>
        <w:t xml:space="preserve">Hiermee </w:t>
      </w:r>
      <w:r>
        <w:rPr>
          <w:rFonts w:eastAsia="Aptos" w:cs="Aptos"/>
        </w:rPr>
        <w:t xml:space="preserve">wordt er uitvoering gegeven aan </w:t>
      </w:r>
      <w:r w:rsidRPr="007B72CF">
        <w:rPr>
          <w:szCs w:val="18"/>
        </w:rPr>
        <w:t xml:space="preserve">motie </w:t>
      </w:r>
      <w:r w:rsidR="00415F77">
        <w:rPr>
          <w:szCs w:val="18"/>
        </w:rPr>
        <w:t>V</w:t>
      </w:r>
      <w:r w:rsidRPr="007B72CF">
        <w:rPr>
          <w:szCs w:val="18"/>
        </w:rPr>
        <w:t>an der Plas</w:t>
      </w:r>
      <w:r>
        <w:rPr>
          <w:szCs w:val="18"/>
        </w:rPr>
        <w:t xml:space="preserve"> (</w:t>
      </w:r>
      <w:r w:rsidR="00415F77">
        <w:rPr>
          <w:szCs w:val="18"/>
        </w:rPr>
        <w:t xml:space="preserve">Kamerstuk </w:t>
      </w:r>
      <w:r w:rsidRPr="005D6889">
        <w:rPr>
          <w:szCs w:val="18"/>
        </w:rPr>
        <w:t>36600-XIV, nr. 17</w:t>
      </w:r>
      <w:r>
        <w:rPr>
          <w:szCs w:val="18"/>
        </w:rPr>
        <w:t>)</w:t>
      </w:r>
      <w:r w:rsidR="00415F77">
        <w:rPr>
          <w:szCs w:val="18"/>
        </w:rPr>
        <w:t>,</w:t>
      </w:r>
      <w:r>
        <w:rPr>
          <w:szCs w:val="18"/>
        </w:rPr>
        <w:t xml:space="preserve"> </w:t>
      </w:r>
      <w:r w:rsidR="00D37F96">
        <w:rPr>
          <w:szCs w:val="18"/>
        </w:rPr>
        <w:t>waardoor projecten kunnen worden toegeken</w:t>
      </w:r>
      <w:r w:rsidR="00415F77">
        <w:rPr>
          <w:szCs w:val="18"/>
        </w:rPr>
        <w:t>d</w:t>
      </w:r>
      <w:r w:rsidR="00D37F96">
        <w:rPr>
          <w:szCs w:val="18"/>
        </w:rPr>
        <w:t xml:space="preserve"> die zien op promotie en afzetbevordering</w:t>
      </w:r>
      <w:r w:rsidR="00415F77">
        <w:rPr>
          <w:szCs w:val="18"/>
        </w:rPr>
        <w:t xml:space="preserve"> van visserij- en aquacultuurproducten</w:t>
      </w:r>
      <w:r w:rsidR="00D37F96">
        <w:rPr>
          <w:szCs w:val="18"/>
        </w:rPr>
        <w:t xml:space="preserve">. </w:t>
      </w:r>
    </w:p>
    <w:p w:rsidR="001536B3" w:rsidP="007526A0" w:rsidRDefault="001536B3" w14:paraId="1992900A" w14:textId="77777777"/>
    <w:p w:rsidR="00426BC7" w:rsidP="007526A0" w:rsidRDefault="00426BC7" w14:paraId="7F91A2DB" w14:textId="77777777">
      <w:pPr>
        <w:rPr>
          <w:szCs w:val="18"/>
        </w:rPr>
      </w:pPr>
    </w:p>
    <w:p w:rsidR="00A12DC5" w:rsidP="007526A0" w:rsidRDefault="00A12DC5" w14:paraId="5A1E5FB4" w14:textId="77777777">
      <w:pPr>
        <w:rPr>
          <w:szCs w:val="18"/>
        </w:rPr>
      </w:pPr>
    </w:p>
    <w:p w:rsidR="00A12DC5" w:rsidP="007526A0" w:rsidRDefault="00A12DC5" w14:paraId="5E9E5C06" w14:textId="77777777">
      <w:pPr>
        <w:rPr>
          <w:szCs w:val="18"/>
        </w:rPr>
      </w:pPr>
    </w:p>
    <w:p w:rsidR="00426BC7" w:rsidP="007526A0" w:rsidRDefault="00426BC7" w14:paraId="1121B821" w14:textId="77777777">
      <w:pPr>
        <w:tabs>
          <w:tab w:val="left" w:pos="945"/>
        </w:tabs>
        <w:rPr>
          <w:szCs w:val="18"/>
        </w:rPr>
      </w:pPr>
    </w:p>
    <w:p w:rsidRPr="00A54BCC" w:rsidR="00C90702" w:rsidP="007526A0" w:rsidRDefault="007526A0" w14:paraId="55A1742C" w14:textId="182D679E">
      <w:pPr>
        <w:rPr>
          <w:szCs w:val="18"/>
        </w:rPr>
      </w:pPr>
      <w:r>
        <w:rPr>
          <w:szCs w:val="18"/>
        </w:rPr>
        <w:t>Jean Rummenie</w:t>
      </w:r>
    </w:p>
    <w:p w:rsidRPr="00426BC7" w:rsidR="00426BC7" w:rsidP="007526A0" w:rsidRDefault="00AB1501" w14:paraId="2DF29FF1" w14:textId="2C1C9B3F">
      <w:pPr>
        <w:rPr>
          <w:rFonts w:cs="Arial"/>
          <w:color w:val="000000"/>
          <w:szCs w:val="18"/>
        </w:rPr>
      </w:pPr>
      <w:r w:rsidRPr="00A359BC">
        <w:rPr>
          <w:rFonts w:cs="Arial"/>
          <w:color w:val="000000"/>
          <w:szCs w:val="18"/>
        </w:rPr>
        <w:t xml:space="preserve">Staatssecretaris van </w:t>
      </w:r>
      <w:r w:rsidRPr="000A4D70" w:rsidR="000A4D70">
        <w:rPr>
          <w:rFonts w:cs="Arial"/>
          <w:color w:val="000000"/>
          <w:szCs w:val="18"/>
        </w:rPr>
        <w:t>Landbouw, Visserij, Voedselzekerheid en Natuur</w:t>
      </w:r>
      <w:r w:rsidR="00CB2BEA">
        <w:rPr>
          <w:rFonts w:cs="Arial"/>
          <w:color w:val="000000"/>
          <w:szCs w:val="18"/>
        </w:rPr>
        <w:br/>
      </w:r>
    </w:p>
    <w:p w:rsidR="00144B73" w:rsidP="007526A0" w:rsidRDefault="00144B73" w14:paraId="4FEE9FDD" w14:textId="77777777"/>
    <w:p w:rsidRPr="00144B73" w:rsidR="00144B73" w:rsidP="007526A0" w:rsidRDefault="00144B73" w14:paraId="1077CDC9" w14:textId="77777777">
      <w:pPr>
        <w:rPr>
          <w:i/>
          <w:iCs/>
        </w:rPr>
      </w:pPr>
    </w:p>
    <w:sectPr w:rsidRPr="00144B73" w:rsidR="00144B73" w:rsidSect="00D604B3">
      <w:headerReference w:type="default" r:id="rId7"/>
      <w:footerReference w:type="default" r:id="rId8"/>
      <w:headerReference w:type="first" r:id="rId9"/>
      <w:footerReference w:type="first" r:id="rId10"/>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F38F83" w14:textId="77777777" w:rsidR="005B2964" w:rsidRDefault="005B2964">
      <w:r>
        <w:separator/>
      </w:r>
    </w:p>
    <w:p w14:paraId="52D5637D" w14:textId="77777777" w:rsidR="005B2964" w:rsidRDefault="005B2964"/>
  </w:endnote>
  <w:endnote w:type="continuationSeparator" w:id="0">
    <w:p w14:paraId="17D91335" w14:textId="77777777" w:rsidR="005B2964" w:rsidRDefault="005B2964">
      <w:r>
        <w:continuationSeparator/>
      </w:r>
    </w:p>
    <w:p w14:paraId="7DC29624" w14:textId="77777777" w:rsidR="005B2964" w:rsidRDefault="005B29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grofont">
    <w:panose1 w:val="020B0503040100020103"/>
    <w:charset w:val="00"/>
    <w:family w:val="swiss"/>
    <w:pitch w:val="variable"/>
    <w:sig w:usb0="800000A7" w:usb1="0000004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FECB6"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1A358B" w14:paraId="1B1EC8DB" w14:textId="77777777" w:rsidTr="00CA6A25">
      <w:trPr>
        <w:trHeight w:hRule="exact" w:val="240"/>
      </w:trPr>
      <w:tc>
        <w:tcPr>
          <w:tcW w:w="7601" w:type="dxa"/>
          <w:shd w:val="clear" w:color="auto" w:fill="auto"/>
        </w:tcPr>
        <w:p w14:paraId="0E18CBC6" w14:textId="77777777" w:rsidR="00527BD4" w:rsidRDefault="00527BD4" w:rsidP="003F1F6B">
          <w:pPr>
            <w:pStyle w:val="Huisstijl-Rubricering"/>
          </w:pPr>
        </w:p>
      </w:tc>
      <w:tc>
        <w:tcPr>
          <w:tcW w:w="2156" w:type="dxa"/>
        </w:tcPr>
        <w:p w14:paraId="684E339C" w14:textId="4538EC4D" w:rsidR="00527BD4" w:rsidRPr="00645414" w:rsidRDefault="00AB1501"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6247BE">
            <w:t>2</w:t>
          </w:r>
          <w:r w:rsidRPr="00645414">
            <w:fldChar w:fldCharType="end"/>
          </w:r>
          <w:r w:rsidRPr="00645414">
            <w:t xml:space="preserve"> </w:t>
          </w:r>
          <w:r>
            <w:t>van</w:t>
          </w:r>
          <w:r w:rsidRPr="00645414">
            <w:t xml:space="preserve"> </w:t>
          </w:r>
          <w:r w:rsidR="00144B73">
            <w:fldChar w:fldCharType="begin"/>
          </w:r>
          <w:r>
            <w:instrText xml:space="preserve"> SECTIONPAGES   \* MERGEFORMAT </w:instrText>
          </w:r>
          <w:r w:rsidR="00144B73">
            <w:fldChar w:fldCharType="separate"/>
          </w:r>
          <w:r w:rsidR="004C49C8">
            <w:t>2</w:t>
          </w:r>
          <w:r w:rsidR="00144B73">
            <w:fldChar w:fldCharType="end"/>
          </w:r>
        </w:p>
      </w:tc>
    </w:tr>
  </w:tbl>
  <w:p w14:paraId="070C4397"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1A358B" w14:paraId="36C279CA" w14:textId="77777777" w:rsidTr="00CA6A25">
      <w:trPr>
        <w:trHeight w:hRule="exact" w:val="240"/>
      </w:trPr>
      <w:tc>
        <w:tcPr>
          <w:tcW w:w="7601" w:type="dxa"/>
          <w:shd w:val="clear" w:color="auto" w:fill="auto"/>
        </w:tcPr>
        <w:p w14:paraId="72937F7A" w14:textId="77777777" w:rsidR="00527BD4" w:rsidRDefault="00527BD4" w:rsidP="008C356D">
          <w:pPr>
            <w:pStyle w:val="Huisstijl-Rubricering"/>
          </w:pPr>
        </w:p>
      </w:tc>
      <w:tc>
        <w:tcPr>
          <w:tcW w:w="2170" w:type="dxa"/>
        </w:tcPr>
        <w:p w14:paraId="1F8E7245" w14:textId="6BC16A1A" w:rsidR="00527BD4" w:rsidRPr="00ED539E" w:rsidRDefault="00AB1501"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39201D">
            <w:t>1</w:t>
          </w:r>
          <w:r w:rsidRPr="00645414">
            <w:fldChar w:fldCharType="end"/>
          </w:r>
          <w:r w:rsidRPr="00ED539E">
            <w:rPr>
              <w:rStyle w:val="Huisstijl-GegevenCharChar"/>
            </w:rPr>
            <w:t xml:space="preserve"> </w:t>
          </w:r>
          <w:r>
            <w:t>van</w:t>
          </w:r>
          <w:r w:rsidRPr="00ED539E">
            <w:t xml:space="preserve"> </w:t>
          </w:r>
          <w:r w:rsidR="00144B73">
            <w:fldChar w:fldCharType="begin"/>
          </w:r>
          <w:r>
            <w:instrText xml:space="preserve"> SECTIONPAGES   \* MERGEFORMAT </w:instrText>
          </w:r>
          <w:r w:rsidR="00144B73">
            <w:fldChar w:fldCharType="separate"/>
          </w:r>
          <w:r w:rsidR="004C49C8">
            <w:t>2</w:t>
          </w:r>
          <w:r w:rsidR="00144B73">
            <w:fldChar w:fldCharType="end"/>
          </w:r>
        </w:p>
      </w:tc>
    </w:tr>
  </w:tbl>
  <w:p w14:paraId="5DC7011D" w14:textId="77777777" w:rsidR="00527BD4" w:rsidRPr="00BC3B53" w:rsidRDefault="00527BD4" w:rsidP="008C356D">
    <w:pPr>
      <w:pStyle w:val="Voettekst"/>
      <w:spacing w:line="240" w:lineRule="auto"/>
      <w:rPr>
        <w:sz w:val="2"/>
        <w:szCs w:val="2"/>
      </w:rPr>
    </w:pPr>
  </w:p>
  <w:p w14:paraId="3682A15C"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F42FDC" w14:textId="77777777" w:rsidR="005B2964" w:rsidRDefault="005B2964">
      <w:r>
        <w:separator/>
      </w:r>
    </w:p>
    <w:p w14:paraId="02DCB915" w14:textId="77777777" w:rsidR="005B2964" w:rsidRDefault="005B2964"/>
  </w:footnote>
  <w:footnote w:type="continuationSeparator" w:id="0">
    <w:p w14:paraId="0449FABB" w14:textId="77777777" w:rsidR="005B2964" w:rsidRDefault="005B2964">
      <w:r>
        <w:continuationSeparator/>
      </w:r>
    </w:p>
    <w:p w14:paraId="25247C33" w14:textId="77777777" w:rsidR="005B2964" w:rsidRDefault="005B296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1A358B" w14:paraId="6E4BB34F" w14:textId="77777777" w:rsidTr="00A50CF6">
      <w:tc>
        <w:tcPr>
          <w:tcW w:w="2156" w:type="dxa"/>
          <w:shd w:val="clear" w:color="auto" w:fill="auto"/>
        </w:tcPr>
        <w:p w14:paraId="228F4B62" w14:textId="77777777" w:rsidR="00527BD4" w:rsidRPr="005819CE" w:rsidRDefault="00AB1501" w:rsidP="00A50CF6">
          <w:pPr>
            <w:pStyle w:val="Huisstijl-Adres"/>
            <w:rPr>
              <w:b/>
            </w:rPr>
          </w:pPr>
          <w:r>
            <w:rPr>
              <w:b/>
            </w:rPr>
            <w:t>Directoraat-generaal Natuur en Visserij</w:t>
          </w:r>
          <w:r w:rsidRPr="005819CE">
            <w:rPr>
              <w:b/>
            </w:rPr>
            <w:br/>
          </w:r>
        </w:p>
      </w:tc>
    </w:tr>
    <w:tr w:rsidR="001A358B" w14:paraId="2A0EB56E" w14:textId="77777777" w:rsidTr="00A50CF6">
      <w:trPr>
        <w:trHeight w:hRule="exact" w:val="200"/>
      </w:trPr>
      <w:tc>
        <w:tcPr>
          <w:tcW w:w="2156" w:type="dxa"/>
          <w:shd w:val="clear" w:color="auto" w:fill="auto"/>
        </w:tcPr>
        <w:p w14:paraId="692ACD31" w14:textId="77777777" w:rsidR="00527BD4" w:rsidRPr="005819CE" w:rsidRDefault="00527BD4" w:rsidP="00A50CF6"/>
      </w:tc>
    </w:tr>
    <w:tr w:rsidR="001A358B" w14:paraId="4DDFCE00" w14:textId="77777777" w:rsidTr="00502512">
      <w:trPr>
        <w:trHeight w:hRule="exact" w:val="774"/>
      </w:trPr>
      <w:tc>
        <w:tcPr>
          <w:tcW w:w="2156" w:type="dxa"/>
          <w:shd w:val="clear" w:color="auto" w:fill="auto"/>
        </w:tcPr>
        <w:p w14:paraId="115314A1" w14:textId="77777777" w:rsidR="00527BD4" w:rsidRDefault="00AB1501" w:rsidP="003A5290">
          <w:pPr>
            <w:pStyle w:val="Huisstijl-Kopje"/>
          </w:pPr>
          <w:r>
            <w:t>Ons kenmerk</w:t>
          </w:r>
        </w:p>
        <w:p w14:paraId="3B4B2BE5" w14:textId="556EB570" w:rsidR="00527BD4" w:rsidRPr="005819CE" w:rsidRDefault="00AB1501" w:rsidP="001E6117">
          <w:pPr>
            <w:pStyle w:val="Huisstijl-Kopje"/>
          </w:pPr>
          <w:r>
            <w:rPr>
              <w:b w:val="0"/>
            </w:rPr>
            <w:t>DGNV</w:t>
          </w:r>
          <w:r w:rsidRPr="00502512">
            <w:rPr>
              <w:b w:val="0"/>
            </w:rPr>
            <w:t xml:space="preserve"> / </w:t>
          </w:r>
          <w:r w:rsidR="007526A0" w:rsidRPr="007526A0">
            <w:rPr>
              <w:b w:val="0"/>
            </w:rPr>
            <w:t>100570432</w:t>
          </w:r>
        </w:p>
      </w:tc>
    </w:tr>
  </w:tbl>
  <w:p w14:paraId="1DEEBFBA" w14:textId="77777777" w:rsidR="00527BD4" w:rsidRDefault="00527BD4" w:rsidP="008C356D"/>
  <w:p w14:paraId="6B3E015C" w14:textId="77777777" w:rsidR="00527BD4" w:rsidRPr="00740712" w:rsidRDefault="00527BD4" w:rsidP="008C356D"/>
  <w:p w14:paraId="44C70881" w14:textId="77777777" w:rsidR="00527BD4" w:rsidRPr="00217880" w:rsidRDefault="00527BD4" w:rsidP="008C356D">
    <w:pPr>
      <w:spacing w:line="0" w:lineRule="atLeast"/>
      <w:rPr>
        <w:sz w:val="2"/>
        <w:szCs w:val="2"/>
      </w:rPr>
    </w:pPr>
  </w:p>
  <w:p w14:paraId="229E0DDD" w14:textId="77777777" w:rsidR="00527BD4" w:rsidRDefault="00527BD4" w:rsidP="004F44C2">
    <w:pPr>
      <w:pStyle w:val="Koptekst"/>
      <w:rPr>
        <w:rFonts w:cs="Verdana-Bold"/>
        <w:b/>
        <w:bCs/>
        <w:smallCaps/>
        <w:szCs w:val="18"/>
      </w:rPr>
    </w:pPr>
  </w:p>
  <w:p w14:paraId="24869853" w14:textId="77777777" w:rsidR="00527BD4" w:rsidRDefault="00527BD4" w:rsidP="004F44C2"/>
  <w:p w14:paraId="5A8E751A" w14:textId="77777777" w:rsidR="00527BD4" w:rsidRPr="00740712" w:rsidRDefault="00527BD4" w:rsidP="004F44C2"/>
  <w:p w14:paraId="262F5531"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1A358B" w14:paraId="1026ABDC" w14:textId="77777777" w:rsidTr="00751A6A">
      <w:trPr>
        <w:trHeight w:val="2636"/>
      </w:trPr>
      <w:tc>
        <w:tcPr>
          <w:tcW w:w="737" w:type="dxa"/>
          <w:shd w:val="clear" w:color="auto" w:fill="auto"/>
        </w:tcPr>
        <w:p w14:paraId="4B250F08"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67BE71F5" w14:textId="77777777" w:rsidR="00527BD4" w:rsidRDefault="00AB1501" w:rsidP="00D0609E">
          <w:pPr>
            <w:framePr w:w="6340" w:h="2750" w:hRule="exact" w:hSpace="180" w:wrap="around" w:vAnchor="page" w:hAnchor="text" w:x="3873" w:y="-140"/>
            <w:spacing w:line="240" w:lineRule="auto"/>
          </w:pPr>
          <w:r>
            <w:t xml:space="preserve">   </w:t>
          </w:r>
          <w:r w:rsidRPr="00DE35B7">
            <w:rPr>
              <w:sz w:val="2"/>
              <w:szCs w:val="2"/>
            </w:rPr>
            <w:t xml:space="preserve"> </w:t>
          </w:r>
          <w:r>
            <w:rPr>
              <w:noProof/>
              <w:szCs w:val="18"/>
            </w:rPr>
            <w:drawing>
              <wp:inline distT="0" distB="0" distL="0" distR="0" wp14:anchorId="2A683924" wp14:editId="7B64E4A1">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tc>
    </w:tr>
  </w:tbl>
  <w:p w14:paraId="369BC0F5" w14:textId="77777777" w:rsidR="00527BD4" w:rsidRDefault="00527BD4" w:rsidP="00D0609E">
    <w:pPr>
      <w:framePr w:w="6340" w:h="2750" w:hRule="exact" w:hSpace="180" w:wrap="around" w:vAnchor="page" w:hAnchor="text" w:x="3873" w:y="-140"/>
    </w:pPr>
  </w:p>
  <w:p w14:paraId="10464D06"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1A358B" w:rsidRPr="007526A0" w14:paraId="77DC9A63" w14:textId="77777777" w:rsidTr="00A50CF6">
      <w:tc>
        <w:tcPr>
          <w:tcW w:w="2160" w:type="dxa"/>
          <w:shd w:val="clear" w:color="auto" w:fill="auto"/>
        </w:tcPr>
        <w:p w14:paraId="7405A6BC" w14:textId="77777777" w:rsidR="00527BD4" w:rsidRPr="005819CE" w:rsidRDefault="00AB1501" w:rsidP="00A50CF6">
          <w:pPr>
            <w:pStyle w:val="Huisstijl-Adres"/>
            <w:rPr>
              <w:b/>
            </w:rPr>
          </w:pPr>
          <w:r>
            <w:rPr>
              <w:b/>
            </w:rPr>
            <w:t>Directoraat-generaal Natuur en Visserij</w:t>
          </w:r>
          <w:r w:rsidRPr="005819CE">
            <w:rPr>
              <w:b/>
            </w:rPr>
            <w:br/>
          </w:r>
        </w:p>
        <w:p w14:paraId="17DA660C" w14:textId="77777777" w:rsidR="00527BD4" w:rsidRPr="00BE5ED9" w:rsidRDefault="00AB1501" w:rsidP="00A50CF6">
          <w:pPr>
            <w:pStyle w:val="Huisstijl-Adres"/>
          </w:pPr>
          <w:r>
            <w:rPr>
              <w:b/>
            </w:rPr>
            <w:t>Bezoekadres</w:t>
          </w:r>
          <w:r>
            <w:rPr>
              <w:b/>
            </w:rPr>
            <w:br/>
          </w:r>
          <w:r>
            <w:t>Bezuidenhoutseweg 73</w:t>
          </w:r>
          <w:r w:rsidRPr="005819CE">
            <w:br/>
          </w:r>
          <w:r>
            <w:t>2594 AC Den Haag</w:t>
          </w:r>
        </w:p>
        <w:p w14:paraId="308995A1" w14:textId="77777777" w:rsidR="00EF495B" w:rsidRDefault="00AB1501" w:rsidP="0098788A">
          <w:pPr>
            <w:pStyle w:val="Huisstijl-Adres"/>
          </w:pPr>
          <w:r>
            <w:rPr>
              <w:b/>
            </w:rPr>
            <w:t>Postadres</w:t>
          </w:r>
          <w:r>
            <w:rPr>
              <w:b/>
            </w:rPr>
            <w:br/>
          </w:r>
          <w:r>
            <w:t>Postbus 20401</w:t>
          </w:r>
          <w:r w:rsidRPr="005819CE">
            <w:br/>
            <w:t>2500 E</w:t>
          </w:r>
          <w:r>
            <w:t>K</w:t>
          </w:r>
          <w:r w:rsidRPr="005819CE">
            <w:t xml:space="preserve"> Den Haag</w:t>
          </w:r>
        </w:p>
        <w:p w14:paraId="293E0EF7" w14:textId="77777777" w:rsidR="00556BEE" w:rsidRPr="005B3814" w:rsidRDefault="00AB1501" w:rsidP="0098788A">
          <w:pPr>
            <w:pStyle w:val="Huisstijl-Adres"/>
          </w:pPr>
          <w:r>
            <w:rPr>
              <w:b/>
            </w:rPr>
            <w:t>Overheidsidentificatienr</w:t>
          </w:r>
          <w:r>
            <w:rPr>
              <w:b/>
            </w:rPr>
            <w:br/>
          </w:r>
          <w:r w:rsidR="00BA129E">
            <w:rPr>
              <w:rFonts w:cs="Agrofont"/>
              <w:iCs/>
            </w:rPr>
            <w:t>00000001858272854000</w:t>
          </w:r>
        </w:p>
        <w:p w14:paraId="7FC9B2C8" w14:textId="3327336E" w:rsidR="00527BD4" w:rsidRPr="007526A0" w:rsidRDefault="00AB1501"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www.rijksoverheid.nl/lvvn</w:t>
          </w:r>
        </w:p>
      </w:tc>
    </w:tr>
    <w:tr w:rsidR="001A358B" w:rsidRPr="007526A0" w14:paraId="7761D9C7" w14:textId="77777777" w:rsidTr="00A50CF6">
      <w:trPr>
        <w:trHeight w:hRule="exact" w:val="200"/>
      </w:trPr>
      <w:tc>
        <w:tcPr>
          <w:tcW w:w="2160" w:type="dxa"/>
          <w:shd w:val="clear" w:color="auto" w:fill="auto"/>
        </w:tcPr>
        <w:p w14:paraId="651BD25B" w14:textId="77777777" w:rsidR="00527BD4" w:rsidRPr="000837C8" w:rsidRDefault="00527BD4" w:rsidP="00A50CF6"/>
      </w:tc>
    </w:tr>
    <w:tr w:rsidR="001A358B" w14:paraId="15320E15" w14:textId="77777777" w:rsidTr="00A50CF6">
      <w:tc>
        <w:tcPr>
          <w:tcW w:w="2160" w:type="dxa"/>
          <w:shd w:val="clear" w:color="auto" w:fill="auto"/>
        </w:tcPr>
        <w:p w14:paraId="7FEC96A2" w14:textId="77777777" w:rsidR="000C0163" w:rsidRPr="005819CE" w:rsidRDefault="00AB1501" w:rsidP="000C0163">
          <w:pPr>
            <w:pStyle w:val="Huisstijl-Kopje"/>
          </w:pPr>
          <w:r>
            <w:t>Ons kenmerk</w:t>
          </w:r>
          <w:r w:rsidRPr="005819CE">
            <w:t xml:space="preserve"> </w:t>
          </w:r>
        </w:p>
        <w:p w14:paraId="325BC20F" w14:textId="728565EA" w:rsidR="000C0163" w:rsidRPr="005819CE" w:rsidRDefault="00AB1501" w:rsidP="007526A0">
          <w:pPr>
            <w:pStyle w:val="Huisstijl-Gegeven"/>
          </w:pPr>
          <w:r>
            <w:t>DGNV /</w:t>
          </w:r>
          <w:r w:rsidR="00486354">
            <w:t xml:space="preserve"> </w:t>
          </w:r>
          <w:r w:rsidR="007526A0">
            <w:t>100570432</w:t>
          </w:r>
        </w:p>
        <w:p w14:paraId="1C737A93" w14:textId="77777777" w:rsidR="00527BD4" w:rsidRPr="005819CE" w:rsidRDefault="00527BD4" w:rsidP="007526A0">
          <w:pPr>
            <w:pStyle w:val="Huisstijl-Kopje"/>
          </w:pPr>
        </w:p>
      </w:tc>
    </w:tr>
  </w:tbl>
  <w:p w14:paraId="3C52EED8"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1A358B" w14:paraId="57A7C57E" w14:textId="77777777" w:rsidTr="009E2051">
      <w:trPr>
        <w:trHeight w:val="400"/>
      </w:trPr>
      <w:tc>
        <w:tcPr>
          <w:tcW w:w="7520" w:type="dxa"/>
          <w:gridSpan w:val="2"/>
          <w:shd w:val="clear" w:color="auto" w:fill="auto"/>
        </w:tcPr>
        <w:p w14:paraId="54A1A0EF" w14:textId="77777777" w:rsidR="00527BD4" w:rsidRPr="00BC3B53" w:rsidRDefault="00AB1501" w:rsidP="00A50CF6">
          <w:pPr>
            <w:pStyle w:val="Huisstijl-Retouradres"/>
          </w:pPr>
          <w:r>
            <w:t>&gt; Retouradres Postbus 20401 2500 EK Den Haag</w:t>
          </w:r>
        </w:p>
      </w:tc>
    </w:tr>
    <w:tr w:rsidR="001A358B" w14:paraId="570DA3E5" w14:textId="77777777" w:rsidTr="009E2051">
      <w:tc>
        <w:tcPr>
          <w:tcW w:w="7520" w:type="dxa"/>
          <w:gridSpan w:val="2"/>
          <w:shd w:val="clear" w:color="auto" w:fill="auto"/>
        </w:tcPr>
        <w:p w14:paraId="5A50565A" w14:textId="77777777" w:rsidR="00527BD4" w:rsidRPr="00983E8F" w:rsidRDefault="00527BD4" w:rsidP="00A50CF6">
          <w:pPr>
            <w:pStyle w:val="Huisstijl-Rubricering"/>
          </w:pPr>
        </w:p>
      </w:tc>
    </w:tr>
    <w:tr w:rsidR="001A358B" w14:paraId="2604A7A9" w14:textId="77777777" w:rsidTr="009E2051">
      <w:trPr>
        <w:trHeight w:hRule="exact" w:val="2440"/>
      </w:trPr>
      <w:tc>
        <w:tcPr>
          <w:tcW w:w="7520" w:type="dxa"/>
          <w:gridSpan w:val="2"/>
          <w:shd w:val="clear" w:color="auto" w:fill="auto"/>
        </w:tcPr>
        <w:p w14:paraId="415562EE" w14:textId="77777777" w:rsidR="00527BD4" w:rsidRDefault="00AB1501" w:rsidP="00A50CF6">
          <w:pPr>
            <w:pStyle w:val="Huisstijl-NAW"/>
          </w:pPr>
          <w:r>
            <w:t>De Voorzitter van de Tweede Kamer</w:t>
          </w:r>
        </w:p>
        <w:p w14:paraId="03C11D08" w14:textId="77777777" w:rsidR="001A358B" w:rsidRDefault="00AB1501">
          <w:pPr>
            <w:pStyle w:val="Huisstijl-NAW"/>
          </w:pPr>
          <w:r>
            <w:t>der Staten-Generaal</w:t>
          </w:r>
        </w:p>
        <w:p w14:paraId="228363D8" w14:textId="77777777" w:rsidR="001A358B" w:rsidRDefault="00AB1501">
          <w:pPr>
            <w:pStyle w:val="Huisstijl-NAW"/>
          </w:pPr>
          <w:r>
            <w:t>Prinses Irenestraat 6</w:t>
          </w:r>
        </w:p>
        <w:p w14:paraId="259A2831" w14:textId="267A211F" w:rsidR="001A358B" w:rsidRDefault="00AB1501">
          <w:pPr>
            <w:pStyle w:val="Huisstijl-NAW"/>
          </w:pPr>
          <w:r>
            <w:t xml:space="preserve">2595 BD </w:t>
          </w:r>
          <w:r w:rsidR="007526A0">
            <w:t xml:space="preserve"> </w:t>
          </w:r>
          <w:r>
            <w:t>Den Haag</w:t>
          </w:r>
          <w:r w:rsidR="00486354">
            <w:t xml:space="preserve"> </w:t>
          </w:r>
        </w:p>
      </w:tc>
    </w:tr>
    <w:tr w:rsidR="001A358B" w14:paraId="7FF11CE0" w14:textId="77777777" w:rsidTr="009E2051">
      <w:trPr>
        <w:trHeight w:hRule="exact" w:val="400"/>
      </w:trPr>
      <w:tc>
        <w:tcPr>
          <w:tcW w:w="7520" w:type="dxa"/>
          <w:gridSpan w:val="2"/>
          <w:shd w:val="clear" w:color="auto" w:fill="auto"/>
        </w:tcPr>
        <w:p w14:paraId="1BA0B94A"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1A358B" w14:paraId="79A98849" w14:textId="77777777" w:rsidTr="009E2051">
      <w:trPr>
        <w:trHeight w:val="240"/>
      </w:trPr>
      <w:tc>
        <w:tcPr>
          <w:tcW w:w="900" w:type="dxa"/>
          <w:shd w:val="clear" w:color="auto" w:fill="auto"/>
        </w:tcPr>
        <w:p w14:paraId="5FEDCB23" w14:textId="77777777" w:rsidR="00527BD4" w:rsidRPr="007709EF" w:rsidRDefault="00AB1501" w:rsidP="00A50CF6">
          <w:pPr>
            <w:rPr>
              <w:szCs w:val="18"/>
            </w:rPr>
          </w:pPr>
          <w:r>
            <w:rPr>
              <w:szCs w:val="18"/>
            </w:rPr>
            <w:t>Datum</w:t>
          </w:r>
        </w:p>
      </w:tc>
      <w:tc>
        <w:tcPr>
          <w:tcW w:w="6620" w:type="dxa"/>
          <w:shd w:val="clear" w:color="auto" w:fill="auto"/>
        </w:tcPr>
        <w:p w14:paraId="4096F108" w14:textId="40CD0CED" w:rsidR="00527BD4" w:rsidRPr="007709EF" w:rsidRDefault="00A12DC5" w:rsidP="00A50CF6">
          <w:r>
            <w:t>30 september 2025</w:t>
          </w:r>
        </w:p>
      </w:tc>
    </w:tr>
    <w:tr w:rsidR="001A358B" w14:paraId="62955508" w14:textId="77777777" w:rsidTr="009E2051">
      <w:trPr>
        <w:trHeight w:val="240"/>
      </w:trPr>
      <w:tc>
        <w:tcPr>
          <w:tcW w:w="900" w:type="dxa"/>
          <w:shd w:val="clear" w:color="auto" w:fill="auto"/>
        </w:tcPr>
        <w:p w14:paraId="77DE4430" w14:textId="77777777" w:rsidR="00527BD4" w:rsidRPr="007709EF" w:rsidRDefault="00AB1501" w:rsidP="00A50CF6">
          <w:pPr>
            <w:rPr>
              <w:szCs w:val="18"/>
            </w:rPr>
          </w:pPr>
          <w:r>
            <w:rPr>
              <w:szCs w:val="18"/>
            </w:rPr>
            <w:t>Betreft</w:t>
          </w:r>
        </w:p>
      </w:tc>
      <w:tc>
        <w:tcPr>
          <w:tcW w:w="6620" w:type="dxa"/>
          <w:shd w:val="clear" w:color="auto" w:fill="auto"/>
        </w:tcPr>
        <w:p w14:paraId="24EAE664" w14:textId="41B70A16" w:rsidR="00527BD4" w:rsidRPr="007709EF" w:rsidRDefault="00AB1501" w:rsidP="00A50CF6">
          <w:r>
            <w:t xml:space="preserve">Heropenstelling subsidieregeling </w:t>
          </w:r>
          <w:r w:rsidR="00415F77">
            <w:t>‘</w:t>
          </w:r>
          <w:r>
            <w:t xml:space="preserve">Vernieuwingen in de keten van </w:t>
          </w:r>
          <w:r w:rsidR="00415F77">
            <w:t>v</w:t>
          </w:r>
          <w:r>
            <w:t xml:space="preserve">isserij en </w:t>
          </w:r>
          <w:r w:rsidR="00415F77">
            <w:t>a</w:t>
          </w:r>
          <w:r>
            <w:t>quacultuur'</w:t>
          </w:r>
        </w:p>
      </w:tc>
    </w:tr>
  </w:tbl>
  <w:p w14:paraId="15EBF16B"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65781B4A">
      <w:start w:val="1"/>
      <w:numFmt w:val="bullet"/>
      <w:pStyle w:val="Lijstopsomteken"/>
      <w:lvlText w:val="•"/>
      <w:lvlJc w:val="left"/>
      <w:pPr>
        <w:tabs>
          <w:tab w:val="num" w:pos="227"/>
        </w:tabs>
        <w:ind w:left="227" w:hanging="227"/>
      </w:pPr>
      <w:rPr>
        <w:rFonts w:ascii="Verdana" w:hAnsi="Verdana" w:hint="default"/>
        <w:sz w:val="18"/>
        <w:szCs w:val="18"/>
      </w:rPr>
    </w:lvl>
    <w:lvl w:ilvl="1" w:tplc="3116646C" w:tentative="1">
      <w:start w:val="1"/>
      <w:numFmt w:val="bullet"/>
      <w:lvlText w:val="o"/>
      <w:lvlJc w:val="left"/>
      <w:pPr>
        <w:tabs>
          <w:tab w:val="num" w:pos="1440"/>
        </w:tabs>
        <w:ind w:left="1440" w:hanging="360"/>
      </w:pPr>
      <w:rPr>
        <w:rFonts w:ascii="Courier New" w:hAnsi="Courier New" w:cs="Courier New" w:hint="default"/>
      </w:rPr>
    </w:lvl>
    <w:lvl w:ilvl="2" w:tplc="0D502634" w:tentative="1">
      <w:start w:val="1"/>
      <w:numFmt w:val="bullet"/>
      <w:lvlText w:val=""/>
      <w:lvlJc w:val="left"/>
      <w:pPr>
        <w:tabs>
          <w:tab w:val="num" w:pos="2160"/>
        </w:tabs>
        <w:ind w:left="2160" w:hanging="360"/>
      </w:pPr>
      <w:rPr>
        <w:rFonts w:ascii="Wingdings" w:hAnsi="Wingdings" w:hint="default"/>
      </w:rPr>
    </w:lvl>
    <w:lvl w:ilvl="3" w:tplc="DEFC1928" w:tentative="1">
      <w:start w:val="1"/>
      <w:numFmt w:val="bullet"/>
      <w:lvlText w:val=""/>
      <w:lvlJc w:val="left"/>
      <w:pPr>
        <w:tabs>
          <w:tab w:val="num" w:pos="2880"/>
        </w:tabs>
        <w:ind w:left="2880" w:hanging="360"/>
      </w:pPr>
      <w:rPr>
        <w:rFonts w:ascii="Symbol" w:hAnsi="Symbol" w:hint="default"/>
      </w:rPr>
    </w:lvl>
    <w:lvl w:ilvl="4" w:tplc="54883F02" w:tentative="1">
      <w:start w:val="1"/>
      <w:numFmt w:val="bullet"/>
      <w:lvlText w:val="o"/>
      <w:lvlJc w:val="left"/>
      <w:pPr>
        <w:tabs>
          <w:tab w:val="num" w:pos="3600"/>
        </w:tabs>
        <w:ind w:left="3600" w:hanging="360"/>
      </w:pPr>
      <w:rPr>
        <w:rFonts w:ascii="Courier New" w:hAnsi="Courier New" w:cs="Courier New" w:hint="default"/>
      </w:rPr>
    </w:lvl>
    <w:lvl w:ilvl="5" w:tplc="B66E4348" w:tentative="1">
      <w:start w:val="1"/>
      <w:numFmt w:val="bullet"/>
      <w:lvlText w:val=""/>
      <w:lvlJc w:val="left"/>
      <w:pPr>
        <w:tabs>
          <w:tab w:val="num" w:pos="4320"/>
        </w:tabs>
        <w:ind w:left="4320" w:hanging="360"/>
      </w:pPr>
      <w:rPr>
        <w:rFonts w:ascii="Wingdings" w:hAnsi="Wingdings" w:hint="default"/>
      </w:rPr>
    </w:lvl>
    <w:lvl w:ilvl="6" w:tplc="8B360D2C" w:tentative="1">
      <w:start w:val="1"/>
      <w:numFmt w:val="bullet"/>
      <w:lvlText w:val=""/>
      <w:lvlJc w:val="left"/>
      <w:pPr>
        <w:tabs>
          <w:tab w:val="num" w:pos="5040"/>
        </w:tabs>
        <w:ind w:left="5040" w:hanging="360"/>
      </w:pPr>
      <w:rPr>
        <w:rFonts w:ascii="Symbol" w:hAnsi="Symbol" w:hint="default"/>
      </w:rPr>
    </w:lvl>
    <w:lvl w:ilvl="7" w:tplc="C400AF9E" w:tentative="1">
      <w:start w:val="1"/>
      <w:numFmt w:val="bullet"/>
      <w:lvlText w:val="o"/>
      <w:lvlJc w:val="left"/>
      <w:pPr>
        <w:tabs>
          <w:tab w:val="num" w:pos="5760"/>
        </w:tabs>
        <w:ind w:left="5760" w:hanging="360"/>
      </w:pPr>
      <w:rPr>
        <w:rFonts w:ascii="Courier New" w:hAnsi="Courier New" w:cs="Courier New" w:hint="default"/>
      </w:rPr>
    </w:lvl>
    <w:lvl w:ilvl="8" w:tplc="AD3C747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1D0A808C">
      <w:start w:val="1"/>
      <w:numFmt w:val="bullet"/>
      <w:pStyle w:val="Lijstopsomteken2"/>
      <w:lvlText w:val="–"/>
      <w:lvlJc w:val="left"/>
      <w:pPr>
        <w:tabs>
          <w:tab w:val="num" w:pos="227"/>
        </w:tabs>
        <w:ind w:left="227" w:firstLine="0"/>
      </w:pPr>
      <w:rPr>
        <w:rFonts w:ascii="Verdana" w:hAnsi="Verdana" w:hint="default"/>
      </w:rPr>
    </w:lvl>
    <w:lvl w:ilvl="1" w:tplc="1F1E12E0" w:tentative="1">
      <w:start w:val="1"/>
      <w:numFmt w:val="bullet"/>
      <w:lvlText w:val="o"/>
      <w:lvlJc w:val="left"/>
      <w:pPr>
        <w:tabs>
          <w:tab w:val="num" w:pos="1440"/>
        </w:tabs>
        <w:ind w:left="1440" w:hanging="360"/>
      </w:pPr>
      <w:rPr>
        <w:rFonts w:ascii="Courier New" w:hAnsi="Courier New" w:cs="Courier New" w:hint="default"/>
      </w:rPr>
    </w:lvl>
    <w:lvl w:ilvl="2" w:tplc="59185EB4" w:tentative="1">
      <w:start w:val="1"/>
      <w:numFmt w:val="bullet"/>
      <w:lvlText w:val=""/>
      <w:lvlJc w:val="left"/>
      <w:pPr>
        <w:tabs>
          <w:tab w:val="num" w:pos="2160"/>
        </w:tabs>
        <w:ind w:left="2160" w:hanging="360"/>
      </w:pPr>
      <w:rPr>
        <w:rFonts w:ascii="Wingdings" w:hAnsi="Wingdings" w:hint="default"/>
      </w:rPr>
    </w:lvl>
    <w:lvl w:ilvl="3" w:tplc="943AEE48" w:tentative="1">
      <w:start w:val="1"/>
      <w:numFmt w:val="bullet"/>
      <w:lvlText w:val=""/>
      <w:lvlJc w:val="left"/>
      <w:pPr>
        <w:tabs>
          <w:tab w:val="num" w:pos="2880"/>
        </w:tabs>
        <w:ind w:left="2880" w:hanging="360"/>
      </w:pPr>
      <w:rPr>
        <w:rFonts w:ascii="Symbol" w:hAnsi="Symbol" w:hint="default"/>
      </w:rPr>
    </w:lvl>
    <w:lvl w:ilvl="4" w:tplc="E83CC88A" w:tentative="1">
      <w:start w:val="1"/>
      <w:numFmt w:val="bullet"/>
      <w:lvlText w:val="o"/>
      <w:lvlJc w:val="left"/>
      <w:pPr>
        <w:tabs>
          <w:tab w:val="num" w:pos="3600"/>
        </w:tabs>
        <w:ind w:left="3600" w:hanging="360"/>
      </w:pPr>
      <w:rPr>
        <w:rFonts w:ascii="Courier New" w:hAnsi="Courier New" w:cs="Courier New" w:hint="default"/>
      </w:rPr>
    </w:lvl>
    <w:lvl w:ilvl="5" w:tplc="E9AC1470" w:tentative="1">
      <w:start w:val="1"/>
      <w:numFmt w:val="bullet"/>
      <w:lvlText w:val=""/>
      <w:lvlJc w:val="left"/>
      <w:pPr>
        <w:tabs>
          <w:tab w:val="num" w:pos="4320"/>
        </w:tabs>
        <w:ind w:left="4320" w:hanging="360"/>
      </w:pPr>
      <w:rPr>
        <w:rFonts w:ascii="Wingdings" w:hAnsi="Wingdings" w:hint="default"/>
      </w:rPr>
    </w:lvl>
    <w:lvl w:ilvl="6" w:tplc="72C0A366" w:tentative="1">
      <w:start w:val="1"/>
      <w:numFmt w:val="bullet"/>
      <w:lvlText w:val=""/>
      <w:lvlJc w:val="left"/>
      <w:pPr>
        <w:tabs>
          <w:tab w:val="num" w:pos="5040"/>
        </w:tabs>
        <w:ind w:left="5040" w:hanging="360"/>
      </w:pPr>
      <w:rPr>
        <w:rFonts w:ascii="Symbol" w:hAnsi="Symbol" w:hint="default"/>
      </w:rPr>
    </w:lvl>
    <w:lvl w:ilvl="7" w:tplc="1D30191E" w:tentative="1">
      <w:start w:val="1"/>
      <w:numFmt w:val="bullet"/>
      <w:lvlText w:val="o"/>
      <w:lvlJc w:val="left"/>
      <w:pPr>
        <w:tabs>
          <w:tab w:val="num" w:pos="5760"/>
        </w:tabs>
        <w:ind w:left="5760" w:hanging="360"/>
      </w:pPr>
      <w:rPr>
        <w:rFonts w:ascii="Courier New" w:hAnsi="Courier New" w:cs="Courier New" w:hint="default"/>
      </w:rPr>
    </w:lvl>
    <w:lvl w:ilvl="8" w:tplc="188ABB0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357194383">
    <w:abstractNumId w:val="10"/>
  </w:num>
  <w:num w:numId="2" w16cid:durableId="126893535">
    <w:abstractNumId w:val="7"/>
  </w:num>
  <w:num w:numId="3" w16cid:durableId="688877402">
    <w:abstractNumId w:val="6"/>
  </w:num>
  <w:num w:numId="4" w16cid:durableId="677274326">
    <w:abstractNumId w:val="5"/>
  </w:num>
  <w:num w:numId="5" w16cid:durableId="1457143854">
    <w:abstractNumId w:val="4"/>
  </w:num>
  <w:num w:numId="6" w16cid:durableId="233660989">
    <w:abstractNumId w:val="8"/>
  </w:num>
  <w:num w:numId="7" w16cid:durableId="2044475892">
    <w:abstractNumId w:val="3"/>
  </w:num>
  <w:num w:numId="8" w16cid:durableId="463815092">
    <w:abstractNumId w:val="2"/>
  </w:num>
  <w:num w:numId="9" w16cid:durableId="1111121581">
    <w:abstractNumId w:val="1"/>
  </w:num>
  <w:num w:numId="10" w16cid:durableId="274099280">
    <w:abstractNumId w:val="0"/>
  </w:num>
  <w:num w:numId="11" w16cid:durableId="1598899782">
    <w:abstractNumId w:val="9"/>
  </w:num>
  <w:num w:numId="12" w16cid:durableId="1124347467">
    <w:abstractNumId w:val="11"/>
  </w:num>
  <w:num w:numId="13" w16cid:durableId="1066074699">
    <w:abstractNumId w:val="13"/>
  </w:num>
  <w:num w:numId="14" w16cid:durableId="1850563417">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removePersonalInformation/>
  <w:removeDateAndTime/>
  <w:hideSpellingErrors/>
  <w:hideGrammaticalErrors/>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21"/>
    <w:rsid w:val="000049FB"/>
    <w:rsid w:val="00013862"/>
    <w:rsid w:val="00016012"/>
    <w:rsid w:val="00020189"/>
    <w:rsid w:val="00020EE4"/>
    <w:rsid w:val="00023E8D"/>
    <w:rsid w:val="00023E9A"/>
    <w:rsid w:val="000301C7"/>
    <w:rsid w:val="00033CDD"/>
    <w:rsid w:val="00034A84"/>
    <w:rsid w:val="00035E67"/>
    <w:rsid w:val="000366F3"/>
    <w:rsid w:val="00050998"/>
    <w:rsid w:val="0006024D"/>
    <w:rsid w:val="00064021"/>
    <w:rsid w:val="000657FF"/>
    <w:rsid w:val="00071F28"/>
    <w:rsid w:val="00074079"/>
    <w:rsid w:val="000837C8"/>
    <w:rsid w:val="00092799"/>
    <w:rsid w:val="00092C5F"/>
    <w:rsid w:val="00096680"/>
    <w:rsid w:val="000A0F36"/>
    <w:rsid w:val="000A174A"/>
    <w:rsid w:val="000A3E0A"/>
    <w:rsid w:val="000A4D70"/>
    <w:rsid w:val="000A65AC"/>
    <w:rsid w:val="000B7281"/>
    <w:rsid w:val="000B7FAB"/>
    <w:rsid w:val="000C0163"/>
    <w:rsid w:val="000C17AD"/>
    <w:rsid w:val="000C1BA1"/>
    <w:rsid w:val="000C2ECC"/>
    <w:rsid w:val="000C3EA9"/>
    <w:rsid w:val="000D0225"/>
    <w:rsid w:val="000D73D7"/>
    <w:rsid w:val="000E7895"/>
    <w:rsid w:val="000F1558"/>
    <w:rsid w:val="000F161D"/>
    <w:rsid w:val="00121BF0"/>
    <w:rsid w:val="00123704"/>
    <w:rsid w:val="001270C7"/>
    <w:rsid w:val="00132540"/>
    <w:rsid w:val="00144B73"/>
    <w:rsid w:val="0014786A"/>
    <w:rsid w:val="001516A4"/>
    <w:rsid w:val="00151E5F"/>
    <w:rsid w:val="001536B3"/>
    <w:rsid w:val="001569AB"/>
    <w:rsid w:val="00164D63"/>
    <w:rsid w:val="0016725C"/>
    <w:rsid w:val="001726F3"/>
    <w:rsid w:val="00173C51"/>
    <w:rsid w:val="00174CC2"/>
    <w:rsid w:val="00176CC6"/>
    <w:rsid w:val="00181BE4"/>
    <w:rsid w:val="00185576"/>
    <w:rsid w:val="00185951"/>
    <w:rsid w:val="00196B8B"/>
    <w:rsid w:val="001A2BEA"/>
    <w:rsid w:val="001A358B"/>
    <w:rsid w:val="001A6D93"/>
    <w:rsid w:val="001B36C9"/>
    <w:rsid w:val="001C32EC"/>
    <w:rsid w:val="001C38BD"/>
    <w:rsid w:val="001C4D5A"/>
    <w:rsid w:val="001E34C6"/>
    <w:rsid w:val="001E5581"/>
    <w:rsid w:val="001E6117"/>
    <w:rsid w:val="001F3C70"/>
    <w:rsid w:val="00200D88"/>
    <w:rsid w:val="00201F68"/>
    <w:rsid w:val="00212F2A"/>
    <w:rsid w:val="00214F2B"/>
    <w:rsid w:val="00217880"/>
    <w:rsid w:val="00222D66"/>
    <w:rsid w:val="00224A8A"/>
    <w:rsid w:val="00225022"/>
    <w:rsid w:val="002309A8"/>
    <w:rsid w:val="00236CFE"/>
    <w:rsid w:val="002428E3"/>
    <w:rsid w:val="00243031"/>
    <w:rsid w:val="00252114"/>
    <w:rsid w:val="00260BAF"/>
    <w:rsid w:val="002650F7"/>
    <w:rsid w:val="002720A9"/>
    <w:rsid w:val="00273F3B"/>
    <w:rsid w:val="00274DB7"/>
    <w:rsid w:val="00275984"/>
    <w:rsid w:val="00280F74"/>
    <w:rsid w:val="00286998"/>
    <w:rsid w:val="00291AB7"/>
    <w:rsid w:val="0029422B"/>
    <w:rsid w:val="002A1AA2"/>
    <w:rsid w:val="002B0650"/>
    <w:rsid w:val="002B153C"/>
    <w:rsid w:val="002B52FC"/>
    <w:rsid w:val="002C2830"/>
    <w:rsid w:val="002D001A"/>
    <w:rsid w:val="002D28E2"/>
    <w:rsid w:val="002D317B"/>
    <w:rsid w:val="002D3587"/>
    <w:rsid w:val="002D502D"/>
    <w:rsid w:val="002E0F69"/>
    <w:rsid w:val="002E4E0B"/>
    <w:rsid w:val="002F5147"/>
    <w:rsid w:val="002F7ABD"/>
    <w:rsid w:val="00312597"/>
    <w:rsid w:val="00327BA5"/>
    <w:rsid w:val="00334154"/>
    <w:rsid w:val="003372C4"/>
    <w:rsid w:val="00340ECA"/>
    <w:rsid w:val="00341FA0"/>
    <w:rsid w:val="00344F3D"/>
    <w:rsid w:val="00345299"/>
    <w:rsid w:val="0034773D"/>
    <w:rsid w:val="00351A8D"/>
    <w:rsid w:val="003526BB"/>
    <w:rsid w:val="00352BCF"/>
    <w:rsid w:val="00353932"/>
    <w:rsid w:val="0035464B"/>
    <w:rsid w:val="0035550C"/>
    <w:rsid w:val="00361A56"/>
    <w:rsid w:val="0036252A"/>
    <w:rsid w:val="00364D9D"/>
    <w:rsid w:val="00371048"/>
    <w:rsid w:val="0037396C"/>
    <w:rsid w:val="0037421D"/>
    <w:rsid w:val="00376093"/>
    <w:rsid w:val="00377C58"/>
    <w:rsid w:val="0038181A"/>
    <w:rsid w:val="00382E25"/>
    <w:rsid w:val="00383DA1"/>
    <w:rsid w:val="00385F30"/>
    <w:rsid w:val="0039201D"/>
    <w:rsid w:val="00393696"/>
    <w:rsid w:val="00393963"/>
    <w:rsid w:val="00395575"/>
    <w:rsid w:val="00395672"/>
    <w:rsid w:val="003A06C8"/>
    <w:rsid w:val="003A0D7C"/>
    <w:rsid w:val="003A1B16"/>
    <w:rsid w:val="003A5290"/>
    <w:rsid w:val="003B0155"/>
    <w:rsid w:val="003B1472"/>
    <w:rsid w:val="003B7EE7"/>
    <w:rsid w:val="003C2CCB"/>
    <w:rsid w:val="003D39EC"/>
    <w:rsid w:val="003E3DD5"/>
    <w:rsid w:val="003F07C6"/>
    <w:rsid w:val="003F1F6B"/>
    <w:rsid w:val="003F3757"/>
    <w:rsid w:val="003F38BD"/>
    <w:rsid w:val="003F44B7"/>
    <w:rsid w:val="004008E9"/>
    <w:rsid w:val="00411135"/>
    <w:rsid w:val="00413D48"/>
    <w:rsid w:val="00415F77"/>
    <w:rsid w:val="00426BC7"/>
    <w:rsid w:val="00441AC2"/>
    <w:rsid w:val="0044249B"/>
    <w:rsid w:val="00450009"/>
    <w:rsid w:val="0045023C"/>
    <w:rsid w:val="00451A5B"/>
    <w:rsid w:val="00452BCD"/>
    <w:rsid w:val="00452CEA"/>
    <w:rsid w:val="00465B52"/>
    <w:rsid w:val="0046708E"/>
    <w:rsid w:val="00472A65"/>
    <w:rsid w:val="00474463"/>
    <w:rsid w:val="00474B75"/>
    <w:rsid w:val="00483984"/>
    <w:rsid w:val="00483F0B"/>
    <w:rsid w:val="00486354"/>
    <w:rsid w:val="00494237"/>
    <w:rsid w:val="00496319"/>
    <w:rsid w:val="00497279"/>
    <w:rsid w:val="004A670A"/>
    <w:rsid w:val="004B5465"/>
    <w:rsid w:val="004B70F0"/>
    <w:rsid w:val="004C49C8"/>
    <w:rsid w:val="004D505E"/>
    <w:rsid w:val="004D72CA"/>
    <w:rsid w:val="004E2242"/>
    <w:rsid w:val="004F42FF"/>
    <w:rsid w:val="004F44C2"/>
    <w:rsid w:val="00502512"/>
    <w:rsid w:val="00505262"/>
    <w:rsid w:val="0051132F"/>
    <w:rsid w:val="00516022"/>
    <w:rsid w:val="00521CEE"/>
    <w:rsid w:val="00524FB4"/>
    <w:rsid w:val="00527BD4"/>
    <w:rsid w:val="005403C8"/>
    <w:rsid w:val="00540A60"/>
    <w:rsid w:val="005429DC"/>
    <w:rsid w:val="005565F9"/>
    <w:rsid w:val="00556BEE"/>
    <w:rsid w:val="005654C3"/>
    <w:rsid w:val="0057218F"/>
    <w:rsid w:val="0057298F"/>
    <w:rsid w:val="00573041"/>
    <w:rsid w:val="00575B80"/>
    <w:rsid w:val="0057620F"/>
    <w:rsid w:val="005819CE"/>
    <w:rsid w:val="0058298D"/>
    <w:rsid w:val="00584BAC"/>
    <w:rsid w:val="00593C2B"/>
    <w:rsid w:val="00595231"/>
    <w:rsid w:val="00596166"/>
    <w:rsid w:val="00597F64"/>
    <w:rsid w:val="005A207F"/>
    <w:rsid w:val="005A2F35"/>
    <w:rsid w:val="005B2964"/>
    <w:rsid w:val="005B3814"/>
    <w:rsid w:val="005B463E"/>
    <w:rsid w:val="005C1388"/>
    <w:rsid w:val="005C34E1"/>
    <w:rsid w:val="005C3FE0"/>
    <w:rsid w:val="005C740C"/>
    <w:rsid w:val="005D625B"/>
    <w:rsid w:val="005D6889"/>
    <w:rsid w:val="005F62D3"/>
    <w:rsid w:val="005F6D11"/>
    <w:rsid w:val="00600CF0"/>
    <w:rsid w:val="006048F4"/>
    <w:rsid w:val="0060660A"/>
    <w:rsid w:val="00613B1D"/>
    <w:rsid w:val="00617A44"/>
    <w:rsid w:val="006202B6"/>
    <w:rsid w:val="006247BE"/>
    <w:rsid w:val="00625CD0"/>
    <w:rsid w:val="0062627D"/>
    <w:rsid w:val="00627432"/>
    <w:rsid w:val="006448E4"/>
    <w:rsid w:val="00645414"/>
    <w:rsid w:val="00653606"/>
    <w:rsid w:val="006610E9"/>
    <w:rsid w:val="00661591"/>
    <w:rsid w:val="0066632F"/>
    <w:rsid w:val="00674A89"/>
    <w:rsid w:val="00674F3D"/>
    <w:rsid w:val="00685545"/>
    <w:rsid w:val="006864B3"/>
    <w:rsid w:val="00691F8E"/>
    <w:rsid w:val="00692D64"/>
    <w:rsid w:val="006A10F8"/>
    <w:rsid w:val="006A2100"/>
    <w:rsid w:val="006A5C3B"/>
    <w:rsid w:val="006A72E0"/>
    <w:rsid w:val="006B0BF3"/>
    <w:rsid w:val="006B775E"/>
    <w:rsid w:val="006B7BC7"/>
    <w:rsid w:val="006C2535"/>
    <w:rsid w:val="006C441E"/>
    <w:rsid w:val="006C4B90"/>
    <w:rsid w:val="006D1016"/>
    <w:rsid w:val="006D17F2"/>
    <w:rsid w:val="006E19D0"/>
    <w:rsid w:val="006E3546"/>
    <w:rsid w:val="006E3FA9"/>
    <w:rsid w:val="006E4BA0"/>
    <w:rsid w:val="006E7D82"/>
    <w:rsid w:val="006F038F"/>
    <w:rsid w:val="006F0F93"/>
    <w:rsid w:val="006F31F2"/>
    <w:rsid w:val="006F7494"/>
    <w:rsid w:val="006F751F"/>
    <w:rsid w:val="00714DC5"/>
    <w:rsid w:val="00715237"/>
    <w:rsid w:val="007254A5"/>
    <w:rsid w:val="00725748"/>
    <w:rsid w:val="00735D88"/>
    <w:rsid w:val="0073720D"/>
    <w:rsid w:val="00737507"/>
    <w:rsid w:val="00740712"/>
    <w:rsid w:val="007426AA"/>
    <w:rsid w:val="00742AB9"/>
    <w:rsid w:val="00751A6A"/>
    <w:rsid w:val="007526A0"/>
    <w:rsid w:val="00754FBF"/>
    <w:rsid w:val="00761865"/>
    <w:rsid w:val="007709EF"/>
    <w:rsid w:val="00783559"/>
    <w:rsid w:val="0079551B"/>
    <w:rsid w:val="00797AA5"/>
    <w:rsid w:val="007A26BD"/>
    <w:rsid w:val="007A4105"/>
    <w:rsid w:val="007B4503"/>
    <w:rsid w:val="007C23B5"/>
    <w:rsid w:val="007C406E"/>
    <w:rsid w:val="007C5183"/>
    <w:rsid w:val="007C7573"/>
    <w:rsid w:val="007E2B20"/>
    <w:rsid w:val="007E2B88"/>
    <w:rsid w:val="007F510A"/>
    <w:rsid w:val="007F5331"/>
    <w:rsid w:val="00800CCA"/>
    <w:rsid w:val="00806120"/>
    <w:rsid w:val="00810C93"/>
    <w:rsid w:val="00812028"/>
    <w:rsid w:val="00812DD8"/>
    <w:rsid w:val="00813082"/>
    <w:rsid w:val="008131C3"/>
    <w:rsid w:val="00814D03"/>
    <w:rsid w:val="00821FC1"/>
    <w:rsid w:val="00823AE2"/>
    <w:rsid w:val="0083178B"/>
    <w:rsid w:val="00833695"/>
    <w:rsid w:val="008336B7"/>
    <w:rsid w:val="00833A8E"/>
    <w:rsid w:val="00842CD8"/>
    <w:rsid w:val="008431FA"/>
    <w:rsid w:val="00846BAA"/>
    <w:rsid w:val="00847444"/>
    <w:rsid w:val="008547BA"/>
    <w:rsid w:val="008553C7"/>
    <w:rsid w:val="00857FEB"/>
    <w:rsid w:val="008601AF"/>
    <w:rsid w:val="00872271"/>
    <w:rsid w:val="00883137"/>
    <w:rsid w:val="008A1F5D"/>
    <w:rsid w:val="008A28F5"/>
    <w:rsid w:val="008B1198"/>
    <w:rsid w:val="008B3471"/>
    <w:rsid w:val="008B3929"/>
    <w:rsid w:val="008B4125"/>
    <w:rsid w:val="008B4CB3"/>
    <w:rsid w:val="008B567B"/>
    <w:rsid w:val="008B5B22"/>
    <w:rsid w:val="008B7B24"/>
    <w:rsid w:val="008C29E3"/>
    <w:rsid w:val="008C356D"/>
    <w:rsid w:val="008E0B3F"/>
    <w:rsid w:val="008E49AD"/>
    <w:rsid w:val="008E698E"/>
    <w:rsid w:val="008F2584"/>
    <w:rsid w:val="008F3246"/>
    <w:rsid w:val="008F3C1B"/>
    <w:rsid w:val="008F508C"/>
    <w:rsid w:val="0090271B"/>
    <w:rsid w:val="00910642"/>
    <w:rsid w:val="00910DDF"/>
    <w:rsid w:val="009143D7"/>
    <w:rsid w:val="00930B13"/>
    <w:rsid w:val="009311C8"/>
    <w:rsid w:val="00933376"/>
    <w:rsid w:val="00933A2F"/>
    <w:rsid w:val="009716D8"/>
    <w:rsid w:val="009718F9"/>
    <w:rsid w:val="00972FB9"/>
    <w:rsid w:val="00975112"/>
    <w:rsid w:val="00981768"/>
    <w:rsid w:val="00983E8F"/>
    <w:rsid w:val="009850B1"/>
    <w:rsid w:val="0098788A"/>
    <w:rsid w:val="00994FDA"/>
    <w:rsid w:val="009A31BF"/>
    <w:rsid w:val="009A3B71"/>
    <w:rsid w:val="009A61BC"/>
    <w:rsid w:val="009B0138"/>
    <w:rsid w:val="009B0EC1"/>
    <w:rsid w:val="009B0FE9"/>
    <w:rsid w:val="009B173A"/>
    <w:rsid w:val="009C3F20"/>
    <w:rsid w:val="009C7CA1"/>
    <w:rsid w:val="009D043D"/>
    <w:rsid w:val="009E2051"/>
    <w:rsid w:val="009F3259"/>
    <w:rsid w:val="00A056DE"/>
    <w:rsid w:val="00A128AD"/>
    <w:rsid w:val="00A12DC5"/>
    <w:rsid w:val="00A1730E"/>
    <w:rsid w:val="00A21E76"/>
    <w:rsid w:val="00A23BC8"/>
    <w:rsid w:val="00A30E68"/>
    <w:rsid w:val="00A31933"/>
    <w:rsid w:val="00A329D2"/>
    <w:rsid w:val="00A34AA0"/>
    <w:rsid w:val="00A359BC"/>
    <w:rsid w:val="00A3715C"/>
    <w:rsid w:val="00A41FE2"/>
    <w:rsid w:val="00A452B0"/>
    <w:rsid w:val="00A46FEF"/>
    <w:rsid w:val="00A47948"/>
    <w:rsid w:val="00A50CF6"/>
    <w:rsid w:val="00A54BCC"/>
    <w:rsid w:val="00A56946"/>
    <w:rsid w:val="00A6170E"/>
    <w:rsid w:val="00A63B8C"/>
    <w:rsid w:val="00A715F8"/>
    <w:rsid w:val="00A75525"/>
    <w:rsid w:val="00A77F6F"/>
    <w:rsid w:val="00A831FD"/>
    <w:rsid w:val="00A83352"/>
    <w:rsid w:val="00A850A2"/>
    <w:rsid w:val="00A91FA3"/>
    <w:rsid w:val="00A927D3"/>
    <w:rsid w:val="00AA7FC9"/>
    <w:rsid w:val="00AB1501"/>
    <w:rsid w:val="00AB237D"/>
    <w:rsid w:val="00AB5933"/>
    <w:rsid w:val="00AE013D"/>
    <w:rsid w:val="00AE11B7"/>
    <w:rsid w:val="00AE7F68"/>
    <w:rsid w:val="00AF2321"/>
    <w:rsid w:val="00AF52F6"/>
    <w:rsid w:val="00AF52FD"/>
    <w:rsid w:val="00AF54A8"/>
    <w:rsid w:val="00AF7237"/>
    <w:rsid w:val="00B0043A"/>
    <w:rsid w:val="00B00D75"/>
    <w:rsid w:val="00B070CB"/>
    <w:rsid w:val="00B12456"/>
    <w:rsid w:val="00B145F0"/>
    <w:rsid w:val="00B259C8"/>
    <w:rsid w:val="00B26CCF"/>
    <w:rsid w:val="00B30FC2"/>
    <w:rsid w:val="00B331A2"/>
    <w:rsid w:val="00B425F0"/>
    <w:rsid w:val="00B42DFA"/>
    <w:rsid w:val="00B531DD"/>
    <w:rsid w:val="00B55014"/>
    <w:rsid w:val="00B62232"/>
    <w:rsid w:val="00B70BF3"/>
    <w:rsid w:val="00B71DC2"/>
    <w:rsid w:val="00B760B2"/>
    <w:rsid w:val="00B762CB"/>
    <w:rsid w:val="00B86BAB"/>
    <w:rsid w:val="00B91CFC"/>
    <w:rsid w:val="00B9300F"/>
    <w:rsid w:val="00B93893"/>
    <w:rsid w:val="00BA11F9"/>
    <w:rsid w:val="00BA129E"/>
    <w:rsid w:val="00BA6EB2"/>
    <w:rsid w:val="00BA7E0A"/>
    <w:rsid w:val="00BC3B53"/>
    <w:rsid w:val="00BC3B96"/>
    <w:rsid w:val="00BC4AE3"/>
    <w:rsid w:val="00BC5B28"/>
    <w:rsid w:val="00BE3F88"/>
    <w:rsid w:val="00BE4756"/>
    <w:rsid w:val="00BE5ED9"/>
    <w:rsid w:val="00BE7B41"/>
    <w:rsid w:val="00C15A91"/>
    <w:rsid w:val="00C206F1"/>
    <w:rsid w:val="00C217E1"/>
    <w:rsid w:val="00C219B1"/>
    <w:rsid w:val="00C4015B"/>
    <w:rsid w:val="00C40C60"/>
    <w:rsid w:val="00C5258E"/>
    <w:rsid w:val="00C530C9"/>
    <w:rsid w:val="00C619A7"/>
    <w:rsid w:val="00C72D63"/>
    <w:rsid w:val="00C73D5F"/>
    <w:rsid w:val="00C8584E"/>
    <w:rsid w:val="00C90702"/>
    <w:rsid w:val="00C97C80"/>
    <w:rsid w:val="00CA47D3"/>
    <w:rsid w:val="00CA6533"/>
    <w:rsid w:val="00CA6A25"/>
    <w:rsid w:val="00CA6A3F"/>
    <w:rsid w:val="00CA7C99"/>
    <w:rsid w:val="00CB2BEA"/>
    <w:rsid w:val="00CC6290"/>
    <w:rsid w:val="00CC7BA8"/>
    <w:rsid w:val="00CD233D"/>
    <w:rsid w:val="00CD362D"/>
    <w:rsid w:val="00CE101D"/>
    <w:rsid w:val="00CE1814"/>
    <w:rsid w:val="00CE1C84"/>
    <w:rsid w:val="00CE5055"/>
    <w:rsid w:val="00CF053F"/>
    <w:rsid w:val="00CF1A17"/>
    <w:rsid w:val="00D0375A"/>
    <w:rsid w:val="00D0609E"/>
    <w:rsid w:val="00D078E1"/>
    <w:rsid w:val="00D100E9"/>
    <w:rsid w:val="00D17AF8"/>
    <w:rsid w:val="00D20874"/>
    <w:rsid w:val="00D21E4B"/>
    <w:rsid w:val="00D23522"/>
    <w:rsid w:val="00D264D6"/>
    <w:rsid w:val="00D33BF0"/>
    <w:rsid w:val="00D33DE0"/>
    <w:rsid w:val="00D36447"/>
    <w:rsid w:val="00D37F96"/>
    <w:rsid w:val="00D516BE"/>
    <w:rsid w:val="00D5423B"/>
    <w:rsid w:val="00D54F4E"/>
    <w:rsid w:val="00D604B3"/>
    <w:rsid w:val="00D60BA4"/>
    <w:rsid w:val="00D62419"/>
    <w:rsid w:val="00D75078"/>
    <w:rsid w:val="00D77870"/>
    <w:rsid w:val="00D80977"/>
    <w:rsid w:val="00D80CCE"/>
    <w:rsid w:val="00D86EEA"/>
    <w:rsid w:val="00D87D03"/>
    <w:rsid w:val="00D95C88"/>
    <w:rsid w:val="00D97B2E"/>
    <w:rsid w:val="00DA1FAE"/>
    <w:rsid w:val="00DA241E"/>
    <w:rsid w:val="00DB36FE"/>
    <w:rsid w:val="00DB533A"/>
    <w:rsid w:val="00DB6307"/>
    <w:rsid w:val="00DD1DCD"/>
    <w:rsid w:val="00DD338F"/>
    <w:rsid w:val="00DD66F2"/>
    <w:rsid w:val="00DE35B7"/>
    <w:rsid w:val="00DE3FE0"/>
    <w:rsid w:val="00DE578A"/>
    <w:rsid w:val="00DF2583"/>
    <w:rsid w:val="00DF54D9"/>
    <w:rsid w:val="00DF7283"/>
    <w:rsid w:val="00E01A59"/>
    <w:rsid w:val="00E10DC6"/>
    <w:rsid w:val="00E11F8E"/>
    <w:rsid w:val="00E15881"/>
    <w:rsid w:val="00E16A8F"/>
    <w:rsid w:val="00E21DE3"/>
    <w:rsid w:val="00E307D1"/>
    <w:rsid w:val="00E3731D"/>
    <w:rsid w:val="00E51469"/>
    <w:rsid w:val="00E634E3"/>
    <w:rsid w:val="00E717C4"/>
    <w:rsid w:val="00E77E18"/>
    <w:rsid w:val="00E77F89"/>
    <w:rsid w:val="00E80330"/>
    <w:rsid w:val="00E806C5"/>
    <w:rsid w:val="00E80E71"/>
    <w:rsid w:val="00E850D3"/>
    <w:rsid w:val="00E853D6"/>
    <w:rsid w:val="00E876B9"/>
    <w:rsid w:val="00EC0DFF"/>
    <w:rsid w:val="00EC237D"/>
    <w:rsid w:val="00EC4D0E"/>
    <w:rsid w:val="00EC4E2B"/>
    <w:rsid w:val="00ED072A"/>
    <w:rsid w:val="00ED4D8E"/>
    <w:rsid w:val="00ED539E"/>
    <w:rsid w:val="00ED62CF"/>
    <w:rsid w:val="00EE4A1F"/>
    <w:rsid w:val="00EE4C2D"/>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41A6F"/>
    <w:rsid w:val="00F45A25"/>
    <w:rsid w:val="00F50F86"/>
    <w:rsid w:val="00F53F91"/>
    <w:rsid w:val="00F61569"/>
    <w:rsid w:val="00F61A72"/>
    <w:rsid w:val="00F62B67"/>
    <w:rsid w:val="00F66F13"/>
    <w:rsid w:val="00F74073"/>
    <w:rsid w:val="00F75603"/>
    <w:rsid w:val="00F845B4"/>
    <w:rsid w:val="00F8713B"/>
    <w:rsid w:val="00F90A14"/>
    <w:rsid w:val="00F93F9E"/>
    <w:rsid w:val="00FA2CD7"/>
    <w:rsid w:val="00FA69CE"/>
    <w:rsid w:val="00FB06ED"/>
    <w:rsid w:val="00FB7B77"/>
    <w:rsid w:val="00FC02F0"/>
    <w:rsid w:val="00FC3165"/>
    <w:rsid w:val="00FC36AB"/>
    <w:rsid w:val="00FC4300"/>
    <w:rsid w:val="00FC7F66"/>
    <w:rsid w:val="00FD5776"/>
    <w:rsid w:val="00FE1CB6"/>
    <w:rsid w:val="00FE486B"/>
    <w:rsid w:val="00FE4F08"/>
    <w:rsid w:val="00FF192E"/>
    <w:rsid w:val="00FF6E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652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nhideWhenUsed/>
    <w:rsid w:val="000301C7"/>
    <w:pPr>
      <w:spacing w:line="180" w:lineRule="atLeast"/>
    </w:pPr>
    <w:rPr>
      <w:sz w:val="13"/>
      <w:szCs w:val="20"/>
    </w:rPr>
  </w:style>
  <w:style w:type="character" w:customStyle="1" w:styleId="VoetnoottekstChar">
    <w:name w:val="Voetnoottekst Char"/>
    <w:basedOn w:val="Standaardalinea-lettertype"/>
    <w:link w:val="Voetnoottekst"/>
    <w:rsid w:val="000301C7"/>
    <w:rPr>
      <w:rFonts w:ascii="Verdana" w:hAnsi="Verdana"/>
      <w:sz w:val="13"/>
      <w:lang w:val="nl-NL" w:eastAsia="nl-NL"/>
    </w:rPr>
  </w:style>
  <w:style w:type="paragraph" w:styleId="Ballontekst">
    <w:name w:val="Balloon Text"/>
    <w:basedOn w:val="Standaard"/>
    <w:link w:val="BallontekstChar"/>
    <w:rsid w:val="008C29E3"/>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8C29E3"/>
    <w:rPr>
      <w:rFonts w:ascii="Segoe UI" w:hAnsi="Segoe UI" w:cs="Segoe UI"/>
      <w:sz w:val="18"/>
      <w:szCs w:val="18"/>
      <w:lang w:val="nl-NL" w:eastAsia="nl-NL"/>
    </w:rPr>
  </w:style>
  <w:style w:type="character" w:customStyle="1" w:styleId="KoptekstChar">
    <w:name w:val="Koptekst Char"/>
    <w:basedOn w:val="Standaardalinea-lettertype"/>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rsid w:val="00DE555F"/>
    <w:rPr>
      <w:rFonts w:ascii="Verdana" w:eastAsia="Times New Roman" w:hAnsi="Verdana" w:cs="Times New Roman"/>
      <w:sz w:val="18"/>
      <w:szCs w:val="24"/>
      <w:lang w:val="nl-NL" w:eastAsia="nl-NL"/>
    </w:rPr>
  </w:style>
  <w:style w:type="character" w:customStyle="1" w:styleId="KoptekstChar1">
    <w:name w:val="Koptekst Char1"/>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1">
    <w:name w:val="Kop 1 Char1"/>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1">
    <w:name w:val="Kop 2 Char1"/>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1">
    <w:name w:val="Kop 3 Char1"/>
    <w:basedOn w:val="Standaardalinea-lettertype"/>
    <w:link w:val="Kop3"/>
    <w:rsid w:val="00841CD9"/>
    <w:rPr>
      <w:rFonts w:ascii="Verdana" w:eastAsia="Times New Roman" w:hAnsi="Verdana" w:cs="Arial"/>
      <w:b/>
      <w:bCs/>
      <w:sz w:val="26"/>
      <w:szCs w:val="26"/>
      <w:lang w:val="nl-NL" w:eastAsia="nl-NL"/>
    </w:rPr>
  </w:style>
  <w:style w:type="character" w:customStyle="1" w:styleId="VoettekstChar1">
    <w:name w:val="Voettekst Char1"/>
    <w:basedOn w:val="Standaardalinea-lettertype"/>
    <w:link w:val="Voettekst"/>
    <w:rsid w:val="00DE555F"/>
    <w:rPr>
      <w:rFonts w:ascii="Verdana" w:eastAsia="Times New Roman" w:hAnsi="Verdana" w:cs="Times New Roman"/>
      <w:sz w:val="18"/>
      <w:szCs w:val="24"/>
      <w:lang w:val="nl-NL" w:eastAsia="nl-NL"/>
    </w:rPr>
  </w:style>
  <w:style w:type="character" w:styleId="Verwijzingopmerking">
    <w:name w:val="annotation reference"/>
    <w:basedOn w:val="Standaardalinea-lettertype"/>
    <w:semiHidden/>
    <w:unhideWhenUsed/>
    <w:rsid w:val="00ED4D8E"/>
    <w:rPr>
      <w:sz w:val="16"/>
      <w:szCs w:val="16"/>
    </w:rPr>
  </w:style>
  <w:style w:type="paragraph" w:styleId="Tekstopmerking">
    <w:name w:val="annotation text"/>
    <w:basedOn w:val="Standaard"/>
    <w:link w:val="TekstopmerkingChar"/>
    <w:unhideWhenUsed/>
    <w:rsid w:val="00ED4D8E"/>
    <w:pPr>
      <w:spacing w:line="240" w:lineRule="auto"/>
    </w:pPr>
    <w:rPr>
      <w:sz w:val="20"/>
      <w:szCs w:val="20"/>
    </w:rPr>
  </w:style>
  <w:style w:type="character" w:customStyle="1" w:styleId="TekstopmerkingChar">
    <w:name w:val="Tekst opmerking Char"/>
    <w:basedOn w:val="Standaardalinea-lettertype"/>
    <w:link w:val="Tekstopmerking"/>
    <w:rsid w:val="00ED4D8E"/>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ED4D8E"/>
    <w:rPr>
      <w:b/>
      <w:bCs/>
    </w:rPr>
  </w:style>
  <w:style w:type="character" w:customStyle="1" w:styleId="OnderwerpvanopmerkingChar">
    <w:name w:val="Onderwerp van opmerking Char"/>
    <w:basedOn w:val="TekstopmerkingChar"/>
    <w:link w:val="Onderwerpvanopmerking"/>
    <w:semiHidden/>
    <w:rsid w:val="00ED4D8E"/>
    <w:rPr>
      <w:rFonts w:ascii="Verdana" w:hAnsi="Verdana"/>
      <w:b/>
      <w:bCs/>
      <w:lang w:val="nl-NL" w:eastAsia="nl-NL"/>
    </w:rPr>
  </w:style>
  <w:style w:type="paragraph" w:styleId="Revisie">
    <w:name w:val="Revision"/>
    <w:hidden/>
    <w:uiPriority w:val="99"/>
    <w:semiHidden/>
    <w:rsid w:val="000837C8"/>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1</ap:Pages>
  <ap:Words>608</ap:Words>
  <ap:Characters>3345</ap:Characters>
  <ap:DocSecurity>0</ap:DocSecurity>
  <ap:Lines>27</ap:Lines>
  <ap:Paragraphs>7</ap:Paragraphs>
  <ap:ScaleCrop>false</ap:ScaleCrop>
  <ap:LinksUpToDate>false</ap:LinksUpToDate>
  <ap:CharactersWithSpaces>3946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2025-09-30T09:51:00.0000000Z</dcterms:created>
  <dcterms:modified xsi:type="dcterms:W3CDTF">2025-09-30T09:51:00.0000000Z</dcterms:modified>
  <dc:description>------------------------</dc:description>
  <dc:subject/>
  <keywords/>
  <version/>
  <category/>
</coreProperties>
</file>