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BC6E18" w:rsidRDefault="00025980" w14:paraId="0046E720" w14:textId="20BB28E0">
      <w:pPr>
        <w:rPr>
          <w:szCs w:val="18"/>
        </w:rPr>
      </w:pPr>
      <w:r>
        <w:rPr>
          <w:szCs w:val="18"/>
        </w:rPr>
        <w:t>Geachte Voorzitter,</w:t>
      </w:r>
    </w:p>
    <w:p w:rsidR="00025980" w:rsidP="00BC6E18" w:rsidRDefault="00025980" w14:paraId="0B59C453" w14:textId="77777777">
      <w:pPr>
        <w:rPr>
          <w:szCs w:val="18"/>
        </w:rPr>
      </w:pPr>
    </w:p>
    <w:p w:rsidR="00025980" w:rsidP="00BC6E18" w:rsidRDefault="00025980" w14:paraId="1183A1F3" w14:textId="615F4EA4">
      <w:pPr>
        <w:rPr>
          <w:szCs w:val="18"/>
        </w:rPr>
      </w:pPr>
      <w:r w:rsidRPr="00025980">
        <w:rPr>
          <w:szCs w:val="18"/>
        </w:rPr>
        <w:t xml:space="preserve">In het </w:t>
      </w:r>
      <w:r w:rsidR="008A20A6">
        <w:rPr>
          <w:szCs w:val="18"/>
        </w:rPr>
        <w:t xml:space="preserve">Tweeminutendebat </w:t>
      </w:r>
      <w:r w:rsidR="00A02574">
        <w:rPr>
          <w:szCs w:val="18"/>
        </w:rPr>
        <w:t>Halfgeleiderindustrie</w:t>
      </w:r>
      <w:r w:rsidRPr="00025980">
        <w:rPr>
          <w:szCs w:val="18"/>
        </w:rPr>
        <w:t xml:space="preserve"> </w:t>
      </w:r>
      <w:r>
        <w:rPr>
          <w:szCs w:val="18"/>
        </w:rPr>
        <w:t xml:space="preserve">van 24 september </w:t>
      </w:r>
      <w:r w:rsidRPr="00025980">
        <w:rPr>
          <w:szCs w:val="18"/>
        </w:rPr>
        <w:t xml:space="preserve">is de motie </w:t>
      </w:r>
      <w:r>
        <w:rPr>
          <w:szCs w:val="18"/>
        </w:rPr>
        <w:t>Thijssen</w:t>
      </w:r>
      <w:r w:rsidRPr="00025980">
        <w:rPr>
          <w:szCs w:val="18"/>
        </w:rPr>
        <w:t xml:space="preserve"> ingediend die het kabinet verzoekt</w:t>
      </w:r>
      <w:r>
        <w:rPr>
          <w:szCs w:val="18"/>
        </w:rPr>
        <w:t xml:space="preserve"> </w:t>
      </w:r>
      <w:r w:rsidRPr="00025980">
        <w:rPr>
          <w:szCs w:val="18"/>
        </w:rPr>
        <w:t>om alle verhandelde stikstofrechten te laten verlopen via een stikstofbank en deze primair in te zetten voor het legaliseren van PAS-melders, natuurherstel, woningbouw en economische investeringen met de hoogste maatschappelijke waarde</w:t>
      </w:r>
      <w:r>
        <w:rPr>
          <w:szCs w:val="18"/>
        </w:rPr>
        <w:t>.</w:t>
      </w:r>
      <w:r w:rsidR="00A02574">
        <w:rPr>
          <w:rStyle w:val="Voetnootmarkering"/>
          <w:szCs w:val="18"/>
        </w:rPr>
        <w:footnoteReference w:id="1"/>
      </w:r>
      <w:r w:rsidRPr="00025980">
        <w:rPr>
          <w:szCs w:val="18"/>
        </w:rPr>
        <w:t xml:space="preserve"> Daarbij heeft de minister </w:t>
      </w:r>
      <w:r>
        <w:rPr>
          <w:szCs w:val="18"/>
        </w:rPr>
        <w:t>van Economische Zaken</w:t>
      </w:r>
      <w:r w:rsidRPr="00025980">
        <w:rPr>
          <w:szCs w:val="18"/>
        </w:rPr>
        <w:t xml:space="preserve"> toegezegd dat de </w:t>
      </w:r>
      <w:r w:rsidR="00BC6E18">
        <w:rPr>
          <w:szCs w:val="18"/>
        </w:rPr>
        <w:t>m</w:t>
      </w:r>
      <w:r>
        <w:rPr>
          <w:szCs w:val="18"/>
        </w:rPr>
        <w:t>inister van Landbouw, Visserij, Voedselzekerheid en Natuur</w:t>
      </w:r>
      <w:r w:rsidRPr="00025980">
        <w:rPr>
          <w:szCs w:val="18"/>
        </w:rPr>
        <w:t xml:space="preserve"> uw Kamer een oordeel over deze motie zou doen toekomen. </w:t>
      </w:r>
      <w:r w:rsidR="00A02574">
        <w:rPr>
          <w:szCs w:val="18"/>
        </w:rPr>
        <w:t>Via deze weg</w:t>
      </w:r>
      <w:r w:rsidRPr="00025980">
        <w:rPr>
          <w:szCs w:val="18"/>
        </w:rPr>
        <w:t xml:space="preserve"> voldoe </w:t>
      </w:r>
      <w:r w:rsidR="00A02574">
        <w:rPr>
          <w:szCs w:val="18"/>
        </w:rPr>
        <w:t>ik</w:t>
      </w:r>
      <w:r w:rsidRPr="00025980">
        <w:rPr>
          <w:szCs w:val="18"/>
        </w:rPr>
        <w:t xml:space="preserve"> aan deze toezegging</w:t>
      </w:r>
      <w:r>
        <w:rPr>
          <w:szCs w:val="18"/>
        </w:rPr>
        <w:t>.</w:t>
      </w:r>
    </w:p>
    <w:p w:rsidR="00025980" w:rsidP="00BC6E18" w:rsidRDefault="00025980" w14:paraId="033018D4" w14:textId="77777777">
      <w:pPr>
        <w:rPr>
          <w:szCs w:val="18"/>
        </w:rPr>
      </w:pPr>
    </w:p>
    <w:p w:rsidR="00D8561D" w:rsidP="00BC6E18" w:rsidRDefault="008A20A6" w14:paraId="0EA340E1" w14:textId="76C212BD">
      <w:r>
        <w:t>De belasting door stikstof i</w:t>
      </w:r>
      <w:r w:rsidR="00E97B4C">
        <w:t>s i</w:t>
      </w:r>
      <w:r>
        <w:t>n veel Natura 2000-gebieden momenteel te hoog om stikstofgevoelige natuur te behouden en te herstellen. Dit zorgt ervoor dat belangrijke maatschappelijke en economische ontwikkelingen niet of erg moeizaam vergund worden.</w:t>
      </w:r>
      <w:r w:rsidR="00E97B4C">
        <w:t xml:space="preserve"> </w:t>
      </w:r>
      <w:r>
        <w:t>Dit vind ik,</w:t>
      </w:r>
      <w:r w:rsidR="00E97B4C">
        <w:t xml:space="preserve"> </w:t>
      </w:r>
      <w:r>
        <w:t xml:space="preserve">net als uw Kamer, zeer frustrerend. </w:t>
      </w:r>
    </w:p>
    <w:p w:rsidR="00D8561D" w:rsidP="00BC6E18" w:rsidRDefault="00D8561D" w14:paraId="6F830C9F" w14:textId="77777777"/>
    <w:p w:rsidR="00492C93" w:rsidP="00BC6E18" w:rsidRDefault="00D8561D" w14:paraId="61AC27E1" w14:textId="61CBE67F">
      <w:r>
        <w:t>Ik begrijp daarom ook heel goed dat er vanuit de Kamer gezocht wordt naar oplossingen. Dit waardeer ik ook. De door het lid aangedragen oplossing om alle verhandelde stikstofrechten te laten verlopen via ee</w:t>
      </w:r>
      <w:r w:rsidR="00A02574">
        <w:t>n</w:t>
      </w:r>
      <w:r>
        <w:t xml:space="preserve"> stikstofbank moet ik </w:t>
      </w:r>
      <w:r w:rsidR="00A02574">
        <w:t xml:space="preserve">echter </w:t>
      </w:r>
      <w:r>
        <w:t xml:space="preserve">ontraden. Hier heb ik een aantal redenen voor </w:t>
      </w:r>
      <w:r w:rsidR="00A02574">
        <w:t>die</w:t>
      </w:r>
      <w:r>
        <w:t xml:space="preserve"> ik in deze brief graag uiteen zet. </w:t>
      </w:r>
      <w:r w:rsidR="00492C93">
        <w:t xml:space="preserve"> </w:t>
      </w:r>
    </w:p>
    <w:p w:rsidR="003545E3" w:rsidP="00BC6E18" w:rsidRDefault="003545E3" w14:paraId="1D38F471" w14:textId="77777777">
      <w:pPr>
        <w:pStyle w:val="Lijstalinea"/>
      </w:pPr>
    </w:p>
    <w:p w:rsidR="006247BE" w:rsidP="00BC6E18" w:rsidRDefault="006D69FE" w14:paraId="70E12B9C" w14:textId="72979E47">
      <w:r>
        <w:t xml:space="preserve">Allereerst blijkt uit </w:t>
      </w:r>
      <w:r w:rsidRPr="00FB04D8" w:rsidR="00FB04D8">
        <w:t>de evaluatie extern salderen</w:t>
      </w:r>
      <w:r>
        <w:t>,</w:t>
      </w:r>
      <w:r w:rsidRPr="00FB04D8" w:rsidR="00FB04D8">
        <w:t xml:space="preserve"> </w:t>
      </w:r>
      <w:r>
        <w:t xml:space="preserve">die in juni 2024 </w:t>
      </w:r>
      <w:r w:rsidRPr="00FB04D8" w:rsidR="00FB04D8">
        <w:t xml:space="preserve">met uw Kamer </w:t>
      </w:r>
      <w:r>
        <w:t xml:space="preserve">is </w:t>
      </w:r>
      <w:r w:rsidRPr="00FB04D8" w:rsidR="00FB04D8">
        <w:t>gedeeld</w:t>
      </w:r>
      <w:r>
        <w:t xml:space="preserve">, </w:t>
      </w:r>
      <w:r w:rsidRPr="00FB04D8" w:rsidR="00FB04D8">
        <w:t>dat extern salderen relatief</w:t>
      </w:r>
      <w:r w:rsidR="00EB1DC2">
        <w:t xml:space="preserve"> </w:t>
      </w:r>
      <w:r w:rsidRPr="00FB04D8" w:rsidR="00FB04D8">
        <w:t>weinig voorkomt</w:t>
      </w:r>
      <w:r w:rsidR="00086C3A">
        <w:t xml:space="preserve">, omdat het proces om te komen tot extern salderen </w:t>
      </w:r>
      <w:r w:rsidR="00AB4521">
        <w:t xml:space="preserve">op dit moment </w:t>
      </w:r>
      <w:r w:rsidR="00086C3A">
        <w:t>erg ingewikkeld is.</w:t>
      </w:r>
      <w:r w:rsidR="00086C3A">
        <w:rPr>
          <w:rStyle w:val="Voetnootmarkering"/>
        </w:rPr>
        <w:footnoteReference w:id="2"/>
      </w:r>
      <w:r w:rsidR="00400298">
        <w:t xml:space="preserve"> </w:t>
      </w:r>
      <w:r w:rsidR="00B23AAA">
        <w:t xml:space="preserve">Als extern salderen voorkomt, </w:t>
      </w:r>
      <w:r>
        <w:t xml:space="preserve">blijkt dat </w:t>
      </w:r>
      <w:r w:rsidR="00FB04D8">
        <w:t xml:space="preserve">de </w:t>
      </w:r>
      <w:r w:rsidRPr="00FB04D8" w:rsidR="00FB04D8">
        <w:t xml:space="preserve">meeste extern saldeertransacties </w:t>
      </w:r>
      <w:r>
        <w:t xml:space="preserve">al </w:t>
      </w:r>
      <w:r w:rsidRPr="00FB04D8" w:rsidR="00FB04D8">
        <w:t xml:space="preserve">worden gefaciliteerd via </w:t>
      </w:r>
      <w:r w:rsidR="00091BF3">
        <w:t xml:space="preserve">een stikstofbank, </w:t>
      </w:r>
      <w:r w:rsidRPr="00FB04D8" w:rsidR="00FB04D8">
        <w:t>de SSRS-bank. Bij extern salderen buiten de SSRS-bank om, vindt extern salderen het meeste plaats tussen agrarische bedrijven onderling.</w:t>
      </w:r>
    </w:p>
    <w:p w:rsidR="0085573F" w:rsidP="00BC6E18" w:rsidRDefault="0085573F" w14:paraId="4E3E45A0" w14:textId="77777777"/>
    <w:p w:rsidR="0085573F" w:rsidP="00BC6E18" w:rsidRDefault="006D69FE" w14:paraId="6739E4D3" w14:textId="425C02CE">
      <w:r>
        <w:t>Wanneer deze particuliere transacties via een stikstofbank verlop</w:t>
      </w:r>
      <w:r w:rsidR="00492C93">
        <w:t>en</w:t>
      </w:r>
      <w:r>
        <w:t xml:space="preserve">, </w:t>
      </w:r>
      <w:r w:rsidR="00AC5D6C">
        <w:t>is</w:t>
      </w:r>
      <w:r w:rsidR="00091BF3">
        <w:t xml:space="preserve"> de </w:t>
      </w:r>
      <w:r>
        <w:t>kans aanwezig</w:t>
      </w:r>
      <w:r w:rsidR="00091BF3">
        <w:t xml:space="preserve"> </w:t>
      </w:r>
      <w:r>
        <w:t>dat saldogevers niet overgaan tot een transactie</w:t>
      </w:r>
      <w:r w:rsidR="00AC5D6C">
        <w:t>, omdat zij worden beperkt in de keuzevrijheid aan wie en voor welk doel zij de ruimte beschikbaar stellen.</w:t>
      </w:r>
      <w:r w:rsidR="006C0E8A">
        <w:t xml:space="preserve"> </w:t>
      </w:r>
      <w:r>
        <w:t>De motie zal daarom niet direct leiden tot meer stikstofruimte</w:t>
      </w:r>
      <w:r w:rsidR="00113287">
        <w:t xml:space="preserve">, maar perkt juist de kansen </w:t>
      </w:r>
      <w:r w:rsidR="00091BF3">
        <w:t xml:space="preserve">van allerlei projecten </w:t>
      </w:r>
      <w:r w:rsidR="00113287">
        <w:t xml:space="preserve">op </w:t>
      </w:r>
      <w:r w:rsidR="00091BF3">
        <w:t xml:space="preserve">stikstofruimte om te gebruiken voor </w:t>
      </w:r>
      <w:r w:rsidR="00113287">
        <w:t xml:space="preserve">toestemmingverlening </w:t>
      </w:r>
      <w:r w:rsidR="00091BF3">
        <w:t xml:space="preserve">in </w:t>
      </w:r>
      <w:r w:rsidR="00113287">
        <w:rPr>
          <w:szCs w:val="18"/>
        </w:rPr>
        <w:t>alle sectoren verder in.</w:t>
      </w:r>
      <w:r w:rsidR="00086C3A">
        <w:rPr>
          <w:szCs w:val="18"/>
        </w:rPr>
        <w:t xml:space="preserve"> </w:t>
      </w:r>
    </w:p>
    <w:p w:rsidR="00630123" w:rsidP="00BC6E18" w:rsidRDefault="00630123" w14:paraId="39F75A02" w14:textId="77777777"/>
    <w:p w:rsidR="00612B1B" w:rsidP="00BC6E18" w:rsidRDefault="00630123" w14:paraId="16B78AB0" w14:textId="165AC352">
      <w:r>
        <w:t>Daar komt bij dat als er ruimte geregistreerd staat in een bank, dit niet direct betekent dat de ruimte kan worden ingezet voor toestemmingver</w:t>
      </w:r>
      <w:r w:rsidR="00400298">
        <w:t>l</w:t>
      </w:r>
      <w:r>
        <w:t xml:space="preserve">ening. </w:t>
      </w:r>
      <w:r w:rsidR="00612B1B">
        <w:t xml:space="preserve">Dit heeft meerdere redenen. </w:t>
      </w:r>
      <w:r w:rsidR="00612B1B">
        <w:rPr>
          <w:szCs w:val="18"/>
        </w:rPr>
        <w:t xml:space="preserve">Voor de banken die gevuld zijn, is er niet altijd genoeg ruimte op de juiste locatie beschikbaar. Als er voldoende ruimte op de juiste locatie beschikbaar is, kan de ruimte alleen voor toestemmingverlening gebruikt worden als het bevoegd gezag </w:t>
      </w:r>
      <w:proofErr w:type="spellStart"/>
      <w:r w:rsidR="00612B1B">
        <w:rPr>
          <w:szCs w:val="18"/>
        </w:rPr>
        <w:t>additionaliteit</w:t>
      </w:r>
      <w:proofErr w:type="spellEnd"/>
      <w:r w:rsidR="00612B1B">
        <w:rPr>
          <w:szCs w:val="18"/>
        </w:rPr>
        <w:t xml:space="preserve"> kan aantonen. Dit is momenteel bijzonder ingewikkeld. Een</w:t>
      </w:r>
      <w:r w:rsidR="00086C3A">
        <w:rPr>
          <w:szCs w:val="18"/>
        </w:rPr>
        <w:t>, door regelingen</w:t>
      </w:r>
      <w:r w:rsidR="00612B1B">
        <w:rPr>
          <w:szCs w:val="18"/>
        </w:rPr>
        <w:t xml:space="preserve"> gevulde</w:t>
      </w:r>
      <w:r w:rsidR="00086C3A">
        <w:rPr>
          <w:szCs w:val="18"/>
        </w:rPr>
        <w:t>,</w:t>
      </w:r>
      <w:r w:rsidR="00612B1B">
        <w:rPr>
          <w:szCs w:val="18"/>
        </w:rPr>
        <w:t xml:space="preserve"> bank is op dit moment helaas geen garantie dat de ruimte gebruikt kan worden om ontwikkelingen te faciliteren.</w:t>
      </w:r>
    </w:p>
    <w:p w:rsidR="00FC3E4A" w:rsidP="00BC6E18" w:rsidRDefault="00FC3E4A" w14:paraId="04425F17" w14:textId="77777777"/>
    <w:p w:rsidR="00584BAC" w:rsidP="00BC6E18" w:rsidRDefault="00FC3E4A" w14:paraId="0952F550" w14:textId="29EC8255">
      <w:r>
        <w:t>Het kabinet wil extern salderen weer mogelijk maken.</w:t>
      </w:r>
      <w:r w:rsidRPr="00FB04D8">
        <w:t xml:space="preserve"> </w:t>
      </w:r>
      <w:r w:rsidRPr="00B23AAA">
        <w:t>Via de Ministeriële Commissie Economie en Natuurherstel wordt gewerkt aan het vlottrekken van de vergunningverlening</w:t>
      </w:r>
      <w:r>
        <w:t>, waardoor op termijn extern salderen eenvoudiger wordt.</w:t>
      </w:r>
    </w:p>
    <w:p w:rsidR="00FC3E4A" w:rsidP="00BC6E18" w:rsidRDefault="00FC3E4A" w14:paraId="35057673" w14:textId="77777777">
      <w:pPr>
        <w:rPr>
          <w:b/>
          <w:bCs/>
          <w:szCs w:val="18"/>
        </w:rPr>
      </w:pPr>
    </w:p>
    <w:p w:rsidRPr="003A588B" w:rsidR="005C46CC" w:rsidP="00BC6E18" w:rsidRDefault="005C46CC" w14:paraId="329D0DA2" w14:textId="7979141C">
      <w:pPr>
        <w:rPr>
          <w:b/>
          <w:bCs/>
          <w:szCs w:val="18"/>
        </w:rPr>
      </w:pPr>
      <w:r w:rsidRPr="003A588B">
        <w:rPr>
          <w:b/>
          <w:bCs/>
          <w:szCs w:val="18"/>
        </w:rPr>
        <w:t xml:space="preserve">Tot slot </w:t>
      </w:r>
    </w:p>
    <w:p w:rsidR="004307FC" w:rsidP="00BC6E18" w:rsidRDefault="005C46CC" w14:paraId="29647609" w14:textId="4F7EED55">
      <w:pPr>
        <w:rPr>
          <w:szCs w:val="18"/>
        </w:rPr>
      </w:pPr>
      <w:r>
        <w:rPr>
          <w:szCs w:val="18"/>
        </w:rPr>
        <w:t xml:space="preserve">Ik begrijp de wens van de Kamer om </w:t>
      </w:r>
      <w:r w:rsidR="004307FC">
        <w:rPr>
          <w:szCs w:val="18"/>
        </w:rPr>
        <w:t xml:space="preserve">maatschappelijke en economische activiteiten doorgang te laten vinden. En ik deel deze wens. Ik deel alleen niet dat het inperken van extern salderen door alle verhandelde stikstofrechten te laten verlopen via een stikstofbank de manier is om het gezamenlijke doel te behalen, namelijk het faciliteren van economische en maatschappelijke ontwikkelingen. Het inperken van extern salderen verkleint de kansen van alle initiatiefnemers zonder dat het PAS-melders helpt of de voortgang van bepaalde projecten vergroot. </w:t>
      </w:r>
    </w:p>
    <w:p w:rsidR="004307FC" w:rsidP="00BC6E18" w:rsidRDefault="004307FC" w14:paraId="4DD05DDD" w14:textId="0437A6BF">
      <w:pPr>
        <w:rPr>
          <w:szCs w:val="18"/>
        </w:rPr>
      </w:pPr>
    </w:p>
    <w:p w:rsidR="00584BAC" w:rsidP="00BC6E18" w:rsidRDefault="003F1437" w14:paraId="311430F4" w14:textId="77777777">
      <w:r>
        <w:t>Hoogachtend,</w:t>
      </w:r>
    </w:p>
    <w:p w:rsidRPr="00EC58D9" w:rsidR="00F71F9E" w:rsidP="00BC6E18" w:rsidRDefault="00F71F9E" w14:paraId="6EA6C3ED" w14:textId="77777777"/>
    <w:p w:rsidR="007239A1" w:rsidP="00BC6E18" w:rsidRDefault="007239A1" w14:paraId="0EB7504A" w14:textId="77777777"/>
    <w:p w:rsidR="00BC6E18" w:rsidP="00BC6E18" w:rsidRDefault="00BC6E18" w14:paraId="0FA61EC6" w14:textId="77777777"/>
    <w:p w:rsidRPr="00EC58D9" w:rsidR="00BC6E18" w:rsidP="00BC6E18" w:rsidRDefault="00BC6E18" w14:paraId="7EEF2700" w14:textId="77777777"/>
    <w:p w:rsidRPr="00EC58D9" w:rsidR="007239A1" w:rsidP="00BC6E18" w:rsidRDefault="007239A1" w14:paraId="298FDDA8" w14:textId="77777777"/>
    <w:p w:rsidRPr="006A15A5" w:rsidR="007239A1" w:rsidP="00BC6E18" w:rsidRDefault="003F1437" w14:paraId="0F374768" w14:textId="77777777">
      <w:pPr>
        <w:rPr>
          <w:szCs w:val="18"/>
        </w:rPr>
      </w:pPr>
      <w:r w:rsidRPr="00B11DD6">
        <w:t>Femke Marije Wiersma</w:t>
      </w:r>
    </w:p>
    <w:p w:rsidR="004E505E" w:rsidP="00BC6E18" w:rsidRDefault="003F1437" w14:paraId="56BB1E4C" w14:textId="77777777">
      <w:r w:rsidRPr="00EC58D9">
        <w:t xml:space="preserve">Minister van </w:t>
      </w:r>
      <w:r w:rsidR="00704E60">
        <w:rPr>
          <w:rFonts w:cs="Calibri"/>
          <w:szCs w:val="18"/>
        </w:rPr>
        <w:t>Landbouw, Visserij, Voedselzekerheid en Natuur</w:t>
      </w:r>
    </w:p>
    <w:p w:rsidRPr="00144B73" w:rsidR="00144B73" w:rsidP="00BC6E18" w:rsidRDefault="00144B73" w14:paraId="34002C10" w14:textId="77777777">
      <w:pPr>
        <w:ind w:firstLine="709"/>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DE1E" w14:textId="77777777" w:rsidR="00F77EDF" w:rsidRDefault="00F77EDF">
      <w:r>
        <w:separator/>
      </w:r>
    </w:p>
    <w:p w14:paraId="6E3408C6" w14:textId="77777777" w:rsidR="00F77EDF" w:rsidRDefault="00F77EDF"/>
  </w:endnote>
  <w:endnote w:type="continuationSeparator" w:id="0">
    <w:p w14:paraId="3897859E" w14:textId="77777777" w:rsidR="00F77EDF" w:rsidRDefault="00F77EDF">
      <w:r>
        <w:continuationSeparator/>
      </w:r>
    </w:p>
    <w:p w14:paraId="27EDD877" w14:textId="77777777" w:rsidR="00F77EDF" w:rsidRDefault="00F77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C34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4036" w14:paraId="4B612100" w14:textId="77777777" w:rsidTr="00CA6A25">
      <w:trPr>
        <w:trHeight w:hRule="exact" w:val="240"/>
      </w:trPr>
      <w:tc>
        <w:tcPr>
          <w:tcW w:w="7601" w:type="dxa"/>
          <w:shd w:val="clear" w:color="auto" w:fill="auto"/>
        </w:tcPr>
        <w:p w14:paraId="7F0791C5" w14:textId="77777777" w:rsidR="00527BD4" w:rsidRDefault="00527BD4" w:rsidP="003F1F6B">
          <w:pPr>
            <w:pStyle w:val="Huisstijl-Rubricering"/>
          </w:pPr>
        </w:p>
      </w:tc>
      <w:tc>
        <w:tcPr>
          <w:tcW w:w="2156" w:type="dxa"/>
        </w:tcPr>
        <w:p w14:paraId="607032FE" w14:textId="45EE4D9A" w:rsidR="00527BD4" w:rsidRPr="00645414" w:rsidRDefault="003F143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53955">
            <w:t>2</w:t>
          </w:r>
          <w:r w:rsidR="00144B73">
            <w:fldChar w:fldCharType="end"/>
          </w:r>
        </w:p>
      </w:tc>
    </w:tr>
  </w:tbl>
  <w:p w14:paraId="683BD7F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4036" w14:paraId="2A98BCA7" w14:textId="77777777" w:rsidTr="00CA6A25">
      <w:trPr>
        <w:trHeight w:hRule="exact" w:val="240"/>
      </w:trPr>
      <w:tc>
        <w:tcPr>
          <w:tcW w:w="7601" w:type="dxa"/>
          <w:shd w:val="clear" w:color="auto" w:fill="auto"/>
        </w:tcPr>
        <w:p w14:paraId="40271140" w14:textId="77777777" w:rsidR="00527BD4" w:rsidRDefault="00527BD4" w:rsidP="008C356D">
          <w:pPr>
            <w:pStyle w:val="Huisstijl-Rubricering"/>
          </w:pPr>
        </w:p>
      </w:tc>
      <w:tc>
        <w:tcPr>
          <w:tcW w:w="2170" w:type="dxa"/>
        </w:tcPr>
        <w:p w14:paraId="35CD934D" w14:textId="1BA721AE" w:rsidR="00527BD4" w:rsidRPr="00ED539E" w:rsidRDefault="003F143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53955">
            <w:t>2</w:t>
          </w:r>
          <w:r w:rsidR="00A957CA">
            <w:fldChar w:fldCharType="end"/>
          </w:r>
        </w:p>
      </w:tc>
    </w:tr>
  </w:tbl>
  <w:p w14:paraId="408A17AD" w14:textId="77777777" w:rsidR="00527BD4" w:rsidRPr="00BC3B53" w:rsidRDefault="00527BD4" w:rsidP="008C356D">
    <w:pPr>
      <w:pStyle w:val="Voettekst"/>
      <w:spacing w:line="240" w:lineRule="auto"/>
      <w:rPr>
        <w:sz w:val="2"/>
        <w:szCs w:val="2"/>
      </w:rPr>
    </w:pPr>
  </w:p>
  <w:p w14:paraId="0CBB2CD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F6D6" w14:textId="77777777" w:rsidR="00F77EDF" w:rsidRDefault="00F77EDF">
      <w:r>
        <w:separator/>
      </w:r>
    </w:p>
    <w:p w14:paraId="624A2B02" w14:textId="77777777" w:rsidR="00F77EDF" w:rsidRDefault="00F77EDF"/>
  </w:footnote>
  <w:footnote w:type="continuationSeparator" w:id="0">
    <w:p w14:paraId="696D9078" w14:textId="77777777" w:rsidR="00F77EDF" w:rsidRDefault="00F77EDF">
      <w:r>
        <w:continuationSeparator/>
      </w:r>
    </w:p>
    <w:p w14:paraId="2B4C40C8" w14:textId="77777777" w:rsidR="00F77EDF" w:rsidRDefault="00F77EDF"/>
  </w:footnote>
  <w:footnote w:id="1">
    <w:p w14:paraId="675F076B" w14:textId="3A0A749E" w:rsidR="00A02574" w:rsidRDefault="00A02574">
      <w:pPr>
        <w:pStyle w:val="Voetnoottekst"/>
      </w:pPr>
      <w:r>
        <w:rPr>
          <w:rStyle w:val="Voetnootmarkering"/>
        </w:rPr>
        <w:footnoteRef/>
      </w:r>
      <w:r>
        <w:t xml:space="preserve"> Kamerstuk 33009, nr. 169</w:t>
      </w:r>
    </w:p>
  </w:footnote>
  <w:footnote w:id="2">
    <w:p w14:paraId="0AF8385B" w14:textId="77777777" w:rsidR="00086C3A" w:rsidRDefault="00086C3A" w:rsidP="00086C3A">
      <w:pPr>
        <w:pStyle w:val="Voetnoottekst"/>
      </w:pPr>
      <w:r>
        <w:rPr>
          <w:rStyle w:val="Voetnootmarkering"/>
        </w:rPr>
        <w:footnoteRef/>
      </w:r>
      <w:r>
        <w:t xml:space="preserve"> </w:t>
      </w:r>
      <w:r w:rsidRPr="00FB04D8">
        <w:t>Kamerstuk 35334, nr.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4036" w14:paraId="66B6C0ED" w14:textId="77777777" w:rsidTr="00A50CF6">
      <w:tc>
        <w:tcPr>
          <w:tcW w:w="2156" w:type="dxa"/>
          <w:shd w:val="clear" w:color="auto" w:fill="auto"/>
        </w:tcPr>
        <w:p w14:paraId="73999A06" w14:textId="77777777" w:rsidR="00527BD4" w:rsidRPr="005819CE" w:rsidRDefault="003F1437" w:rsidP="00A50CF6">
          <w:pPr>
            <w:pStyle w:val="Huisstijl-Adres"/>
            <w:rPr>
              <w:b/>
            </w:rPr>
          </w:pPr>
          <w:r>
            <w:rPr>
              <w:b/>
            </w:rPr>
            <w:t>Directoraat Generaal Landelijk Gebied en Stikstof</w:t>
          </w:r>
          <w:r w:rsidRPr="005819CE">
            <w:rPr>
              <w:b/>
            </w:rPr>
            <w:br/>
          </w:r>
        </w:p>
      </w:tc>
    </w:tr>
    <w:tr w:rsidR="00864036" w14:paraId="003113CA" w14:textId="77777777" w:rsidTr="00A50CF6">
      <w:trPr>
        <w:trHeight w:hRule="exact" w:val="200"/>
      </w:trPr>
      <w:tc>
        <w:tcPr>
          <w:tcW w:w="2156" w:type="dxa"/>
          <w:shd w:val="clear" w:color="auto" w:fill="auto"/>
        </w:tcPr>
        <w:p w14:paraId="0C1441E8" w14:textId="77777777" w:rsidR="00527BD4" w:rsidRPr="005819CE" w:rsidRDefault="00527BD4" w:rsidP="00A50CF6"/>
      </w:tc>
    </w:tr>
    <w:tr w:rsidR="00864036" w14:paraId="38602F24" w14:textId="77777777" w:rsidTr="00502512">
      <w:trPr>
        <w:trHeight w:hRule="exact" w:val="774"/>
      </w:trPr>
      <w:tc>
        <w:tcPr>
          <w:tcW w:w="2156" w:type="dxa"/>
          <w:shd w:val="clear" w:color="auto" w:fill="auto"/>
        </w:tcPr>
        <w:p w14:paraId="75D0C9D4" w14:textId="77777777" w:rsidR="00527BD4" w:rsidRDefault="003F1437" w:rsidP="003A5290">
          <w:pPr>
            <w:pStyle w:val="Huisstijl-Kopje"/>
          </w:pPr>
          <w:r>
            <w:t>Ons kenmerk</w:t>
          </w:r>
        </w:p>
        <w:p w14:paraId="65DBB29D" w14:textId="77777777" w:rsidR="00527BD4" w:rsidRPr="005819CE" w:rsidRDefault="003F1437" w:rsidP="001E6117">
          <w:pPr>
            <w:pStyle w:val="Huisstijl-Kopje"/>
          </w:pPr>
          <w:r>
            <w:rPr>
              <w:b w:val="0"/>
            </w:rPr>
            <w:t>DGLGS</w:t>
          </w:r>
          <w:r w:rsidRPr="00502512">
            <w:rPr>
              <w:b w:val="0"/>
            </w:rPr>
            <w:t xml:space="preserve"> / </w:t>
          </w:r>
          <w:r>
            <w:rPr>
              <w:b w:val="0"/>
            </w:rPr>
            <w:t>101343746</w:t>
          </w:r>
        </w:p>
      </w:tc>
    </w:tr>
  </w:tbl>
  <w:p w14:paraId="5CFD4674" w14:textId="77777777" w:rsidR="00527BD4" w:rsidRDefault="00527BD4" w:rsidP="008C356D"/>
  <w:p w14:paraId="7B84A9D4" w14:textId="77777777" w:rsidR="00527BD4" w:rsidRPr="00740712" w:rsidRDefault="00527BD4" w:rsidP="008C356D"/>
  <w:p w14:paraId="2B74141E" w14:textId="77777777" w:rsidR="00527BD4" w:rsidRPr="00217880" w:rsidRDefault="00527BD4" w:rsidP="008C356D">
    <w:pPr>
      <w:spacing w:line="0" w:lineRule="atLeast"/>
      <w:rPr>
        <w:sz w:val="2"/>
        <w:szCs w:val="2"/>
      </w:rPr>
    </w:pPr>
  </w:p>
  <w:p w14:paraId="1F347E2B" w14:textId="77777777" w:rsidR="00527BD4" w:rsidRDefault="00527BD4" w:rsidP="004F44C2">
    <w:pPr>
      <w:pStyle w:val="Koptekst"/>
      <w:rPr>
        <w:rFonts w:cs="Verdana-Bold"/>
        <w:b/>
        <w:bCs/>
        <w:smallCaps/>
        <w:szCs w:val="18"/>
      </w:rPr>
    </w:pPr>
  </w:p>
  <w:p w14:paraId="3BD90519" w14:textId="77777777" w:rsidR="00527BD4" w:rsidRDefault="00527BD4" w:rsidP="004F44C2"/>
  <w:p w14:paraId="0FA562E2" w14:textId="77777777" w:rsidR="00527BD4" w:rsidRPr="00740712" w:rsidRDefault="00527BD4" w:rsidP="004F44C2"/>
  <w:p w14:paraId="56CF209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4036" w14:paraId="1E6BD3C3" w14:textId="77777777" w:rsidTr="00751A6A">
      <w:trPr>
        <w:trHeight w:val="2636"/>
      </w:trPr>
      <w:tc>
        <w:tcPr>
          <w:tcW w:w="737" w:type="dxa"/>
          <w:shd w:val="clear" w:color="auto" w:fill="auto"/>
        </w:tcPr>
        <w:p w14:paraId="4DF62B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DE18D6" w14:textId="77777777" w:rsidR="00527BD4" w:rsidRDefault="003F143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A11240" wp14:editId="3945F95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9A7A9CC" w14:textId="77777777" w:rsidR="00527BD4" w:rsidRDefault="00527BD4" w:rsidP="00D0609E">
    <w:pPr>
      <w:framePr w:w="6340" w:h="2750" w:hRule="exact" w:hSpace="180" w:wrap="around" w:vAnchor="page" w:hAnchor="text" w:x="3873" w:y="-140"/>
    </w:pPr>
  </w:p>
  <w:p w14:paraId="2029B5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4036" w:rsidRPr="00BC6E18" w14:paraId="6AD09A41" w14:textId="77777777" w:rsidTr="00A50CF6">
      <w:tc>
        <w:tcPr>
          <w:tcW w:w="2160" w:type="dxa"/>
          <w:shd w:val="clear" w:color="auto" w:fill="auto"/>
        </w:tcPr>
        <w:p w14:paraId="7B1D1BAB" w14:textId="77777777" w:rsidR="00527BD4" w:rsidRPr="005819CE" w:rsidRDefault="003F1437" w:rsidP="00A50CF6">
          <w:pPr>
            <w:pStyle w:val="Huisstijl-Adres"/>
            <w:rPr>
              <w:b/>
            </w:rPr>
          </w:pPr>
          <w:r>
            <w:rPr>
              <w:b/>
            </w:rPr>
            <w:t>Directoraat Generaal Landelijk Gebied en Stikstof</w:t>
          </w:r>
          <w:r w:rsidRPr="005819CE">
            <w:rPr>
              <w:b/>
            </w:rPr>
            <w:br/>
          </w:r>
        </w:p>
        <w:p w14:paraId="26BB6104" w14:textId="77777777" w:rsidR="00527BD4" w:rsidRPr="00BE5ED9" w:rsidRDefault="003F1437" w:rsidP="00A50CF6">
          <w:pPr>
            <w:pStyle w:val="Huisstijl-Adres"/>
          </w:pPr>
          <w:r>
            <w:rPr>
              <w:b/>
            </w:rPr>
            <w:t>Bezoekadres</w:t>
          </w:r>
          <w:r>
            <w:rPr>
              <w:b/>
            </w:rPr>
            <w:br/>
          </w:r>
          <w:r>
            <w:t>Bezuidenhoutseweg 73</w:t>
          </w:r>
          <w:r w:rsidRPr="005819CE">
            <w:br/>
          </w:r>
          <w:r>
            <w:t>2594 AC Den Haag</w:t>
          </w:r>
        </w:p>
        <w:p w14:paraId="7D858D86" w14:textId="77777777" w:rsidR="00EF495B" w:rsidRDefault="003F1437" w:rsidP="0098788A">
          <w:pPr>
            <w:pStyle w:val="Huisstijl-Adres"/>
          </w:pPr>
          <w:r>
            <w:rPr>
              <w:b/>
            </w:rPr>
            <w:t>Postadres</w:t>
          </w:r>
          <w:r>
            <w:rPr>
              <w:b/>
            </w:rPr>
            <w:br/>
          </w:r>
          <w:r>
            <w:t>Postbus 20401</w:t>
          </w:r>
          <w:r w:rsidRPr="005819CE">
            <w:br/>
            <w:t>2500 E</w:t>
          </w:r>
          <w:r>
            <w:t>K</w:t>
          </w:r>
          <w:r w:rsidRPr="005819CE">
            <w:t xml:space="preserve"> Den Haag</w:t>
          </w:r>
        </w:p>
        <w:p w14:paraId="07933AEE" w14:textId="77777777" w:rsidR="00556BEE" w:rsidRPr="005B3814" w:rsidRDefault="003F1437" w:rsidP="0098788A">
          <w:pPr>
            <w:pStyle w:val="Huisstijl-Adres"/>
          </w:pPr>
          <w:r>
            <w:rPr>
              <w:b/>
            </w:rPr>
            <w:t>Overheidsidentificatienr</w:t>
          </w:r>
          <w:r>
            <w:rPr>
              <w:b/>
            </w:rPr>
            <w:br/>
          </w:r>
          <w:r w:rsidR="00BA129E">
            <w:rPr>
              <w:rFonts w:cs="Agrofont"/>
              <w:iCs/>
            </w:rPr>
            <w:t>00000001858272854000</w:t>
          </w:r>
        </w:p>
        <w:p w14:paraId="744DE17E" w14:textId="02916674" w:rsidR="00527BD4" w:rsidRPr="00BC6E18" w:rsidRDefault="003F1437" w:rsidP="00BC6E18">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r w:rsidR="00BC6E18">
            <w:t>n</w:t>
          </w:r>
        </w:p>
      </w:tc>
    </w:tr>
    <w:tr w:rsidR="00864036" w:rsidRPr="00BC6E18" w14:paraId="1431E221" w14:textId="77777777" w:rsidTr="00A50CF6">
      <w:trPr>
        <w:trHeight w:hRule="exact" w:val="200"/>
      </w:trPr>
      <w:tc>
        <w:tcPr>
          <w:tcW w:w="2160" w:type="dxa"/>
          <w:shd w:val="clear" w:color="auto" w:fill="auto"/>
        </w:tcPr>
        <w:p w14:paraId="5FBA96A3" w14:textId="77777777" w:rsidR="00527BD4" w:rsidRPr="00BC6E18" w:rsidRDefault="00527BD4" w:rsidP="00A50CF6"/>
      </w:tc>
    </w:tr>
    <w:tr w:rsidR="00864036" w14:paraId="6696BFB7" w14:textId="77777777" w:rsidTr="00A50CF6">
      <w:tc>
        <w:tcPr>
          <w:tcW w:w="2160" w:type="dxa"/>
          <w:shd w:val="clear" w:color="auto" w:fill="auto"/>
        </w:tcPr>
        <w:p w14:paraId="58BCC994" w14:textId="77777777" w:rsidR="000C0163" w:rsidRPr="005819CE" w:rsidRDefault="003F1437" w:rsidP="000C0163">
          <w:pPr>
            <w:pStyle w:val="Huisstijl-Kopje"/>
          </w:pPr>
          <w:r>
            <w:t>Ons kenmerk</w:t>
          </w:r>
          <w:r w:rsidRPr="005819CE">
            <w:t xml:space="preserve"> </w:t>
          </w:r>
        </w:p>
        <w:p w14:paraId="2883E28B" w14:textId="20B337EB" w:rsidR="00527BD4" w:rsidRPr="005819CE" w:rsidRDefault="003F1437" w:rsidP="00BC6E18">
          <w:pPr>
            <w:pStyle w:val="Huisstijl-Gegeven"/>
          </w:pPr>
          <w:r>
            <w:t>DGLGS /</w:t>
          </w:r>
          <w:r w:rsidR="00486354">
            <w:t xml:space="preserve"> </w:t>
          </w:r>
          <w:r>
            <w:t>101343746</w:t>
          </w:r>
        </w:p>
      </w:tc>
    </w:tr>
  </w:tbl>
  <w:p w14:paraId="4045CBC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4036" w14:paraId="4F3C4DF6" w14:textId="77777777" w:rsidTr="009E2051">
      <w:trPr>
        <w:trHeight w:val="400"/>
      </w:trPr>
      <w:tc>
        <w:tcPr>
          <w:tcW w:w="7520" w:type="dxa"/>
          <w:gridSpan w:val="2"/>
          <w:shd w:val="clear" w:color="auto" w:fill="auto"/>
        </w:tcPr>
        <w:p w14:paraId="50A7C4F8" w14:textId="77777777" w:rsidR="00527BD4" w:rsidRPr="00BC3B53" w:rsidRDefault="003F1437" w:rsidP="00A50CF6">
          <w:pPr>
            <w:pStyle w:val="Huisstijl-Retouradres"/>
          </w:pPr>
          <w:r>
            <w:t>&gt; Retouradres Postbus 20401 2500 EK Den Haag</w:t>
          </w:r>
        </w:p>
      </w:tc>
    </w:tr>
    <w:tr w:rsidR="00864036" w14:paraId="0C968662" w14:textId="77777777" w:rsidTr="009E2051">
      <w:tc>
        <w:tcPr>
          <w:tcW w:w="7520" w:type="dxa"/>
          <w:gridSpan w:val="2"/>
          <w:shd w:val="clear" w:color="auto" w:fill="auto"/>
        </w:tcPr>
        <w:p w14:paraId="5787B779" w14:textId="77777777" w:rsidR="00527BD4" w:rsidRPr="00983E8F" w:rsidRDefault="00527BD4" w:rsidP="00A50CF6">
          <w:pPr>
            <w:pStyle w:val="Huisstijl-Rubricering"/>
          </w:pPr>
        </w:p>
      </w:tc>
    </w:tr>
    <w:tr w:rsidR="00864036" w14:paraId="6FE2824B" w14:textId="77777777" w:rsidTr="009E2051">
      <w:trPr>
        <w:trHeight w:hRule="exact" w:val="2440"/>
      </w:trPr>
      <w:tc>
        <w:tcPr>
          <w:tcW w:w="7520" w:type="dxa"/>
          <w:gridSpan w:val="2"/>
          <w:shd w:val="clear" w:color="auto" w:fill="auto"/>
        </w:tcPr>
        <w:p w14:paraId="05AE26E3" w14:textId="77777777" w:rsidR="00527BD4" w:rsidRDefault="003F1437" w:rsidP="00A50CF6">
          <w:pPr>
            <w:pStyle w:val="Huisstijl-NAW"/>
          </w:pPr>
          <w:r>
            <w:t xml:space="preserve">De Voorzitter van de Tweede Kamer </w:t>
          </w:r>
        </w:p>
        <w:p w14:paraId="0516784F" w14:textId="77777777" w:rsidR="00864036" w:rsidRDefault="003F1437">
          <w:pPr>
            <w:pStyle w:val="Huisstijl-NAW"/>
          </w:pPr>
          <w:r>
            <w:t>der Staten-Generaal</w:t>
          </w:r>
        </w:p>
        <w:p w14:paraId="4A1217C2" w14:textId="77777777" w:rsidR="00864036" w:rsidRDefault="003F1437">
          <w:pPr>
            <w:pStyle w:val="Huisstijl-NAW"/>
          </w:pPr>
          <w:r>
            <w:t>Prinses Irenestraat 6</w:t>
          </w:r>
        </w:p>
        <w:p w14:paraId="33265BFF" w14:textId="77777777" w:rsidR="00864036" w:rsidRDefault="003F1437">
          <w:pPr>
            <w:pStyle w:val="Huisstijl-NAW"/>
          </w:pPr>
          <w:r>
            <w:t>2595 BD DEN HAAG</w:t>
          </w:r>
        </w:p>
        <w:p w14:paraId="61A41C67" w14:textId="77777777" w:rsidR="00864036" w:rsidRDefault="00486354">
          <w:pPr>
            <w:pStyle w:val="Huisstijl-NAW"/>
          </w:pPr>
          <w:r>
            <w:t xml:space="preserve"> </w:t>
          </w:r>
        </w:p>
      </w:tc>
    </w:tr>
    <w:tr w:rsidR="00864036" w14:paraId="194E50AC" w14:textId="77777777" w:rsidTr="009E2051">
      <w:trPr>
        <w:trHeight w:hRule="exact" w:val="400"/>
      </w:trPr>
      <w:tc>
        <w:tcPr>
          <w:tcW w:w="7520" w:type="dxa"/>
          <w:gridSpan w:val="2"/>
          <w:shd w:val="clear" w:color="auto" w:fill="auto"/>
        </w:tcPr>
        <w:p w14:paraId="5FAD60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4036" w14:paraId="6A7C74E6" w14:textId="77777777" w:rsidTr="009E2051">
      <w:trPr>
        <w:trHeight w:val="240"/>
      </w:trPr>
      <w:tc>
        <w:tcPr>
          <w:tcW w:w="900" w:type="dxa"/>
          <w:shd w:val="clear" w:color="auto" w:fill="auto"/>
        </w:tcPr>
        <w:p w14:paraId="6C79992B" w14:textId="77777777" w:rsidR="00527BD4" w:rsidRPr="007709EF" w:rsidRDefault="003F1437" w:rsidP="00A50CF6">
          <w:pPr>
            <w:rPr>
              <w:szCs w:val="18"/>
            </w:rPr>
          </w:pPr>
          <w:r>
            <w:rPr>
              <w:szCs w:val="18"/>
            </w:rPr>
            <w:t>Datum</w:t>
          </w:r>
        </w:p>
      </w:tc>
      <w:tc>
        <w:tcPr>
          <w:tcW w:w="6620" w:type="dxa"/>
          <w:shd w:val="clear" w:color="auto" w:fill="auto"/>
        </w:tcPr>
        <w:p w14:paraId="0FF5F9CA" w14:textId="7E99C664" w:rsidR="00527BD4" w:rsidRPr="007709EF" w:rsidRDefault="006829CF" w:rsidP="00A50CF6">
          <w:r>
            <w:t>30 september 2025</w:t>
          </w:r>
        </w:p>
      </w:tc>
    </w:tr>
    <w:tr w:rsidR="00864036" w14:paraId="32C8B3F5" w14:textId="77777777" w:rsidTr="009E2051">
      <w:trPr>
        <w:trHeight w:val="240"/>
      </w:trPr>
      <w:tc>
        <w:tcPr>
          <w:tcW w:w="900" w:type="dxa"/>
          <w:shd w:val="clear" w:color="auto" w:fill="auto"/>
        </w:tcPr>
        <w:p w14:paraId="439D9670" w14:textId="77777777" w:rsidR="00527BD4" w:rsidRPr="007709EF" w:rsidRDefault="003F1437" w:rsidP="00A50CF6">
          <w:pPr>
            <w:rPr>
              <w:szCs w:val="18"/>
            </w:rPr>
          </w:pPr>
          <w:r>
            <w:rPr>
              <w:szCs w:val="18"/>
            </w:rPr>
            <w:t>Betreft</w:t>
          </w:r>
        </w:p>
      </w:tc>
      <w:tc>
        <w:tcPr>
          <w:tcW w:w="6620" w:type="dxa"/>
          <w:shd w:val="clear" w:color="auto" w:fill="auto"/>
        </w:tcPr>
        <w:p w14:paraId="0FA11C55" w14:textId="703C9AB9" w:rsidR="00527BD4" w:rsidRPr="007709EF" w:rsidRDefault="003F1437" w:rsidP="00A50CF6">
          <w:r>
            <w:t>Appreciatie motie Thijsse</w:t>
          </w:r>
          <w:r w:rsidR="00025980">
            <w:t>n</w:t>
          </w:r>
        </w:p>
      </w:tc>
    </w:tr>
  </w:tbl>
  <w:p w14:paraId="58AC97F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A6C628">
      <w:start w:val="1"/>
      <w:numFmt w:val="bullet"/>
      <w:pStyle w:val="Lijstopsomteken"/>
      <w:lvlText w:val="•"/>
      <w:lvlJc w:val="left"/>
      <w:pPr>
        <w:tabs>
          <w:tab w:val="num" w:pos="227"/>
        </w:tabs>
        <w:ind w:left="227" w:hanging="227"/>
      </w:pPr>
      <w:rPr>
        <w:rFonts w:ascii="Verdana" w:hAnsi="Verdana" w:hint="default"/>
        <w:sz w:val="18"/>
        <w:szCs w:val="18"/>
      </w:rPr>
    </w:lvl>
    <w:lvl w:ilvl="1" w:tplc="68D2DF6A" w:tentative="1">
      <w:start w:val="1"/>
      <w:numFmt w:val="bullet"/>
      <w:lvlText w:val="o"/>
      <w:lvlJc w:val="left"/>
      <w:pPr>
        <w:tabs>
          <w:tab w:val="num" w:pos="1440"/>
        </w:tabs>
        <w:ind w:left="1440" w:hanging="360"/>
      </w:pPr>
      <w:rPr>
        <w:rFonts w:ascii="Courier New" w:hAnsi="Courier New" w:cs="Courier New" w:hint="default"/>
      </w:rPr>
    </w:lvl>
    <w:lvl w:ilvl="2" w:tplc="87A65B20" w:tentative="1">
      <w:start w:val="1"/>
      <w:numFmt w:val="bullet"/>
      <w:lvlText w:val=""/>
      <w:lvlJc w:val="left"/>
      <w:pPr>
        <w:tabs>
          <w:tab w:val="num" w:pos="2160"/>
        </w:tabs>
        <w:ind w:left="2160" w:hanging="360"/>
      </w:pPr>
      <w:rPr>
        <w:rFonts w:ascii="Wingdings" w:hAnsi="Wingdings" w:hint="default"/>
      </w:rPr>
    </w:lvl>
    <w:lvl w:ilvl="3" w:tplc="4C3852EA" w:tentative="1">
      <w:start w:val="1"/>
      <w:numFmt w:val="bullet"/>
      <w:lvlText w:val=""/>
      <w:lvlJc w:val="left"/>
      <w:pPr>
        <w:tabs>
          <w:tab w:val="num" w:pos="2880"/>
        </w:tabs>
        <w:ind w:left="2880" w:hanging="360"/>
      </w:pPr>
      <w:rPr>
        <w:rFonts w:ascii="Symbol" w:hAnsi="Symbol" w:hint="default"/>
      </w:rPr>
    </w:lvl>
    <w:lvl w:ilvl="4" w:tplc="559E14A6" w:tentative="1">
      <w:start w:val="1"/>
      <w:numFmt w:val="bullet"/>
      <w:lvlText w:val="o"/>
      <w:lvlJc w:val="left"/>
      <w:pPr>
        <w:tabs>
          <w:tab w:val="num" w:pos="3600"/>
        </w:tabs>
        <w:ind w:left="3600" w:hanging="360"/>
      </w:pPr>
      <w:rPr>
        <w:rFonts w:ascii="Courier New" w:hAnsi="Courier New" w:cs="Courier New" w:hint="default"/>
      </w:rPr>
    </w:lvl>
    <w:lvl w:ilvl="5" w:tplc="8EB894A6" w:tentative="1">
      <w:start w:val="1"/>
      <w:numFmt w:val="bullet"/>
      <w:lvlText w:val=""/>
      <w:lvlJc w:val="left"/>
      <w:pPr>
        <w:tabs>
          <w:tab w:val="num" w:pos="4320"/>
        </w:tabs>
        <w:ind w:left="4320" w:hanging="360"/>
      </w:pPr>
      <w:rPr>
        <w:rFonts w:ascii="Wingdings" w:hAnsi="Wingdings" w:hint="default"/>
      </w:rPr>
    </w:lvl>
    <w:lvl w:ilvl="6" w:tplc="2848A494" w:tentative="1">
      <w:start w:val="1"/>
      <w:numFmt w:val="bullet"/>
      <w:lvlText w:val=""/>
      <w:lvlJc w:val="left"/>
      <w:pPr>
        <w:tabs>
          <w:tab w:val="num" w:pos="5040"/>
        </w:tabs>
        <w:ind w:left="5040" w:hanging="360"/>
      </w:pPr>
      <w:rPr>
        <w:rFonts w:ascii="Symbol" w:hAnsi="Symbol" w:hint="default"/>
      </w:rPr>
    </w:lvl>
    <w:lvl w:ilvl="7" w:tplc="3B5490F0" w:tentative="1">
      <w:start w:val="1"/>
      <w:numFmt w:val="bullet"/>
      <w:lvlText w:val="o"/>
      <w:lvlJc w:val="left"/>
      <w:pPr>
        <w:tabs>
          <w:tab w:val="num" w:pos="5760"/>
        </w:tabs>
        <w:ind w:left="5760" w:hanging="360"/>
      </w:pPr>
      <w:rPr>
        <w:rFonts w:ascii="Courier New" w:hAnsi="Courier New" w:cs="Courier New" w:hint="default"/>
      </w:rPr>
    </w:lvl>
    <w:lvl w:ilvl="8" w:tplc="D1961A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4347F4"/>
    <w:multiLevelType w:val="hybridMultilevel"/>
    <w:tmpl w:val="F2BEE48C"/>
    <w:lvl w:ilvl="0" w:tplc="44D4E87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45892AE">
      <w:start w:val="1"/>
      <w:numFmt w:val="bullet"/>
      <w:pStyle w:val="Lijstopsomteken2"/>
      <w:lvlText w:val="–"/>
      <w:lvlJc w:val="left"/>
      <w:pPr>
        <w:tabs>
          <w:tab w:val="num" w:pos="227"/>
        </w:tabs>
        <w:ind w:left="227" w:firstLine="0"/>
      </w:pPr>
      <w:rPr>
        <w:rFonts w:ascii="Verdana" w:hAnsi="Verdana" w:hint="default"/>
      </w:rPr>
    </w:lvl>
    <w:lvl w:ilvl="1" w:tplc="900213CE" w:tentative="1">
      <w:start w:val="1"/>
      <w:numFmt w:val="bullet"/>
      <w:lvlText w:val="o"/>
      <w:lvlJc w:val="left"/>
      <w:pPr>
        <w:tabs>
          <w:tab w:val="num" w:pos="1440"/>
        </w:tabs>
        <w:ind w:left="1440" w:hanging="360"/>
      </w:pPr>
      <w:rPr>
        <w:rFonts w:ascii="Courier New" w:hAnsi="Courier New" w:cs="Courier New" w:hint="default"/>
      </w:rPr>
    </w:lvl>
    <w:lvl w:ilvl="2" w:tplc="23B89BEE" w:tentative="1">
      <w:start w:val="1"/>
      <w:numFmt w:val="bullet"/>
      <w:lvlText w:val=""/>
      <w:lvlJc w:val="left"/>
      <w:pPr>
        <w:tabs>
          <w:tab w:val="num" w:pos="2160"/>
        </w:tabs>
        <w:ind w:left="2160" w:hanging="360"/>
      </w:pPr>
      <w:rPr>
        <w:rFonts w:ascii="Wingdings" w:hAnsi="Wingdings" w:hint="default"/>
      </w:rPr>
    </w:lvl>
    <w:lvl w:ilvl="3" w:tplc="A98CD76E" w:tentative="1">
      <w:start w:val="1"/>
      <w:numFmt w:val="bullet"/>
      <w:lvlText w:val=""/>
      <w:lvlJc w:val="left"/>
      <w:pPr>
        <w:tabs>
          <w:tab w:val="num" w:pos="2880"/>
        </w:tabs>
        <w:ind w:left="2880" w:hanging="360"/>
      </w:pPr>
      <w:rPr>
        <w:rFonts w:ascii="Symbol" w:hAnsi="Symbol" w:hint="default"/>
      </w:rPr>
    </w:lvl>
    <w:lvl w:ilvl="4" w:tplc="45D4238C" w:tentative="1">
      <w:start w:val="1"/>
      <w:numFmt w:val="bullet"/>
      <w:lvlText w:val="o"/>
      <w:lvlJc w:val="left"/>
      <w:pPr>
        <w:tabs>
          <w:tab w:val="num" w:pos="3600"/>
        </w:tabs>
        <w:ind w:left="3600" w:hanging="360"/>
      </w:pPr>
      <w:rPr>
        <w:rFonts w:ascii="Courier New" w:hAnsi="Courier New" w:cs="Courier New" w:hint="default"/>
      </w:rPr>
    </w:lvl>
    <w:lvl w:ilvl="5" w:tplc="1040BF9A" w:tentative="1">
      <w:start w:val="1"/>
      <w:numFmt w:val="bullet"/>
      <w:lvlText w:val=""/>
      <w:lvlJc w:val="left"/>
      <w:pPr>
        <w:tabs>
          <w:tab w:val="num" w:pos="4320"/>
        </w:tabs>
        <w:ind w:left="4320" w:hanging="360"/>
      </w:pPr>
      <w:rPr>
        <w:rFonts w:ascii="Wingdings" w:hAnsi="Wingdings" w:hint="default"/>
      </w:rPr>
    </w:lvl>
    <w:lvl w:ilvl="6" w:tplc="20D880DC" w:tentative="1">
      <w:start w:val="1"/>
      <w:numFmt w:val="bullet"/>
      <w:lvlText w:val=""/>
      <w:lvlJc w:val="left"/>
      <w:pPr>
        <w:tabs>
          <w:tab w:val="num" w:pos="5040"/>
        </w:tabs>
        <w:ind w:left="5040" w:hanging="360"/>
      </w:pPr>
      <w:rPr>
        <w:rFonts w:ascii="Symbol" w:hAnsi="Symbol" w:hint="default"/>
      </w:rPr>
    </w:lvl>
    <w:lvl w:ilvl="7" w:tplc="D9AC5AA6" w:tentative="1">
      <w:start w:val="1"/>
      <w:numFmt w:val="bullet"/>
      <w:lvlText w:val="o"/>
      <w:lvlJc w:val="left"/>
      <w:pPr>
        <w:tabs>
          <w:tab w:val="num" w:pos="5760"/>
        </w:tabs>
        <w:ind w:left="5760" w:hanging="360"/>
      </w:pPr>
      <w:rPr>
        <w:rFonts w:ascii="Courier New" w:hAnsi="Courier New" w:cs="Courier New" w:hint="default"/>
      </w:rPr>
    </w:lvl>
    <w:lvl w:ilvl="8" w:tplc="F03239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51AE2"/>
    <w:multiLevelType w:val="hybridMultilevel"/>
    <w:tmpl w:val="EE363B7E"/>
    <w:lvl w:ilvl="0" w:tplc="A378D118">
      <w:start w:val="1"/>
      <w:numFmt w:val="bullet"/>
      <w:lvlText w:val=""/>
      <w:lvlJc w:val="left"/>
      <w:pPr>
        <w:ind w:left="1440" w:hanging="360"/>
      </w:pPr>
      <w:rPr>
        <w:rFonts w:ascii="Symbol" w:hAnsi="Symbol"/>
      </w:rPr>
    </w:lvl>
    <w:lvl w:ilvl="1" w:tplc="3836C952">
      <w:start w:val="1"/>
      <w:numFmt w:val="bullet"/>
      <w:lvlText w:val=""/>
      <w:lvlJc w:val="left"/>
      <w:pPr>
        <w:ind w:left="1440" w:hanging="360"/>
      </w:pPr>
      <w:rPr>
        <w:rFonts w:ascii="Symbol" w:hAnsi="Symbol"/>
      </w:rPr>
    </w:lvl>
    <w:lvl w:ilvl="2" w:tplc="0C427C5E">
      <w:start w:val="1"/>
      <w:numFmt w:val="bullet"/>
      <w:lvlText w:val=""/>
      <w:lvlJc w:val="left"/>
      <w:pPr>
        <w:ind w:left="1440" w:hanging="360"/>
      </w:pPr>
      <w:rPr>
        <w:rFonts w:ascii="Symbol" w:hAnsi="Symbol"/>
      </w:rPr>
    </w:lvl>
    <w:lvl w:ilvl="3" w:tplc="B082E0B4">
      <w:start w:val="1"/>
      <w:numFmt w:val="bullet"/>
      <w:lvlText w:val=""/>
      <w:lvlJc w:val="left"/>
      <w:pPr>
        <w:ind w:left="1440" w:hanging="360"/>
      </w:pPr>
      <w:rPr>
        <w:rFonts w:ascii="Symbol" w:hAnsi="Symbol"/>
      </w:rPr>
    </w:lvl>
    <w:lvl w:ilvl="4" w:tplc="F8707E94">
      <w:start w:val="1"/>
      <w:numFmt w:val="bullet"/>
      <w:lvlText w:val=""/>
      <w:lvlJc w:val="left"/>
      <w:pPr>
        <w:ind w:left="1440" w:hanging="360"/>
      </w:pPr>
      <w:rPr>
        <w:rFonts w:ascii="Symbol" w:hAnsi="Symbol"/>
      </w:rPr>
    </w:lvl>
    <w:lvl w:ilvl="5" w:tplc="9BA6C1E6">
      <w:start w:val="1"/>
      <w:numFmt w:val="bullet"/>
      <w:lvlText w:val=""/>
      <w:lvlJc w:val="left"/>
      <w:pPr>
        <w:ind w:left="1440" w:hanging="360"/>
      </w:pPr>
      <w:rPr>
        <w:rFonts w:ascii="Symbol" w:hAnsi="Symbol"/>
      </w:rPr>
    </w:lvl>
    <w:lvl w:ilvl="6" w:tplc="4830D128">
      <w:start w:val="1"/>
      <w:numFmt w:val="bullet"/>
      <w:lvlText w:val=""/>
      <w:lvlJc w:val="left"/>
      <w:pPr>
        <w:ind w:left="1440" w:hanging="360"/>
      </w:pPr>
      <w:rPr>
        <w:rFonts w:ascii="Symbol" w:hAnsi="Symbol"/>
      </w:rPr>
    </w:lvl>
    <w:lvl w:ilvl="7" w:tplc="758E48BE">
      <w:start w:val="1"/>
      <w:numFmt w:val="bullet"/>
      <w:lvlText w:val=""/>
      <w:lvlJc w:val="left"/>
      <w:pPr>
        <w:ind w:left="1440" w:hanging="360"/>
      </w:pPr>
      <w:rPr>
        <w:rFonts w:ascii="Symbol" w:hAnsi="Symbol"/>
      </w:rPr>
    </w:lvl>
    <w:lvl w:ilvl="8" w:tplc="EE8AA710">
      <w:start w:val="1"/>
      <w:numFmt w:val="bullet"/>
      <w:lvlText w:val=""/>
      <w:lvlJc w:val="left"/>
      <w:pPr>
        <w:ind w:left="1440" w:hanging="360"/>
      </w:pPr>
      <w:rPr>
        <w:rFonts w:ascii="Symbol" w:hAnsi="Symbol"/>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8029118">
    <w:abstractNumId w:val="10"/>
  </w:num>
  <w:num w:numId="2" w16cid:durableId="1045131915">
    <w:abstractNumId w:val="7"/>
  </w:num>
  <w:num w:numId="3" w16cid:durableId="488400900">
    <w:abstractNumId w:val="6"/>
  </w:num>
  <w:num w:numId="4" w16cid:durableId="54397541">
    <w:abstractNumId w:val="5"/>
  </w:num>
  <w:num w:numId="5" w16cid:durableId="802776816">
    <w:abstractNumId w:val="4"/>
  </w:num>
  <w:num w:numId="6" w16cid:durableId="608002033">
    <w:abstractNumId w:val="8"/>
  </w:num>
  <w:num w:numId="7" w16cid:durableId="1224832919">
    <w:abstractNumId w:val="3"/>
  </w:num>
  <w:num w:numId="8" w16cid:durableId="1223323694">
    <w:abstractNumId w:val="2"/>
  </w:num>
  <w:num w:numId="9" w16cid:durableId="895161037">
    <w:abstractNumId w:val="1"/>
  </w:num>
  <w:num w:numId="10" w16cid:durableId="446435084">
    <w:abstractNumId w:val="0"/>
  </w:num>
  <w:num w:numId="11" w16cid:durableId="875118810">
    <w:abstractNumId w:val="9"/>
  </w:num>
  <w:num w:numId="12" w16cid:durableId="680281847">
    <w:abstractNumId w:val="12"/>
  </w:num>
  <w:num w:numId="13" w16cid:durableId="1667127036">
    <w:abstractNumId w:val="15"/>
  </w:num>
  <w:num w:numId="14" w16cid:durableId="1654021244">
    <w:abstractNumId w:val="13"/>
  </w:num>
  <w:num w:numId="15" w16cid:durableId="170681397">
    <w:abstractNumId w:val="11"/>
  </w:num>
  <w:num w:numId="16" w16cid:durableId="112677735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6F44"/>
    <w:rsid w:val="00013862"/>
    <w:rsid w:val="00016012"/>
    <w:rsid w:val="00020189"/>
    <w:rsid w:val="00020EE4"/>
    <w:rsid w:val="00023E8D"/>
    <w:rsid w:val="00023E9A"/>
    <w:rsid w:val="00025980"/>
    <w:rsid w:val="000301C7"/>
    <w:rsid w:val="00033CDD"/>
    <w:rsid w:val="00034A84"/>
    <w:rsid w:val="00035E67"/>
    <w:rsid w:val="000366F3"/>
    <w:rsid w:val="00051985"/>
    <w:rsid w:val="0006024D"/>
    <w:rsid w:val="00064021"/>
    <w:rsid w:val="00071F28"/>
    <w:rsid w:val="00074079"/>
    <w:rsid w:val="00086C3A"/>
    <w:rsid w:val="00091BF3"/>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3287"/>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AC9"/>
    <w:rsid w:val="00200D88"/>
    <w:rsid w:val="00201F68"/>
    <w:rsid w:val="00212F2A"/>
    <w:rsid w:val="00213A1D"/>
    <w:rsid w:val="00214F2B"/>
    <w:rsid w:val="00217880"/>
    <w:rsid w:val="00222D66"/>
    <w:rsid w:val="00224A8A"/>
    <w:rsid w:val="00225022"/>
    <w:rsid w:val="002309A8"/>
    <w:rsid w:val="00236CFE"/>
    <w:rsid w:val="002428E3"/>
    <w:rsid w:val="00243031"/>
    <w:rsid w:val="00253955"/>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5E3"/>
    <w:rsid w:val="0035464B"/>
    <w:rsid w:val="0035550C"/>
    <w:rsid w:val="00361A56"/>
    <w:rsid w:val="0036252A"/>
    <w:rsid w:val="00364D9D"/>
    <w:rsid w:val="00371048"/>
    <w:rsid w:val="0037396C"/>
    <w:rsid w:val="0037421D"/>
    <w:rsid w:val="00376093"/>
    <w:rsid w:val="00377C58"/>
    <w:rsid w:val="00380A73"/>
    <w:rsid w:val="00381463"/>
    <w:rsid w:val="0038181A"/>
    <w:rsid w:val="00383DA1"/>
    <w:rsid w:val="00385F30"/>
    <w:rsid w:val="00387C48"/>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437"/>
    <w:rsid w:val="003F1F6B"/>
    <w:rsid w:val="003F3757"/>
    <w:rsid w:val="003F38BD"/>
    <w:rsid w:val="003F44B7"/>
    <w:rsid w:val="00400298"/>
    <w:rsid w:val="004008E9"/>
    <w:rsid w:val="00413D48"/>
    <w:rsid w:val="004307FC"/>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2C93"/>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0B5D"/>
    <w:rsid w:val="005819CE"/>
    <w:rsid w:val="0058298D"/>
    <w:rsid w:val="00583648"/>
    <w:rsid w:val="00584BAC"/>
    <w:rsid w:val="00593C2B"/>
    <w:rsid w:val="00595231"/>
    <w:rsid w:val="00596166"/>
    <w:rsid w:val="00597F64"/>
    <w:rsid w:val="005A207F"/>
    <w:rsid w:val="005A2F35"/>
    <w:rsid w:val="005A6E72"/>
    <w:rsid w:val="005B3814"/>
    <w:rsid w:val="005B463E"/>
    <w:rsid w:val="005C34E1"/>
    <w:rsid w:val="005C3FE0"/>
    <w:rsid w:val="005C46CC"/>
    <w:rsid w:val="005C740C"/>
    <w:rsid w:val="005D625B"/>
    <w:rsid w:val="005F62D3"/>
    <w:rsid w:val="005F6D11"/>
    <w:rsid w:val="00600CF0"/>
    <w:rsid w:val="006048F4"/>
    <w:rsid w:val="0060660A"/>
    <w:rsid w:val="00612B1B"/>
    <w:rsid w:val="00613B1D"/>
    <w:rsid w:val="00617A44"/>
    <w:rsid w:val="006202B6"/>
    <w:rsid w:val="006247BE"/>
    <w:rsid w:val="00625CD0"/>
    <w:rsid w:val="0062627D"/>
    <w:rsid w:val="00627432"/>
    <w:rsid w:val="00630123"/>
    <w:rsid w:val="006448E4"/>
    <w:rsid w:val="00645414"/>
    <w:rsid w:val="00653606"/>
    <w:rsid w:val="006610E9"/>
    <w:rsid w:val="00661591"/>
    <w:rsid w:val="0066632F"/>
    <w:rsid w:val="00674A89"/>
    <w:rsid w:val="00674F3D"/>
    <w:rsid w:val="006829CF"/>
    <w:rsid w:val="00685545"/>
    <w:rsid w:val="006864B3"/>
    <w:rsid w:val="00692D64"/>
    <w:rsid w:val="006A10F8"/>
    <w:rsid w:val="006A15A5"/>
    <w:rsid w:val="006A2100"/>
    <w:rsid w:val="006A5C3B"/>
    <w:rsid w:val="006A72E0"/>
    <w:rsid w:val="006B0BF3"/>
    <w:rsid w:val="006B775E"/>
    <w:rsid w:val="006B7BC7"/>
    <w:rsid w:val="006C0E8A"/>
    <w:rsid w:val="006C2535"/>
    <w:rsid w:val="006C441E"/>
    <w:rsid w:val="006C4B90"/>
    <w:rsid w:val="006D1016"/>
    <w:rsid w:val="006D17F2"/>
    <w:rsid w:val="006D69FE"/>
    <w:rsid w:val="006E3546"/>
    <w:rsid w:val="006E3FA9"/>
    <w:rsid w:val="006E4BA0"/>
    <w:rsid w:val="006E7094"/>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5078"/>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573F"/>
    <w:rsid w:val="00857FEB"/>
    <w:rsid w:val="008601AF"/>
    <w:rsid w:val="00864036"/>
    <w:rsid w:val="00872271"/>
    <w:rsid w:val="00883137"/>
    <w:rsid w:val="008A1F5D"/>
    <w:rsid w:val="008A20A6"/>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2972"/>
    <w:rsid w:val="009716D8"/>
    <w:rsid w:val="009718F9"/>
    <w:rsid w:val="00972FB9"/>
    <w:rsid w:val="00975112"/>
    <w:rsid w:val="00981768"/>
    <w:rsid w:val="00983E8F"/>
    <w:rsid w:val="0098788A"/>
    <w:rsid w:val="00994FDA"/>
    <w:rsid w:val="009A31BF"/>
    <w:rsid w:val="009A3B71"/>
    <w:rsid w:val="009A4F04"/>
    <w:rsid w:val="009A61BC"/>
    <w:rsid w:val="009B0138"/>
    <w:rsid w:val="009B0EC1"/>
    <w:rsid w:val="009B0FE9"/>
    <w:rsid w:val="009B173A"/>
    <w:rsid w:val="009C3F20"/>
    <w:rsid w:val="009C7CA1"/>
    <w:rsid w:val="009D043D"/>
    <w:rsid w:val="009E2051"/>
    <w:rsid w:val="009F3259"/>
    <w:rsid w:val="00A02574"/>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4521"/>
    <w:rsid w:val="00AB5933"/>
    <w:rsid w:val="00AC5D6C"/>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3AAA"/>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4AC6"/>
    <w:rsid w:val="00BA6EB2"/>
    <w:rsid w:val="00BA7E0A"/>
    <w:rsid w:val="00BC3B53"/>
    <w:rsid w:val="00BC3B96"/>
    <w:rsid w:val="00BC4AE3"/>
    <w:rsid w:val="00BC5B28"/>
    <w:rsid w:val="00BC6E18"/>
    <w:rsid w:val="00BE3F88"/>
    <w:rsid w:val="00BE4756"/>
    <w:rsid w:val="00BE5ED9"/>
    <w:rsid w:val="00BE7B41"/>
    <w:rsid w:val="00C15A91"/>
    <w:rsid w:val="00C206F1"/>
    <w:rsid w:val="00C217E1"/>
    <w:rsid w:val="00C219B1"/>
    <w:rsid w:val="00C30D53"/>
    <w:rsid w:val="00C34BFF"/>
    <w:rsid w:val="00C4015B"/>
    <w:rsid w:val="00C40C60"/>
    <w:rsid w:val="00C5258E"/>
    <w:rsid w:val="00C530C9"/>
    <w:rsid w:val="00C565EB"/>
    <w:rsid w:val="00C619A7"/>
    <w:rsid w:val="00C73D5F"/>
    <w:rsid w:val="00C8584E"/>
    <w:rsid w:val="00C94BB5"/>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09E5"/>
    <w:rsid w:val="00D30CE4"/>
    <w:rsid w:val="00D33BF0"/>
    <w:rsid w:val="00D33DE0"/>
    <w:rsid w:val="00D36447"/>
    <w:rsid w:val="00D516BE"/>
    <w:rsid w:val="00D5423B"/>
    <w:rsid w:val="00D54F4E"/>
    <w:rsid w:val="00D604B3"/>
    <w:rsid w:val="00D60BA4"/>
    <w:rsid w:val="00D62419"/>
    <w:rsid w:val="00D75078"/>
    <w:rsid w:val="00D77870"/>
    <w:rsid w:val="00D80977"/>
    <w:rsid w:val="00D80CCE"/>
    <w:rsid w:val="00D8561D"/>
    <w:rsid w:val="00D86EEA"/>
    <w:rsid w:val="00D87D03"/>
    <w:rsid w:val="00D95C88"/>
    <w:rsid w:val="00D97B2E"/>
    <w:rsid w:val="00DA1FAE"/>
    <w:rsid w:val="00DA241E"/>
    <w:rsid w:val="00DB36FE"/>
    <w:rsid w:val="00DB533A"/>
    <w:rsid w:val="00DB6307"/>
    <w:rsid w:val="00DB7756"/>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0118"/>
    <w:rsid w:val="00E94E9B"/>
    <w:rsid w:val="00E97B4C"/>
    <w:rsid w:val="00EB1DC2"/>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77EDF"/>
    <w:rsid w:val="00F81276"/>
    <w:rsid w:val="00F845B4"/>
    <w:rsid w:val="00F8713B"/>
    <w:rsid w:val="00F9060A"/>
    <w:rsid w:val="00F90A14"/>
    <w:rsid w:val="00F93F9E"/>
    <w:rsid w:val="00F96A2B"/>
    <w:rsid w:val="00FA2CD7"/>
    <w:rsid w:val="00FB04D8"/>
    <w:rsid w:val="00FB06ED"/>
    <w:rsid w:val="00FC02F0"/>
    <w:rsid w:val="00FC3165"/>
    <w:rsid w:val="00FC36AB"/>
    <w:rsid w:val="00FC3E4A"/>
    <w:rsid w:val="00FC4300"/>
    <w:rsid w:val="00FC5F82"/>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C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02574"/>
    <w:rPr>
      <w:vertAlign w:val="superscript"/>
    </w:rPr>
  </w:style>
  <w:style w:type="paragraph" w:styleId="Lijstalinea">
    <w:name w:val="List Paragraph"/>
    <w:basedOn w:val="Standaard"/>
    <w:uiPriority w:val="34"/>
    <w:qFormat/>
    <w:rsid w:val="003545E3"/>
    <w:pPr>
      <w:ind w:left="720"/>
      <w:contextualSpacing/>
    </w:pPr>
  </w:style>
  <w:style w:type="character" w:styleId="Verwijzingopmerking">
    <w:name w:val="annotation reference"/>
    <w:basedOn w:val="Standaardalinea-lettertype"/>
    <w:semiHidden/>
    <w:unhideWhenUsed/>
    <w:rsid w:val="00492C93"/>
    <w:rPr>
      <w:sz w:val="16"/>
      <w:szCs w:val="16"/>
    </w:rPr>
  </w:style>
  <w:style w:type="paragraph" w:styleId="Tekstopmerking">
    <w:name w:val="annotation text"/>
    <w:basedOn w:val="Standaard"/>
    <w:link w:val="TekstopmerkingChar"/>
    <w:unhideWhenUsed/>
    <w:rsid w:val="00492C93"/>
    <w:pPr>
      <w:spacing w:line="240" w:lineRule="auto"/>
    </w:pPr>
    <w:rPr>
      <w:sz w:val="20"/>
      <w:szCs w:val="20"/>
    </w:rPr>
  </w:style>
  <w:style w:type="character" w:customStyle="1" w:styleId="TekstopmerkingChar">
    <w:name w:val="Tekst opmerking Char"/>
    <w:basedOn w:val="Standaardalinea-lettertype"/>
    <w:link w:val="Tekstopmerking"/>
    <w:rsid w:val="00492C9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92C93"/>
    <w:rPr>
      <w:b/>
      <w:bCs/>
    </w:rPr>
  </w:style>
  <w:style w:type="character" w:customStyle="1" w:styleId="OnderwerpvanopmerkingChar">
    <w:name w:val="Onderwerp van opmerking Char"/>
    <w:basedOn w:val="TekstopmerkingChar"/>
    <w:link w:val="Onderwerpvanopmerking"/>
    <w:semiHidden/>
    <w:rsid w:val="00492C93"/>
    <w:rPr>
      <w:rFonts w:ascii="Verdana" w:hAnsi="Verdana"/>
      <w:b/>
      <w:bCs/>
      <w:lang w:val="nl-NL" w:eastAsia="nl-NL"/>
    </w:rPr>
  </w:style>
  <w:style w:type="paragraph" w:styleId="Revisie">
    <w:name w:val="Revision"/>
    <w:hidden/>
    <w:uiPriority w:val="99"/>
    <w:semiHidden/>
    <w:rsid w:val="00B23AA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567</ap:Words>
  <ap:Characters>3121</ap:Characters>
  <ap:DocSecurity>0</ap:DocSecurity>
  <ap:Lines>26</ap:Lines>
  <ap:Paragraphs>7</ap:Paragraphs>
  <ap:ScaleCrop>false</ap:ScaleCrop>
  <ap:LinksUpToDate>false</ap:LinksUpToDate>
  <ap:CharactersWithSpaces>3681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2025-09-30T10:36:00.0000000Z</dcterms:created>
  <dcterms:modified xsi:type="dcterms:W3CDTF">2025-09-30T10:38:00.0000000Z</dcterms:modified>
  <dc:description>------------------------</dc:description>
  <dc:subject/>
  <keywords/>
  <version/>
  <category/>
</coreProperties>
</file>