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1E4EC5AF" w14:textId="77777777"/>
        <w:p w:rsidR="00241BB9" w:rsidRDefault="00435476" w14:paraId="4F029594" w14:textId="77777777">
          <w:pPr>
            <w:spacing w:line="240" w:lineRule="auto"/>
          </w:pPr>
        </w:p>
      </w:sdtContent>
    </w:sdt>
    <w:p w:rsidR="00CD5856" w:rsidRDefault="00CD5856" w14:paraId="313121CA"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435476" w14:paraId="44E9FFC0" w14:textId="77777777">
      <w:pPr>
        <w:pStyle w:val="Huisstijl-Aanhef"/>
      </w:pPr>
      <w:r>
        <w:t>Geachte voorzitter,</w:t>
      </w:r>
    </w:p>
    <w:p w:rsidRPr="00E81AD7" w:rsidR="00E81AD7" w:rsidP="00E81AD7" w:rsidRDefault="00435476" w14:paraId="60053985" w14:textId="77777777">
      <w:r w:rsidRPr="00E81AD7">
        <w:t xml:space="preserve">Hierbij bied ik u het rapport </w:t>
      </w:r>
      <w:r w:rsidRPr="00E81AD7">
        <w:rPr>
          <w:i/>
          <w:iCs/>
        </w:rPr>
        <w:t>“Co-Med Verslag van een lerende evaluatie”</w:t>
      </w:r>
      <w:r w:rsidR="00905D5E">
        <w:t xml:space="preserve"> </w:t>
      </w:r>
      <w:r w:rsidRPr="00E81AD7">
        <w:t xml:space="preserve">van ABDTOPConsult aan. Dit rapport is opgesteld naar aanleiding van het faillissement van huisartsenketen Co-Med. Zoals eerder aangekondigd door </w:t>
      </w:r>
      <w:r w:rsidR="00602D7E">
        <w:t>d</w:t>
      </w:r>
      <w:r w:rsidRPr="00602D7E" w:rsidR="00602D7E">
        <w:t xml:space="preserve">e </w:t>
      </w:r>
      <w:r w:rsidR="00602D7E">
        <w:t>voor</w:t>
      </w:r>
      <w:r w:rsidRPr="00602D7E" w:rsidR="00602D7E">
        <w:t>malige minister voor Medische Zorg</w:t>
      </w:r>
      <w:r w:rsidRPr="00E81AD7">
        <w:t xml:space="preserve"> is het van groot belang om uit deze casus lessen te trekken voor de toekomst</w:t>
      </w:r>
      <w:r>
        <w:rPr>
          <w:rStyle w:val="Voetnootmarkering"/>
        </w:rPr>
        <w:footnoteReference w:id="1"/>
      </w:r>
      <w:r w:rsidRPr="00E81AD7">
        <w:t>.</w:t>
      </w:r>
      <w:r w:rsidR="004009C8">
        <w:t xml:space="preserve"> Dit </w:t>
      </w:r>
      <w:r w:rsidR="00531298">
        <w:t xml:space="preserve">vooral </w:t>
      </w:r>
      <w:r w:rsidR="004009C8">
        <w:t>om</w:t>
      </w:r>
      <w:r w:rsidR="00531298">
        <w:t xml:space="preserve">, </w:t>
      </w:r>
      <w:r w:rsidR="004009C8">
        <w:t xml:space="preserve">mocht </w:t>
      </w:r>
      <w:r w:rsidR="00531298">
        <w:t xml:space="preserve">zich in de toekomst </w:t>
      </w:r>
      <w:r w:rsidR="004009C8">
        <w:t>onverhoopt casuïstiek</w:t>
      </w:r>
      <w:r w:rsidR="00531298">
        <w:t xml:space="preserve"> voordoen zoals bij Co-Med</w:t>
      </w:r>
      <w:r w:rsidR="004009C8">
        <w:t xml:space="preserve">, </w:t>
      </w:r>
      <w:r w:rsidR="00531298">
        <w:t xml:space="preserve">te voorkomen dat er vergelijkbare </w:t>
      </w:r>
      <w:r w:rsidR="004009C8">
        <w:t xml:space="preserve">situaties </w:t>
      </w:r>
      <w:r w:rsidR="00531298">
        <w:t xml:space="preserve">voor </w:t>
      </w:r>
      <w:r w:rsidR="004009C8">
        <w:t xml:space="preserve">patiënten </w:t>
      </w:r>
      <w:r w:rsidR="00531298">
        <w:t>ontstaan</w:t>
      </w:r>
      <w:r w:rsidR="004009C8">
        <w:t xml:space="preserve">. </w:t>
      </w:r>
    </w:p>
    <w:p w:rsidR="00E81AD7" w:rsidP="00E81AD7" w:rsidRDefault="00E81AD7" w14:paraId="437C9C2D" w14:textId="77777777"/>
    <w:p w:rsidRPr="00E81AD7" w:rsidR="00E81AD7" w:rsidP="00E81AD7" w:rsidRDefault="00435476" w14:paraId="1E8043AA" w14:textId="77777777">
      <w:r w:rsidRPr="00E81AD7">
        <w:t xml:space="preserve">Allereerst wil ik ABDTOPConsult </w:t>
      </w:r>
      <w:r w:rsidR="00531298">
        <w:t>zeer be</w:t>
      </w:r>
      <w:r w:rsidRPr="00E81AD7">
        <w:t xml:space="preserve">danken voor de zorgvuldige en onafhankelijke wijze waarop zij </w:t>
      </w:r>
      <w:r w:rsidR="00531298">
        <w:t xml:space="preserve">deze evaluatie </w:t>
      </w:r>
      <w:r w:rsidRPr="00E81AD7">
        <w:t>hebben</w:t>
      </w:r>
      <w:r w:rsidR="00531298">
        <w:t xml:space="preserve"> uitgevoerd</w:t>
      </w:r>
      <w:r w:rsidRPr="00E81AD7">
        <w:t>. Mede dankzij hun inzet hebben betrokken partijen, waaronder toezichthouders, zorgverzekeraars en het ministerie</w:t>
      </w:r>
      <w:r w:rsidR="00357614">
        <w:t xml:space="preserve"> van VWS</w:t>
      </w:r>
      <w:r w:rsidRPr="00E81AD7">
        <w:t>, de ruimte gehad om open en kritisch te reflecteren.</w:t>
      </w:r>
    </w:p>
    <w:p w:rsidR="00E81AD7" w:rsidP="00E81AD7" w:rsidRDefault="00E81AD7" w14:paraId="39B09804" w14:textId="77777777"/>
    <w:p w:rsidRPr="00E81AD7" w:rsidR="00E81AD7" w:rsidP="00E81AD7" w:rsidRDefault="00435476" w14:paraId="46C4A154" w14:textId="77777777">
      <w:r w:rsidRPr="00E81AD7">
        <w:t>Het rapport schetst de gebeurtenissen rond Co-Med, analyseert de samenwerking tussen de betrokken partijen en formuleert belangrijke leerpunten. In het bijzonder gaat het om:</w:t>
      </w:r>
    </w:p>
    <w:p w:rsidRPr="00E81AD7" w:rsidR="00E81AD7" w:rsidP="00E81AD7" w:rsidRDefault="00435476" w14:paraId="006DDF1F" w14:textId="77777777">
      <w:pPr>
        <w:numPr>
          <w:ilvl w:val="0"/>
          <w:numId w:val="2"/>
        </w:numPr>
      </w:pPr>
      <w:r w:rsidRPr="00E81AD7">
        <w:t>Het blijven uitleggen van de werking</w:t>
      </w:r>
      <w:r w:rsidR="00357614">
        <w:t>,</w:t>
      </w:r>
      <w:r w:rsidRPr="00E81AD7">
        <w:t xml:space="preserve"> </w:t>
      </w:r>
      <w:r w:rsidR="00531298">
        <w:t xml:space="preserve">maar zeker ook de </w:t>
      </w:r>
      <w:r w:rsidRPr="00E81AD7">
        <w:t>bedoeling van ons zorgstelsel;</w:t>
      </w:r>
    </w:p>
    <w:p w:rsidRPr="00E81AD7" w:rsidR="00E81AD7" w:rsidP="00E81AD7" w:rsidRDefault="00435476" w14:paraId="1215664E" w14:textId="77777777">
      <w:pPr>
        <w:numPr>
          <w:ilvl w:val="0"/>
          <w:numId w:val="2"/>
        </w:numPr>
      </w:pPr>
      <w:r w:rsidRPr="00E81AD7">
        <w:t xml:space="preserve">Het tijdig en gezamenlijk </w:t>
      </w:r>
      <w:r w:rsidR="00531298">
        <w:t xml:space="preserve">door alle betrokken partijen </w:t>
      </w:r>
      <w:r w:rsidRPr="00E81AD7">
        <w:t>bespreken van nieuwe zorgconcepten;</w:t>
      </w:r>
    </w:p>
    <w:p w:rsidRPr="00E81AD7" w:rsidR="00E81AD7" w:rsidP="00E81AD7" w:rsidRDefault="00435476" w14:paraId="5A028119" w14:textId="77777777">
      <w:pPr>
        <w:numPr>
          <w:ilvl w:val="0"/>
          <w:numId w:val="2"/>
        </w:numPr>
      </w:pPr>
      <w:r w:rsidRPr="00E81AD7">
        <w:t>Het kritisch toetsen van de financiële degelijkheid en governance van nieuwe aanbieders;</w:t>
      </w:r>
    </w:p>
    <w:p w:rsidRPr="00E81AD7" w:rsidR="00E81AD7" w:rsidP="00E81AD7" w:rsidRDefault="00435476" w14:paraId="2D1F7B5B" w14:textId="77777777">
      <w:pPr>
        <w:numPr>
          <w:ilvl w:val="0"/>
          <w:numId w:val="2"/>
        </w:numPr>
      </w:pPr>
      <w:r w:rsidRPr="00E81AD7">
        <w:t>Het eerder en beter delen van signalen tussen toezichthouders, zorgverzekeraars en VWS;</w:t>
      </w:r>
    </w:p>
    <w:p w:rsidRPr="00E81AD7" w:rsidR="00E81AD7" w:rsidP="00E81AD7" w:rsidRDefault="00435476" w14:paraId="2BCC16FF" w14:textId="77777777">
      <w:pPr>
        <w:numPr>
          <w:ilvl w:val="0"/>
          <w:numId w:val="2"/>
        </w:numPr>
      </w:pPr>
      <w:r w:rsidRPr="00E81AD7">
        <w:t>Het ontwikkelen van een gezamenlijk escalatiepad om tijdig te kunnen opschalen;</w:t>
      </w:r>
    </w:p>
    <w:p w:rsidR="00E81AD7" w:rsidP="00E81AD7" w:rsidRDefault="00435476" w14:paraId="4F9AEC4F" w14:textId="77777777">
      <w:pPr>
        <w:numPr>
          <w:ilvl w:val="0"/>
          <w:numId w:val="2"/>
        </w:numPr>
      </w:pPr>
      <w:r w:rsidRPr="00E81AD7">
        <w:t>Het versterken van een gedeelde toezichtvisie en voorbereiding op faillissementssituaties</w:t>
      </w:r>
      <w:r w:rsidR="003034F6">
        <w:t>;</w:t>
      </w:r>
    </w:p>
    <w:p w:rsidR="008138BD" w:rsidP="008138BD" w:rsidRDefault="008138BD" w14:paraId="19B8EFA5" w14:textId="77777777"/>
    <w:p w:rsidR="008138BD" w:rsidP="008138BD" w:rsidRDefault="008138BD" w14:paraId="7AFE2067" w14:textId="77777777"/>
    <w:p w:rsidR="003034F6" w:rsidP="00E81AD7" w:rsidRDefault="00435476" w14:paraId="05686AF8" w14:textId="77777777">
      <w:pPr>
        <w:numPr>
          <w:ilvl w:val="0"/>
          <w:numId w:val="2"/>
        </w:numPr>
      </w:pPr>
      <w:r>
        <w:lastRenderedPageBreak/>
        <w:t xml:space="preserve">Een betere voorbereiding </w:t>
      </w:r>
      <w:r w:rsidRPr="003034F6">
        <w:t>op faillissementen in de (huisartsen)zorg, door met curatoren en zorgverzekeraars afspraken te maken en de evaluatie aan te vullen met lessen voor de afwikkeling</w:t>
      </w:r>
      <w:r>
        <w:t>;</w:t>
      </w:r>
    </w:p>
    <w:p w:rsidRPr="00E81AD7" w:rsidR="003034F6" w:rsidP="00E81AD7" w:rsidRDefault="00435476" w14:paraId="11DC5E86" w14:textId="77777777">
      <w:pPr>
        <w:numPr>
          <w:ilvl w:val="0"/>
          <w:numId w:val="2"/>
        </w:numPr>
      </w:pPr>
      <w:r>
        <w:t>Te zorg</w:t>
      </w:r>
      <w:r w:rsidR="00357614">
        <w:t>en</w:t>
      </w:r>
      <w:r>
        <w:t xml:space="preserve"> voor de structurele opvolging </w:t>
      </w:r>
      <w:r w:rsidRPr="003034F6">
        <w:t>van deze eenmalige evaluatie</w:t>
      </w:r>
      <w:r>
        <w:t>.</w:t>
      </w:r>
    </w:p>
    <w:p w:rsidR="00E81AD7" w:rsidP="00E81AD7" w:rsidRDefault="00E81AD7" w14:paraId="4E22F785" w14:textId="77777777"/>
    <w:p w:rsidRPr="00E81AD7" w:rsidR="00E81AD7" w:rsidP="00E81AD7" w:rsidRDefault="00435476" w14:paraId="2E7E960A" w14:textId="77777777">
      <w:r w:rsidRPr="00E81AD7">
        <w:t>Ik herken deze bevindingen en onderschrijf de noodzaak om met de leerpunten aan de slag te gaan. Samen met de NZa, de IGJ en zorgverzekeraars zal ik deze lessen vertalen naar concrete verbeteringen in toezicht, samenwerking en beleidsontwikkeling. Daarbij hoort ook het verankeren van de opgedane inzichten in onze voorbereiding op mogelijke toekomstige casuïstiek.</w:t>
      </w:r>
    </w:p>
    <w:p w:rsidR="007C4DA1" w:rsidP="00E81AD7" w:rsidRDefault="007C4DA1" w14:paraId="494EC69D" w14:textId="77777777"/>
    <w:p w:rsidRPr="00E81AD7" w:rsidR="00E81AD7" w:rsidP="00E81AD7" w:rsidRDefault="00435476" w14:paraId="6E264BBA" w14:textId="77777777">
      <w:r>
        <w:t xml:space="preserve">In bijlage vijf van het </w:t>
      </w:r>
      <w:r w:rsidR="007C4DA1">
        <w:t>rapport</w:t>
      </w:r>
      <w:r w:rsidRPr="00E81AD7">
        <w:t xml:space="preserve"> </w:t>
      </w:r>
      <w:r>
        <w:t xml:space="preserve">treft u </w:t>
      </w:r>
      <w:r w:rsidRPr="00E81AD7">
        <w:t xml:space="preserve">de beantwoording </w:t>
      </w:r>
      <w:r>
        <w:t xml:space="preserve">aan </w:t>
      </w:r>
      <w:r w:rsidRPr="00E81AD7">
        <w:t>van de vragen van het lid Krul (CDA)</w:t>
      </w:r>
      <w:r w:rsidR="00357614">
        <w:t>,</w:t>
      </w:r>
      <w:r w:rsidRPr="00E81AD7">
        <w:t xml:space="preserve"> die tijdens het commissiedebat Goed Bestuur en toezicht in de zorg van 16 april jl. </w:t>
      </w:r>
      <w:r>
        <w:t xml:space="preserve">over dit onderwerp </w:t>
      </w:r>
      <w:r w:rsidRPr="00E81AD7">
        <w:t xml:space="preserve">zijn gesteld. </w:t>
      </w:r>
    </w:p>
    <w:p w:rsidR="00E81AD7" w:rsidP="00E81AD7" w:rsidRDefault="00E81AD7" w14:paraId="4E33FE7A" w14:textId="77777777"/>
    <w:p w:rsidRPr="008D59C5" w:rsidR="00334C45" w:rsidRDefault="00435476" w14:paraId="3BB67B57" w14:textId="77777777">
      <w:r w:rsidRPr="00E81AD7">
        <w:t xml:space="preserve">Met dit </w:t>
      </w:r>
      <w:r w:rsidR="007C4DA1">
        <w:t>rapport</w:t>
      </w:r>
      <w:r w:rsidRPr="00E81AD7">
        <w:t xml:space="preserve"> hebben we een belangrijk tussenmoment in een lerend proces bereikt. De inzichten dragen bij aan een betere voorbereiding op toekomstige casuïstiek binnen ons zorgstelsel.</w:t>
      </w:r>
    </w:p>
    <w:p w:rsidR="008138BD" w:rsidP="008138BD" w:rsidRDefault="008138BD" w14:paraId="48FDA11C" w14:textId="77777777">
      <w:pPr>
        <w:spacing w:line="240" w:lineRule="auto"/>
      </w:pPr>
    </w:p>
    <w:p w:rsidR="008138BD" w:rsidP="008138BD" w:rsidRDefault="008138BD" w14:paraId="09D6C927" w14:textId="7EB03567">
      <w:pPr>
        <w:spacing w:line="240" w:lineRule="auto"/>
      </w:pPr>
      <w:r>
        <w:t>Hoogachtend,</w:t>
      </w:r>
    </w:p>
    <w:p w:rsidR="008138BD" w:rsidP="008138BD" w:rsidRDefault="008138BD" w14:paraId="0FEF9A9D" w14:textId="77777777">
      <w:pPr>
        <w:spacing w:line="240" w:lineRule="auto"/>
      </w:pPr>
    </w:p>
    <w:p w:rsidR="008138BD" w:rsidP="008138BD" w:rsidRDefault="008138BD" w14:paraId="760B2A69" w14:textId="77777777">
      <w:pPr>
        <w:spacing w:line="240" w:lineRule="auto"/>
      </w:pPr>
      <w:r>
        <w:t>de minister van Volksgezondheid,</w:t>
      </w:r>
    </w:p>
    <w:p w:rsidR="008138BD" w:rsidP="008138BD" w:rsidRDefault="008138BD" w14:paraId="2566F2E3" w14:textId="77777777">
      <w:pPr>
        <w:spacing w:line="240" w:lineRule="auto"/>
      </w:pPr>
      <w:r>
        <w:t>Welzijn en Sport,</w:t>
      </w:r>
    </w:p>
    <w:p w:rsidR="008138BD" w:rsidP="008138BD" w:rsidRDefault="008138BD" w14:paraId="7980A1F0" w14:textId="77777777">
      <w:pPr>
        <w:spacing w:line="240" w:lineRule="auto"/>
      </w:pPr>
    </w:p>
    <w:p w:rsidR="008138BD" w:rsidP="008138BD" w:rsidRDefault="008138BD" w14:paraId="56D16C39" w14:textId="77777777">
      <w:pPr>
        <w:spacing w:line="240" w:lineRule="auto"/>
      </w:pPr>
    </w:p>
    <w:p w:rsidR="008138BD" w:rsidP="008138BD" w:rsidRDefault="008138BD" w14:paraId="3B31A03F" w14:textId="77777777">
      <w:pPr>
        <w:spacing w:line="240" w:lineRule="auto"/>
      </w:pPr>
    </w:p>
    <w:p w:rsidR="008138BD" w:rsidP="008138BD" w:rsidRDefault="008138BD" w14:paraId="79DD6D0C" w14:textId="77777777">
      <w:pPr>
        <w:spacing w:line="240" w:lineRule="auto"/>
      </w:pPr>
    </w:p>
    <w:p w:rsidR="008138BD" w:rsidP="008138BD" w:rsidRDefault="008138BD" w14:paraId="3EAD4F3C" w14:textId="77777777">
      <w:pPr>
        <w:spacing w:line="240" w:lineRule="auto"/>
      </w:pPr>
    </w:p>
    <w:p w:rsidR="008138BD" w:rsidP="008138BD" w:rsidRDefault="008138BD" w14:paraId="19C57D9A" w14:textId="77777777">
      <w:pPr>
        <w:spacing w:line="240" w:lineRule="auto"/>
      </w:pPr>
    </w:p>
    <w:p w:rsidR="00C95CA9" w:rsidP="008138BD" w:rsidRDefault="008138BD" w14:paraId="6DCBAA73" w14:textId="48703764">
      <w:pPr>
        <w:spacing w:line="240" w:lineRule="auto"/>
        <w:rPr>
          <w:noProof/>
        </w:rPr>
      </w:pPr>
      <w:r>
        <w:t>Jan Anthonie Bruijn</w:t>
      </w:r>
    </w:p>
    <w:p w:rsidR="00235AED" w:rsidP="00463DBC" w:rsidRDefault="00235AED" w14:paraId="39570267"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76F2" w14:textId="77777777" w:rsidR="006C42D3" w:rsidRDefault="006C42D3">
      <w:pPr>
        <w:spacing w:line="240" w:lineRule="auto"/>
      </w:pPr>
      <w:r>
        <w:separator/>
      </w:r>
    </w:p>
  </w:endnote>
  <w:endnote w:type="continuationSeparator" w:id="0">
    <w:p w14:paraId="6FF4DC1E" w14:textId="77777777" w:rsidR="006C42D3" w:rsidRDefault="006C4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8BC0" w14:textId="77777777" w:rsidR="00DC7639" w:rsidRDefault="00435476">
    <w:pPr>
      <w:pStyle w:val="Voettekst"/>
    </w:pPr>
    <w:r>
      <w:rPr>
        <w:noProof/>
        <w:lang w:val="en-US" w:eastAsia="en-US" w:bidi="ar-SA"/>
      </w:rPr>
      <w:pict w14:anchorId="4ED01390">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D9C0A8E" w14:textId="77777777" w:rsidR="00DC7639" w:rsidRDefault="0043547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F6DB" w14:textId="77777777" w:rsidR="006C42D3" w:rsidRDefault="006C42D3">
      <w:pPr>
        <w:spacing w:line="240" w:lineRule="auto"/>
      </w:pPr>
      <w:r>
        <w:separator/>
      </w:r>
    </w:p>
  </w:footnote>
  <w:footnote w:type="continuationSeparator" w:id="0">
    <w:p w14:paraId="24E7A20E" w14:textId="77777777" w:rsidR="006C42D3" w:rsidRDefault="006C42D3">
      <w:pPr>
        <w:spacing w:line="240" w:lineRule="auto"/>
      </w:pPr>
      <w:r>
        <w:continuationSeparator/>
      </w:r>
    </w:p>
  </w:footnote>
  <w:footnote w:id="1">
    <w:p w14:paraId="33174B6E" w14:textId="77777777" w:rsidR="007C4DA1" w:rsidRDefault="00435476">
      <w:pPr>
        <w:pStyle w:val="Voetnoottekst"/>
      </w:pPr>
      <w:r>
        <w:rPr>
          <w:rStyle w:val="Voetnootmarkering"/>
        </w:rPr>
        <w:footnoteRef/>
      </w:r>
      <w:r>
        <w:t xml:space="preserve"> </w:t>
      </w:r>
      <w:r w:rsidRPr="007C4DA1">
        <w:rPr>
          <w:sz w:val="16"/>
          <w:szCs w:val="14"/>
        </w:rPr>
        <w:t>Kamerstukken II, 2023-2024, 33 578, nr. 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7482" w14:textId="77777777" w:rsidR="00CD5856" w:rsidRDefault="00435476">
    <w:pPr>
      <w:pStyle w:val="Koptekst"/>
    </w:pPr>
    <w:r>
      <w:rPr>
        <w:noProof/>
        <w:lang w:eastAsia="nl-NL" w:bidi="ar-SA"/>
      </w:rPr>
      <w:drawing>
        <wp:anchor distT="0" distB="0" distL="114300" distR="114300" simplePos="0" relativeHeight="251652096" behindDoc="1" locked="0" layoutInCell="1" allowOverlap="1" wp14:anchorId="61C14912" wp14:editId="4F1D18C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A4D1B1C" wp14:editId="6B15C23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CC85E92">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365364C" w14:textId="77777777" w:rsidR="00CD5856" w:rsidRDefault="00435476">
                <w:pPr>
                  <w:pStyle w:val="Huisstijl-AfzendgegevensW1"/>
                </w:pPr>
                <w:r>
                  <w:t>Bezoekadres</w:t>
                </w:r>
              </w:p>
              <w:p w14:paraId="2CE0ABB8" w14:textId="77777777" w:rsidR="00CD5856" w:rsidRDefault="00435476">
                <w:pPr>
                  <w:pStyle w:val="Huisstijl-Afzendgegevens"/>
                </w:pPr>
                <w:r>
                  <w:t>Parnassusplein 5</w:t>
                </w:r>
              </w:p>
              <w:p w14:paraId="42288ED4" w14:textId="77777777" w:rsidR="00CD5856" w:rsidRDefault="00435476">
                <w:pPr>
                  <w:pStyle w:val="Huisstijl-Afzendgegevens"/>
                </w:pPr>
                <w:r>
                  <w:t>2511</w:t>
                </w:r>
                <w:r w:rsidR="008D59C5" w:rsidRPr="008D59C5">
                  <w:t xml:space="preserve"> </w:t>
                </w:r>
                <w:r>
                  <w:t>VX</w:t>
                </w:r>
                <w:r w:rsidR="00E1490C">
                  <w:t xml:space="preserve">  </w:t>
                </w:r>
                <w:r w:rsidR="008D59C5" w:rsidRPr="008D59C5">
                  <w:t>Den Haag</w:t>
                </w:r>
              </w:p>
              <w:p w14:paraId="28FC44D1" w14:textId="77777777" w:rsidR="00CD5856" w:rsidRDefault="00435476">
                <w:pPr>
                  <w:pStyle w:val="Huisstijl-Afzendgegevens"/>
                </w:pPr>
                <w:r w:rsidRPr="008D59C5">
                  <w:t>www.rijksoverheid.nl</w:t>
                </w:r>
              </w:p>
              <w:p w14:paraId="70E8CBAE" w14:textId="77777777" w:rsidR="00CD5856" w:rsidRDefault="00435476">
                <w:pPr>
                  <w:pStyle w:val="Huisstijl-ReferentiegegevenskopW2"/>
                </w:pPr>
                <w:r w:rsidRPr="008D59C5">
                  <w:t>Kenmerk</w:t>
                </w:r>
              </w:p>
              <w:p w14:paraId="2DDAD689" w14:textId="77777777" w:rsidR="00CD5856" w:rsidRDefault="00435476">
                <w:pPr>
                  <w:pStyle w:val="Huisstijl-Referentiegegevens"/>
                </w:pPr>
                <w:bookmarkStart w:id="0" w:name="_Hlk117784077"/>
                <w:r>
                  <w:t>4218334-1087786-PZ</w:t>
                </w:r>
                <w:r w:rsidR="00401B19">
                  <w:t>o</w:t>
                </w:r>
              </w:p>
              <w:bookmarkEnd w:id="0"/>
              <w:p w14:paraId="3F651738" w14:textId="77777777" w:rsidR="00CD5856" w:rsidRPr="002B504F" w:rsidRDefault="00435476">
                <w:pPr>
                  <w:pStyle w:val="Huisstijl-ReferentiegegevenskopW1"/>
                </w:pPr>
                <w:r w:rsidRPr="008D59C5">
                  <w:t>Bijlage(n)</w:t>
                </w:r>
              </w:p>
              <w:p w14:paraId="243883D5" w14:textId="77777777" w:rsidR="00215CB5" w:rsidRPr="00E81AD7" w:rsidRDefault="00435476">
                <w:pPr>
                  <w:pStyle w:val="Huisstijl-ReferentiegegevenskopW1"/>
                  <w:rPr>
                    <w:b w:val="0"/>
                    <w:bCs/>
                  </w:rPr>
                </w:pPr>
                <w:r>
                  <w:rPr>
                    <w:b w:val="0"/>
                    <w:bCs/>
                  </w:rPr>
                  <w:t>1</w:t>
                </w:r>
              </w:p>
              <w:p w14:paraId="2726369B" w14:textId="77777777" w:rsidR="00CD5856" w:rsidRDefault="00435476">
                <w:pPr>
                  <w:pStyle w:val="Huisstijl-ReferentiegegevenskopW1"/>
                </w:pPr>
                <w:r>
                  <w:t>Kenmerk afzender</w:t>
                </w:r>
              </w:p>
              <w:p w14:paraId="0009A2F1" w14:textId="77777777" w:rsidR="00CD5856" w:rsidRDefault="00CD5856">
                <w:pPr>
                  <w:pStyle w:val="Huisstijl-Referentiegegevens"/>
                </w:pPr>
              </w:p>
              <w:p w14:paraId="0CBCA7BC" w14:textId="77777777" w:rsidR="00CD5856" w:rsidRDefault="00435476">
                <w:pPr>
                  <w:pStyle w:val="Huisstijl-Algemenevoorwaarden"/>
                </w:pPr>
                <w:r>
                  <w:t xml:space="preserve">Correspondentie uitsluitend richten aan het retouradres met vermelding van de datum en het </w:t>
                </w:r>
                <w:r>
                  <w:t>kenmerk van deze brief.</w:t>
                </w:r>
              </w:p>
              <w:p w14:paraId="3C7B82E8" w14:textId="77777777" w:rsidR="00CD5856" w:rsidRDefault="00CD5856"/>
            </w:txbxContent>
          </v:textbox>
          <w10:wrap anchorx="page" anchory="page"/>
        </v:shape>
      </w:pict>
    </w:r>
    <w:r>
      <w:rPr>
        <w:lang w:eastAsia="nl-NL" w:bidi="ar-SA"/>
      </w:rPr>
      <w:pict w14:anchorId="6DE0CF7E">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372D223A" w14:textId="5564CF52" w:rsidR="00CD5856" w:rsidRDefault="00435476">
                <w:pPr>
                  <w:pStyle w:val="Huisstijl-Datumenbetreft"/>
                  <w:tabs>
                    <w:tab w:val="clear" w:pos="737"/>
                    <w:tab w:val="left" w:pos="-5954"/>
                    <w:tab w:val="left" w:pos="-5670"/>
                    <w:tab w:val="left" w:pos="1134"/>
                  </w:tabs>
                </w:pPr>
                <w:r>
                  <w:t>Datum</w:t>
                </w:r>
                <w:r w:rsidR="00E1490C">
                  <w:tab/>
                </w:r>
                <w:r w:rsidR="00251AFC">
                  <w:t xml:space="preserve">30 september </w:t>
                </w:r>
                <w:r w:rsidR="00251AFC">
                  <w:t>2025</w:t>
                </w:r>
              </w:p>
              <w:p w14:paraId="5986E6C8" w14:textId="77777777" w:rsidR="00CD5856" w:rsidRPr="00E81AD7" w:rsidRDefault="00435476">
                <w:pPr>
                  <w:pStyle w:val="Huisstijl-Datumenbetreft"/>
                  <w:tabs>
                    <w:tab w:val="clear" w:pos="737"/>
                    <w:tab w:val="left" w:pos="-5954"/>
                    <w:tab w:val="left" w:pos="-5670"/>
                    <w:tab w:val="left" w:pos="1134"/>
                  </w:tabs>
                </w:pPr>
                <w:r w:rsidRPr="00E81AD7">
                  <w:t>Betreft</w:t>
                </w:r>
                <w:r w:rsidR="00E1490C" w:rsidRPr="00E81AD7">
                  <w:tab/>
                </w:r>
                <w:r w:rsidR="00E81AD7" w:rsidRPr="00E81AD7">
                  <w:t xml:space="preserve">Aanbieding Co-Med evaluatie </w:t>
                </w:r>
              </w:p>
              <w:p w14:paraId="27506D16" w14:textId="77777777" w:rsidR="00CD5856" w:rsidRPr="00E81AD7" w:rsidRDefault="00CD5856">
                <w:pPr>
                  <w:pStyle w:val="Huisstijl-Datumenbetreft"/>
                  <w:tabs>
                    <w:tab w:val="left" w:pos="-5954"/>
                    <w:tab w:val="left" w:pos="-5670"/>
                  </w:tabs>
                </w:pPr>
              </w:p>
            </w:txbxContent>
          </v:textbox>
          <w10:wrap anchorx="page" anchory="page"/>
        </v:shape>
      </w:pict>
    </w:r>
    <w:r>
      <w:rPr>
        <w:lang w:eastAsia="nl-NL" w:bidi="ar-SA"/>
      </w:rPr>
      <w:pict w14:anchorId="64850769">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3249138" w14:textId="77777777" w:rsidR="00CD5856" w:rsidRDefault="00CD5856">
                <w:pPr>
                  <w:pStyle w:val="Huisstijl-Toezendgegevens"/>
                </w:pPr>
              </w:p>
            </w:txbxContent>
          </v:textbox>
          <w10:wrap anchorx="page" anchory="page"/>
        </v:shape>
      </w:pict>
    </w:r>
    <w:r>
      <w:rPr>
        <w:lang w:eastAsia="nl-NL" w:bidi="ar-SA"/>
      </w:rPr>
      <w:pict w14:anchorId="5E7A440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0C26274" w14:textId="77777777" w:rsidR="008138BD" w:rsidRDefault="00435476">
                <w:pPr>
                  <w:pStyle w:val="Huisstijl-Toezendgegevens"/>
                </w:pPr>
                <w:r>
                  <w:t>De Voorzitter van de Tweede Kamer</w:t>
                </w:r>
              </w:p>
              <w:p w14:paraId="221076DD" w14:textId="2C47C041" w:rsidR="00CD5856" w:rsidRDefault="00435476">
                <w:pPr>
                  <w:pStyle w:val="Huisstijl-Toezendgegevens"/>
                </w:pPr>
                <w: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39178B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A18C3E8" w14:textId="77777777" w:rsidR="00CD5856" w:rsidRDefault="0043547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07B8" w14:textId="77777777" w:rsidR="00CD5856" w:rsidRDefault="00435476">
    <w:pPr>
      <w:pStyle w:val="Koptekst"/>
    </w:pPr>
    <w:r>
      <w:rPr>
        <w:lang w:eastAsia="nl-NL" w:bidi="ar-SA"/>
      </w:rPr>
      <w:pict w14:anchorId="1F8B5F6B">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2EFA015" w14:textId="77777777" w:rsidR="00CD5856" w:rsidRDefault="00435476">
                <w:pPr>
                  <w:pStyle w:val="Huisstijl-ReferentiegegevenskopW2"/>
                </w:pPr>
                <w:r w:rsidRPr="008D59C5">
                  <w:t>Kenmerk</w:t>
                </w:r>
              </w:p>
              <w:p w14:paraId="7DDD20BD" w14:textId="77777777" w:rsidR="00C95CA9" w:rsidRPr="00C95CA9" w:rsidRDefault="00435476" w:rsidP="00C95CA9">
                <w:pPr>
                  <w:pStyle w:val="Huisstijl-Referentiegegevens"/>
                </w:pPr>
                <w:r w:rsidRPr="00C95CA9">
                  <w:t>4218334-1087786-PZ</w:t>
                </w:r>
                <w:r w:rsidR="00401B19">
                  <w:t>o</w:t>
                </w:r>
              </w:p>
              <w:p w14:paraId="273DEE12" w14:textId="77777777" w:rsidR="00CD5856" w:rsidRDefault="00CD5856">
                <w:pPr>
                  <w:pStyle w:val="Huisstijl-Referentiegegevens"/>
                </w:pPr>
              </w:p>
            </w:txbxContent>
          </v:textbox>
          <w10:wrap anchorx="page" anchory="page"/>
        </v:shape>
      </w:pict>
    </w:r>
    <w:r>
      <w:rPr>
        <w:lang w:eastAsia="nl-NL" w:bidi="ar-SA"/>
      </w:rPr>
      <w:pict w14:anchorId="40D8591F">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410CC43" w14:textId="16C03D9E" w:rsidR="00CD5856" w:rsidRDefault="0043547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57614">
                  <w:fldChar w:fldCharType="begin"/>
                </w:r>
                <w:r>
                  <w:instrText xml:space="preserve"> SECTIONPAGES  \* Arabic  \* MERGEFORMAT </w:instrText>
                </w:r>
                <w:r w:rsidR="00357614">
                  <w:fldChar w:fldCharType="separate"/>
                </w:r>
                <w:r>
                  <w:rPr>
                    <w:noProof/>
                  </w:rPr>
                  <w:t>2</w:t>
                </w:r>
                <w:r w:rsidR="00357614">
                  <w:rPr>
                    <w:noProof/>
                  </w:rPr>
                  <w:fldChar w:fldCharType="end"/>
                </w:r>
              </w:p>
              <w:p w14:paraId="2378FED5" w14:textId="77777777" w:rsidR="00CD5856" w:rsidRDefault="00CD5856"/>
              <w:p w14:paraId="73D4F8B5" w14:textId="77777777" w:rsidR="00CD5856" w:rsidRDefault="00CD5856">
                <w:pPr>
                  <w:pStyle w:val="Huisstijl-Paginanummer"/>
                </w:pPr>
              </w:p>
              <w:p w14:paraId="4C5634F5"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86E8" w14:textId="77777777" w:rsidR="00CD5856" w:rsidRDefault="00435476">
    <w:pPr>
      <w:pStyle w:val="Koptekst"/>
    </w:pPr>
    <w:r>
      <w:rPr>
        <w:lang w:eastAsia="nl-NL" w:bidi="ar-SA"/>
      </w:rPr>
      <w:pict w14:anchorId="46DFDE8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AA3B17B" w14:textId="77777777" w:rsidR="00CD5856" w:rsidRDefault="0043547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8138BD">
                      <w:t>26 juni 2014</w:t>
                    </w:r>
                  </w:sdtContent>
                </w:sdt>
              </w:p>
              <w:p w14:paraId="34DC9D2B" w14:textId="77777777" w:rsidR="00CD5856" w:rsidRDefault="00435476">
                <w:pPr>
                  <w:pStyle w:val="Huisstijl-Datumenbetreft"/>
                  <w:tabs>
                    <w:tab w:val="left" w:pos="-5954"/>
                    <w:tab w:val="left" w:pos="-5670"/>
                  </w:tabs>
                </w:pPr>
                <w:r>
                  <w:t>Betreft</w:t>
                </w:r>
                <w:r>
                  <w:tab/>
                </w:r>
                <w:r w:rsidR="008D59C5">
                  <w:t>BETREFT</w:t>
                </w:r>
              </w:p>
              <w:p w14:paraId="0E863A2A"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5684925" wp14:editId="5CCAC61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A1E3C4A" wp14:editId="24FBDE3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D88BD11">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926CBE7" w14:textId="77777777" w:rsidR="00CD5856" w:rsidRDefault="00435476">
                <w:pPr>
                  <w:pStyle w:val="Huisstijl-Afzendgegevens"/>
                </w:pPr>
                <w:r w:rsidRPr="008D59C5">
                  <w:t>Rijnstraat 50</w:t>
                </w:r>
              </w:p>
              <w:p w14:paraId="30691ABC" w14:textId="77777777" w:rsidR="00CD5856" w:rsidRDefault="00435476">
                <w:pPr>
                  <w:pStyle w:val="Huisstijl-Afzendgegevens"/>
                </w:pPr>
                <w:r w:rsidRPr="008D59C5">
                  <w:t>Den Haag</w:t>
                </w:r>
              </w:p>
              <w:p w14:paraId="4B337284" w14:textId="77777777" w:rsidR="00CD5856" w:rsidRDefault="00435476">
                <w:pPr>
                  <w:pStyle w:val="Huisstijl-Afzendgegevens"/>
                </w:pPr>
                <w:r w:rsidRPr="008D59C5">
                  <w:t>www.rijksoverheid.nl</w:t>
                </w:r>
              </w:p>
              <w:p w14:paraId="0FBD1217" w14:textId="77777777" w:rsidR="00CD5856" w:rsidRDefault="00435476">
                <w:pPr>
                  <w:pStyle w:val="Huisstijl-AfzendgegevenskopW1"/>
                </w:pPr>
                <w:r>
                  <w:t>Contactpersoon</w:t>
                </w:r>
              </w:p>
              <w:p w14:paraId="636BB18D" w14:textId="77777777" w:rsidR="00CD5856" w:rsidRDefault="00435476">
                <w:pPr>
                  <w:pStyle w:val="Huisstijl-Afzendgegevens"/>
                </w:pPr>
                <w:r w:rsidRPr="008D59C5">
                  <w:t>ing. J.A. Ramlal</w:t>
                </w:r>
              </w:p>
              <w:p w14:paraId="35876D14" w14:textId="77777777" w:rsidR="00CD5856" w:rsidRDefault="00435476">
                <w:pPr>
                  <w:pStyle w:val="Huisstijl-Afzendgegevens"/>
                </w:pPr>
                <w:r w:rsidRPr="008D59C5">
                  <w:t>ja.ramlal@minvws.nl</w:t>
                </w:r>
              </w:p>
              <w:p w14:paraId="27705F99" w14:textId="77777777" w:rsidR="00CD5856" w:rsidRDefault="00435476">
                <w:pPr>
                  <w:pStyle w:val="Huisstijl-ReferentiegegevenskopW2"/>
                </w:pPr>
                <w:r>
                  <w:t>Ons kenmerk</w:t>
                </w:r>
              </w:p>
              <w:p w14:paraId="1D10476D" w14:textId="77777777" w:rsidR="00CD5856" w:rsidRDefault="00435476">
                <w:pPr>
                  <w:pStyle w:val="Huisstijl-Referentiegegevens"/>
                </w:pPr>
                <w:r>
                  <w:t>KENMERK</w:t>
                </w:r>
              </w:p>
              <w:p w14:paraId="1490E815" w14:textId="77777777" w:rsidR="00CD5856" w:rsidRDefault="00435476">
                <w:pPr>
                  <w:pStyle w:val="Huisstijl-ReferentiegegevenskopW1"/>
                </w:pPr>
                <w:r>
                  <w:t>Uw kenmerk</w:t>
                </w:r>
              </w:p>
              <w:p w14:paraId="16242C0C" w14:textId="77777777" w:rsidR="00CD5856" w:rsidRDefault="00435476">
                <w:pPr>
                  <w:pStyle w:val="Huisstijl-Referentiegegevens"/>
                </w:pPr>
                <w:r>
                  <w:t>UW BRIEF</w:t>
                </w:r>
              </w:p>
            </w:txbxContent>
          </v:textbox>
          <w10:wrap anchorx="page" anchory="page"/>
        </v:shape>
      </w:pict>
    </w:r>
    <w:r>
      <w:rPr>
        <w:lang w:eastAsia="nl-NL" w:bidi="ar-SA"/>
      </w:rPr>
      <w:pict w14:anchorId="31CA3441">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02F0DE1D" w14:textId="77777777" w:rsidR="00CD5856" w:rsidRDefault="0043547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5437DDA">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DC0069E" w14:textId="77777777" w:rsidR="00CD5856" w:rsidRDefault="0043547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401B19">
                  <w:fldChar w:fldCharType="begin"/>
                </w:r>
                <w:r>
                  <w:instrText xml:space="preserve"> SECTIONPAGES  \* Arabic  \* MERGEFORMAT </w:instrText>
                </w:r>
                <w:r w:rsidR="00401B19">
                  <w:fldChar w:fldCharType="separate"/>
                </w:r>
                <w:r w:rsidR="00401B19">
                  <w:rPr>
                    <w:noProof/>
                  </w:rPr>
                  <w:t>2</w:t>
                </w:r>
                <w:r w:rsidR="00401B19">
                  <w:rPr>
                    <w:noProof/>
                  </w:rPr>
                  <w:fldChar w:fldCharType="end"/>
                </w:r>
              </w:p>
            </w:txbxContent>
          </v:textbox>
          <w10:wrap anchorx="page" anchory="page"/>
          <w10:anchorlock/>
        </v:shape>
      </w:pict>
    </w:r>
    <w:r>
      <w:rPr>
        <w:lang w:eastAsia="nl-NL" w:bidi="ar-SA"/>
      </w:rPr>
      <w:pict w14:anchorId="793FDEAC">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C8F42BC" w14:textId="77777777" w:rsidR="00CD5856" w:rsidRDefault="00CD5856">
                <w:pPr>
                  <w:pStyle w:val="Huisstijl-Toezendgegevens"/>
                </w:pPr>
              </w:p>
            </w:txbxContent>
          </v:textbox>
          <w10:wrap anchorx="page" anchory="page"/>
        </v:shape>
      </w:pict>
    </w:r>
    <w:r>
      <w:rPr>
        <w:lang w:eastAsia="nl-NL" w:bidi="ar-SA"/>
      </w:rPr>
      <w:pict w14:anchorId="224E5B75">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77949B22" w14:textId="77777777" w:rsidR="00CD5856" w:rsidRDefault="0043547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C6313"/>
    <w:multiLevelType w:val="multilevel"/>
    <w:tmpl w:val="56E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A576F"/>
    <w:multiLevelType w:val="hybridMultilevel"/>
    <w:tmpl w:val="DB8AF5D4"/>
    <w:lvl w:ilvl="0" w:tplc="EC6C9A36">
      <w:numFmt w:val="bullet"/>
      <w:lvlText w:val=""/>
      <w:lvlJc w:val="left"/>
      <w:pPr>
        <w:ind w:left="720" w:hanging="360"/>
      </w:pPr>
      <w:rPr>
        <w:rFonts w:ascii="Wingdings" w:eastAsia="DejaVu Sans" w:hAnsi="Wingdings" w:cs="Lohit Hindi" w:hint="default"/>
      </w:rPr>
    </w:lvl>
    <w:lvl w:ilvl="1" w:tplc="7E1EECE2" w:tentative="1">
      <w:start w:val="1"/>
      <w:numFmt w:val="bullet"/>
      <w:lvlText w:val="o"/>
      <w:lvlJc w:val="left"/>
      <w:pPr>
        <w:ind w:left="1440" w:hanging="360"/>
      </w:pPr>
      <w:rPr>
        <w:rFonts w:ascii="Courier New" w:hAnsi="Courier New" w:cs="Courier New" w:hint="default"/>
      </w:rPr>
    </w:lvl>
    <w:lvl w:ilvl="2" w:tplc="454CE5C6" w:tentative="1">
      <w:start w:val="1"/>
      <w:numFmt w:val="bullet"/>
      <w:lvlText w:val=""/>
      <w:lvlJc w:val="left"/>
      <w:pPr>
        <w:ind w:left="2160" w:hanging="360"/>
      </w:pPr>
      <w:rPr>
        <w:rFonts w:ascii="Wingdings" w:hAnsi="Wingdings" w:hint="default"/>
      </w:rPr>
    </w:lvl>
    <w:lvl w:ilvl="3" w:tplc="9E64F4BC" w:tentative="1">
      <w:start w:val="1"/>
      <w:numFmt w:val="bullet"/>
      <w:lvlText w:val=""/>
      <w:lvlJc w:val="left"/>
      <w:pPr>
        <w:ind w:left="2880" w:hanging="360"/>
      </w:pPr>
      <w:rPr>
        <w:rFonts w:ascii="Symbol" w:hAnsi="Symbol" w:hint="default"/>
      </w:rPr>
    </w:lvl>
    <w:lvl w:ilvl="4" w:tplc="5B509416" w:tentative="1">
      <w:start w:val="1"/>
      <w:numFmt w:val="bullet"/>
      <w:lvlText w:val="o"/>
      <w:lvlJc w:val="left"/>
      <w:pPr>
        <w:ind w:left="3600" w:hanging="360"/>
      </w:pPr>
      <w:rPr>
        <w:rFonts w:ascii="Courier New" w:hAnsi="Courier New" w:cs="Courier New" w:hint="default"/>
      </w:rPr>
    </w:lvl>
    <w:lvl w:ilvl="5" w:tplc="BD2E422A" w:tentative="1">
      <w:start w:val="1"/>
      <w:numFmt w:val="bullet"/>
      <w:lvlText w:val=""/>
      <w:lvlJc w:val="left"/>
      <w:pPr>
        <w:ind w:left="4320" w:hanging="360"/>
      </w:pPr>
      <w:rPr>
        <w:rFonts w:ascii="Wingdings" w:hAnsi="Wingdings" w:hint="default"/>
      </w:rPr>
    </w:lvl>
    <w:lvl w:ilvl="6" w:tplc="A57640DE" w:tentative="1">
      <w:start w:val="1"/>
      <w:numFmt w:val="bullet"/>
      <w:lvlText w:val=""/>
      <w:lvlJc w:val="left"/>
      <w:pPr>
        <w:ind w:left="5040" w:hanging="360"/>
      </w:pPr>
      <w:rPr>
        <w:rFonts w:ascii="Symbol" w:hAnsi="Symbol" w:hint="default"/>
      </w:rPr>
    </w:lvl>
    <w:lvl w:ilvl="7" w:tplc="F0022F2C" w:tentative="1">
      <w:start w:val="1"/>
      <w:numFmt w:val="bullet"/>
      <w:lvlText w:val="o"/>
      <w:lvlJc w:val="left"/>
      <w:pPr>
        <w:ind w:left="5760" w:hanging="360"/>
      </w:pPr>
      <w:rPr>
        <w:rFonts w:ascii="Courier New" w:hAnsi="Courier New" w:cs="Courier New" w:hint="default"/>
      </w:rPr>
    </w:lvl>
    <w:lvl w:ilvl="8" w:tplc="FA705ED0" w:tentative="1">
      <w:start w:val="1"/>
      <w:numFmt w:val="bullet"/>
      <w:lvlText w:val=""/>
      <w:lvlJc w:val="left"/>
      <w:pPr>
        <w:ind w:left="6480" w:hanging="360"/>
      </w:pPr>
      <w:rPr>
        <w:rFonts w:ascii="Wingdings" w:hAnsi="Wingdings" w:hint="default"/>
      </w:rPr>
    </w:lvl>
  </w:abstractNum>
  <w:num w:numId="1" w16cid:durableId="729809865">
    <w:abstractNumId w:val="1"/>
  </w:num>
  <w:num w:numId="2" w16cid:durableId="33057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0F4105"/>
    <w:rsid w:val="00113778"/>
    <w:rsid w:val="001242C0"/>
    <w:rsid w:val="00125BDF"/>
    <w:rsid w:val="00172CD9"/>
    <w:rsid w:val="001B41E1"/>
    <w:rsid w:val="001B7303"/>
    <w:rsid w:val="001F6512"/>
    <w:rsid w:val="00215CB5"/>
    <w:rsid w:val="00235AED"/>
    <w:rsid w:val="00241BB9"/>
    <w:rsid w:val="00251AFC"/>
    <w:rsid w:val="00297795"/>
    <w:rsid w:val="002A72C5"/>
    <w:rsid w:val="002B1D9F"/>
    <w:rsid w:val="002B504F"/>
    <w:rsid w:val="002F4886"/>
    <w:rsid w:val="003034F6"/>
    <w:rsid w:val="00334C45"/>
    <w:rsid w:val="003451E2"/>
    <w:rsid w:val="00347F1B"/>
    <w:rsid w:val="0035718A"/>
    <w:rsid w:val="00357614"/>
    <w:rsid w:val="003A4F25"/>
    <w:rsid w:val="003B287C"/>
    <w:rsid w:val="003B48D4"/>
    <w:rsid w:val="003C472B"/>
    <w:rsid w:val="003C6ED5"/>
    <w:rsid w:val="003C700C"/>
    <w:rsid w:val="003C7185"/>
    <w:rsid w:val="003D27F8"/>
    <w:rsid w:val="003F3A47"/>
    <w:rsid w:val="004009C8"/>
    <w:rsid w:val="00401B19"/>
    <w:rsid w:val="00407F97"/>
    <w:rsid w:val="0043480A"/>
    <w:rsid w:val="00435476"/>
    <w:rsid w:val="00437B5F"/>
    <w:rsid w:val="004509BE"/>
    <w:rsid w:val="0045486D"/>
    <w:rsid w:val="00463DBC"/>
    <w:rsid w:val="004934A8"/>
    <w:rsid w:val="004F0B09"/>
    <w:rsid w:val="00516D6A"/>
    <w:rsid w:val="00523C02"/>
    <w:rsid w:val="00531298"/>
    <w:rsid w:val="0053610A"/>
    <w:rsid w:val="00544135"/>
    <w:rsid w:val="005600D7"/>
    <w:rsid w:val="005677D6"/>
    <w:rsid w:val="00582E97"/>
    <w:rsid w:val="00587714"/>
    <w:rsid w:val="005C3CD4"/>
    <w:rsid w:val="005D327A"/>
    <w:rsid w:val="00602D7E"/>
    <w:rsid w:val="0063555A"/>
    <w:rsid w:val="00686885"/>
    <w:rsid w:val="006922AC"/>
    <w:rsid w:val="00697032"/>
    <w:rsid w:val="006B16C1"/>
    <w:rsid w:val="006B7629"/>
    <w:rsid w:val="006C42D3"/>
    <w:rsid w:val="006E0930"/>
    <w:rsid w:val="0074764C"/>
    <w:rsid w:val="00763E81"/>
    <w:rsid w:val="0077521E"/>
    <w:rsid w:val="00776965"/>
    <w:rsid w:val="007A4F37"/>
    <w:rsid w:val="007B028B"/>
    <w:rsid w:val="007B6A41"/>
    <w:rsid w:val="007C4DA1"/>
    <w:rsid w:val="007D0F21"/>
    <w:rsid w:val="007D23C6"/>
    <w:rsid w:val="007D526A"/>
    <w:rsid w:val="007E36BA"/>
    <w:rsid w:val="007F380D"/>
    <w:rsid w:val="007F4A98"/>
    <w:rsid w:val="008138BD"/>
    <w:rsid w:val="0087691C"/>
    <w:rsid w:val="00881108"/>
    <w:rsid w:val="00893C24"/>
    <w:rsid w:val="00897FAD"/>
    <w:rsid w:val="008A21F4"/>
    <w:rsid w:val="008B6CBC"/>
    <w:rsid w:val="008D59C5"/>
    <w:rsid w:val="008D618A"/>
    <w:rsid w:val="008E210E"/>
    <w:rsid w:val="008E366A"/>
    <w:rsid w:val="008E36E0"/>
    <w:rsid w:val="008E4B89"/>
    <w:rsid w:val="008F33AD"/>
    <w:rsid w:val="00905D5E"/>
    <w:rsid w:val="00947FE2"/>
    <w:rsid w:val="00960E2B"/>
    <w:rsid w:val="00985A65"/>
    <w:rsid w:val="00985E39"/>
    <w:rsid w:val="009A31BF"/>
    <w:rsid w:val="009B2459"/>
    <w:rsid w:val="009C4777"/>
    <w:rsid w:val="009D3C77"/>
    <w:rsid w:val="009D7D63"/>
    <w:rsid w:val="009F419D"/>
    <w:rsid w:val="00A52DBE"/>
    <w:rsid w:val="00A7070D"/>
    <w:rsid w:val="00A83BE3"/>
    <w:rsid w:val="00AA61EA"/>
    <w:rsid w:val="00AF6BEC"/>
    <w:rsid w:val="00B8296E"/>
    <w:rsid w:val="00B82F43"/>
    <w:rsid w:val="00BA7566"/>
    <w:rsid w:val="00BC481F"/>
    <w:rsid w:val="00BD75C1"/>
    <w:rsid w:val="00C3438D"/>
    <w:rsid w:val="00C50A93"/>
    <w:rsid w:val="00C62B6C"/>
    <w:rsid w:val="00C81260"/>
    <w:rsid w:val="00C95CA9"/>
    <w:rsid w:val="00CA061B"/>
    <w:rsid w:val="00CD4AED"/>
    <w:rsid w:val="00CD5856"/>
    <w:rsid w:val="00CF0F2E"/>
    <w:rsid w:val="00CF3E82"/>
    <w:rsid w:val="00D07645"/>
    <w:rsid w:val="00D1106A"/>
    <w:rsid w:val="00D54679"/>
    <w:rsid w:val="00D67BAF"/>
    <w:rsid w:val="00DA15A1"/>
    <w:rsid w:val="00DC7639"/>
    <w:rsid w:val="00DE4BBC"/>
    <w:rsid w:val="00E1490C"/>
    <w:rsid w:val="00E37122"/>
    <w:rsid w:val="00E81AD7"/>
    <w:rsid w:val="00E85195"/>
    <w:rsid w:val="00EA275E"/>
    <w:rsid w:val="00EE23CE"/>
    <w:rsid w:val="00EE2A9D"/>
    <w:rsid w:val="00F32EA9"/>
    <w:rsid w:val="00F56EBE"/>
    <w:rsid w:val="00F72360"/>
    <w:rsid w:val="00F847BF"/>
    <w:rsid w:val="00F87E88"/>
    <w:rsid w:val="00FA6B93"/>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22A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7C4DA1"/>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7C4DA1"/>
    <w:rPr>
      <w:rFonts w:ascii="Verdana" w:hAnsi="Verdana" w:cs="Mangal"/>
      <w:sz w:val="20"/>
      <w:szCs w:val="18"/>
    </w:rPr>
  </w:style>
  <w:style w:type="character" w:styleId="Voetnootmarkering">
    <w:name w:val="footnote reference"/>
    <w:basedOn w:val="Standaardalinea-lettertype"/>
    <w:uiPriority w:val="99"/>
    <w:semiHidden/>
    <w:unhideWhenUsed/>
    <w:rsid w:val="007C4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409</ap:Words>
  <ap:Characters>2252</ap:Characters>
  <ap:DocSecurity>0</ap:DocSecurity>
  <ap:Lines>18</ap:Lines>
  <ap:Paragraphs>5</ap:Paragraphs>
  <ap:ScaleCrop>false</ap:ScaleCrop>
  <ap:LinksUpToDate>false</ap:LinksUpToDate>
  <ap:CharactersWithSpaces>2656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2025-09-30T09:51:00.0000000Z</dcterms:created>
  <dcterms:modified xsi:type="dcterms:W3CDTF">2025-09-30T09:51:00.0000000Z</dcterms:modified>
  <dc:creator/>
  <dc:description>------------------------</dc:description>
  <dc:subject/>
  <dc:title/>
  <keywords/>
  <version/>
  <category/>
</coreProperties>
</file>