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A209D" w:rsidTr="00D9561B" w14:paraId="294620A2" w14:textId="77777777">
        <w:trPr>
          <w:trHeight w:val="1514"/>
        </w:trPr>
        <w:tc>
          <w:tcPr>
            <w:tcW w:w="7522" w:type="dxa"/>
            <w:tcBorders>
              <w:top w:val="nil"/>
              <w:left w:val="nil"/>
              <w:bottom w:val="nil"/>
              <w:right w:val="nil"/>
            </w:tcBorders>
            <w:tcMar>
              <w:left w:w="0" w:type="dxa"/>
              <w:right w:w="0" w:type="dxa"/>
            </w:tcMar>
          </w:tcPr>
          <w:p w:rsidR="00374412" w:rsidP="00D9561B" w:rsidRDefault="00434C90" w14:paraId="16A422A9" w14:textId="77777777">
            <w:r>
              <w:t>De v</w:t>
            </w:r>
            <w:r w:rsidR="008E3932">
              <w:t>oorzitter van de Tweede Kamer der Staten-Generaal</w:t>
            </w:r>
          </w:p>
          <w:p w:rsidR="00374412" w:rsidP="00D9561B" w:rsidRDefault="00434C90" w14:paraId="31D27866" w14:textId="77777777">
            <w:r>
              <w:t>Postbus 20018</w:t>
            </w:r>
          </w:p>
          <w:p w:rsidR="008E3932" w:rsidP="00D9561B" w:rsidRDefault="00434C90" w14:paraId="7261B41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A209D" w:rsidTr="00FF66F9" w14:paraId="2E89E1F8" w14:textId="77777777">
        <w:trPr>
          <w:trHeight w:val="289" w:hRule="exact"/>
        </w:trPr>
        <w:tc>
          <w:tcPr>
            <w:tcW w:w="929" w:type="dxa"/>
          </w:tcPr>
          <w:p w:rsidRPr="00434042" w:rsidR="0005404B" w:rsidP="00FF66F9" w:rsidRDefault="00434C90" w14:paraId="025EB7B4" w14:textId="77777777">
            <w:pPr>
              <w:rPr>
                <w:lang w:eastAsia="en-US"/>
              </w:rPr>
            </w:pPr>
            <w:r>
              <w:rPr>
                <w:lang w:eastAsia="en-US"/>
              </w:rPr>
              <w:t>Datum</w:t>
            </w:r>
          </w:p>
        </w:tc>
        <w:tc>
          <w:tcPr>
            <w:tcW w:w="6581" w:type="dxa"/>
          </w:tcPr>
          <w:p w:rsidRPr="00434042" w:rsidR="0005404B" w:rsidP="00FF66F9" w:rsidRDefault="00C34C5D" w14:paraId="06BA277F" w14:textId="4C3CC8EA">
            <w:pPr>
              <w:rPr>
                <w:lang w:eastAsia="en-US"/>
              </w:rPr>
            </w:pPr>
            <w:r>
              <w:rPr>
                <w:lang w:eastAsia="en-US"/>
              </w:rPr>
              <w:t>30 september 2025</w:t>
            </w:r>
          </w:p>
        </w:tc>
      </w:tr>
      <w:tr w:rsidR="00FA209D" w:rsidTr="00FF66F9" w14:paraId="4E9D8363" w14:textId="77777777">
        <w:trPr>
          <w:trHeight w:val="368"/>
        </w:trPr>
        <w:tc>
          <w:tcPr>
            <w:tcW w:w="929" w:type="dxa"/>
          </w:tcPr>
          <w:p w:rsidR="0005404B" w:rsidP="00FF66F9" w:rsidRDefault="00434C90" w14:paraId="7AAEC5B7" w14:textId="77777777">
            <w:pPr>
              <w:rPr>
                <w:lang w:eastAsia="en-US"/>
              </w:rPr>
            </w:pPr>
            <w:r>
              <w:rPr>
                <w:lang w:eastAsia="en-US"/>
              </w:rPr>
              <w:t>Betreft</w:t>
            </w:r>
          </w:p>
        </w:tc>
        <w:tc>
          <w:tcPr>
            <w:tcW w:w="6581" w:type="dxa"/>
          </w:tcPr>
          <w:p w:rsidR="0005404B" w:rsidP="00FF66F9" w:rsidRDefault="00BF2FB0" w14:paraId="1DE3FE3F" w14:textId="4E8C19A5">
            <w:pPr>
              <w:rPr>
                <w:lang w:eastAsia="en-US"/>
              </w:rPr>
            </w:pPr>
            <w:r>
              <w:rPr>
                <w:lang w:eastAsia="en-US"/>
              </w:rPr>
              <w:t>Kabinetsreactie op het advies van het College voor de Rechten van de Mens over opname van de grond ‘opleidingsniveau’ in de Algemene wet gelijke behandeling</w:t>
            </w:r>
          </w:p>
        </w:tc>
      </w:tr>
    </w:tbl>
    <w:p w:rsidR="00FA209D" w:rsidRDefault="00FA209D" w14:paraId="0BC65844" w14:textId="2DDC3F1A"/>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A209D" w:rsidTr="00A421A1" w14:paraId="5ADCBC0C" w14:textId="77777777">
        <w:tc>
          <w:tcPr>
            <w:tcW w:w="2160" w:type="dxa"/>
          </w:tcPr>
          <w:p w:rsidRPr="00F53C9D" w:rsidR="006205C0" w:rsidP="00686AED" w:rsidRDefault="00434C90" w14:paraId="5334E060" w14:textId="77777777">
            <w:pPr>
              <w:pStyle w:val="Colofonkop"/>
              <w:framePr w:hSpace="0" w:wrap="auto" w:hAnchor="text" w:vAnchor="margin" w:xAlign="left" w:yAlign="inline"/>
            </w:pPr>
            <w:r>
              <w:t>Middelbaar Beroeps Onderwijs</w:t>
            </w:r>
          </w:p>
          <w:p w:rsidR="006205C0" w:rsidP="00A421A1" w:rsidRDefault="00434C90" w14:paraId="2E909B24" w14:textId="77777777">
            <w:pPr>
              <w:pStyle w:val="Huisstijl-Gegeven"/>
              <w:spacing w:after="0"/>
            </w:pPr>
            <w:r>
              <w:t xml:space="preserve">Rijnstraat 50 </w:t>
            </w:r>
          </w:p>
          <w:p w:rsidR="004425A7" w:rsidP="00E972A2" w:rsidRDefault="00434C90" w14:paraId="7C9C8CDD" w14:textId="77777777">
            <w:pPr>
              <w:pStyle w:val="Huisstijl-Gegeven"/>
              <w:spacing w:after="0"/>
            </w:pPr>
            <w:r>
              <w:t>Den Haag</w:t>
            </w:r>
          </w:p>
          <w:p w:rsidR="004425A7" w:rsidP="00E972A2" w:rsidRDefault="00434C90" w14:paraId="1CD503DB" w14:textId="77777777">
            <w:pPr>
              <w:pStyle w:val="Huisstijl-Gegeven"/>
              <w:spacing w:after="0"/>
            </w:pPr>
            <w:r>
              <w:t>Postbus 16375</w:t>
            </w:r>
          </w:p>
          <w:p w:rsidR="004425A7" w:rsidP="00E972A2" w:rsidRDefault="00434C90" w14:paraId="3301AEEB" w14:textId="77777777">
            <w:pPr>
              <w:pStyle w:val="Huisstijl-Gegeven"/>
              <w:spacing w:after="0"/>
            </w:pPr>
            <w:r>
              <w:t>2500 BJ Den Haag</w:t>
            </w:r>
          </w:p>
          <w:p w:rsidR="004425A7" w:rsidP="00E972A2" w:rsidRDefault="00434C90" w14:paraId="62A03659" w14:textId="77777777">
            <w:pPr>
              <w:pStyle w:val="Huisstijl-Gegeven"/>
              <w:spacing w:after="90"/>
            </w:pPr>
            <w:r>
              <w:t>www.rijksoverheid.nl</w:t>
            </w:r>
          </w:p>
          <w:p w:rsidRPr="00A32073" w:rsidR="006205C0" w:rsidP="00A421A1" w:rsidRDefault="006205C0" w14:paraId="6037E1C2" w14:textId="07B798CF">
            <w:pPr>
              <w:spacing w:line="180" w:lineRule="exact"/>
              <w:rPr>
                <w:sz w:val="13"/>
                <w:szCs w:val="13"/>
              </w:rPr>
            </w:pPr>
          </w:p>
        </w:tc>
      </w:tr>
      <w:tr w:rsidR="00FA209D" w:rsidTr="00A421A1" w14:paraId="2F48B323" w14:textId="77777777">
        <w:trPr>
          <w:trHeight w:val="200" w:hRule="exact"/>
        </w:trPr>
        <w:tc>
          <w:tcPr>
            <w:tcW w:w="2160" w:type="dxa"/>
          </w:tcPr>
          <w:p w:rsidRPr="00356D2B" w:rsidR="006205C0" w:rsidP="00A421A1" w:rsidRDefault="006205C0" w14:paraId="6126F9C4" w14:textId="77777777">
            <w:pPr>
              <w:spacing w:after="90" w:line="180" w:lineRule="exact"/>
              <w:rPr>
                <w:sz w:val="13"/>
                <w:szCs w:val="13"/>
              </w:rPr>
            </w:pPr>
          </w:p>
        </w:tc>
      </w:tr>
      <w:tr w:rsidR="00FA209D" w:rsidTr="00A421A1" w14:paraId="61E7879A" w14:textId="77777777">
        <w:trPr>
          <w:trHeight w:val="450"/>
        </w:trPr>
        <w:tc>
          <w:tcPr>
            <w:tcW w:w="2160" w:type="dxa"/>
          </w:tcPr>
          <w:p w:rsidR="00F51A76" w:rsidP="00A421A1" w:rsidRDefault="00434C90" w14:paraId="130D24E0" w14:textId="77777777">
            <w:pPr>
              <w:spacing w:line="180" w:lineRule="exact"/>
              <w:rPr>
                <w:b/>
                <w:sz w:val="13"/>
                <w:szCs w:val="13"/>
              </w:rPr>
            </w:pPr>
            <w:r>
              <w:rPr>
                <w:b/>
                <w:sz w:val="13"/>
                <w:szCs w:val="13"/>
              </w:rPr>
              <w:t>Onze referentie</w:t>
            </w:r>
          </w:p>
          <w:p w:rsidRPr="00FA7882" w:rsidR="006205C0" w:rsidP="00215356" w:rsidRDefault="00434C90" w14:paraId="7A4C7313" w14:textId="564DA3E0">
            <w:pPr>
              <w:spacing w:line="180" w:lineRule="exact"/>
              <w:rPr>
                <w:sz w:val="13"/>
                <w:szCs w:val="13"/>
              </w:rPr>
            </w:pPr>
            <w:r>
              <w:rPr>
                <w:sz w:val="13"/>
                <w:szCs w:val="13"/>
              </w:rPr>
              <w:t>54</w:t>
            </w:r>
            <w:r w:rsidR="00C50857">
              <w:rPr>
                <w:sz w:val="13"/>
                <w:szCs w:val="13"/>
              </w:rPr>
              <w:t>414560</w:t>
            </w:r>
          </w:p>
        </w:tc>
      </w:tr>
      <w:tr w:rsidR="00FA209D" w:rsidTr="00D130C0" w14:paraId="5518EED3" w14:textId="77777777">
        <w:trPr>
          <w:trHeight w:val="113"/>
        </w:trPr>
        <w:tc>
          <w:tcPr>
            <w:tcW w:w="2160" w:type="dxa"/>
          </w:tcPr>
          <w:p w:rsidRPr="00C5333A" w:rsidR="006205C0" w:rsidP="00D36088" w:rsidRDefault="00434C90" w14:paraId="0A4A07C6" w14:textId="77777777">
            <w:pPr>
              <w:tabs>
                <w:tab w:val="center" w:pos="1080"/>
              </w:tabs>
              <w:spacing w:line="180" w:lineRule="exact"/>
              <w:rPr>
                <w:sz w:val="13"/>
                <w:szCs w:val="13"/>
              </w:rPr>
            </w:pPr>
            <w:r>
              <w:rPr>
                <w:b/>
                <w:sz w:val="13"/>
                <w:szCs w:val="13"/>
              </w:rPr>
              <w:t>Bijlagen</w:t>
            </w:r>
          </w:p>
        </w:tc>
      </w:tr>
      <w:tr w:rsidR="00FA209D" w:rsidTr="00D130C0" w14:paraId="6145C814" w14:textId="77777777">
        <w:trPr>
          <w:trHeight w:val="113"/>
        </w:trPr>
        <w:tc>
          <w:tcPr>
            <w:tcW w:w="2160" w:type="dxa"/>
          </w:tcPr>
          <w:p w:rsidRPr="00D74F66" w:rsidR="006205C0" w:rsidP="00A421A1" w:rsidRDefault="00434C90" w14:paraId="388F01D3" w14:textId="77777777">
            <w:pPr>
              <w:spacing w:after="90" w:line="180" w:lineRule="exact"/>
              <w:rPr>
                <w:sz w:val="13"/>
              </w:rPr>
            </w:pPr>
            <w:r>
              <w:rPr>
                <w:sz w:val="13"/>
              </w:rPr>
              <w:t>1</w:t>
            </w:r>
          </w:p>
        </w:tc>
      </w:tr>
    </w:tbl>
    <w:p w:rsidR="00E838B0" w:rsidP="00F21BBF" w:rsidRDefault="00E838B0" w14:paraId="5737B2D7" w14:textId="77777777">
      <w:pPr>
        <w:rPr>
          <w:szCs w:val="18"/>
        </w:rPr>
      </w:pPr>
    </w:p>
    <w:p w:rsidR="00E838B0" w:rsidP="00F21BBF" w:rsidRDefault="00E838B0" w14:paraId="6B5366DF" w14:textId="77777777">
      <w:pPr>
        <w:rPr>
          <w:szCs w:val="18"/>
        </w:rPr>
      </w:pPr>
    </w:p>
    <w:p w:rsidR="00F442C4" w:rsidP="00F21BBF" w:rsidRDefault="00590153" w14:paraId="4478AFCA" w14:textId="30F8B77D">
      <w:pPr>
        <w:rPr>
          <w:szCs w:val="18"/>
        </w:rPr>
      </w:pPr>
      <w:r w:rsidRPr="00F21BBF">
        <w:rPr>
          <w:szCs w:val="18"/>
        </w:rPr>
        <w:t>Eind 2022 hebben d</w:t>
      </w:r>
      <w:r w:rsidRPr="00F21BBF" w:rsidR="00AD2E95">
        <w:rPr>
          <w:szCs w:val="18"/>
        </w:rPr>
        <w:t xml:space="preserve">e </w:t>
      </w:r>
      <w:r w:rsidRPr="00F21BBF">
        <w:rPr>
          <w:szCs w:val="18"/>
        </w:rPr>
        <w:t xml:space="preserve">toenmalige </w:t>
      </w:r>
      <w:r w:rsidRPr="00F21BBF" w:rsidR="00AD2E95">
        <w:rPr>
          <w:szCs w:val="18"/>
        </w:rPr>
        <w:t>leden</w:t>
      </w:r>
      <w:r w:rsidR="004636F7">
        <w:rPr>
          <w:szCs w:val="18"/>
        </w:rPr>
        <w:t xml:space="preserve"> van uw Kamer</w:t>
      </w:r>
      <w:r w:rsidRPr="00F21BBF" w:rsidR="00AD2E95">
        <w:rPr>
          <w:szCs w:val="18"/>
        </w:rPr>
        <w:t xml:space="preserve"> Bouchallikht (GroenLinks) en De Hoop (PvdA) een motie ingediend, waarin wordt geconstateerd dat nog op tal van manieren onnodig onderscheid wordt gemaakt tussen mbo-studenten </w:t>
      </w:r>
      <w:r w:rsidRPr="00F21BBF" w:rsidR="00A43C8C">
        <w:rPr>
          <w:szCs w:val="18"/>
        </w:rPr>
        <w:t>en</w:t>
      </w:r>
      <w:r w:rsidRPr="00F21BBF" w:rsidR="00AD2E95">
        <w:rPr>
          <w:szCs w:val="18"/>
        </w:rPr>
        <w:t xml:space="preserve"> hbo- en wo-studenten. Met de motie is de regering verzocht om dit uit te bannen door een voorstel te doen voor toevoeging van opleidingsniveau als discriminatiegrond aan de Algemene wet gelijke behandeling (Awgb).</w:t>
      </w:r>
      <w:r w:rsidRPr="00F21BBF" w:rsidR="00AD2E95">
        <w:rPr>
          <w:rStyle w:val="Voetnootmarkering"/>
          <w:szCs w:val="18"/>
        </w:rPr>
        <w:footnoteReference w:id="1"/>
      </w:r>
      <w:r w:rsidRPr="00F21BBF" w:rsidR="00AD2E95">
        <w:rPr>
          <w:szCs w:val="18"/>
        </w:rPr>
        <w:t xml:space="preserve"> </w:t>
      </w:r>
    </w:p>
    <w:p w:rsidR="00F442C4" w:rsidP="00F21BBF" w:rsidRDefault="00F442C4" w14:paraId="1BFB4315" w14:textId="77777777">
      <w:pPr>
        <w:rPr>
          <w:szCs w:val="18"/>
        </w:rPr>
      </w:pPr>
    </w:p>
    <w:p w:rsidRPr="00F21BBF" w:rsidR="00AD2E95" w:rsidP="00F21BBF" w:rsidRDefault="00AD2E95" w14:paraId="21E54FCC" w14:textId="75A25543">
      <w:pPr>
        <w:rPr>
          <w:szCs w:val="18"/>
        </w:rPr>
      </w:pPr>
      <w:r w:rsidRPr="00F21BBF">
        <w:rPr>
          <w:szCs w:val="18"/>
        </w:rPr>
        <w:t>Aangezien deze toevoeging vergaande consequenties en ongewenste neveneffecten zou kunnen hebben, hebben de toenmalige ministers van O</w:t>
      </w:r>
      <w:r w:rsidR="00F442C4">
        <w:rPr>
          <w:szCs w:val="18"/>
        </w:rPr>
        <w:t>nderwijs, Cultuur en Wetenschap (O</w:t>
      </w:r>
      <w:r w:rsidRPr="00F21BBF">
        <w:rPr>
          <w:szCs w:val="18"/>
        </w:rPr>
        <w:t>CW</w:t>
      </w:r>
      <w:r w:rsidR="00F442C4">
        <w:rPr>
          <w:szCs w:val="18"/>
        </w:rPr>
        <w:t>)</w:t>
      </w:r>
      <w:r w:rsidRPr="00F21BBF">
        <w:rPr>
          <w:szCs w:val="18"/>
        </w:rPr>
        <w:t xml:space="preserve"> en </w:t>
      </w:r>
      <w:r w:rsidR="00F442C4">
        <w:rPr>
          <w:szCs w:val="18"/>
        </w:rPr>
        <w:t>Binnenlandse Zaken en Koninkrijkrelaties (</w:t>
      </w:r>
      <w:r w:rsidRPr="00F21BBF">
        <w:rPr>
          <w:szCs w:val="18"/>
        </w:rPr>
        <w:t>BZK</w:t>
      </w:r>
      <w:r w:rsidR="00F442C4">
        <w:rPr>
          <w:szCs w:val="18"/>
        </w:rPr>
        <w:t>)</w:t>
      </w:r>
      <w:r w:rsidRPr="00F21BBF">
        <w:rPr>
          <w:szCs w:val="18"/>
        </w:rPr>
        <w:t xml:space="preserve"> </w:t>
      </w:r>
      <w:r w:rsidRPr="00F21BBF" w:rsidR="00A43C8C">
        <w:rPr>
          <w:szCs w:val="18"/>
        </w:rPr>
        <w:t>advies gevraagd</w:t>
      </w:r>
      <w:r w:rsidRPr="00F21BBF">
        <w:rPr>
          <w:szCs w:val="18"/>
        </w:rPr>
        <w:t xml:space="preserve"> aan het College voor de Rechten van de Mens (CRM) over de wenselijkheid van een verbod in de Awgb en eventuele alternatieven die er zijn.</w:t>
      </w:r>
      <w:r w:rsidRPr="00F21BBF">
        <w:rPr>
          <w:rStyle w:val="Voetnootmarkering"/>
          <w:szCs w:val="18"/>
        </w:rPr>
        <w:footnoteReference w:id="2"/>
      </w:r>
      <w:r w:rsidRPr="00F21BBF">
        <w:rPr>
          <w:szCs w:val="18"/>
        </w:rPr>
        <w:t xml:space="preserve"> </w:t>
      </w:r>
      <w:r w:rsidR="00F442C4">
        <w:rPr>
          <w:szCs w:val="18"/>
        </w:rPr>
        <w:t>Het CRM</w:t>
      </w:r>
      <w:r w:rsidRPr="00F21BBF">
        <w:rPr>
          <w:szCs w:val="18"/>
        </w:rPr>
        <w:t xml:space="preserve"> heeft het advies op 28 augustus 2024 gepubliceerd.</w:t>
      </w:r>
      <w:r w:rsidRPr="00F21BBF">
        <w:rPr>
          <w:rStyle w:val="Voetnootmarkering"/>
          <w:szCs w:val="18"/>
        </w:rPr>
        <w:footnoteReference w:id="3"/>
      </w:r>
      <w:r w:rsidRPr="00F21BBF">
        <w:rPr>
          <w:rFonts w:cs="Arial"/>
          <w:kern w:val="32"/>
          <w:szCs w:val="18"/>
        </w:rPr>
        <w:t xml:space="preserve"> Middels deze brief reage</w:t>
      </w:r>
      <w:r w:rsidRPr="00F21BBF" w:rsidR="00580F00">
        <w:rPr>
          <w:rFonts w:cs="Arial"/>
          <w:kern w:val="32"/>
          <w:szCs w:val="18"/>
        </w:rPr>
        <w:t>er i</w:t>
      </w:r>
      <w:r w:rsidRPr="00F21BBF">
        <w:rPr>
          <w:rFonts w:cs="Arial"/>
          <w:kern w:val="32"/>
          <w:szCs w:val="18"/>
        </w:rPr>
        <w:t>k, mede namens de minister van BZK</w:t>
      </w:r>
      <w:r w:rsidRPr="00F21BBF" w:rsidR="00580F00">
        <w:rPr>
          <w:rFonts w:cs="Arial"/>
          <w:kern w:val="32"/>
          <w:szCs w:val="18"/>
        </w:rPr>
        <w:t>,</w:t>
      </w:r>
      <w:r w:rsidRPr="00F21BBF">
        <w:rPr>
          <w:rFonts w:cs="Arial"/>
          <w:kern w:val="32"/>
          <w:szCs w:val="18"/>
        </w:rPr>
        <w:t xml:space="preserve"> op het advies zoals verzocht door de vaste commissie voor OCW.</w:t>
      </w:r>
      <w:r w:rsidRPr="00F21BBF">
        <w:rPr>
          <w:rStyle w:val="Voetnootmarkering"/>
          <w:rFonts w:cs="Arial"/>
          <w:kern w:val="32"/>
          <w:szCs w:val="18"/>
        </w:rPr>
        <w:footnoteReference w:id="4"/>
      </w:r>
    </w:p>
    <w:p w:rsidRPr="00F21BBF" w:rsidR="00AD2E95" w:rsidP="00F21BBF" w:rsidRDefault="00AD2E95" w14:paraId="7532FCEE" w14:textId="77777777">
      <w:pPr>
        <w:rPr>
          <w:szCs w:val="18"/>
        </w:rPr>
      </w:pPr>
    </w:p>
    <w:p w:rsidRPr="00F21BBF" w:rsidR="00AD2E95" w:rsidP="00F21BBF" w:rsidRDefault="00FB28F5" w14:paraId="401E1CAA" w14:textId="5EFC3A00">
      <w:pPr>
        <w:rPr>
          <w:i/>
          <w:iCs/>
          <w:szCs w:val="18"/>
        </w:rPr>
      </w:pPr>
      <w:r w:rsidRPr="00F21BBF">
        <w:rPr>
          <w:i/>
          <w:iCs/>
          <w:szCs w:val="18"/>
        </w:rPr>
        <w:t>Maatschappelijke kloof</w:t>
      </w:r>
    </w:p>
    <w:p w:rsidRPr="00F21BBF" w:rsidR="00AD2E95" w:rsidP="00F21BBF" w:rsidRDefault="00580F00" w14:paraId="3F266690" w14:textId="10D1C511">
      <w:pPr>
        <w:rPr>
          <w:szCs w:val="18"/>
        </w:rPr>
      </w:pPr>
      <w:r w:rsidRPr="00F21BBF">
        <w:rPr>
          <w:szCs w:val="18"/>
        </w:rPr>
        <w:t xml:space="preserve">Ik deel </w:t>
      </w:r>
      <w:r w:rsidRPr="00F21BBF" w:rsidR="00590153">
        <w:rPr>
          <w:szCs w:val="18"/>
        </w:rPr>
        <w:t xml:space="preserve">met de indieners van de motie dat in de praktijk nog te vaak onnodig onderscheid wordt gemaakt tussen mbo-studenten enerzijds en hbo-/wo-studenten anderzijds. Maar het probleem </w:t>
      </w:r>
      <w:r w:rsidRPr="00F21BBF" w:rsidR="00E84C47">
        <w:rPr>
          <w:szCs w:val="18"/>
        </w:rPr>
        <w:t>gaat verder dan alleen de studententijd</w:t>
      </w:r>
      <w:r w:rsidRPr="00F21BBF" w:rsidR="00590153">
        <w:rPr>
          <w:szCs w:val="18"/>
        </w:rPr>
        <w:t xml:space="preserve">. De positie van mensen in de samenleving is sterk afhankelijk van hun opleidingsniveau en dat van hun ouders. Aan praktische beroepen en opleidingen wordt vaak een lagere status toegekend. </w:t>
      </w:r>
      <w:r w:rsidRPr="00F21BBF" w:rsidR="00395299">
        <w:rPr>
          <w:szCs w:val="18"/>
        </w:rPr>
        <w:t xml:space="preserve">Voor je deelname in de samenleving zou het </w:t>
      </w:r>
      <w:r w:rsidRPr="00F21BBF" w:rsidR="00E84C47">
        <w:rPr>
          <w:szCs w:val="18"/>
        </w:rPr>
        <w:t xml:space="preserve">echter </w:t>
      </w:r>
      <w:r w:rsidRPr="00F21BBF" w:rsidR="00395299">
        <w:rPr>
          <w:szCs w:val="18"/>
        </w:rPr>
        <w:t xml:space="preserve">niet moeten uitmaken welke opleiding je hebt gevolgd. </w:t>
      </w:r>
      <w:r w:rsidR="00C2440B">
        <w:rPr>
          <w:szCs w:val="18"/>
        </w:rPr>
        <w:t xml:space="preserve">Ik ben </w:t>
      </w:r>
      <w:r w:rsidRPr="00F21BBF" w:rsidR="00395299">
        <w:rPr>
          <w:szCs w:val="18"/>
        </w:rPr>
        <w:t xml:space="preserve">daarom, net als het </w:t>
      </w:r>
      <w:r w:rsidR="0078648F">
        <w:rPr>
          <w:szCs w:val="18"/>
        </w:rPr>
        <w:t>CRM</w:t>
      </w:r>
      <w:r w:rsidRPr="00F21BBF" w:rsidR="00395299">
        <w:rPr>
          <w:szCs w:val="18"/>
        </w:rPr>
        <w:t xml:space="preserve">, </w:t>
      </w:r>
      <w:r w:rsidRPr="00F21BBF" w:rsidR="00FB28F5">
        <w:rPr>
          <w:szCs w:val="18"/>
        </w:rPr>
        <w:t xml:space="preserve">van mening dat het aanpakken van discriminatie op grond van </w:t>
      </w:r>
      <w:r w:rsidRPr="00F21BBF" w:rsidR="00FB28F5">
        <w:rPr>
          <w:szCs w:val="18"/>
        </w:rPr>
        <w:lastRenderedPageBreak/>
        <w:t>opleiding(sniveau) van groot belang is.</w:t>
      </w:r>
      <w:r w:rsidRPr="00F21BBF" w:rsidR="00E84C47">
        <w:rPr>
          <w:szCs w:val="18"/>
        </w:rPr>
        <w:t xml:space="preserve"> </w:t>
      </w:r>
      <w:r w:rsidR="00C2440B">
        <w:rPr>
          <w:szCs w:val="18"/>
        </w:rPr>
        <w:t xml:space="preserve">Een </w:t>
      </w:r>
      <w:r w:rsidRPr="00F21BBF" w:rsidR="00E84C47">
        <w:rPr>
          <w:szCs w:val="18"/>
        </w:rPr>
        <w:t xml:space="preserve">wettelijk verbod </w:t>
      </w:r>
      <w:r w:rsidR="00C2440B">
        <w:rPr>
          <w:szCs w:val="18"/>
        </w:rPr>
        <w:t xml:space="preserve">acht ik </w:t>
      </w:r>
      <w:r w:rsidRPr="00F21BBF" w:rsidR="00BE3AD8">
        <w:rPr>
          <w:szCs w:val="18"/>
        </w:rPr>
        <w:t xml:space="preserve">echter </w:t>
      </w:r>
      <w:r w:rsidRPr="00F21BBF" w:rsidR="00E84C47">
        <w:rPr>
          <w:szCs w:val="18"/>
        </w:rPr>
        <w:t xml:space="preserve">geen passende oplossing. </w:t>
      </w:r>
      <w:r w:rsidR="00C2440B">
        <w:rPr>
          <w:szCs w:val="18"/>
        </w:rPr>
        <w:t>H</w:t>
      </w:r>
      <w:r w:rsidRPr="00F21BBF" w:rsidR="00AD2E95">
        <w:rPr>
          <w:szCs w:val="18"/>
        </w:rPr>
        <w:t xml:space="preserve">ieronder </w:t>
      </w:r>
      <w:r w:rsidR="00C2440B">
        <w:rPr>
          <w:szCs w:val="18"/>
        </w:rPr>
        <w:t xml:space="preserve">geef ik </w:t>
      </w:r>
      <w:r w:rsidRPr="00F21BBF" w:rsidR="0018423B">
        <w:rPr>
          <w:szCs w:val="18"/>
        </w:rPr>
        <w:t>een samenvatting</w:t>
      </w:r>
      <w:r w:rsidRPr="00F21BBF" w:rsidR="00AD2E95">
        <w:rPr>
          <w:szCs w:val="18"/>
        </w:rPr>
        <w:t xml:space="preserve"> </w:t>
      </w:r>
      <w:r w:rsidRPr="00F21BBF" w:rsidR="0018423B">
        <w:rPr>
          <w:szCs w:val="18"/>
        </w:rPr>
        <w:t>van het</w:t>
      </w:r>
      <w:r w:rsidRPr="00F21BBF" w:rsidR="00AD2E95">
        <w:rPr>
          <w:szCs w:val="18"/>
        </w:rPr>
        <w:t xml:space="preserve"> advies en</w:t>
      </w:r>
      <w:r w:rsidR="0067790A">
        <w:rPr>
          <w:szCs w:val="18"/>
        </w:rPr>
        <w:t xml:space="preserve"> </w:t>
      </w:r>
      <w:r w:rsidRPr="00F21BBF" w:rsidR="0018423B">
        <w:rPr>
          <w:szCs w:val="18"/>
        </w:rPr>
        <w:t>de redenen</w:t>
      </w:r>
      <w:r w:rsidRPr="00F21BBF" w:rsidR="00AD2E95">
        <w:rPr>
          <w:szCs w:val="18"/>
        </w:rPr>
        <w:t xml:space="preserve"> waar</w:t>
      </w:r>
      <w:r w:rsidR="0067790A">
        <w:rPr>
          <w:szCs w:val="18"/>
        </w:rPr>
        <w:t>door</w:t>
      </w:r>
      <w:r w:rsidRPr="00F21BBF" w:rsidR="00AD2E95">
        <w:rPr>
          <w:szCs w:val="18"/>
        </w:rPr>
        <w:t xml:space="preserve"> ik tot deze conclusie ben gekomen.</w:t>
      </w:r>
    </w:p>
    <w:p w:rsidRPr="00F21BBF" w:rsidR="00AD2E95" w:rsidP="00F21BBF" w:rsidRDefault="00AD2E95" w14:paraId="3F396872" w14:textId="77777777">
      <w:pPr>
        <w:rPr>
          <w:szCs w:val="18"/>
        </w:rPr>
      </w:pPr>
    </w:p>
    <w:p w:rsidRPr="00F21BBF" w:rsidR="00AD2E95" w:rsidP="00F21BBF" w:rsidRDefault="00AD2E95" w14:paraId="1868B7DB" w14:textId="77777777">
      <w:pPr>
        <w:pStyle w:val="Lijstalinea"/>
        <w:numPr>
          <w:ilvl w:val="0"/>
          <w:numId w:val="15"/>
        </w:numPr>
        <w:rPr>
          <w:b/>
          <w:szCs w:val="18"/>
        </w:rPr>
      </w:pPr>
      <w:r w:rsidRPr="00F21BBF">
        <w:rPr>
          <w:b/>
          <w:szCs w:val="18"/>
        </w:rPr>
        <w:t>Samenvatting van het advies</w:t>
      </w:r>
    </w:p>
    <w:p w:rsidRPr="00F21BBF" w:rsidR="00AD2E95" w:rsidP="00F21BBF" w:rsidRDefault="00AD2E95" w14:paraId="04620941" w14:textId="77777777">
      <w:pPr>
        <w:rPr>
          <w:szCs w:val="18"/>
        </w:rPr>
      </w:pPr>
    </w:p>
    <w:p w:rsidRPr="00F21BBF" w:rsidR="00AD2E95" w:rsidP="00F21BBF" w:rsidRDefault="00AD2E95" w14:paraId="4009BB09" w14:textId="77777777">
      <w:pPr>
        <w:rPr>
          <w:i/>
          <w:iCs/>
          <w:szCs w:val="18"/>
        </w:rPr>
      </w:pPr>
      <w:r w:rsidRPr="00F21BBF">
        <w:rPr>
          <w:i/>
          <w:iCs/>
          <w:szCs w:val="18"/>
        </w:rPr>
        <w:t xml:space="preserve">Werking van de Awgb </w:t>
      </w:r>
    </w:p>
    <w:p w:rsidRPr="00F21BBF" w:rsidR="00AD2E95" w:rsidP="00F21BBF" w:rsidRDefault="00AD2E95" w14:paraId="5059197E" w14:textId="1B41E353">
      <w:pPr>
        <w:rPr>
          <w:szCs w:val="18"/>
        </w:rPr>
      </w:pPr>
      <w:r w:rsidRPr="00F21BBF">
        <w:rPr>
          <w:szCs w:val="18"/>
        </w:rPr>
        <w:t xml:space="preserve">Artikel 1 van de Grondwet beschermt burgers tegen </w:t>
      </w:r>
      <w:r w:rsidRPr="00F21BBF" w:rsidR="0018423B">
        <w:rPr>
          <w:szCs w:val="18"/>
        </w:rPr>
        <w:t>discriminatie</w:t>
      </w:r>
      <w:r w:rsidRPr="00F21BBF">
        <w:rPr>
          <w:szCs w:val="18"/>
        </w:rPr>
        <w:t xml:space="preserve"> op grond van bepaalde persoonskenmerken waarvoor geen objectieve rechtvaardiging bestaat. De Awgb is in 1994 ingevoerd als een nadere uitwerking</w:t>
      </w:r>
      <w:r w:rsidRPr="00F21BBF" w:rsidR="0018423B">
        <w:rPr>
          <w:szCs w:val="18"/>
        </w:rPr>
        <w:t xml:space="preserve"> </w:t>
      </w:r>
      <w:r w:rsidRPr="00F21BBF">
        <w:rPr>
          <w:szCs w:val="18"/>
        </w:rPr>
        <w:t xml:space="preserve">en verbiedt </w:t>
      </w:r>
      <w:r w:rsidRPr="00F21BBF" w:rsidR="0018423B">
        <w:rPr>
          <w:szCs w:val="18"/>
        </w:rPr>
        <w:t>discriminatie</w:t>
      </w:r>
      <w:r w:rsidRPr="00F21BBF">
        <w:rPr>
          <w:szCs w:val="18"/>
        </w:rPr>
        <w:t xml:space="preserve"> op </w:t>
      </w:r>
      <w:r w:rsidRPr="00F21BBF" w:rsidR="0018423B">
        <w:rPr>
          <w:szCs w:val="18"/>
        </w:rPr>
        <w:t xml:space="preserve">de </w:t>
      </w:r>
      <w:r w:rsidRPr="00F21BBF">
        <w:rPr>
          <w:szCs w:val="18"/>
        </w:rPr>
        <w:t>gronden godsdienst, levensovertuiging, politieke gezindheid, ras, geslacht, nationaliteit, hetero- of homoseksuele gerichtheid of burgerlijke staat. In vergelijking met artikel 1 Grondwet en internationale verdragen</w:t>
      </w:r>
      <w:r w:rsidRPr="00F21BBF">
        <w:rPr>
          <w:rStyle w:val="Voetnootmarkering"/>
          <w:szCs w:val="18"/>
        </w:rPr>
        <w:footnoteReference w:id="5"/>
      </w:r>
      <w:r w:rsidRPr="00F21BBF">
        <w:rPr>
          <w:szCs w:val="18"/>
        </w:rPr>
        <w:t xml:space="preserve"> biedt de Awgb een aantal voordelen voor iemand die discriminatie heeft ondervonden. </w:t>
      </w:r>
      <w:r w:rsidRPr="00F21BBF" w:rsidR="0018423B">
        <w:rPr>
          <w:szCs w:val="18"/>
        </w:rPr>
        <w:t>Men kan,</w:t>
      </w:r>
      <w:r w:rsidRPr="00F21BBF">
        <w:rPr>
          <w:szCs w:val="18"/>
        </w:rPr>
        <w:t xml:space="preserve"> naast een gang naar de rechter, een klacht indienen bij het </w:t>
      </w:r>
      <w:r w:rsidRPr="00F21BBF" w:rsidR="00602F57">
        <w:rPr>
          <w:szCs w:val="18"/>
        </w:rPr>
        <w:t>CRM</w:t>
      </w:r>
      <w:r w:rsidRPr="00F21BBF">
        <w:rPr>
          <w:szCs w:val="18"/>
        </w:rPr>
        <w:t xml:space="preserve">. Deze procedure is kosteloos en er geldt geen verplichte vertegenwoordiging door een advocaat. Wanneer discriminatie </w:t>
      </w:r>
      <w:r w:rsidRPr="00F21BBF" w:rsidR="00602F57">
        <w:rPr>
          <w:szCs w:val="18"/>
        </w:rPr>
        <w:t xml:space="preserve">door het slachtoffer </w:t>
      </w:r>
      <w:r w:rsidRPr="00F21BBF">
        <w:rPr>
          <w:szCs w:val="18"/>
        </w:rPr>
        <w:t xml:space="preserve">aannemelijk wordt gemaakt, is het aan de wederpartij om te bewijzen dat </w:t>
      </w:r>
      <w:r w:rsidRPr="00F21BBF" w:rsidR="0018423B">
        <w:rPr>
          <w:szCs w:val="18"/>
        </w:rPr>
        <w:t xml:space="preserve">er geen sprake is van </w:t>
      </w:r>
      <w:r w:rsidRPr="00F21BBF">
        <w:rPr>
          <w:szCs w:val="18"/>
        </w:rPr>
        <w:t xml:space="preserve">verboden onderscheid. </w:t>
      </w:r>
      <w:r w:rsidRPr="00F21BBF" w:rsidR="00602F57">
        <w:rPr>
          <w:szCs w:val="18"/>
        </w:rPr>
        <w:t xml:space="preserve">Daarnaast biedt de Awgb meer </w:t>
      </w:r>
      <w:r w:rsidRPr="00F21BBF">
        <w:rPr>
          <w:szCs w:val="18"/>
        </w:rPr>
        <w:t xml:space="preserve">rechtszekerheid door het ‘gesloten systeem van rechtvaardigingen’. Dit wordt verderop toegelicht. Ten slotte </w:t>
      </w:r>
      <w:r w:rsidRPr="00F21BBF" w:rsidR="00602F57">
        <w:rPr>
          <w:szCs w:val="18"/>
        </w:rPr>
        <w:t>bevat</w:t>
      </w:r>
      <w:r w:rsidRPr="00F21BBF">
        <w:rPr>
          <w:szCs w:val="18"/>
        </w:rPr>
        <w:t xml:space="preserve"> de Awgb een verbod op ‘victimisatie’ (benadeling </w:t>
      </w:r>
      <w:r w:rsidRPr="00F21BBF" w:rsidR="0018423B">
        <w:rPr>
          <w:szCs w:val="18"/>
        </w:rPr>
        <w:t xml:space="preserve">van het slachtoffer </w:t>
      </w:r>
      <w:r w:rsidRPr="00F21BBF">
        <w:rPr>
          <w:szCs w:val="18"/>
        </w:rPr>
        <w:t>vanwege het indienen van een discriminatieklacht).</w:t>
      </w:r>
    </w:p>
    <w:p w:rsidRPr="00F21BBF" w:rsidR="00AD2E95" w:rsidP="00F21BBF" w:rsidRDefault="00AD2E95" w14:paraId="0533CCB8" w14:textId="77777777">
      <w:pPr>
        <w:rPr>
          <w:szCs w:val="18"/>
        </w:rPr>
      </w:pPr>
    </w:p>
    <w:p w:rsidRPr="00F21BBF" w:rsidR="00AD2E95" w:rsidP="00F21BBF" w:rsidRDefault="00602F57" w14:paraId="2F416F6F" w14:textId="49BA9B3A">
      <w:pPr>
        <w:rPr>
          <w:i/>
          <w:iCs/>
          <w:szCs w:val="18"/>
        </w:rPr>
      </w:pPr>
      <w:r w:rsidRPr="00F21BBF">
        <w:rPr>
          <w:i/>
          <w:iCs/>
          <w:szCs w:val="18"/>
        </w:rPr>
        <w:t>O</w:t>
      </w:r>
      <w:r w:rsidRPr="00F21BBF" w:rsidR="00AD2E95">
        <w:rPr>
          <w:i/>
          <w:iCs/>
          <w:szCs w:val="18"/>
        </w:rPr>
        <w:t>nderscheid op grond van opleidingsniveau</w:t>
      </w:r>
    </w:p>
    <w:p w:rsidRPr="00F21BBF" w:rsidR="00AD2E95" w:rsidP="00F21BBF" w:rsidRDefault="00AD2E95" w14:paraId="7C5CBED3" w14:textId="5D4D1FA2">
      <w:pPr>
        <w:rPr>
          <w:szCs w:val="18"/>
        </w:rPr>
      </w:pPr>
      <w:r w:rsidRPr="00F21BBF">
        <w:rPr>
          <w:szCs w:val="18"/>
        </w:rPr>
        <w:t xml:space="preserve">In de periode 2021-2024 heeft het </w:t>
      </w:r>
      <w:r w:rsidR="0078648F">
        <w:rPr>
          <w:szCs w:val="18"/>
        </w:rPr>
        <w:t>CRM</w:t>
      </w:r>
      <w:r w:rsidRPr="00F21BBF" w:rsidR="0078648F">
        <w:rPr>
          <w:szCs w:val="18"/>
        </w:rPr>
        <w:t xml:space="preserve"> </w:t>
      </w:r>
      <w:r w:rsidRPr="00F21BBF">
        <w:rPr>
          <w:szCs w:val="18"/>
        </w:rPr>
        <w:t xml:space="preserve">dertien meldingen ontvangen van onderscheid op opleidingsniveau op het terrein van goederen en diensten (bijv. toegang tot cafés, een verzekeraar die zich richt op ‘hoger opgeleiden’) en doorstroom in het onderwijs. Volgens het </w:t>
      </w:r>
      <w:r w:rsidR="0078648F">
        <w:rPr>
          <w:szCs w:val="18"/>
        </w:rPr>
        <w:t>CRM</w:t>
      </w:r>
      <w:r w:rsidRPr="00F21BBF" w:rsidR="0078648F">
        <w:rPr>
          <w:szCs w:val="18"/>
        </w:rPr>
        <w:t xml:space="preserve"> </w:t>
      </w:r>
      <w:r w:rsidRPr="00F21BBF">
        <w:rPr>
          <w:szCs w:val="18"/>
        </w:rPr>
        <w:t>zou het voor een bezoek aan een café of</w:t>
      </w:r>
      <w:r w:rsidRPr="00F21BBF" w:rsidR="0018423B">
        <w:rPr>
          <w:szCs w:val="18"/>
        </w:rPr>
        <w:t xml:space="preserve"> afsluiten van</w:t>
      </w:r>
      <w:r w:rsidRPr="00F21BBF">
        <w:rPr>
          <w:szCs w:val="18"/>
        </w:rPr>
        <w:t xml:space="preserve"> een verzekering niet moeten uitmaken welke opleiding</w:t>
      </w:r>
      <w:r w:rsidRPr="00F21BBF" w:rsidR="0018423B">
        <w:rPr>
          <w:szCs w:val="18"/>
        </w:rPr>
        <w:t xml:space="preserve"> je volgt.</w:t>
      </w:r>
      <w:r w:rsidRPr="00F21BBF">
        <w:rPr>
          <w:szCs w:val="18"/>
        </w:rPr>
        <w:t xml:space="preserve"> Het </w:t>
      </w:r>
      <w:r w:rsidR="0078648F">
        <w:rPr>
          <w:szCs w:val="18"/>
        </w:rPr>
        <w:t>CRM</w:t>
      </w:r>
      <w:r w:rsidRPr="00F21BBF" w:rsidR="0078648F">
        <w:rPr>
          <w:szCs w:val="18"/>
        </w:rPr>
        <w:t xml:space="preserve"> </w:t>
      </w:r>
      <w:r w:rsidRPr="00F21BBF">
        <w:rPr>
          <w:szCs w:val="18"/>
        </w:rPr>
        <w:t xml:space="preserve">concludeert dan ook dat er aanleiding is om juridisch bescherming te bieden tegen </w:t>
      </w:r>
      <w:r w:rsidRPr="00F21BBF" w:rsidR="0018423B">
        <w:rPr>
          <w:szCs w:val="18"/>
        </w:rPr>
        <w:t xml:space="preserve">dit </w:t>
      </w:r>
      <w:r w:rsidRPr="00F21BBF">
        <w:rPr>
          <w:szCs w:val="18"/>
        </w:rPr>
        <w:t xml:space="preserve">onderscheid </w:t>
      </w:r>
      <w:r w:rsidRPr="00F21BBF" w:rsidR="0018423B">
        <w:rPr>
          <w:szCs w:val="18"/>
        </w:rPr>
        <w:t xml:space="preserve">bij </w:t>
      </w:r>
      <w:r w:rsidRPr="00F21BBF">
        <w:rPr>
          <w:szCs w:val="18"/>
        </w:rPr>
        <w:t xml:space="preserve">goederen en diensten. Het is volgens het </w:t>
      </w:r>
      <w:r w:rsidR="0078648F">
        <w:rPr>
          <w:szCs w:val="18"/>
        </w:rPr>
        <w:t>CRM</w:t>
      </w:r>
      <w:r w:rsidRPr="00F21BBF" w:rsidR="0078648F">
        <w:rPr>
          <w:szCs w:val="18"/>
        </w:rPr>
        <w:t xml:space="preserve"> </w:t>
      </w:r>
      <w:r w:rsidRPr="00F21BBF">
        <w:rPr>
          <w:szCs w:val="18"/>
        </w:rPr>
        <w:t>echter niet wenselijk om onderscheid te verbieden bij vacatures o</w:t>
      </w:r>
      <w:r w:rsidRPr="00F21BBF" w:rsidR="0018423B">
        <w:rPr>
          <w:szCs w:val="18"/>
        </w:rPr>
        <w:t xml:space="preserve">f </w:t>
      </w:r>
      <w:r w:rsidRPr="00F21BBF">
        <w:rPr>
          <w:szCs w:val="18"/>
        </w:rPr>
        <w:t xml:space="preserve">opleidingen, want daarvoor is het juist wel relevant welke opleiding iemand heeft gevolgd. </w:t>
      </w:r>
    </w:p>
    <w:p w:rsidRPr="00F21BBF" w:rsidR="00AD2E95" w:rsidP="00F21BBF" w:rsidRDefault="00AD2E95" w14:paraId="0D11AC20" w14:textId="77777777">
      <w:pPr>
        <w:rPr>
          <w:szCs w:val="18"/>
        </w:rPr>
      </w:pPr>
    </w:p>
    <w:p w:rsidRPr="00F21BBF" w:rsidR="00AD2E95" w:rsidP="00F21BBF" w:rsidRDefault="00AD2E95" w14:paraId="7A050AAF" w14:textId="345C5002">
      <w:pPr>
        <w:rPr>
          <w:szCs w:val="18"/>
        </w:rPr>
      </w:pPr>
      <w:r w:rsidRPr="00F21BBF">
        <w:rPr>
          <w:szCs w:val="18"/>
        </w:rPr>
        <w:t xml:space="preserve">Vervolgens heeft het </w:t>
      </w:r>
      <w:r w:rsidR="0078648F">
        <w:rPr>
          <w:szCs w:val="18"/>
        </w:rPr>
        <w:t>CRM</w:t>
      </w:r>
      <w:r w:rsidRPr="00F21BBF" w:rsidR="0078648F">
        <w:rPr>
          <w:szCs w:val="18"/>
        </w:rPr>
        <w:t xml:space="preserve"> </w:t>
      </w:r>
      <w:r w:rsidRPr="00F21BBF">
        <w:rPr>
          <w:szCs w:val="18"/>
        </w:rPr>
        <w:t xml:space="preserve">verkend of het wenselijk is om een verbod op onderscheid op opleidingsniveau vast te leggen in de Awgb. Het </w:t>
      </w:r>
      <w:r w:rsidR="0078648F">
        <w:rPr>
          <w:szCs w:val="18"/>
        </w:rPr>
        <w:t>CRM</w:t>
      </w:r>
      <w:r w:rsidRPr="00F21BBF" w:rsidR="0078648F">
        <w:rPr>
          <w:szCs w:val="18"/>
        </w:rPr>
        <w:t xml:space="preserve"> </w:t>
      </w:r>
      <w:r w:rsidRPr="00F21BBF">
        <w:rPr>
          <w:szCs w:val="18"/>
        </w:rPr>
        <w:t>komt tot de conclusie dat de Awgb hiervoor geen passend instrument is</w:t>
      </w:r>
      <w:r w:rsidRPr="00F21BBF" w:rsidR="0018423B">
        <w:rPr>
          <w:szCs w:val="18"/>
        </w:rPr>
        <w:t>. De redenen licht ik hieronder toe</w:t>
      </w:r>
      <w:r w:rsidRPr="00F21BBF">
        <w:rPr>
          <w:szCs w:val="18"/>
        </w:rPr>
        <w:t>.</w:t>
      </w:r>
    </w:p>
    <w:p w:rsidRPr="00F21BBF" w:rsidR="00AD2E95" w:rsidP="00F21BBF" w:rsidRDefault="00AD2E95" w14:paraId="2E77CB38" w14:textId="77777777">
      <w:pPr>
        <w:rPr>
          <w:szCs w:val="18"/>
        </w:rPr>
      </w:pPr>
    </w:p>
    <w:p w:rsidRPr="00F21BBF" w:rsidR="00AD2E95" w:rsidP="00F21BBF" w:rsidRDefault="00AD2E95" w14:paraId="44BBEFB2" w14:textId="77777777">
      <w:pPr>
        <w:rPr>
          <w:i/>
          <w:iCs/>
          <w:szCs w:val="18"/>
        </w:rPr>
      </w:pPr>
      <w:r w:rsidRPr="00F21BBF">
        <w:rPr>
          <w:i/>
          <w:iCs/>
          <w:szCs w:val="18"/>
        </w:rPr>
        <w:t>Gesloten versus open systeem van rechtvaardigingen</w:t>
      </w:r>
    </w:p>
    <w:p w:rsidRPr="00F21BBF" w:rsidR="007E73CF" w:rsidP="00F21BBF" w:rsidRDefault="00AD2E95" w14:paraId="799FAB9C" w14:textId="2C8DA66E">
      <w:pPr>
        <w:rPr>
          <w:szCs w:val="18"/>
        </w:rPr>
      </w:pPr>
      <w:r w:rsidRPr="00F21BBF">
        <w:rPr>
          <w:szCs w:val="18"/>
        </w:rPr>
        <w:t>De Awgb kent een gesloten systeem van rechtvaardigingen</w:t>
      </w:r>
      <w:r w:rsidRPr="00F21BBF" w:rsidR="000931B2">
        <w:rPr>
          <w:szCs w:val="18"/>
        </w:rPr>
        <w:t>; het bevat</w:t>
      </w:r>
      <w:r w:rsidRPr="00F21BBF">
        <w:rPr>
          <w:szCs w:val="18"/>
        </w:rPr>
        <w:t xml:space="preserve"> een limitatieve lijst met discriminatiegronden (zie hierboven) die zelden een rechtvaardiging voor onderscheid geven. Uitzonderingen zijn bekend en expliciet opgenomen in de Awgb als rechtvaardigingsgrond. Als de Awgb geen uitzondering</w:t>
      </w:r>
      <w:r w:rsidRPr="00F21BBF" w:rsidR="000931B2">
        <w:rPr>
          <w:szCs w:val="18"/>
        </w:rPr>
        <w:t>en</w:t>
      </w:r>
      <w:r w:rsidRPr="00F21BBF">
        <w:rPr>
          <w:szCs w:val="18"/>
        </w:rPr>
        <w:t xml:space="preserve"> geeft,</w:t>
      </w:r>
      <w:r w:rsidRPr="00F21BBF" w:rsidR="000931B2">
        <w:rPr>
          <w:szCs w:val="18"/>
        </w:rPr>
        <w:t xml:space="preserve"> is ieder onderscheid op een bepaalde grond verboden</w:t>
      </w:r>
      <w:r w:rsidRPr="00F21BBF">
        <w:rPr>
          <w:szCs w:val="18"/>
        </w:rPr>
        <w:t>. Gronden die moeilijk</w:t>
      </w:r>
      <w:r w:rsidRPr="00F21BBF" w:rsidR="000931B2">
        <w:rPr>
          <w:szCs w:val="18"/>
        </w:rPr>
        <w:t xml:space="preserve"> zijn </w:t>
      </w:r>
      <w:r w:rsidRPr="00F21BBF">
        <w:rPr>
          <w:szCs w:val="18"/>
        </w:rPr>
        <w:t>af te bakenen</w:t>
      </w:r>
      <w:r w:rsidRPr="00F21BBF" w:rsidR="000931B2">
        <w:rPr>
          <w:szCs w:val="18"/>
        </w:rPr>
        <w:t xml:space="preserve"> of waarbij uitzonderingen moeilijk van </w:t>
      </w:r>
      <w:r w:rsidRPr="00F21BBF" w:rsidR="00580F00">
        <w:rPr>
          <w:szCs w:val="18"/>
        </w:rPr>
        <w:lastRenderedPageBreak/>
        <w:t>tevoren</w:t>
      </w:r>
      <w:r w:rsidRPr="00F21BBF" w:rsidR="000931B2">
        <w:rPr>
          <w:szCs w:val="18"/>
        </w:rPr>
        <w:t xml:space="preserve"> bepaald kunnen worden</w:t>
      </w:r>
      <w:r w:rsidRPr="00F21BBF">
        <w:rPr>
          <w:szCs w:val="18"/>
        </w:rPr>
        <w:t>, zijn daarom buiten de Awgb gelaten</w:t>
      </w:r>
      <w:r w:rsidRPr="00F21BBF" w:rsidR="007E73CF">
        <w:rPr>
          <w:szCs w:val="18"/>
        </w:rPr>
        <w:t xml:space="preserve"> en geregeld </w:t>
      </w:r>
      <w:r w:rsidRPr="00F21BBF">
        <w:rPr>
          <w:szCs w:val="18"/>
        </w:rPr>
        <w:t xml:space="preserve">in aparte wetten (bijv. leeftijd). </w:t>
      </w:r>
    </w:p>
    <w:p w:rsidRPr="00F21BBF" w:rsidR="007E73CF" w:rsidP="00F21BBF" w:rsidRDefault="007E73CF" w14:paraId="41D9085E" w14:textId="77777777">
      <w:pPr>
        <w:rPr>
          <w:szCs w:val="18"/>
        </w:rPr>
      </w:pPr>
    </w:p>
    <w:p w:rsidRPr="00F21BBF" w:rsidR="00AD2E95" w:rsidP="00F21BBF" w:rsidRDefault="00AD2E95" w14:paraId="78E75D06" w14:textId="55077F3E">
      <w:pPr>
        <w:rPr>
          <w:szCs w:val="18"/>
        </w:rPr>
      </w:pPr>
      <w:r w:rsidRPr="00F21BBF">
        <w:rPr>
          <w:szCs w:val="18"/>
        </w:rPr>
        <w:t>Bij een open systeem van rechtvaardigingen worden gronden niet expliciet genoemd in de wet</w:t>
      </w:r>
      <w:r w:rsidRPr="00F21BBF" w:rsidR="007E73CF">
        <w:rPr>
          <w:szCs w:val="18"/>
        </w:rPr>
        <w:t xml:space="preserve">. De </w:t>
      </w:r>
      <w:r w:rsidRPr="00F21BBF">
        <w:rPr>
          <w:szCs w:val="18"/>
        </w:rPr>
        <w:t>rechter</w:t>
      </w:r>
      <w:r w:rsidRPr="00F21BBF" w:rsidR="007E73CF">
        <w:rPr>
          <w:szCs w:val="18"/>
        </w:rPr>
        <w:t xml:space="preserve"> heeft </w:t>
      </w:r>
      <w:r w:rsidRPr="00F21BBF" w:rsidR="009801BF">
        <w:rPr>
          <w:szCs w:val="18"/>
        </w:rPr>
        <w:t xml:space="preserve">dan </w:t>
      </w:r>
      <w:r w:rsidRPr="00F21BBF" w:rsidR="007E73CF">
        <w:rPr>
          <w:szCs w:val="18"/>
        </w:rPr>
        <w:t>de ruimte</w:t>
      </w:r>
      <w:r w:rsidRPr="00F21BBF">
        <w:rPr>
          <w:szCs w:val="18"/>
        </w:rPr>
        <w:t xml:space="preserve"> om in verschillende situaties af te wegen of</w:t>
      </w:r>
      <w:r w:rsidRPr="00F21BBF" w:rsidR="007E73CF">
        <w:rPr>
          <w:szCs w:val="18"/>
        </w:rPr>
        <w:t xml:space="preserve"> onderscheid</w:t>
      </w:r>
      <w:r w:rsidRPr="00F21BBF">
        <w:rPr>
          <w:szCs w:val="18"/>
        </w:rPr>
        <w:t xml:space="preserve"> een legitiem doel dient en of h</w:t>
      </w:r>
      <w:r w:rsidRPr="00F21BBF" w:rsidR="007E73CF">
        <w:rPr>
          <w:szCs w:val="18"/>
        </w:rPr>
        <w:t>et</w:t>
      </w:r>
      <w:r w:rsidRPr="00F21BBF">
        <w:rPr>
          <w:szCs w:val="18"/>
        </w:rPr>
        <w:t xml:space="preserve"> noodzakelijk en rechtvaardig is. Het </w:t>
      </w:r>
      <w:r w:rsidR="0078648F">
        <w:rPr>
          <w:szCs w:val="18"/>
        </w:rPr>
        <w:t>CRM</w:t>
      </w:r>
      <w:r w:rsidRPr="00F21BBF" w:rsidR="0078648F">
        <w:rPr>
          <w:szCs w:val="18"/>
        </w:rPr>
        <w:t xml:space="preserve"> </w:t>
      </w:r>
      <w:r w:rsidRPr="00F21BBF">
        <w:rPr>
          <w:szCs w:val="18"/>
        </w:rPr>
        <w:t xml:space="preserve">concludeert daarom dat een separate gelijkebehandelingswet met een open systeem van rechtvaardigingen meer voor de hand ligt dan opname in de Awgb. </w:t>
      </w:r>
      <w:r w:rsidRPr="00F21BBF" w:rsidR="009801BF">
        <w:rPr>
          <w:szCs w:val="18"/>
        </w:rPr>
        <w:t>In geval van</w:t>
      </w:r>
      <w:r w:rsidRPr="00F21BBF" w:rsidR="007E73CF">
        <w:rPr>
          <w:szCs w:val="18"/>
        </w:rPr>
        <w:t xml:space="preserve"> </w:t>
      </w:r>
      <w:r w:rsidRPr="00F21BBF">
        <w:rPr>
          <w:szCs w:val="18"/>
        </w:rPr>
        <w:t xml:space="preserve">opleidingsniveau zijn er namelijk </w:t>
      </w:r>
      <w:r w:rsidRPr="00F21BBF" w:rsidR="007E73CF">
        <w:rPr>
          <w:szCs w:val="18"/>
        </w:rPr>
        <w:t xml:space="preserve">veel </w:t>
      </w:r>
      <w:r w:rsidRPr="00F21BBF">
        <w:rPr>
          <w:szCs w:val="18"/>
        </w:rPr>
        <w:t xml:space="preserve">verschillende situaties denkbaar waarin </w:t>
      </w:r>
      <w:r w:rsidRPr="00F21BBF" w:rsidR="009801BF">
        <w:rPr>
          <w:szCs w:val="18"/>
        </w:rPr>
        <w:t xml:space="preserve">het juist wel wenselijk is om </w:t>
      </w:r>
      <w:r w:rsidRPr="00F21BBF">
        <w:rPr>
          <w:szCs w:val="18"/>
        </w:rPr>
        <w:t xml:space="preserve">onderscheid </w:t>
      </w:r>
      <w:r w:rsidRPr="00F21BBF" w:rsidR="009801BF">
        <w:rPr>
          <w:szCs w:val="18"/>
        </w:rPr>
        <w:t>te kunnen maken</w:t>
      </w:r>
      <w:r w:rsidRPr="00F21BBF">
        <w:rPr>
          <w:szCs w:val="18"/>
        </w:rPr>
        <w:t xml:space="preserve">, zoals bij werving en selectie of doorstroom in het onderwijs. </w:t>
      </w:r>
    </w:p>
    <w:p w:rsidRPr="00F21BBF" w:rsidR="00AD2E95" w:rsidP="00F21BBF" w:rsidRDefault="00AD2E95" w14:paraId="5EE89575" w14:textId="77777777">
      <w:pPr>
        <w:rPr>
          <w:szCs w:val="18"/>
        </w:rPr>
      </w:pPr>
    </w:p>
    <w:p w:rsidRPr="00F21BBF" w:rsidR="00AD2E95" w:rsidP="00F21BBF" w:rsidRDefault="00AD2E95" w14:paraId="1BBA8119" w14:textId="77777777">
      <w:pPr>
        <w:rPr>
          <w:i/>
          <w:iCs/>
          <w:szCs w:val="18"/>
        </w:rPr>
      </w:pPr>
      <w:r w:rsidRPr="00F21BBF">
        <w:rPr>
          <w:i/>
          <w:iCs/>
          <w:szCs w:val="18"/>
        </w:rPr>
        <w:t>Reikwijdte</w:t>
      </w:r>
    </w:p>
    <w:p w:rsidRPr="00F21BBF" w:rsidR="00AD2E95" w:rsidP="00F21BBF" w:rsidRDefault="00AD2E95" w14:paraId="18A53C40" w14:textId="463FC3FB">
      <w:pPr>
        <w:rPr>
          <w:szCs w:val="18"/>
        </w:rPr>
      </w:pPr>
      <w:r w:rsidRPr="00F21BBF">
        <w:rPr>
          <w:szCs w:val="18"/>
        </w:rPr>
        <w:t xml:space="preserve">Het toepassingsbereik van de Awgb </w:t>
      </w:r>
      <w:r w:rsidRPr="00F21BBF" w:rsidR="007E73CF">
        <w:rPr>
          <w:szCs w:val="18"/>
        </w:rPr>
        <w:t>omvat</w:t>
      </w:r>
      <w:r w:rsidRPr="00F21BBF">
        <w:rPr>
          <w:szCs w:val="18"/>
        </w:rPr>
        <w:t xml:space="preserve"> de terreinen arbeid, het vrije beroep, het lidmaatschap van werknemersverenigingen en aanbod van goederen en diensten. Dit vormt altijd een zekere beperking van de contracts- en ondernemersvrijheid. Het </w:t>
      </w:r>
      <w:r w:rsidRPr="00F21BBF" w:rsidR="007E73CF">
        <w:rPr>
          <w:szCs w:val="18"/>
        </w:rPr>
        <w:t xml:space="preserve">zonder meer </w:t>
      </w:r>
      <w:r w:rsidRPr="00F21BBF">
        <w:rPr>
          <w:szCs w:val="18"/>
        </w:rPr>
        <w:t>toevoegen</w:t>
      </w:r>
      <w:r w:rsidRPr="00F21BBF" w:rsidR="007E73CF">
        <w:rPr>
          <w:szCs w:val="18"/>
        </w:rPr>
        <w:t xml:space="preserve"> van</w:t>
      </w:r>
      <w:r w:rsidRPr="00F21BBF">
        <w:rPr>
          <w:szCs w:val="18"/>
        </w:rPr>
        <w:t xml:space="preserve"> opleiding(sniveau) zou betekenen dat dit geen rol meer mag spelen bij vacatures, beroepsuitoefening, en functie-eisen. Het </w:t>
      </w:r>
      <w:r w:rsidR="0078648F">
        <w:rPr>
          <w:szCs w:val="18"/>
        </w:rPr>
        <w:t>CRM</w:t>
      </w:r>
      <w:r w:rsidRPr="00F21BBF" w:rsidR="0078648F">
        <w:rPr>
          <w:szCs w:val="18"/>
        </w:rPr>
        <w:t xml:space="preserve"> </w:t>
      </w:r>
      <w:r w:rsidRPr="00F21BBF">
        <w:rPr>
          <w:szCs w:val="18"/>
        </w:rPr>
        <w:t xml:space="preserve">herkent de behoefte aan </w:t>
      </w:r>
      <w:r w:rsidRPr="00F21BBF" w:rsidR="007E73CF">
        <w:rPr>
          <w:szCs w:val="18"/>
        </w:rPr>
        <w:t xml:space="preserve">bescherming bij diensten, </w:t>
      </w:r>
      <w:r w:rsidRPr="00F21BBF">
        <w:rPr>
          <w:szCs w:val="18"/>
        </w:rPr>
        <w:t>bijvoorbeeld bij toelating tot horecagelegenheden of financiële diensten. Onder diensten valt echter ook het onderwijs, waar opleidingseisen wel degelijk relevant zijn.</w:t>
      </w:r>
      <w:r w:rsidRPr="00F21BBF" w:rsidR="007E73CF">
        <w:rPr>
          <w:szCs w:val="18"/>
        </w:rPr>
        <w:t xml:space="preserve"> </w:t>
      </w:r>
      <w:r w:rsidRPr="00F21BBF">
        <w:rPr>
          <w:szCs w:val="18"/>
        </w:rPr>
        <w:t xml:space="preserve">De Awgb gaat niet over </w:t>
      </w:r>
      <w:r w:rsidRPr="00F21BBF" w:rsidR="007E73CF">
        <w:rPr>
          <w:szCs w:val="18"/>
        </w:rPr>
        <w:t xml:space="preserve">het </w:t>
      </w:r>
      <w:r w:rsidRPr="00F21BBF">
        <w:rPr>
          <w:szCs w:val="18"/>
        </w:rPr>
        <w:t>intern verenigingsrecht (dus ook geen studentenverenigingen) of de privésfeer.</w:t>
      </w:r>
      <w:r w:rsidRPr="00F21BBF" w:rsidR="00CC19BC">
        <w:rPr>
          <w:szCs w:val="18"/>
        </w:rPr>
        <w:t xml:space="preserve"> Een verbod zal dan ook geen effect hebben op deze terreinen.</w:t>
      </w:r>
      <w:r w:rsidRPr="00F21BBF">
        <w:rPr>
          <w:szCs w:val="18"/>
        </w:rPr>
        <w:t xml:space="preserve"> </w:t>
      </w:r>
    </w:p>
    <w:p w:rsidRPr="00F21BBF" w:rsidR="00AD2E95" w:rsidP="00F21BBF" w:rsidRDefault="00AD2E95" w14:paraId="1605263D" w14:textId="77777777">
      <w:pPr>
        <w:rPr>
          <w:szCs w:val="18"/>
        </w:rPr>
      </w:pPr>
    </w:p>
    <w:p w:rsidRPr="00F21BBF" w:rsidR="00AD2E95" w:rsidP="00F21BBF" w:rsidRDefault="00AD2E95" w14:paraId="5E98B478" w14:textId="77777777">
      <w:pPr>
        <w:rPr>
          <w:i/>
          <w:iCs/>
          <w:szCs w:val="18"/>
        </w:rPr>
      </w:pPr>
      <w:r w:rsidRPr="00F21BBF">
        <w:rPr>
          <w:i/>
          <w:iCs/>
          <w:szCs w:val="18"/>
        </w:rPr>
        <w:t>Alternatieve oplossingen</w:t>
      </w:r>
    </w:p>
    <w:p w:rsidRPr="00F21BBF" w:rsidR="002C1739" w:rsidP="00F21BBF" w:rsidRDefault="00CC19BC" w14:paraId="27DF1388" w14:textId="6DB5C3FA">
      <w:pPr>
        <w:rPr>
          <w:szCs w:val="18"/>
        </w:rPr>
      </w:pPr>
      <w:r w:rsidRPr="00F21BBF">
        <w:rPr>
          <w:szCs w:val="18"/>
        </w:rPr>
        <w:t xml:space="preserve">Gelet op het bovenstaande concludeert het </w:t>
      </w:r>
      <w:r w:rsidR="0078648F">
        <w:rPr>
          <w:szCs w:val="18"/>
        </w:rPr>
        <w:t>CRM</w:t>
      </w:r>
      <w:r w:rsidRPr="00F21BBF" w:rsidR="0078648F">
        <w:rPr>
          <w:szCs w:val="18"/>
        </w:rPr>
        <w:t xml:space="preserve"> </w:t>
      </w:r>
      <w:r w:rsidRPr="00F21BBF">
        <w:rPr>
          <w:szCs w:val="18"/>
        </w:rPr>
        <w:t xml:space="preserve">dat opname van een verbod op discriminatie op opleidingsniveau in de Awgb niet wenselijk is. Het </w:t>
      </w:r>
      <w:r w:rsidR="0078648F">
        <w:rPr>
          <w:szCs w:val="18"/>
        </w:rPr>
        <w:t>CRM</w:t>
      </w:r>
      <w:r w:rsidRPr="00F21BBF" w:rsidR="0078648F">
        <w:rPr>
          <w:szCs w:val="18"/>
        </w:rPr>
        <w:t xml:space="preserve"> </w:t>
      </w:r>
      <w:r w:rsidRPr="00F21BBF">
        <w:rPr>
          <w:szCs w:val="18"/>
        </w:rPr>
        <w:t>ziet</w:t>
      </w:r>
      <w:r w:rsidRPr="00F21BBF" w:rsidR="001113FC">
        <w:rPr>
          <w:szCs w:val="18"/>
        </w:rPr>
        <w:t xml:space="preserve"> </w:t>
      </w:r>
      <w:r w:rsidRPr="00F21BBF">
        <w:rPr>
          <w:szCs w:val="18"/>
        </w:rPr>
        <w:t xml:space="preserve">wel aanleiding om </w:t>
      </w:r>
      <w:r w:rsidRPr="00F21BBF" w:rsidR="001113FC">
        <w:rPr>
          <w:szCs w:val="18"/>
        </w:rPr>
        <w:t>juridisch bescherming te bieden tegen discriminatie wegens opleiding voor aanbod en levering van goederen en diensten, maar niet voor de sfeer van arbeid.</w:t>
      </w:r>
      <w:r w:rsidRPr="00F21BBF">
        <w:rPr>
          <w:szCs w:val="18"/>
        </w:rPr>
        <w:t xml:space="preserve"> </w:t>
      </w:r>
      <w:r w:rsidRPr="00F21BBF" w:rsidR="001113FC">
        <w:rPr>
          <w:szCs w:val="18"/>
        </w:rPr>
        <w:t xml:space="preserve">Daarom adviseert het </w:t>
      </w:r>
      <w:r w:rsidR="0078648F">
        <w:rPr>
          <w:szCs w:val="18"/>
        </w:rPr>
        <w:t>CRM</w:t>
      </w:r>
      <w:r w:rsidRPr="00F21BBF" w:rsidR="0078648F">
        <w:rPr>
          <w:szCs w:val="18"/>
        </w:rPr>
        <w:t xml:space="preserve"> </w:t>
      </w:r>
      <w:r w:rsidRPr="00F21BBF" w:rsidR="001113FC">
        <w:rPr>
          <w:szCs w:val="18"/>
        </w:rPr>
        <w:t>om een verbod op onderscheid wegens opleiding vast te leggen in een separate wet.</w:t>
      </w:r>
      <w:r w:rsidRPr="00F21BBF" w:rsidR="002C1739">
        <w:rPr>
          <w:szCs w:val="18"/>
        </w:rPr>
        <w:t xml:space="preserve"> Daarbij merkt het </w:t>
      </w:r>
      <w:r w:rsidR="0078648F">
        <w:rPr>
          <w:szCs w:val="18"/>
        </w:rPr>
        <w:t>CRM</w:t>
      </w:r>
      <w:r w:rsidRPr="00F21BBF" w:rsidR="0078648F">
        <w:rPr>
          <w:szCs w:val="18"/>
        </w:rPr>
        <w:t xml:space="preserve"> </w:t>
      </w:r>
      <w:r w:rsidRPr="00F21BBF" w:rsidR="002C1739">
        <w:rPr>
          <w:szCs w:val="18"/>
        </w:rPr>
        <w:t xml:space="preserve">op dat een wettelijk verbod mogelijk een bijdrage kan leveren op individueel niveau, maar dat het maatschappelijke effect van opname in wetgeving beperkt is. Gelijkwaardige behandeling en emancipatie van opleidingsniveaus vraagt volgens het </w:t>
      </w:r>
      <w:r w:rsidR="0078648F">
        <w:rPr>
          <w:szCs w:val="18"/>
        </w:rPr>
        <w:t>CRM</w:t>
      </w:r>
      <w:r w:rsidRPr="00F21BBF" w:rsidR="0078648F">
        <w:rPr>
          <w:szCs w:val="18"/>
        </w:rPr>
        <w:t xml:space="preserve"> </w:t>
      </w:r>
      <w:r w:rsidRPr="00F21BBF" w:rsidR="002C1739">
        <w:rPr>
          <w:szCs w:val="18"/>
        </w:rPr>
        <w:t>om een bredere aanpak.</w:t>
      </w:r>
    </w:p>
    <w:p w:rsidRPr="00F21BBF" w:rsidR="002C1739" w:rsidP="00F21BBF" w:rsidRDefault="002C1739" w14:paraId="137110CA" w14:textId="77777777">
      <w:pPr>
        <w:rPr>
          <w:szCs w:val="18"/>
        </w:rPr>
      </w:pPr>
    </w:p>
    <w:p w:rsidRPr="00F21BBF" w:rsidR="00AD2E95" w:rsidP="00F21BBF" w:rsidRDefault="002C1739" w14:paraId="33DEB0D6" w14:textId="014107D0">
      <w:pPr>
        <w:rPr>
          <w:szCs w:val="18"/>
        </w:rPr>
      </w:pPr>
      <w:r w:rsidRPr="00F21BBF">
        <w:rPr>
          <w:szCs w:val="18"/>
        </w:rPr>
        <w:t xml:space="preserve">Tot slot constateert het </w:t>
      </w:r>
      <w:r w:rsidR="0078648F">
        <w:rPr>
          <w:szCs w:val="18"/>
        </w:rPr>
        <w:t>CRM</w:t>
      </w:r>
      <w:r w:rsidRPr="00F21BBF" w:rsidR="0078648F">
        <w:rPr>
          <w:szCs w:val="18"/>
        </w:rPr>
        <w:t xml:space="preserve"> </w:t>
      </w:r>
      <w:r w:rsidRPr="00F21BBF" w:rsidR="00AD2E95">
        <w:rPr>
          <w:szCs w:val="18"/>
        </w:rPr>
        <w:t xml:space="preserve">dat de Grondwet en Verdragen (EVRM en IVBPR) </w:t>
      </w:r>
      <w:r w:rsidRPr="00F21BBF" w:rsidR="007E73CF">
        <w:rPr>
          <w:szCs w:val="18"/>
        </w:rPr>
        <w:t xml:space="preserve">als alternatieven ook algemene </w:t>
      </w:r>
      <w:r w:rsidRPr="00F21BBF" w:rsidR="00AD2E95">
        <w:rPr>
          <w:szCs w:val="18"/>
        </w:rPr>
        <w:t>bescherming bieden tegen discriminatie op alle gronden.</w:t>
      </w:r>
      <w:r w:rsidRPr="00F21BBF" w:rsidR="00AD2E95">
        <w:rPr>
          <w:rStyle w:val="Voetnootmarkering"/>
          <w:szCs w:val="18"/>
        </w:rPr>
        <w:footnoteReference w:id="6"/>
      </w:r>
      <w:r w:rsidRPr="00F21BBF" w:rsidR="00AD2E95">
        <w:rPr>
          <w:szCs w:val="18"/>
        </w:rPr>
        <w:t xml:space="preserve"> </w:t>
      </w:r>
      <w:r w:rsidRPr="00F21BBF" w:rsidR="007E73CF">
        <w:rPr>
          <w:szCs w:val="18"/>
        </w:rPr>
        <w:t xml:space="preserve">Discriminatie op </w:t>
      </w:r>
      <w:r w:rsidRPr="00F21BBF" w:rsidR="00AD2E95">
        <w:rPr>
          <w:szCs w:val="18"/>
        </w:rPr>
        <w:t>grond van opleiding valt daarmee al onder de reikwijdte van de Grondwet en de Verdragen. Deze regelingen kennen bovendien een open systeem van rechtvaardiging</w:t>
      </w:r>
      <w:r w:rsidRPr="00F21BBF" w:rsidR="00CC19BC">
        <w:rPr>
          <w:szCs w:val="18"/>
        </w:rPr>
        <w:t>en</w:t>
      </w:r>
      <w:r w:rsidRPr="00F21BBF" w:rsidR="00AD2E95">
        <w:rPr>
          <w:szCs w:val="18"/>
        </w:rPr>
        <w:t xml:space="preserve">. </w:t>
      </w:r>
      <w:r w:rsidR="0078648F">
        <w:rPr>
          <w:szCs w:val="18"/>
        </w:rPr>
        <w:t xml:space="preserve"> </w:t>
      </w:r>
    </w:p>
    <w:p w:rsidR="00AD2E95" w:rsidP="00F21BBF" w:rsidRDefault="00AD2E95" w14:paraId="0132C063" w14:textId="77777777">
      <w:pPr>
        <w:rPr>
          <w:szCs w:val="18"/>
        </w:rPr>
      </w:pPr>
    </w:p>
    <w:p w:rsidR="004636F7" w:rsidP="00F21BBF" w:rsidRDefault="004636F7" w14:paraId="6BFF7B12" w14:textId="77777777">
      <w:pPr>
        <w:rPr>
          <w:szCs w:val="18"/>
        </w:rPr>
      </w:pPr>
    </w:p>
    <w:p w:rsidR="00090F16" w:rsidP="00F21BBF" w:rsidRDefault="00090F16" w14:paraId="64127878" w14:textId="77777777">
      <w:pPr>
        <w:rPr>
          <w:szCs w:val="18"/>
        </w:rPr>
      </w:pPr>
    </w:p>
    <w:p w:rsidR="00090F16" w:rsidP="00F21BBF" w:rsidRDefault="00090F16" w14:paraId="03E9F97A" w14:textId="77777777">
      <w:pPr>
        <w:rPr>
          <w:szCs w:val="18"/>
        </w:rPr>
      </w:pPr>
    </w:p>
    <w:p w:rsidR="00090F16" w:rsidP="00F21BBF" w:rsidRDefault="00090F16" w14:paraId="4F92EC75" w14:textId="77777777">
      <w:pPr>
        <w:rPr>
          <w:szCs w:val="18"/>
        </w:rPr>
      </w:pPr>
    </w:p>
    <w:p w:rsidRPr="00F21BBF" w:rsidR="004636F7" w:rsidP="00F21BBF" w:rsidRDefault="004636F7" w14:paraId="0B8B42B7" w14:textId="77777777">
      <w:pPr>
        <w:rPr>
          <w:szCs w:val="18"/>
        </w:rPr>
      </w:pPr>
    </w:p>
    <w:p w:rsidR="00AD2E95" w:rsidP="00F21BBF" w:rsidRDefault="00AD2E95" w14:paraId="130B43C0" w14:textId="11002FBE">
      <w:pPr>
        <w:pStyle w:val="Lijstalinea"/>
        <w:numPr>
          <w:ilvl w:val="0"/>
          <w:numId w:val="15"/>
        </w:numPr>
        <w:rPr>
          <w:b/>
          <w:szCs w:val="18"/>
        </w:rPr>
      </w:pPr>
      <w:r w:rsidRPr="00F21BBF">
        <w:rPr>
          <w:b/>
          <w:szCs w:val="18"/>
        </w:rPr>
        <w:t xml:space="preserve">Reactie op het advies van het </w:t>
      </w:r>
      <w:r w:rsidRPr="0078648F" w:rsidR="0078648F">
        <w:rPr>
          <w:b/>
          <w:bCs/>
          <w:szCs w:val="18"/>
        </w:rPr>
        <w:t>CRM</w:t>
      </w:r>
    </w:p>
    <w:p w:rsidRPr="00F21BBF" w:rsidR="004636F7" w:rsidP="004636F7" w:rsidRDefault="004636F7" w14:paraId="2F17D1BC" w14:textId="77777777">
      <w:pPr>
        <w:pStyle w:val="Lijstalinea"/>
        <w:rPr>
          <w:b/>
          <w:szCs w:val="18"/>
        </w:rPr>
      </w:pPr>
    </w:p>
    <w:p w:rsidRPr="00F21BBF" w:rsidR="00AD2E95" w:rsidP="00F21BBF" w:rsidRDefault="00580F00" w14:paraId="160AB28F" w14:textId="4F22E201">
      <w:pPr>
        <w:rPr>
          <w:rFonts w:cs="Arial"/>
          <w:kern w:val="32"/>
          <w:szCs w:val="18"/>
        </w:rPr>
      </w:pPr>
      <w:r w:rsidRPr="00F21BBF">
        <w:rPr>
          <w:szCs w:val="18"/>
        </w:rPr>
        <w:t>Ik e</w:t>
      </w:r>
      <w:r w:rsidRPr="00F21BBF" w:rsidR="007E73CF">
        <w:rPr>
          <w:szCs w:val="18"/>
        </w:rPr>
        <w:t xml:space="preserve">rken net als het </w:t>
      </w:r>
      <w:r w:rsidR="0078648F">
        <w:rPr>
          <w:szCs w:val="18"/>
        </w:rPr>
        <w:t>CRM</w:t>
      </w:r>
      <w:r w:rsidRPr="00F21BBF" w:rsidR="007E73CF">
        <w:rPr>
          <w:szCs w:val="18"/>
        </w:rPr>
        <w:t xml:space="preserve"> </w:t>
      </w:r>
      <w:r w:rsidRPr="00F21BBF" w:rsidR="00AD2E95">
        <w:rPr>
          <w:szCs w:val="18"/>
        </w:rPr>
        <w:t xml:space="preserve">dat er in de samenleving nog </w:t>
      </w:r>
      <w:r w:rsidRPr="00F21BBF" w:rsidR="00BB6272">
        <w:rPr>
          <w:szCs w:val="18"/>
        </w:rPr>
        <w:t xml:space="preserve">te vaak ongewenst onderscheid wordt gemaakt op grond van </w:t>
      </w:r>
      <w:r w:rsidRPr="00F21BBF" w:rsidR="00AD2E95">
        <w:rPr>
          <w:szCs w:val="18"/>
        </w:rPr>
        <w:t xml:space="preserve">opleidingsniveau. </w:t>
      </w:r>
      <w:r w:rsidRPr="00F21BBF">
        <w:rPr>
          <w:szCs w:val="18"/>
        </w:rPr>
        <w:t xml:space="preserve">Ik </w:t>
      </w:r>
      <w:r w:rsidRPr="00F21BBF" w:rsidR="00A43C8C">
        <w:rPr>
          <w:szCs w:val="18"/>
        </w:rPr>
        <w:t xml:space="preserve">volg het advies van het </w:t>
      </w:r>
      <w:r w:rsidR="0078648F">
        <w:rPr>
          <w:szCs w:val="18"/>
        </w:rPr>
        <w:t>CRM</w:t>
      </w:r>
      <w:r w:rsidRPr="00F21BBF" w:rsidR="0078648F">
        <w:rPr>
          <w:szCs w:val="18"/>
        </w:rPr>
        <w:t xml:space="preserve"> </w:t>
      </w:r>
      <w:r w:rsidRPr="00F21BBF" w:rsidR="007E73CF">
        <w:rPr>
          <w:szCs w:val="18"/>
        </w:rPr>
        <w:t>dat</w:t>
      </w:r>
      <w:r w:rsidRPr="00F21BBF">
        <w:rPr>
          <w:szCs w:val="18"/>
        </w:rPr>
        <w:t xml:space="preserve"> </w:t>
      </w:r>
      <w:r w:rsidRPr="00F21BBF" w:rsidR="00AD2E95">
        <w:rPr>
          <w:szCs w:val="18"/>
        </w:rPr>
        <w:t xml:space="preserve">opname </w:t>
      </w:r>
      <w:r w:rsidRPr="00F21BBF" w:rsidR="00A43C8C">
        <w:rPr>
          <w:szCs w:val="18"/>
        </w:rPr>
        <w:t xml:space="preserve">van een verbod </w:t>
      </w:r>
      <w:r w:rsidRPr="00F21BBF" w:rsidR="00AD2E95">
        <w:rPr>
          <w:szCs w:val="18"/>
        </w:rPr>
        <w:t xml:space="preserve">in de Awgb niet passend </w:t>
      </w:r>
      <w:r w:rsidRPr="00F21BBF" w:rsidR="00BB6272">
        <w:rPr>
          <w:szCs w:val="18"/>
        </w:rPr>
        <w:t>is, zoals hiervoor is toegelicht.</w:t>
      </w:r>
      <w:r w:rsidRPr="00F21BBF" w:rsidR="00AD2E95">
        <w:rPr>
          <w:szCs w:val="18"/>
        </w:rPr>
        <w:t xml:space="preserve"> </w:t>
      </w:r>
    </w:p>
    <w:p w:rsidRPr="00F21BBF" w:rsidR="00AD2E95" w:rsidP="00F21BBF" w:rsidRDefault="00AD2E95" w14:paraId="3370DFE2" w14:textId="77777777">
      <w:pPr>
        <w:pStyle w:val="Lijstalinea"/>
        <w:ind w:left="360"/>
        <w:rPr>
          <w:rFonts w:cs="Arial"/>
          <w:kern w:val="32"/>
          <w:szCs w:val="18"/>
        </w:rPr>
      </w:pPr>
    </w:p>
    <w:p w:rsidRPr="00F21BBF" w:rsidR="00AD2E95" w:rsidP="00F21BBF" w:rsidRDefault="00AD2E95" w14:paraId="0C49A2F8" w14:textId="084EEA9A">
      <w:pPr>
        <w:rPr>
          <w:szCs w:val="18"/>
        </w:rPr>
      </w:pPr>
      <w:r w:rsidRPr="00F21BBF">
        <w:rPr>
          <w:rFonts w:cs="Arial"/>
          <w:kern w:val="32"/>
          <w:szCs w:val="18"/>
        </w:rPr>
        <w:t xml:space="preserve">Het </w:t>
      </w:r>
      <w:r w:rsidR="0078648F">
        <w:rPr>
          <w:szCs w:val="18"/>
        </w:rPr>
        <w:t>CRM</w:t>
      </w:r>
      <w:r w:rsidRPr="00F21BBF" w:rsidR="0078648F">
        <w:rPr>
          <w:rFonts w:cs="Arial"/>
          <w:kern w:val="32"/>
          <w:szCs w:val="18"/>
        </w:rPr>
        <w:t xml:space="preserve"> </w:t>
      </w:r>
      <w:r w:rsidRPr="00F21BBF">
        <w:rPr>
          <w:rFonts w:cs="Arial"/>
          <w:kern w:val="32"/>
          <w:szCs w:val="18"/>
        </w:rPr>
        <w:t xml:space="preserve">adviseert om, </w:t>
      </w:r>
      <w:r w:rsidRPr="00F21BBF" w:rsidR="00D66901">
        <w:rPr>
          <w:rFonts w:cs="Arial"/>
          <w:kern w:val="32"/>
          <w:szCs w:val="18"/>
        </w:rPr>
        <w:t xml:space="preserve">als </w:t>
      </w:r>
      <w:r w:rsidRPr="00F21BBF">
        <w:rPr>
          <w:rFonts w:cs="Arial"/>
          <w:kern w:val="32"/>
          <w:szCs w:val="18"/>
        </w:rPr>
        <w:t>opname in wetgeving gewenst is, te kiezen voor een nieuwe, aparte behandelingswet met een open systeem van rechtvaardiging</w:t>
      </w:r>
      <w:r w:rsidRPr="00F21BBF" w:rsidR="00BB6272">
        <w:rPr>
          <w:rFonts w:cs="Arial"/>
          <w:kern w:val="32"/>
          <w:szCs w:val="18"/>
        </w:rPr>
        <w:t>en</w:t>
      </w:r>
      <w:r w:rsidRPr="00F21BBF">
        <w:rPr>
          <w:rFonts w:cs="Arial"/>
          <w:kern w:val="32"/>
          <w:szCs w:val="18"/>
        </w:rPr>
        <w:t>.</w:t>
      </w:r>
      <w:r w:rsidRPr="00F21BBF" w:rsidR="00BB6272">
        <w:rPr>
          <w:rFonts w:cs="Arial"/>
          <w:kern w:val="32"/>
          <w:szCs w:val="18"/>
        </w:rPr>
        <w:t xml:space="preserve"> </w:t>
      </w:r>
      <w:r w:rsidR="00C2440B">
        <w:rPr>
          <w:rFonts w:cs="Arial"/>
          <w:kern w:val="32"/>
          <w:szCs w:val="18"/>
        </w:rPr>
        <w:t xml:space="preserve">Ik </w:t>
      </w:r>
      <w:r w:rsidRPr="00F21BBF" w:rsidR="00BB6272">
        <w:rPr>
          <w:rFonts w:cs="Arial"/>
          <w:kern w:val="32"/>
          <w:szCs w:val="18"/>
        </w:rPr>
        <w:t xml:space="preserve">zie echter te weinig meerwaarde in een dergelijke wet. Net als het </w:t>
      </w:r>
      <w:r w:rsidR="0078648F">
        <w:rPr>
          <w:szCs w:val="18"/>
        </w:rPr>
        <w:t>CRM</w:t>
      </w:r>
      <w:r w:rsidR="0078648F">
        <w:rPr>
          <w:rFonts w:cs="Arial"/>
          <w:kern w:val="32"/>
          <w:szCs w:val="18"/>
        </w:rPr>
        <w:t xml:space="preserve"> </w:t>
      </w:r>
      <w:r w:rsidR="00C2440B">
        <w:rPr>
          <w:rFonts w:cs="Arial"/>
          <w:kern w:val="32"/>
          <w:szCs w:val="18"/>
        </w:rPr>
        <w:t xml:space="preserve">ben ik </w:t>
      </w:r>
      <w:r w:rsidRPr="00F21BBF">
        <w:rPr>
          <w:rFonts w:cs="Arial"/>
          <w:kern w:val="32"/>
          <w:szCs w:val="18"/>
        </w:rPr>
        <w:t>van mening dat</w:t>
      </w:r>
      <w:r w:rsidRPr="00F21BBF" w:rsidR="00BE3AD8">
        <w:rPr>
          <w:rFonts w:cs="Arial"/>
          <w:kern w:val="32"/>
          <w:szCs w:val="18"/>
        </w:rPr>
        <w:t xml:space="preserve"> het uitbannen van</w:t>
      </w:r>
      <w:r w:rsidRPr="00F21BBF" w:rsidR="00BB6272">
        <w:rPr>
          <w:rFonts w:cs="Arial"/>
          <w:kern w:val="32"/>
          <w:szCs w:val="18"/>
        </w:rPr>
        <w:t xml:space="preserve"> </w:t>
      </w:r>
      <w:r w:rsidRPr="00F21BBF" w:rsidR="00BE3AD8">
        <w:rPr>
          <w:rFonts w:cs="Arial"/>
          <w:kern w:val="32"/>
          <w:szCs w:val="18"/>
        </w:rPr>
        <w:t xml:space="preserve">ongewenst onderscheid wegens opleiding vraagt om </w:t>
      </w:r>
      <w:r w:rsidRPr="00F21BBF" w:rsidR="00BB6272">
        <w:rPr>
          <w:rFonts w:cs="Arial"/>
          <w:kern w:val="32"/>
          <w:szCs w:val="18"/>
        </w:rPr>
        <w:t>een bredere, maatschappelijke, beweging</w:t>
      </w:r>
      <w:r w:rsidRPr="00F21BBF" w:rsidR="00BE3AD8">
        <w:rPr>
          <w:rFonts w:cs="Arial"/>
          <w:kern w:val="32"/>
          <w:szCs w:val="18"/>
        </w:rPr>
        <w:t xml:space="preserve"> en dat een wettelijk verbod </w:t>
      </w:r>
      <w:r w:rsidRPr="00F21BBF">
        <w:rPr>
          <w:rFonts w:cs="Arial"/>
          <w:kern w:val="32"/>
          <w:szCs w:val="18"/>
        </w:rPr>
        <w:t xml:space="preserve">beperkte maatschappelijke resultaten oplevert. Bovendien wijst het </w:t>
      </w:r>
      <w:r w:rsidR="0078648F">
        <w:rPr>
          <w:szCs w:val="18"/>
        </w:rPr>
        <w:t>CRM</w:t>
      </w:r>
      <w:r w:rsidRPr="00F21BBF" w:rsidR="0078648F">
        <w:rPr>
          <w:rFonts w:cs="Arial"/>
          <w:kern w:val="32"/>
          <w:szCs w:val="18"/>
        </w:rPr>
        <w:t xml:space="preserve"> </w:t>
      </w:r>
      <w:r w:rsidRPr="00F21BBF">
        <w:rPr>
          <w:rFonts w:cs="Arial"/>
          <w:kern w:val="32"/>
          <w:szCs w:val="18"/>
        </w:rPr>
        <w:t xml:space="preserve">in </w:t>
      </w:r>
      <w:r w:rsidRPr="00F21BBF" w:rsidR="00F21BBF">
        <w:rPr>
          <w:rFonts w:cs="Arial"/>
          <w:kern w:val="32"/>
          <w:szCs w:val="18"/>
        </w:rPr>
        <w:t>zijn</w:t>
      </w:r>
      <w:r w:rsidRPr="00F21BBF">
        <w:rPr>
          <w:rFonts w:cs="Arial"/>
          <w:kern w:val="32"/>
          <w:szCs w:val="18"/>
        </w:rPr>
        <w:t xml:space="preserve"> </w:t>
      </w:r>
      <w:r w:rsidRPr="00F21BBF" w:rsidR="00BE3AD8">
        <w:rPr>
          <w:rFonts w:cs="Arial"/>
          <w:kern w:val="32"/>
          <w:szCs w:val="18"/>
        </w:rPr>
        <w:t xml:space="preserve">advies </w:t>
      </w:r>
      <w:r w:rsidRPr="00F21BBF">
        <w:rPr>
          <w:rFonts w:cs="Arial"/>
          <w:kern w:val="32"/>
          <w:szCs w:val="18"/>
        </w:rPr>
        <w:t xml:space="preserve">op de Grondwet en internationale verdragen als bestaande, passende alternatieven voor </w:t>
      </w:r>
      <w:r w:rsidRPr="00F21BBF" w:rsidR="00D66901">
        <w:rPr>
          <w:rFonts w:cs="Arial"/>
          <w:kern w:val="32"/>
          <w:szCs w:val="18"/>
        </w:rPr>
        <w:t>discriminatie op</w:t>
      </w:r>
      <w:r w:rsidRPr="00F21BBF">
        <w:rPr>
          <w:rFonts w:cs="Arial"/>
          <w:kern w:val="32"/>
          <w:szCs w:val="18"/>
        </w:rPr>
        <w:t xml:space="preserve"> opleidingsniveau. Deze regelingen hebben een algemene reikwijdte en een open systeem van rechtvaardigingen, zodat elk afzonderlijk geval in eigen context door de rechter beoordeeld kan worden. </w:t>
      </w:r>
    </w:p>
    <w:p w:rsidRPr="00F21BBF" w:rsidR="00AD2E95" w:rsidP="00F21BBF" w:rsidRDefault="00AD2E95" w14:paraId="7FFDAA9A" w14:textId="77777777">
      <w:pPr>
        <w:rPr>
          <w:rFonts w:cs="Arial"/>
          <w:kern w:val="32"/>
          <w:szCs w:val="18"/>
        </w:rPr>
      </w:pPr>
    </w:p>
    <w:p w:rsidRPr="00F21BBF" w:rsidR="00434290" w:rsidP="00F21BBF" w:rsidRDefault="00BE3AD8" w14:paraId="414AA377" w14:textId="4E9B8F3D">
      <w:pPr>
        <w:rPr>
          <w:rFonts w:cs="Arial"/>
          <w:kern w:val="32"/>
          <w:szCs w:val="18"/>
        </w:rPr>
      </w:pPr>
      <w:r w:rsidRPr="00F21BBF">
        <w:rPr>
          <w:rFonts w:cs="Arial"/>
          <w:kern w:val="32"/>
          <w:szCs w:val="18"/>
        </w:rPr>
        <w:t>Daarom zet h</w:t>
      </w:r>
      <w:r w:rsidRPr="00F21BBF" w:rsidR="00AD2E95">
        <w:rPr>
          <w:rFonts w:cs="Arial"/>
          <w:kern w:val="32"/>
          <w:szCs w:val="18"/>
        </w:rPr>
        <w:t xml:space="preserve">et kabinet </w:t>
      </w:r>
      <w:r w:rsidRPr="00F21BBF" w:rsidR="00434290">
        <w:rPr>
          <w:rFonts w:cs="Arial"/>
          <w:kern w:val="32"/>
          <w:szCs w:val="18"/>
        </w:rPr>
        <w:t>op andere manieren</w:t>
      </w:r>
      <w:r w:rsidRPr="00F21BBF" w:rsidR="00AD2E95">
        <w:rPr>
          <w:rFonts w:cs="Arial"/>
          <w:kern w:val="32"/>
          <w:szCs w:val="18"/>
        </w:rPr>
        <w:t xml:space="preserve"> </w:t>
      </w:r>
      <w:r w:rsidRPr="00F21BBF">
        <w:rPr>
          <w:rFonts w:cs="Arial"/>
          <w:kern w:val="32"/>
          <w:szCs w:val="18"/>
        </w:rPr>
        <w:t xml:space="preserve">in op het voorkomen van </w:t>
      </w:r>
      <w:r w:rsidRPr="00F21BBF" w:rsidR="00434290">
        <w:rPr>
          <w:rFonts w:cs="Arial"/>
          <w:kern w:val="32"/>
          <w:szCs w:val="18"/>
        </w:rPr>
        <w:t>discriminatie op</w:t>
      </w:r>
      <w:r w:rsidRPr="00F21BBF" w:rsidR="00AD2E95">
        <w:rPr>
          <w:rFonts w:cs="Arial"/>
          <w:kern w:val="32"/>
          <w:szCs w:val="18"/>
        </w:rPr>
        <w:t xml:space="preserve"> opleidingsniveau. </w:t>
      </w:r>
      <w:r w:rsidRPr="00F21BBF" w:rsidR="009B2DC7">
        <w:rPr>
          <w:rFonts w:cs="Arial"/>
          <w:kern w:val="32"/>
          <w:szCs w:val="18"/>
        </w:rPr>
        <w:t>O</w:t>
      </w:r>
      <w:r w:rsidRPr="00F21BBF" w:rsidR="00434290">
        <w:rPr>
          <w:rFonts w:cs="Arial"/>
          <w:kern w:val="32"/>
          <w:szCs w:val="18"/>
        </w:rPr>
        <w:t xml:space="preserve">pleidingsniveau </w:t>
      </w:r>
      <w:r w:rsidRPr="00F21BBF" w:rsidR="009B2DC7">
        <w:rPr>
          <w:rFonts w:cs="Arial"/>
          <w:kern w:val="32"/>
          <w:szCs w:val="18"/>
        </w:rPr>
        <w:t xml:space="preserve">is </w:t>
      </w:r>
      <w:r w:rsidRPr="00F21BBF" w:rsidR="00434290">
        <w:rPr>
          <w:rFonts w:cs="Arial"/>
          <w:kern w:val="32"/>
          <w:szCs w:val="18"/>
        </w:rPr>
        <w:t xml:space="preserve">steeds meer een scheidslijn geworden in de samenleving. Dat is een onwenselijke ontwikkeling. Elke opleidingsroute moet leiden tot volwaardige deelname aan de samenleving. Daarnaast is er in algemene zin meer waardering nodig voor vakmensen. Zij zijn hard nodig voor </w:t>
      </w:r>
      <w:r w:rsidRPr="00F21BBF" w:rsidR="009B2DC7">
        <w:rPr>
          <w:rFonts w:cs="Arial"/>
          <w:kern w:val="32"/>
          <w:szCs w:val="18"/>
        </w:rPr>
        <w:t xml:space="preserve">de </w:t>
      </w:r>
      <w:r w:rsidRPr="00F21BBF" w:rsidR="00434290">
        <w:rPr>
          <w:rFonts w:cs="Arial"/>
          <w:kern w:val="32"/>
          <w:szCs w:val="18"/>
        </w:rPr>
        <w:t>uitdagingen</w:t>
      </w:r>
      <w:r w:rsidRPr="00F21BBF" w:rsidR="009B2DC7">
        <w:rPr>
          <w:rFonts w:cs="Arial"/>
          <w:kern w:val="32"/>
          <w:szCs w:val="18"/>
        </w:rPr>
        <w:t xml:space="preserve"> van nu en in de toekomst, in </w:t>
      </w:r>
      <w:r w:rsidRPr="00F21BBF" w:rsidR="00434290">
        <w:rPr>
          <w:rFonts w:cs="Arial"/>
          <w:kern w:val="32"/>
          <w:szCs w:val="18"/>
        </w:rPr>
        <w:t xml:space="preserve">bijvoorbeeld </w:t>
      </w:r>
      <w:r w:rsidRPr="00F21BBF" w:rsidR="009B2DC7">
        <w:rPr>
          <w:rFonts w:cs="Arial"/>
          <w:kern w:val="32"/>
          <w:szCs w:val="18"/>
        </w:rPr>
        <w:t xml:space="preserve">de </w:t>
      </w:r>
      <w:r w:rsidRPr="00F21BBF" w:rsidR="00434290">
        <w:rPr>
          <w:rFonts w:cs="Arial"/>
          <w:kern w:val="32"/>
          <w:szCs w:val="18"/>
        </w:rPr>
        <w:t xml:space="preserve">woningbouw, de zorg en de energietransitie. </w:t>
      </w:r>
      <w:r w:rsidRPr="00F21BBF" w:rsidR="009B2DC7">
        <w:rPr>
          <w:rFonts w:cs="Arial"/>
          <w:kern w:val="32"/>
          <w:szCs w:val="18"/>
        </w:rPr>
        <w:t xml:space="preserve">De ongelijke waardering van mensen met verschillende opleidingsachtergronden is een breed maatschappelijk probleem waarvoor niet alleen de overheid, maar de gehele samenleving aan zet is. </w:t>
      </w:r>
      <w:r w:rsidRPr="00F21BBF" w:rsidR="00434290">
        <w:rPr>
          <w:rFonts w:cs="Arial"/>
          <w:kern w:val="32"/>
          <w:szCs w:val="18"/>
        </w:rPr>
        <w:t xml:space="preserve">Dat begint </w:t>
      </w:r>
      <w:r w:rsidRPr="00F21BBF" w:rsidR="009B2DC7">
        <w:rPr>
          <w:rFonts w:cs="Arial"/>
          <w:kern w:val="32"/>
          <w:szCs w:val="18"/>
        </w:rPr>
        <w:t xml:space="preserve">al bij het aanpassen van </w:t>
      </w:r>
      <w:r w:rsidRPr="00F21BBF" w:rsidR="00434290">
        <w:rPr>
          <w:rFonts w:cs="Arial"/>
          <w:kern w:val="32"/>
          <w:szCs w:val="18"/>
        </w:rPr>
        <w:t>onze taal</w:t>
      </w:r>
      <w:r w:rsidRPr="00F21BBF" w:rsidR="009B2DC7">
        <w:rPr>
          <w:rFonts w:cs="Arial"/>
          <w:kern w:val="32"/>
          <w:szCs w:val="18"/>
        </w:rPr>
        <w:t xml:space="preserve">. Termen als </w:t>
      </w:r>
      <w:r w:rsidRPr="00F21BBF" w:rsidR="00434290">
        <w:rPr>
          <w:rFonts w:cs="Arial"/>
          <w:kern w:val="32"/>
          <w:szCs w:val="18"/>
        </w:rPr>
        <w:t>‘hoger en lager opgeleid’ of ‘middelbaar en hoger onderwijs’</w:t>
      </w:r>
      <w:r w:rsidRPr="00F21BBF" w:rsidR="009B2DC7">
        <w:rPr>
          <w:rFonts w:cs="Arial"/>
          <w:kern w:val="32"/>
          <w:szCs w:val="18"/>
        </w:rPr>
        <w:t xml:space="preserve"> helpen hierin niet en wil</w:t>
      </w:r>
      <w:r w:rsidRPr="00F21BBF" w:rsidR="00580F00">
        <w:rPr>
          <w:rFonts w:cs="Arial"/>
          <w:kern w:val="32"/>
          <w:szCs w:val="18"/>
        </w:rPr>
        <w:t xml:space="preserve"> ik </w:t>
      </w:r>
      <w:r w:rsidRPr="00F21BBF" w:rsidR="009B2DC7">
        <w:rPr>
          <w:rFonts w:cs="Arial"/>
          <w:kern w:val="32"/>
          <w:szCs w:val="18"/>
        </w:rPr>
        <w:t>dan ook zo veel mogelijk vermijden</w:t>
      </w:r>
      <w:r w:rsidRPr="00F21BBF" w:rsidR="00434290">
        <w:rPr>
          <w:rFonts w:cs="Arial"/>
          <w:kern w:val="32"/>
          <w:szCs w:val="18"/>
        </w:rPr>
        <w:t xml:space="preserve">. </w:t>
      </w:r>
    </w:p>
    <w:p w:rsidRPr="00F21BBF" w:rsidR="009B2DC7" w:rsidP="00F21BBF" w:rsidRDefault="009B2DC7" w14:paraId="6849778B" w14:textId="77777777">
      <w:pPr>
        <w:rPr>
          <w:rFonts w:cs="Arial"/>
          <w:kern w:val="32"/>
          <w:szCs w:val="18"/>
        </w:rPr>
      </w:pPr>
    </w:p>
    <w:p w:rsidRPr="00F21BBF" w:rsidR="001A7576" w:rsidP="00F21BBF" w:rsidRDefault="009B2DC7" w14:paraId="6A3BF13C" w14:textId="634CD026">
      <w:pPr>
        <w:rPr>
          <w:rFonts w:cs="Arial"/>
          <w:kern w:val="32"/>
          <w:szCs w:val="18"/>
        </w:rPr>
      </w:pPr>
      <w:r w:rsidRPr="00F21BBF">
        <w:rPr>
          <w:rFonts w:cs="Arial"/>
          <w:kern w:val="32"/>
          <w:szCs w:val="18"/>
        </w:rPr>
        <w:t>Daarnaast zet</w:t>
      </w:r>
      <w:r w:rsidRPr="00F21BBF" w:rsidR="00580F00">
        <w:rPr>
          <w:rFonts w:cs="Arial"/>
          <w:kern w:val="32"/>
          <w:szCs w:val="18"/>
        </w:rPr>
        <w:t xml:space="preserve"> ik </w:t>
      </w:r>
      <w:r w:rsidRPr="00F21BBF">
        <w:rPr>
          <w:rFonts w:cs="Arial"/>
          <w:kern w:val="32"/>
          <w:szCs w:val="18"/>
        </w:rPr>
        <w:t>volop in op de versterking van het mbo</w:t>
      </w:r>
      <w:r w:rsidRPr="00F21BBF" w:rsidR="001A7576">
        <w:rPr>
          <w:rFonts w:cs="Arial"/>
          <w:kern w:val="32"/>
          <w:szCs w:val="18"/>
        </w:rPr>
        <w:t xml:space="preserve"> en de positie van mbo-studenten, door de kwaliteit van de opleidingen te verbeteren en de aansluiting van het onderwijs op de arbeidsmarkt te versterken</w:t>
      </w:r>
      <w:r w:rsidRPr="00F21BBF">
        <w:rPr>
          <w:rFonts w:cs="Arial"/>
          <w:kern w:val="32"/>
          <w:szCs w:val="18"/>
        </w:rPr>
        <w:t xml:space="preserve">. </w:t>
      </w:r>
      <w:r w:rsidRPr="00F21BBF" w:rsidR="001A7576">
        <w:rPr>
          <w:rFonts w:cs="Arial"/>
          <w:kern w:val="32"/>
          <w:szCs w:val="18"/>
        </w:rPr>
        <w:t xml:space="preserve">Ook </w:t>
      </w:r>
      <w:r w:rsidRPr="00F21BBF">
        <w:rPr>
          <w:szCs w:val="18"/>
        </w:rPr>
        <w:t xml:space="preserve">zetten instellingen en partners zich via de Werkagenda </w:t>
      </w:r>
      <w:r w:rsidRPr="00F21BBF" w:rsidR="001A7576">
        <w:rPr>
          <w:szCs w:val="18"/>
        </w:rPr>
        <w:t>m</w:t>
      </w:r>
      <w:r w:rsidRPr="00F21BBF">
        <w:rPr>
          <w:szCs w:val="18"/>
        </w:rPr>
        <w:t>bo in voor een gelijkwaardige positie voor mbo-studenten. Bijvoorbeeld door collegekaarten te verstrekken aan mbo-studenten, waarmee zij kunnen profiteren van studentenkortingen en toegang kunnen krijgen tot horecagelegenheden.</w:t>
      </w:r>
      <w:r w:rsidRPr="00F21BBF">
        <w:rPr>
          <w:rStyle w:val="Voetnootmarkering"/>
          <w:rFonts w:cs="Arial"/>
          <w:kern w:val="32"/>
          <w:szCs w:val="18"/>
        </w:rPr>
        <w:footnoteReference w:id="7"/>
      </w:r>
    </w:p>
    <w:p w:rsidRPr="00F21BBF" w:rsidR="001A7576" w:rsidP="00F21BBF" w:rsidRDefault="001A7576" w14:paraId="39FCB7DF" w14:textId="77777777">
      <w:pPr>
        <w:rPr>
          <w:rFonts w:cs="Arial"/>
          <w:kern w:val="32"/>
          <w:szCs w:val="18"/>
        </w:rPr>
      </w:pPr>
    </w:p>
    <w:p w:rsidRPr="00F21BBF" w:rsidR="001A7576" w:rsidP="00F21BBF" w:rsidRDefault="00580F00" w14:paraId="17A70DD3" w14:textId="02A4B31B">
      <w:pPr>
        <w:rPr>
          <w:szCs w:val="18"/>
        </w:rPr>
      </w:pPr>
      <w:r w:rsidRPr="00F21BBF">
        <w:rPr>
          <w:szCs w:val="18"/>
        </w:rPr>
        <w:t xml:space="preserve">Ik </w:t>
      </w:r>
      <w:r w:rsidRPr="00F21BBF" w:rsidR="001A7576">
        <w:rPr>
          <w:szCs w:val="18"/>
        </w:rPr>
        <w:t xml:space="preserve">zie dat de maatschappelijke discussie over de waarde van het mbo en gelijkwaardige behandeling van mbo-studenten steeds meer op gang komt. Ook zijn er steeds meer goede voorbeelden in de praktijk. Zo zoeken in verschillende steden mbo-instellingen, gemeenten en andere partijen de samenwerking op om de positie van het mbo te versterken. Dat blijkt ook uit het onderzoek in opdracht </w:t>
      </w:r>
      <w:r w:rsidRPr="00F21BBF" w:rsidR="001A7576">
        <w:rPr>
          <w:szCs w:val="18"/>
        </w:rPr>
        <w:lastRenderedPageBreak/>
        <w:t>van OCW dat op 21 mei 2025 aan uw Kamer is gezonden.</w:t>
      </w:r>
      <w:r w:rsidRPr="00F21BBF" w:rsidR="001A7576">
        <w:rPr>
          <w:rStyle w:val="Voetnootmarkering"/>
          <w:szCs w:val="18"/>
        </w:rPr>
        <w:footnoteReference w:id="8"/>
      </w:r>
      <w:r w:rsidRPr="00F21BBF" w:rsidR="001A7576">
        <w:rPr>
          <w:szCs w:val="18"/>
        </w:rPr>
        <w:t xml:space="preserve"> Er is gevraagd naar de behoeften van studenten en gekeken naar de huidige inzet van gemeenten en onderwijsinstellingen. Daarnaast worden er handvatten geboden aan</w:t>
      </w:r>
      <w:r w:rsidRPr="00F21BBF">
        <w:rPr>
          <w:szCs w:val="18"/>
        </w:rPr>
        <w:t xml:space="preserve"> </w:t>
      </w:r>
      <w:r w:rsidRPr="00F21BBF" w:rsidR="001A7576">
        <w:rPr>
          <w:szCs w:val="18"/>
        </w:rPr>
        <w:t>onderwijsinstellingen en gemeenten om nog meer te doen om te zorgen voor een passend studentenleven voor mbo</w:t>
      </w:r>
      <w:r w:rsidR="004C7F18">
        <w:rPr>
          <w:szCs w:val="18"/>
        </w:rPr>
        <w:t>-</w:t>
      </w:r>
      <w:r w:rsidRPr="00F21BBF" w:rsidR="001A7576">
        <w:rPr>
          <w:szCs w:val="18"/>
        </w:rPr>
        <w:t>studenten.</w:t>
      </w:r>
    </w:p>
    <w:p w:rsidRPr="00F21BBF" w:rsidR="009B2DC7" w:rsidP="00F21BBF" w:rsidRDefault="009B2DC7" w14:paraId="5FFB3713" w14:textId="7ECA21FA">
      <w:pPr>
        <w:rPr>
          <w:rFonts w:cs="Arial"/>
          <w:kern w:val="32"/>
          <w:szCs w:val="18"/>
        </w:rPr>
      </w:pPr>
    </w:p>
    <w:p w:rsidRPr="00F21BBF" w:rsidR="00AD2E95" w:rsidP="00F21BBF" w:rsidRDefault="00434290" w14:paraId="4D7B1B7B" w14:textId="2BE4E0CB">
      <w:pPr>
        <w:rPr>
          <w:rFonts w:cs="Arial"/>
          <w:kern w:val="32"/>
          <w:szCs w:val="18"/>
        </w:rPr>
      </w:pPr>
      <w:bookmarkStart w:name="_Hlk208917099" w:id="0"/>
      <w:r w:rsidRPr="00F21BBF">
        <w:rPr>
          <w:rFonts w:cs="Arial"/>
          <w:kern w:val="32"/>
          <w:szCs w:val="18"/>
        </w:rPr>
        <w:t xml:space="preserve">Overigens gaat het </w:t>
      </w:r>
      <w:r w:rsidR="0078648F">
        <w:rPr>
          <w:szCs w:val="18"/>
        </w:rPr>
        <w:t>CRM</w:t>
      </w:r>
      <w:r w:rsidRPr="00F21BBF" w:rsidR="0078648F">
        <w:rPr>
          <w:rFonts w:cs="Arial"/>
          <w:kern w:val="32"/>
          <w:szCs w:val="18"/>
        </w:rPr>
        <w:t xml:space="preserve"> </w:t>
      </w:r>
      <w:r w:rsidRPr="00F21BBF">
        <w:rPr>
          <w:rFonts w:cs="Arial"/>
          <w:kern w:val="32"/>
          <w:szCs w:val="18"/>
        </w:rPr>
        <w:t>in zijn advies ook in op de vraag hoe ‘opleidingsniveau’ zich verhoudt tot het begrip ‘sociaaleconomische status’. Dit begrip verwijst naar de positie die iemand inneemt op de maatschappelijke ladder</w:t>
      </w:r>
      <w:r w:rsidRPr="00F21BBF" w:rsidR="00466F48">
        <w:rPr>
          <w:rFonts w:cs="Arial"/>
          <w:kern w:val="32"/>
          <w:szCs w:val="18"/>
        </w:rPr>
        <w:t xml:space="preserve"> en </w:t>
      </w:r>
      <w:r w:rsidRPr="00F21BBF">
        <w:rPr>
          <w:rFonts w:cs="Arial"/>
          <w:kern w:val="32"/>
          <w:szCs w:val="18"/>
        </w:rPr>
        <w:t xml:space="preserve">wordt bepaald </w:t>
      </w:r>
      <w:r w:rsidRPr="00F21BBF" w:rsidR="00466F48">
        <w:rPr>
          <w:rFonts w:cs="Arial"/>
          <w:kern w:val="32"/>
          <w:szCs w:val="18"/>
        </w:rPr>
        <w:t>op bijvoorbeeld</w:t>
      </w:r>
      <w:r w:rsidRPr="00F21BBF">
        <w:rPr>
          <w:rFonts w:cs="Arial"/>
          <w:kern w:val="32"/>
          <w:szCs w:val="18"/>
        </w:rPr>
        <w:t xml:space="preserve"> inkomen, beroep en geografische locatie. Tot op zekere hoogte overlappen </w:t>
      </w:r>
      <w:r w:rsidRPr="00F21BBF" w:rsidR="00466F48">
        <w:rPr>
          <w:rFonts w:cs="Arial"/>
          <w:kern w:val="32"/>
          <w:szCs w:val="18"/>
        </w:rPr>
        <w:t>deze begrippen</w:t>
      </w:r>
      <w:r w:rsidRPr="00F21BBF">
        <w:rPr>
          <w:rFonts w:cs="Arial"/>
          <w:kern w:val="32"/>
          <w:szCs w:val="18"/>
        </w:rPr>
        <w:t xml:space="preserve"> elkaar, aldus het </w:t>
      </w:r>
      <w:r w:rsidR="0078648F">
        <w:rPr>
          <w:szCs w:val="18"/>
        </w:rPr>
        <w:t>CRM</w:t>
      </w:r>
      <w:r w:rsidRPr="00F21BBF">
        <w:rPr>
          <w:rFonts w:cs="Arial"/>
          <w:kern w:val="32"/>
          <w:szCs w:val="18"/>
        </w:rPr>
        <w:t xml:space="preserve">. De grond sociale afkomst wordt in artikel 26 van het Internationaal Verdrag inzake Burgerlijke en Politieke rechten en artikel 14 van het Europees Verdrag voor de Rechten van de Mens genoemd als discriminatiegrond, maar komt in de Awgb niet terug. </w:t>
      </w:r>
      <w:r w:rsidRPr="00F21BBF" w:rsidR="001A5DDC">
        <w:rPr>
          <w:rFonts w:cs="Arial"/>
          <w:kern w:val="32"/>
          <w:szCs w:val="18"/>
        </w:rPr>
        <w:t xml:space="preserve">De vorige minister van Binnenlandse Zaken en Koninkrijksrelaties heeft </w:t>
      </w:r>
      <w:r w:rsidRPr="00B26C24" w:rsidR="001A5DDC">
        <w:rPr>
          <w:rFonts w:cs="Arial"/>
          <w:kern w:val="32"/>
          <w:szCs w:val="18"/>
        </w:rPr>
        <w:t>toegezegd bereid te zijn om hier onderzoek naar te doen</w:t>
      </w:r>
      <w:r w:rsidRPr="00F21BBF" w:rsidR="001A5DDC">
        <w:rPr>
          <w:rFonts w:cs="Arial"/>
          <w:kern w:val="32"/>
          <w:szCs w:val="18"/>
        </w:rPr>
        <w:t xml:space="preserve">. </w:t>
      </w:r>
      <w:r w:rsidRPr="00F21BBF">
        <w:rPr>
          <w:rFonts w:cs="Arial"/>
          <w:kern w:val="32"/>
          <w:szCs w:val="18"/>
        </w:rPr>
        <w:t>De verwachting is dat het onderzoek op zijn vroegst zal starten in de zomer van 2026.</w:t>
      </w:r>
      <w:bookmarkEnd w:id="0"/>
    </w:p>
    <w:p w:rsidRPr="00F21BBF" w:rsidR="00580F00" w:rsidP="00F21BBF" w:rsidRDefault="00580F00" w14:paraId="23987005" w14:textId="77777777">
      <w:pPr>
        <w:rPr>
          <w:rFonts w:cs="Arial"/>
          <w:kern w:val="32"/>
          <w:szCs w:val="18"/>
        </w:rPr>
      </w:pPr>
    </w:p>
    <w:p w:rsidRPr="00F21BBF" w:rsidR="001A7576" w:rsidP="00F21BBF" w:rsidRDefault="001A7576" w14:paraId="125871ED" w14:textId="01D09E3B">
      <w:pPr>
        <w:rPr>
          <w:rFonts w:cs="Arial"/>
          <w:i/>
          <w:iCs/>
          <w:kern w:val="32"/>
          <w:szCs w:val="18"/>
        </w:rPr>
      </w:pPr>
      <w:r w:rsidRPr="00F21BBF">
        <w:rPr>
          <w:rFonts w:cs="Arial"/>
          <w:i/>
          <w:iCs/>
          <w:kern w:val="32"/>
          <w:szCs w:val="18"/>
        </w:rPr>
        <w:t>Tot slot</w:t>
      </w:r>
    </w:p>
    <w:p w:rsidRPr="00F21BBF" w:rsidR="00AD2E95" w:rsidP="00F21BBF" w:rsidRDefault="00AD2E95" w14:paraId="19802A09" w14:textId="4CBE9FE4">
      <w:pPr>
        <w:rPr>
          <w:szCs w:val="18"/>
        </w:rPr>
      </w:pPr>
      <w:r w:rsidRPr="00F21BBF">
        <w:rPr>
          <w:rFonts w:cs="Arial"/>
          <w:kern w:val="32"/>
          <w:szCs w:val="18"/>
        </w:rPr>
        <w:t xml:space="preserve">Zowel voor </w:t>
      </w:r>
      <w:r w:rsidRPr="00F21BBF" w:rsidR="001A7576">
        <w:rPr>
          <w:rFonts w:cs="Arial"/>
          <w:kern w:val="32"/>
          <w:szCs w:val="18"/>
        </w:rPr>
        <w:t>mbo-</w:t>
      </w:r>
      <w:r w:rsidRPr="00F21BBF">
        <w:rPr>
          <w:rFonts w:cs="Arial"/>
          <w:kern w:val="32"/>
          <w:szCs w:val="18"/>
        </w:rPr>
        <w:t xml:space="preserve">studenten als </w:t>
      </w:r>
      <w:r w:rsidRPr="00F21BBF" w:rsidR="001A7576">
        <w:rPr>
          <w:rFonts w:cs="Arial"/>
          <w:kern w:val="32"/>
          <w:szCs w:val="18"/>
        </w:rPr>
        <w:t xml:space="preserve">voor mensen met een praktisch beroep zal een </w:t>
      </w:r>
      <w:r w:rsidRPr="00F21BBF">
        <w:rPr>
          <w:rFonts w:cs="Arial"/>
          <w:kern w:val="32"/>
          <w:szCs w:val="18"/>
        </w:rPr>
        <w:t xml:space="preserve">afzonderlijk wettelijk verbod </w:t>
      </w:r>
      <w:r w:rsidRPr="00F21BBF" w:rsidR="001A7576">
        <w:rPr>
          <w:rFonts w:cs="Arial"/>
          <w:kern w:val="32"/>
          <w:szCs w:val="18"/>
        </w:rPr>
        <w:t>op</w:t>
      </w:r>
      <w:r w:rsidRPr="00F21BBF">
        <w:rPr>
          <w:rFonts w:cs="Arial"/>
          <w:kern w:val="32"/>
          <w:szCs w:val="18"/>
        </w:rPr>
        <w:t xml:space="preserve"> onderscheid op opleidingsniveau </w:t>
      </w:r>
      <w:r w:rsidRPr="00F21BBF" w:rsidR="001A7576">
        <w:rPr>
          <w:rFonts w:cs="Arial"/>
          <w:kern w:val="32"/>
          <w:szCs w:val="18"/>
        </w:rPr>
        <w:t xml:space="preserve">niet </w:t>
      </w:r>
      <w:r w:rsidRPr="00F21BBF">
        <w:rPr>
          <w:rFonts w:cs="Arial"/>
          <w:kern w:val="32"/>
          <w:szCs w:val="18"/>
        </w:rPr>
        <w:t>veel zoden aan de dijk zet</w:t>
      </w:r>
      <w:r w:rsidRPr="00F21BBF" w:rsidR="001A7576">
        <w:rPr>
          <w:rFonts w:cs="Arial"/>
          <w:kern w:val="32"/>
          <w:szCs w:val="18"/>
        </w:rPr>
        <w:t xml:space="preserve">ten. Dit vraagt om een brede verandering in de </w:t>
      </w:r>
      <w:r w:rsidRPr="00F21BBF">
        <w:rPr>
          <w:rFonts w:cs="Arial"/>
          <w:kern w:val="32"/>
          <w:szCs w:val="18"/>
        </w:rPr>
        <w:t>samenleving als geheel.</w:t>
      </w:r>
      <w:r w:rsidRPr="00F21BBF" w:rsidR="001A7576">
        <w:rPr>
          <w:rFonts w:cs="Arial"/>
          <w:kern w:val="32"/>
          <w:szCs w:val="18"/>
        </w:rPr>
        <w:t xml:space="preserve"> </w:t>
      </w:r>
      <w:r w:rsidRPr="00F21BBF" w:rsidR="00653F09">
        <w:rPr>
          <w:rFonts w:cs="Arial"/>
          <w:kern w:val="32"/>
          <w:szCs w:val="18"/>
        </w:rPr>
        <w:t>H</w:t>
      </w:r>
      <w:r w:rsidRPr="00F21BBF" w:rsidR="001A7576">
        <w:rPr>
          <w:rFonts w:cs="Arial"/>
          <w:kern w:val="32"/>
          <w:szCs w:val="18"/>
        </w:rPr>
        <w:t>et kabinet maakt zich hard voor de gelijkwaardigheid va</w:t>
      </w:r>
      <w:r w:rsidRPr="00F21BBF" w:rsidR="00653F09">
        <w:rPr>
          <w:rFonts w:cs="Arial"/>
          <w:kern w:val="32"/>
          <w:szCs w:val="18"/>
        </w:rPr>
        <w:t xml:space="preserve">n alle vormen van vervolgonderwijs en zet volop in op de versterking van het mbo. Maar het is </w:t>
      </w:r>
      <w:r w:rsidRPr="00F21BBF" w:rsidR="001A7576">
        <w:rPr>
          <w:rFonts w:cs="Arial"/>
          <w:kern w:val="32"/>
          <w:szCs w:val="18"/>
        </w:rPr>
        <w:t xml:space="preserve">een opdracht voor ons allemaal </w:t>
      </w:r>
      <w:r w:rsidRPr="00F21BBF" w:rsidR="00653F09">
        <w:rPr>
          <w:rFonts w:cs="Arial"/>
          <w:kern w:val="32"/>
          <w:szCs w:val="18"/>
        </w:rPr>
        <w:t xml:space="preserve">om hier verandering in te brengen. </w:t>
      </w:r>
    </w:p>
    <w:p w:rsidRPr="00F21BBF" w:rsidR="00AD2E95" w:rsidP="00F21BBF" w:rsidRDefault="00AD2E95" w14:paraId="64D95ABB" w14:textId="77777777">
      <w:pPr>
        <w:rPr>
          <w:szCs w:val="18"/>
        </w:rPr>
      </w:pPr>
    </w:p>
    <w:p w:rsidRPr="00F21BBF" w:rsidR="00AD2E95" w:rsidP="00F21BBF" w:rsidRDefault="00AD2E95" w14:paraId="5B199258" w14:textId="77777777">
      <w:pPr>
        <w:rPr>
          <w:szCs w:val="18"/>
        </w:rPr>
      </w:pPr>
      <w:r w:rsidRPr="00F21BBF">
        <w:rPr>
          <w:szCs w:val="18"/>
        </w:rPr>
        <w:t xml:space="preserve"> </w:t>
      </w:r>
    </w:p>
    <w:p w:rsidRPr="00F21BBF" w:rsidR="00AD2E95" w:rsidP="00F21BBF" w:rsidRDefault="00AD2E95" w14:paraId="28531823" w14:textId="27E9E507">
      <w:pPr>
        <w:rPr>
          <w:szCs w:val="18"/>
        </w:rPr>
      </w:pPr>
      <w:r w:rsidRPr="00F21BBF">
        <w:rPr>
          <w:szCs w:val="18"/>
        </w:rPr>
        <w:t xml:space="preserve">De minister van Onderwijs, Cultuur en Wetenschap, </w:t>
      </w:r>
    </w:p>
    <w:p w:rsidRPr="00F21BBF" w:rsidR="00AD2E95" w:rsidP="00F21BBF" w:rsidRDefault="00AD2E95" w14:paraId="16D1BD13" w14:textId="77777777">
      <w:pPr>
        <w:rPr>
          <w:szCs w:val="18"/>
        </w:rPr>
      </w:pPr>
    </w:p>
    <w:p w:rsidRPr="00F21BBF" w:rsidR="00AD2E95" w:rsidP="00F21BBF" w:rsidRDefault="00AD2E95" w14:paraId="074F4AE3" w14:textId="77777777">
      <w:pPr>
        <w:rPr>
          <w:szCs w:val="18"/>
        </w:rPr>
      </w:pPr>
    </w:p>
    <w:p w:rsidRPr="00F21BBF" w:rsidR="00AD2E95" w:rsidP="00F21BBF" w:rsidRDefault="00AD2E95" w14:paraId="07F896CC" w14:textId="77777777">
      <w:pPr>
        <w:rPr>
          <w:szCs w:val="18"/>
        </w:rPr>
      </w:pPr>
    </w:p>
    <w:p w:rsidRPr="00F21BBF" w:rsidR="00AD2E95" w:rsidP="00F21BBF" w:rsidRDefault="00AD2E95" w14:paraId="66BDC9A7" w14:textId="77777777">
      <w:pPr>
        <w:rPr>
          <w:szCs w:val="18"/>
        </w:rPr>
      </w:pPr>
    </w:p>
    <w:p w:rsidRPr="00F21BBF" w:rsidR="00820DDA" w:rsidP="00F21BBF" w:rsidRDefault="00AD2E95" w14:paraId="7A0C405F" w14:textId="66023ECF">
      <w:pPr>
        <w:rPr>
          <w:szCs w:val="18"/>
        </w:rPr>
      </w:pPr>
      <w:r w:rsidRPr="00F21BBF">
        <w:rPr>
          <w:szCs w:val="18"/>
        </w:rPr>
        <w:t>Gouke Moes</w:t>
      </w:r>
    </w:p>
    <w:sectPr w:rsidRPr="00F21BBF"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4D4B" w14:textId="77777777" w:rsidR="00DC691C" w:rsidRDefault="00434C90">
      <w:r>
        <w:separator/>
      </w:r>
    </w:p>
    <w:p w14:paraId="7400F88E" w14:textId="77777777" w:rsidR="00DC691C" w:rsidRDefault="00DC691C"/>
  </w:endnote>
  <w:endnote w:type="continuationSeparator" w:id="0">
    <w:p w14:paraId="5F968A7A" w14:textId="77777777" w:rsidR="00DC691C" w:rsidRDefault="00434C90">
      <w:r>
        <w:continuationSeparator/>
      </w:r>
    </w:p>
    <w:p w14:paraId="2D4B5C5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C0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A209D" w14:paraId="367676DD" w14:textId="77777777" w:rsidTr="004C7E1D">
      <w:trPr>
        <w:trHeight w:hRule="exact" w:val="357"/>
      </w:trPr>
      <w:tc>
        <w:tcPr>
          <w:tcW w:w="7603" w:type="dxa"/>
          <w:shd w:val="clear" w:color="auto" w:fill="auto"/>
        </w:tcPr>
        <w:p w14:paraId="3A199857" w14:textId="77777777" w:rsidR="002F71BB" w:rsidRPr="004C7E1D" w:rsidRDefault="002F71BB" w:rsidP="004C7E1D">
          <w:pPr>
            <w:spacing w:line="180" w:lineRule="exact"/>
            <w:rPr>
              <w:sz w:val="13"/>
              <w:szCs w:val="13"/>
            </w:rPr>
          </w:pPr>
        </w:p>
      </w:tc>
      <w:tc>
        <w:tcPr>
          <w:tcW w:w="2172" w:type="dxa"/>
          <w:shd w:val="clear" w:color="auto" w:fill="auto"/>
        </w:tcPr>
        <w:p w14:paraId="02F61B00" w14:textId="666F79C8" w:rsidR="002F71BB" w:rsidRPr="004C7E1D" w:rsidRDefault="00434C9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4C5D">
            <w:rPr>
              <w:szCs w:val="13"/>
            </w:rPr>
            <w:t>5</w:t>
          </w:r>
          <w:r w:rsidRPr="004C7E1D">
            <w:rPr>
              <w:szCs w:val="13"/>
            </w:rPr>
            <w:fldChar w:fldCharType="end"/>
          </w:r>
        </w:p>
      </w:tc>
    </w:tr>
  </w:tbl>
  <w:p w14:paraId="79BAC80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FA209D" w14:paraId="25EB8A5A" w14:textId="77777777" w:rsidTr="004C7E1D">
      <w:trPr>
        <w:trHeight w:hRule="exact" w:val="357"/>
      </w:trPr>
      <w:tc>
        <w:tcPr>
          <w:tcW w:w="7709" w:type="dxa"/>
          <w:shd w:val="clear" w:color="auto" w:fill="auto"/>
        </w:tcPr>
        <w:p w14:paraId="1B5FDA13" w14:textId="77777777" w:rsidR="00D17084" w:rsidRPr="004C7E1D" w:rsidRDefault="00D17084" w:rsidP="004C7E1D">
          <w:pPr>
            <w:spacing w:line="180" w:lineRule="exact"/>
            <w:rPr>
              <w:sz w:val="13"/>
              <w:szCs w:val="13"/>
            </w:rPr>
          </w:pPr>
        </w:p>
      </w:tc>
      <w:tc>
        <w:tcPr>
          <w:tcW w:w="2060" w:type="dxa"/>
          <w:shd w:val="clear" w:color="auto" w:fill="auto"/>
        </w:tcPr>
        <w:p w14:paraId="473DB8E9" w14:textId="76EFE0F5" w:rsidR="00D17084" w:rsidRPr="004C7E1D" w:rsidRDefault="00434C9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4C5D">
            <w:rPr>
              <w:szCs w:val="13"/>
            </w:rPr>
            <w:t>5</w:t>
          </w:r>
          <w:r w:rsidRPr="004C7E1D">
            <w:rPr>
              <w:szCs w:val="13"/>
            </w:rPr>
            <w:fldChar w:fldCharType="end"/>
          </w:r>
        </w:p>
      </w:tc>
    </w:tr>
  </w:tbl>
  <w:p w14:paraId="5827720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E4BE" w14:textId="77777777" w:rsidR="00DC691C" w:rsidRDefault="00434C90">
      <w:r>
        <w:separator/>
      </w:r>
    </w:p>
    <w:p w14:paraId="53AA1C99" w14:textId="77777777" w:rsidR="00DC691C" w:rsidRDefault="00DC691C"/>
  </w:footnote>
  <w:footnote w:type="continuationSeparator" w:id="0">
    <w:p w14:paraId="71528E5F" w14:textId="77777777" w:rsidR="00DC691C" w:rsidRDefault="00434C90">
      <w:r>
        <w:continuationSeparator/>
      </w:r>
    </w:p>
    <w:p w14:paraId="072CBA24" w14:textId="77777777" w:rsidR="00DC691C" w:rsidRDefault="00DC691C"/>
  </w:footnote>
  <w:footnote w:id="1">
    <w:p w14:paraId="67D2397B" w14:textId="77777777" w:rsidR="00AD2E95" w:rsidRPr="004636F7" w:rsidRDefault="00AD2E95" w:rsidP="00AD2E95">
      <w:pPr>
        <w:pStyle w:val="Voetnoottekst"/>
        <w:rPr>
          <w:szCs w:val="13"/>
        </w:rPr>
      </w:pPr>
      <w:r w:rsidRPr="004636F7">
        <w:rPr>
          <w:rStyle w:val="Voetnootmarkering"/>
          <w:szCs w:val="13"/>
        </w:rPr>
        <w:footnoteRef/>
      </w:r>
      <w:r w:rsidRPr="004636F7">
        <w:rPr>
          <w:szCs w:val="13"/>
        </w:rPr>
        <w:t xml:space="preserve"> Kamerstukken II 2022-2023, 36 200 VIII, nr. 91.</w:t>
      </w:r>
    </w:p>
  </w:footnote>
  <w:footnote w:id="2">
    <w:p w14:paraId="06F40B77" w14:textId="77777777" w:rsidR="00AD2E95" w:rsidRPr="004636F7" w:rsidRDefault="00AD2E95" w:rsidP="00AD2E95">
      <w:pPr>
        <w:pStyle w:val="Voetnoottekst"/>
        <w:rPr>
          <w:szCs w:val="13"/>
        </w:rPr>
      </w:pPr>
      <w:r w:rsidRPr="004636F7">
        <w:rPr>
          <w:rStyle w:val="Voetnootmarkering"/>
          <w:szCs w:val="13"/>
        </w:rPr>
        <w:footnoteRef/>
      </w:r>
      <w:r w:rsidRPr="004636F7">
        <w:rPr>
          <w:szCs w:val="13"/>
        </w:rPr>
        <w:t xml:space="preserve"> De Kamer is hierover geïnformeerd in de Kamerbrief over de gelijkwaardige behandeling van mbo-studenten van 6 juli 2023. Kamerstukken II 2022-2023, 31 524, nr. 569.</w:t>
      </w:r>
    </w:p>
  </w:footnote>
  <w:footnote w:id="3">
    <w:p w14:paraId="5B68774C" w14:textId="77777777" w:rsidR="00AD2E95" w:rsidRPr="004636F7" w:rsidRDefault="00AD2E95" w:rsidP="00AD2E95">
      <w:pPr>
        <w:pStyle w:val="Voetnoottekst"/>
        <w:rPr>
          <w:szCs w:val="13"/>
        </w:rPr>
      </w:pPr>
      <w:r w:rsidRPr="004636F7">
        <w:rPr>
          <w:rStyle w:val="Voetnootmarkering"/>
          <w:szCs w:val="13"/>
        </w:rPr>
        <w:footnoteRef/>
      </w:r>
      <w:r w:rsidRPr="004636F7">
        <w:rPr>
          <w:szCs w:val="13"/>
        </w:rPr>
        <w:t xml:space="preserve"> </w:t>
      </w:r>
      <w:hyperlink r:id="rId1" w:history="1">
        <w:r w:rsidRPr="004636F7">
          <w:rPr>
            <w:rStyle w:val="Hyperlink"/>
            <w:rFonts w:cstheme="minorHAnsi"/>
            <w:szCs w:val="13"/>
          </w:rPr>
          <w:t>Advies College: vul wetgeving aan met bescherming tegen discriminatie vanwege opleiding | College voor de Rechten van de Mens</w:t>
        </w:r>
      </w:hyperlink>
    </w:p>
  </w:footnote>
  <w:footnote w:id="4">
    <w:p w14:paraId="51B578BF" w14:textId="2C2188BE" w:rsidR="00AD2E95" w:rsidRPr="004636F7" w:rsidRDefault="00AD2E95" w:rsidP="00AD2E95">
      <w:pPr>
        <w:pStyle w:val="Voetnoottekst"/>
        <w:rPr>
          <w:szCs w:val="13"/>
        </w:rPr>
      </w:pPr>
      <w:r w:rsidRPr="004636F7">
        <w:rPr>
          <w:rStyle w:val="Voetnootmarkering"/>
          <w:szCs w:val="13"/>
        </w:rPr>
        <w:footnoteRef/>
      </w:r>
      <w:r w:rsidRPr="004636F7">
        <w:rPr>
          <w:szCs w:val="13"/>
        </w:rPr>
        <w:t xml:space="preserve"> Kamerstukken II, 2024</w:t>
      </w:r>
      <w:r w:rsidR="00527AC0" w:rsidRPr="004636F7">
        <w:rPr>
          <w:szCs w:val="13"/>
        </w:rPr>
        <w:t>-2025</w:t>
      </w:r>
      <w:r w:rsidRPr="004636F7">
        <w:rPr>
          <w:szCs w:val="13"/>
        </w:rPr>
        <w:t>, 2024Z13470</w:t>
      </w:r>
      <w:r w:rsidR="00527AC0" w:rsidRPr="004636F7">
        <w:rPr>
          <w:szCs w:val="13"/>
        </w:rPr>
        <w:t xml:space="preserve"> en Kamerstukken II, 2025-2026, 2025D38562.</w:t>
      </w:r>
    </w:p>
  </w:footnote>
  <w:footnote w:id="5">
    <w:p w14:paraId="39E624EF" w14:textId="77777777" w:rsidR="00AD2E95" w:rsidRDefault="00AD2E95" w:rsidP="00AD2E95">
      <w:pPr>
        <w:pStyle w:val="Voetnoottekst"/>
      </w:pPr>
      <w:r w:rsidRPr="00E838B0">
        <w:rPr>
          <w:rStyle w:val="Voetnootmarkering"/>
          <w:sz w:val="11"/>
          <w:szCs w:val="18"/>
        </w:rPr>
        <w:footnoteRef/>
      </w:r>
      <w:r w:rsidRPr="00E838B0">
        <w:rPr>
          <w:sz w:val="11"/>
          <w:szCs w:val="18"/>
        </w:rPr>
        <w:t xml:space="preserve"> </w:t>
      </w:r>
      <w:r w:rsidRPr="00E838B0">
        <w:rPr>
          <w:sz w:val="14"/>
          <w:szCs w:val="14"/>
        </w:rPr>
        <w:t>Internationaal Verdrag inzake Burgerrechten en Politieke Rechten (IVBPR) en Europees Verdrag voor de Rechten van de Mens (EVRM)</w:t>
      </w:r>
    </w:p>
  </w:footnote>
  <w:footnote w:id="6">
    <w:p w14:paraId="4D23ADBB" w14:textId="1C900C18" w:rsidR="00AD2E95" w:rsidRPr="00E838B0" w:rsidRDefault="00AD2E95" w:rsidP="00AD2E95">
      <w:pPr>
        <w:pStyle w:val="Voetnoottekst"/>
        <w:rPr>
          <w:sz w:val="16"/>
          <w:szCs w:val="16"/>
        </w:rPr>
      </w:pPr>
      <w:r w:rsidRPr="00E838B0">
        <w:rPr>
          <w:rStyle w:val="Voetnootmarkering"/>
          <w:sz w:val="16"/>
          <w:szCs w:val="16"/>
        </w:rPr>
        <w:footnoteRef/>
      </w:r>
      <w:r w:rsidRPr="00E838B0">
        <w:rPr>
          <w:sz w:val="16"/>
          <w:szCs w:val="16"/>
        </w:rPr>
        <w:t xml:space="preserve"> Artikel 1 Grondwet: ‘(...) of op welke andere grond dan ook</w:t>
      </w:r>
      <w:r w:rsidR="00580F00" w:rsidRPr="00E838B0">
        <w:rPr>
          <w:sz w:val="16"/>
          <w:szCs w:val="16"/>
        </w:rPr>
        <w:t xml:space="preserve"> </w:t>
      </w:r>
      <w:r w:rsidRPr="00E838B0">
        <w:rPr>
          <w:sz w:val="16"/>
          <w:szCs w:val="16"/>
        </w:rPr>
        <w:t>(…)’; Artikel 14 EVRM en artikel 1 Twaalfde Protocol EVRM: ‘(…) op welke grond ook (….)’; Artikel 26 IVBPR: ‘(…) or other status.’</w:t>
      </w:r>
    </w:p>
  </w:footnote>
  <w:footnote w:id="7">
    <w:p w14:paraId="7F252E2D" w14:textId="77777777" w:rsidR="009B2DC7" w:rsidRDefault="009B2DC7" w:rsidP="009B2DC7">
      <w:pPr>
        <w:pStyle w:val="Voetnoottekst"/>
      </w:pPr>
      <w:r>
        <w:rPr>
          <w:rStyle w:val="Voetnootmarkering"/>
        </w:rPr>
        <w:footnoteRef/>
      </w:r>
      <w:r>
        <w:t xml:space="preserve"> </w:t>
      </w:r>
      <w:r w:rsidRPr="004963D7">
        <w:rPr>
          <w:sz w:val="16"/>
          <w:szCs w:val="16"/>
        </w:rPr>
        <w:t>Kamerstukken II 2022-2023, 31 524, nr. 569.</w:t>
      </w:r>
    </w:p>
  </w:footnote>
  <w:footnote w:id="8">
    <w:p w14:paraId="2B867B38" w14:textId="77777777" w:rsidR="001A7576" w:rsidRPr="00124E27" w:rsidRDefault="001A7576" w:rsidP="001A7576">
      <w:pPr>
        <w:pStyle w:val="Voetnoottekst"/>
        <w:rPr>
          <w:sz w:val="16"/>
          <w:szCs w:val="16"/>
        </w:rPr>
      </w:pPr>
      <w:r>
        <w:rPr>
          <w:rStyle w:val="Voetnootmarkering"/>
        </w:rPr>
        <w:footnoteRef/>
      </w:r>
      <w:r>
        <w:t xml:space="preserve"> </w:t>
      </w:r>
      <w:r>
        <w:rPr>
          <w:sz w:val="16"/>
          <w:szCs w:val="16"/>
        </w:rPr>
        <w:t>Kamerstukken II 2025, 31524, nr. 658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FA209D" w14:paraId="27FC95BE" w14:textId="77777777" w:rsidTr="006D2D53">
      <w:trPr>
        <w:trHeight w:hRule="exact" w:val="400"/>
      </w:trPr>
      <w:tc>
        <w:tcPr>
          <w:tcW w:w="7518" w:type="dxa"/>
          <w:shd w:val="clear" w:color="auto" w:fill="auto"/>
        </w:tcPr>
        <w:p w14:paraId="31C32F5B" w14:textId="77777777" w:rsidR="00527BD4" w:rsidRPr="00275984" w:rsidRDefault="00527BD4" w:rsidP="00BF4427">
          <w:pPr>
            <w:pStyle w:val="Huisstijl-Rubricering"/>
          </w:pPr>
        </w:p>
      </w:tc>
    </w:tr>
  </w:tbl>
  <w:p w14:paraId="2009722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A209D" w14:paraId="525A2AE8" w14:textId="77777777" w:rsidTr="003B528D">
      <w:tc>
        <w:tcPr>
          <w:tcW w:w="2160" w:type="dxa"/>
          <w:shd w:val="clear" w:color="auto" w:fill="auto"/>
        </w:tcPr>
        <w:p w14:paraId="256C99EF" w14:textId="77777777" w:rsidR="002F71BB" w:rsidRPr="000407BB" w:rsidRDefault="00434C90" w:rsidP="005D283A">
          <w:pPr>
            <w:pStyle w:val="Colofonkop"/>
            <w:framePr w:hSpace="0" w:wrap="auto" w:vAnchor="margin" w:hAnchor="text" w:xAlign="left" w:yAlign="inline"/>
          </w:pPr>
          <w:r>
            <w:t>Onze referentie</w:t>
          </w:r>
        </w:p>
      </w:tc>
    </w:tr>
    <w:tr w:rsidR="00FA209D" w14:paraId="1F5677A4" w14:textId="77777777" w:rsidTr="002F71BB">
      <w:trPr>
        <w:trHeight w:val="259"/>
      </w:trPr>
      <w:tc>
        <w:tcPr>
          <w:tcW w:w="2160" w:type="dxa"/>
          <w:shd w:val="clear" w:color="auto" w:fill="auto"/>
        </w:tcPr>
        <w:p w14:paraId="682CF240" w14:textId="0E0B8858" w:rsidR="00E35CF4" w:rsidRPr="005D283A" w:rsidRDefault="00090F16" w:rsidP="0049501A">
          <w:pPr>
            <w:spacing w:line="180" w:lineRule="exact"/>
            <w:rPr>
              <w:sz w:val="13"/>
              <w:szCs w:val="13"/>
            </w:rPr>
          </w:pPr>
          <w:r>
            <w:rPr>
              <w:sz w:val="13"/>
              <w:szCs w:val="13"/>
            </w:rPr>
            <w:t>54414560</w:t>
          </w:r>
        </w:p>
      </w:tc>
    </w:tr>
  </w:tbl>
  <w:p w14:paraId="533881C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A209D" w14:paraId="396924C7" w14:textId="77777777" w:rsidTr="001377D4">
      <w:trPr>
        <w:trHeight w:val="2636"/>
      </w:trPr>
      <w:tc>
        <w:tcPr>
          <w:tcW w:w="737" w:type="dxa"/>
          <w:shd w:val="clear" w:color="auto" w:fill="auto"/>
        </w:tcPr>
        <w:p w14:paraId="433900E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CE56068" w14:textId="77777777" w:rsidR="00704845" w:rsidRDefault="00434C90" w:rsidP="0047126E">
          <w:pPr>
            <w:framePr w:w="3873" w:h="2625" w:hRule="exact" w:wrap="around" w:vAnchor="page" w:hAnchor="page" w:x="6323" w:y="1"/>
          </w:pPr>
          <w:r>
            <w:rPr>
              <w:noProof/>
              <w:lang w:val="en-US" w:eastAsia="en-US"/>
            </w:rPr>
            <w:drawing>
              <wp:inline distT="0" distB="0" distL="0" distR="0" wp14:anchorId="0B195CCA" wp14:editId="6709642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B06D98" w14:textId="77777777" w:rsidR="00483ECA" w:rsidRDefault="00483ECA" w:rsidP="00D037A9"/>
      </w:tc>
    </w:tr>
  </w:tbl>
  <w:p w14:paraId="11B4C7D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A209D" w14:paraId="104B1C50" w14:textId="77777777" w:rsidTr="0008539E">
      <w:trPr>
        <w:trHeight w:hRule="exact" w:val="572"/>
      </w:trPr>
      <w:tc>
        <w:tcPr>
          <w:tcW w:w="7520" w:type="dxa"/>
          <w:shd w:val="clear" w:color="auto" w:fill="auto"/>
        </w:tcPr>
        <w:p w14:paraId="5F63BCB4" w14:textId="77777777" w:rsidR="00527BD4" w:rsidRPr="00963440" w:rsidRDefault="00434C90" w:rsidP="00210BA3">
          <w:pPr>
            <w:pStyle w:val="Huisstijl-Adres"/>
            <w:spacing w:after="0"/>
          </w:pPr>
          <w:r w:rsidRPr="009E3B07">
            <w:t>&gt;Retouradres </w:t>
          </w:r>
          <w:r>
            <w:t>Postbus 16375 2500 BJ Den Haag</w:t>
          </w:r>
          <w:r w:rsidRPr="009E3B07">
            <w:t xml:space="preserve"> </w:t>
          </w:r>
        </w:p>
      </w:tc>
    </w:tr>
    <w:tr w:rsidR="00FA209D" w14:paraId="3E297F76" w14:textId="77777777" w:rsidTr="00E776C6">
      <w:trPr>
        <w:cantSplit/>
        <w:trHeight w:hRule="exact" w:val="238"/>
      </w:trPr>
      <w:tc>
        <w:tcPr>
          <w:tcW w:w="7520" w:type="dxa"/>
          <w:shd w:val="clear" w:color="auto" w:fill="auto"/>
        </w:tcPr>
        <w:p w14:paraId="2C89D127" w14:textId="77777777" w:rsidR="00093ABC" w:rsidRPr="00963440" w:rsidRDefault="00093ABC" w:rsidP="00963440"/>
      </w:tc>
    </w:tr>
    <w:tr w:rsidR="00FA209D" w14:paraId="3198BB7A" w14:textId="77777777" w:rsidTr="00E776C6">
      <w:trPr>
        <w:cantSplit/>
        <w:trHeight w:hRule="exact" w:val="1520"/>
      </w:trPr>
      <w:tc>
        <w:tcPr>
          <w:tcW w:w="7520" w:type="dxa"/>
          <w:shd w:val="clear" w:color="auto" w:fill="auto"/>
        </w:tcPr>
        <w:p w14:paraId="590BB7D8" w14:textId="77777777" w:rsidR="00A604D3" w:rsidRPr="00963440" w:rsidRDefault="00A604D3" w:rsidP="00963440"/>
      </w:tc>
    </w:tr>
    <w:tr w:rsidR="00FA209D" w14:paraId="4A06BEFC" w14:textId="77777777" w:rsidTr="00E776C6">
      <w:trPr>
        <w:trHeight w:hRule="exact" w:val="1077"/>
      </w:trPr>
      <w:tc>
        <w:tcPr>
          <w:tcW w:w="7520" w:type="dxa"/>
          <w:shd w:val="clear" w:color="auto" w:fill="auto"/>
        </w:tcPr>
        <w:p w14:paraId="4B5D0146" w14:textId="77777777" w:rsidR="00892BA5" w:rsidRPr="00035E67" w:rsidRDefault="00892BA5" w:rsidP="00892BA5">
          <w:pPr>
            <w:tabs>
              <w:tab w:val="left" w:pos="740"/>
            </w:tabs>
            <w:autoSpaceDE w:val="0"/>
            <w:autoSpaceDN w:val="0"/>
            <w:adjustRightInd w:val="0"/>
            <w:rPr>
              <w:rFonts w:cs="Verdana"/>
              <w:szCs w:val="18"/>
            </w:rPr>
          </w:pPr>
        </w:p>
      </w:tc>
    </w:tr>
  </w:tbl>
  <w:p w14:paraId="7FD99A3E" w14:textId="77777777" w:rsidR="006F273B" w:rsidRDefault="006F273B" w:rsidP="00BC4AE3">
    <w:pPr>
      <w:pStyle w:val="Koptekst"/>
    </w:pPr>
  </w:p>
  <w:p w14:paraId="59FF2E6A" w14:textId="77777777" w:rsidR="00153BD0" w:rsidRDefault="00153BD0" w:rsidP="00BC4AE3">
    <w:pPr>
      <w:pStyle w:val="Koptekst"/>
    </w:pPr>
  </w:p>
  <w:p w14:paraId="2DA475F2" w14:textId="77777777" w:rsidR="0044605E" w:rsidRDefault="0044605E" w:rsidP="00BC4AE3">
    <w:pPr>
      <w:pStyle w:val="Koptekst"/>
    </w:pPr>
  </w:p>
  <w:p w14:paraId="4EF8E48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A54D7F"/>
    <w:multiLevelType w:val="hybridMultilevel"/>
    <w:tmpl w:val="9EDA879E"/>
    <w:lvl w:ilvl="0" w:tplc="3A9CC10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7184A3C">
      <w:start w:val="1"/>
      <w:numFmt w:val="bullet"/>
      <w:pStyle w:val="Lijstopsomteken"/>
      <w:lvlText w:val="•"/>
      <w:lvlJc w:val="left"/>
      <w:pPr>
        <w:tabs>
          <w:tab w:val="num" w:pos="227"/>
        </w:tabs>
        <w:ind w:left="227" w:hanging="227"/>
      </w:pPr>
      <w:rPr>
        <w:rFonts w:ascii="Verdana" w:hAnsi="Verdana" w:hint="default"/>
        <w:sz w:val="18"/>
        <w:szCs w:val="18"/>
      </w:rPr>
    </w:lvl>
    <w:lvl w:ilvl="1" w:tplc="78DE49BA" w:tentative="1">
      <w:start w:val="1"/>
      <w:numFmt w:val="bullet"/>
      <w:lvlText w:val="o"/>
      <w:lvlJc w:val="left"/>
      <w:pPr>
        <w:tabs>
          <w:tab w:val="num" w:pos="1440"/>
        </w:tabs>
        <w:ind w:left="1440" w:hanging="360"/>
      </w:pPr>
      <w:rPr>
        <w:rFonts w:ascii="Courier New" w:hAnsi="Courier New" w:cs="Courier New" w:hint="default"/>
      </w:rPr>
    </w:lvl>
    <w:lvl w:ilvl="2" w:tplc="EE78262C" w:tentative="1">
      <w:start w:val="1"/>
      <w:numFmt w:val="bullet"/>
      <w:lvlText w:val=""/>
      <w:lvlJc w:val="left"/>
      <w:pPr>
        <w:tabs>
          <w:tab w:val="num" w:pos="2160"/>
        </w:tabs>
        <w:ind w:left="2160" w:hanging="360"/>
      </w:pPr>
      <w:rPr>
        <w:rFonts w:ascii="Wingdings" w:hAnsi="Wingdings" w:hint="default"/>
      </w:rPr>
    </w:lvl>
    <w:lvl w:ilvl="3" w:tplc="F1C472AA" w:tentative="1">
      <w:start w:val="1"/>
      <w:numFmt w:val="bullet"/>
      <w:lvlText w:val=""/>
      <w:lvlJc w:val="left"/>
      <w:pPr>
        <w:tabs>
          <w:tab w:val="num" w:pos="2880"/>
        </w:tabs>
        <w:ind w:left="2880" w:hanging="360"/>
      </w:pPr>
      <w:rPr>
        <w:rFonts w:ascii="Symbol" w:hAnsi="Symbol" w:hint="default"/>
      </w:rPr>
    </w:lvl>
    <w:lvl w:ilvl="4" w:tplc="585670DC" w:tentative="1">
      <w:start w:val="1"/>
      <w:numFmt w:val="bullet"/>
      <w:lvlText w:val="o"/>
      <w:lvlJc w:val="left"/>
      <w:pPr>
        <w:tabs>
          <w:tab w:val="num" w:pos="3600"/>
        </w:tabs>
        <w:ind w:left="3600" w:hanging="360"/>
      </w:pPr>
      <w:rPr>
        <w:rFonts w:ascii="Courier New" w:hAnsi="Courier New" w:cs="Courier New" w:hint="default"/>
      </w:rPr>
    </w:lvl>
    <w:lvl w:ilvl="5" w:tplc="38848A7A" w:tentative="1">
      <w:start w:val="1"/>
      <w:numFmt w:val="bullet"/>
      <w:lvlText w:val=""/>
      <w:lvlJc w:val="left"/>
      <w:pPr>
        <w:tabs>
          <w:tab w:val="num" w:pos="4320"/>
        </w:tabs>
        <w:ind w:left="4320" w:hanging="360"/>
      </w:pPr>
      <w:rPr>
        <w:rFonts w:ascii="Wingdings" w:hAnsi="Wingdings" w:hint="default"/>
      </w:rPr>
    </w:lvl>
    <w:lvl w:ilvl="6" w:tplc="11F2CDCA" w:tentative="1">
      <w:start w:val="1"/>
      <w:numFmt w:val="bullet"/>
      <w:lvlText w:val=""/>
      <w:lvlJc w:val="left"/>
      <w:pPr>
        <w:tabs>
          <w:tab w:val="num" w:pos="5040"/>
        </w:tabs>
        <w:ind w:left="5040" w:hanging="360"/>
      </w:pPr>
      <w:rPr>
        <w:rFonts w:ascii="Symbol" w:hAnsi="Symbol" w:hint="default"/>
      </w:rPr>
    </w:lvl>
    <w:lvl w:ilvl="7" w:tplc="586A53BE" w:tentative="1">
      <w:start w:val="1"/>
      <w:numFmt w:val="bullet"/>
      <w:lvlText w:val="o"/>
      <w:lvlJc w:val="left"/>
      <w:pPr>
        <w:tabs>
          <w:tab w:val="num" w:pos="5760"/>
        </w:tabs>
        <w:ind w:left="5760" w:hanging="360"/>
      </w:pPr>
      <w:rPr>
        <w:rFonts w:ascii="Courier New" w:hAnsi="Courier New" w:cs="Courier New" w:hint="default"/>
      </w:rPr>
    </w:lvl>
    <w:lvl w:ilvl="8" w:tplc="07BABE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7423844">
      <w:start w:val="1"/>
      <w:numFmt w:val="bullet"/>
      <w:pStyle w:val="Lijstopsomteken2"/>
      <w:lvlText w:val="–"/>
      <w:lvlJc w:val="left"/>
      <w:pPr>
        <w:tabs>
          <w:tab w:val="num" w:pos="227"/>
        </w:tabs>
        <w:ind w:left="227" w:firstLine="0"/>
      </w:pPr>
      <w:rPr>
        <w:rFonts w:ascii="Verdana" w:hAnsi="Verdana" w:hint="default"/>
      </w:rPr>
    </w:lvl>
    <w:lvl w:ilvl="1" w:tplc="E480BDAC" w:tentative="1">
      <w:start w:val="1"/>
      <w:numFmt w:val="bullet"/>
      <w:lvlText w:val="o"/>
      <w:lvlJc w:val="left"/>
      <w:pPr>
        <w:tabs>
          <w:tab w:val="num" w:pos="1440"/>
        </w:tabs>
        <w:ind w:left="1440" w:hanging="360"/>
      </w:pPr>
      <w:rPr>
        <w:rFonts w:ascii="Courier New" w:hAnsi="Courier New" w:cs="Courier New" w:hint="default"/>
      </w:rPr>
    </w:lvl>
    <w:lvl w:ilvl="2" w:tplc="0106B6E6" w:tentative="1">
      <w:start w:val="1"/>
      <w:numFmt w:val="bullet"/>
      <w:lvlText w:val=""/>
      <w:lvlJc w:val="left"/>
      <w:pPr>
        <w:tabs>
          <w:tab w:val="num" w:pos="2160"/>
        </w:tabs>
        <w:ind w:left="2160" w:hanging="360"/>
      </w:pPr>
      <w:rPr>
        <w:rFonts w:ascii="Wingdings" w:hAnsi="Wingdings" w:hint="default"/>
      </w:rPr>
    </w:lvl>
    <w:lvl w:ilvl="3" w:tplc="25FECCE6" w:tentative="1">
      <w:start w:val="1"/>
      <w:numFmt w:val="bullet"/>
      <w:lvlText w:val=""/>
      <w:lvlJc w:val="left"/>
      <w:pPr>
        <w:tabs>
          <w:tab w:val="num" w:pos="2880"/>
        </w:tabs>
        <w:ind w:left="2880" w:hanging="360"/>
      </w:pPr>
      <w:rPr>
        <w:rFonts w:ascii="Symbol" w:hAnsi="Symbol" w:hint="default"/>
      </w:rPr>
    </w:lvl>
    <w:lvl w:ilvl="4" w:tplc="28C0B260" w:tentative="1">
      <w:start w:val="1"/>
      <w:numFmt w:val="bullet"/>
      <w:lvlText w:val="o"/>
      <w:lvlJc w:val="left"/>
      <w:pPr>
        <w:tabs>
          <w:tab w:val="num" w:pos="3600"/>
        </w:tabs>
        <w:ind w:left="3600" w:hanging="360"/>
      </w:pPr>
      <w:rPr>
        <w:rFonts w:ascii="Courier New" w:hAnsi="Courier New" w:cs="Courier New" w:hint="default"/>
      </w:rPr>
    </w:lvl>
    <w:lvl w:ilvl="5" w:tplc="BFBAEC14" w:tentative="1">
      <w:start w:val="1"/>
      <w:numFmt w:val="bullet"/>
      <w:lvlText w:val=""/>
      <w:lvlJc w:val="left"/>
      <w:pPr>
        <w:tabs>
          <w:tab w:val="num" w:pos="4320"/>
        </w:tabs>
        <w:ind w:left="4320" w:hanging="360"/>
      </w:pPr>
      <w:rPr>
        <w:rFonts w:ascii="Wingdings" w:hAnsi="Wingdings" w:hint="default"/>
      </w:rPr>
    </w:lvl>
    <w:lvl w:ilvl="6" w:tplc="3A22793E" w:tentative="1">
      <w:start w:val="1"/>
      <w:numFmt w:val="bullet"/>
      <w:lvlText w:val=""/>
      <w:lvlJc w:val="left"/>
      <w:pPr>
        <w:tabs>
          <w:tab w:val="num" w:pos="5040"/>
        </w:tabs>
        <w:ind w:left="5040" w:hanging="360"/>
      </w:pPr>
      <w:rPr>
        <w:rFonts w:ascii="Symbol" w:hAnsi="Symbol" w:hint="default"/>
      </w:rPr>
    </w:lvl>
    <w:lvl w:ilvl="7" w:tplc="9CBC4042" w:tentative="1">
      <w:start w:val="1"/>
      <w:numFmt w:val="bullet"/>
      <w:lvlText w:val="o"/>
      <w:lvlJc w:val="left"/>
      <w:pPr>
        <w:tabs>
          <w:tab w:val="num" w:pos="5760"/>
        </w:tabs>
        <w:ind w:left="5760" w:hanging="360"/>
      </w:pPr>
      <w:rPr>
        <w:rFonts w:ascii="Courier New" w:hAnsi="Courier New" w:cs="Courier New" w:hint="default"/>
      </w:rPr>
    </w:lvl>
    <w:lvl w:ilvl="8" w:tplc="6FD6ED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65993"/>
    <w:multiLevelType w:val="multilevel"/>
    <w:tmpl w:val="337EC0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F65E13"/>
    <w:multiLevelType w:val="hybridMultilevel"/>
    <w:tmpl w:val="EE967506"/>
    <w:lvl w:ilvl="0" w:tplc="3A9CC10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614331">
    <w:abstractNumId w:val="11"/>
  </w:num>
  <w:num w:numId="2" w16cid:durableId="310523827">
    <w:abstractNumId w:val="7"/>
  </w:num>
  <w:num w:numId="3" w16cid:durableId="883902736">
    <w:abstractNumId w:val="6"/>
  </w:num>
  <w:num w:numId="4" w16cid:durableId="1361784488">
    <w:abstractNumId w:val="5"/>
  </w:num>
  <w:num w:numId="5" w16cid:durableId="1365902157">
    <w:abstractNumId w:val="4"/>
  </w:num>
  <w:num w:numId="6" w16cid:durableId="2117820910">
    <w:abstractNumId w:val="8"/>
  </w:num>
  <w:num w:numId="7" w16cid:durableId="1464040648">
    <w:abstractNumId w:val="3"/>
  </w:num>
  <w:num w:numId="8" w16cid:durableId="1157310086">
    <w:abstractNumId w:val="2"/>
  </w:num>
  <w:num w:numId="9" w16cid:durableId="1717965667">
    <w:abstractNumId w:val="1"/>
  </w:num>
  <w:num w:numId="10" w16cid:durableId="965357715">
    <w:abstractNumId w:val="0"/>
  </w:num>
  <w:num w:numId="11" w16cid:durableId="938411709">
    <w:abstractNumId w:val="10"/>
  </w:num>
  <w:num w:numId="12" w16cid:durableId="1426924297">
    <w:abstractNumId w:val="12"/>
  </w:num>
  <w:num w:numId="13" w16cid:durableId="646711634">
    <w:abstractNumId w:val="16"/>
  </w:num>
  <w:num w:numId="14" w16cid:durableId="1940748295">
    <w:abstractNumId w:val="13"/>
  </w:num>
  <w:num w:numId="15" w16cid:durableId="824129558">
    <w:abstractNumId w:val="14"/>
  </w:num>
  <w:num w:numId="16" w16cid:durableId="685521831">
    <w:abstractNumId w:val="9"/>
  </w:num>
  <w:num w:numId="17" w16cid:durableId="146087845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4F0C"/>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0F16"/>
    <w:rsid w:val="000912B5"/>
    <w:rsid w:val="00092799"/>
    <w:rsid w:val="00092A99"/>
    <w:rsid w:val="00092C5F"/>
    <w:rsid w:val="000931B2"/>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13FC"/>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23B"/>
    <w:rsid w:val="0018496F"/>
    <w:rsid w:val="00184B30"/>
    <w:rsid w:val="00185576"/>
    <w:rsid w:val="00185951"/>
    <w:rsid w:val="00194A00"/>
    <w:rsid w:val="00196B8B"/>
    <w:rsid w:val="001A0BFA"/>
    <w:rsid w:val="001A1608"/>
    <w:rsid w:val="001A2BEA"/>
    <w:rsid w:val="001A325F"/>
    <w:rsid w:val="001A5DDC"/>
    <w:rsid w:val="001A6D93"/>
    <w:rsid w:val="001A7576"/>
    <w:rsid w:val="001B2BBA"/>
    <w:rsid w:val="001B35FA"/>
    <w:rsid w:val="001C006F"/>
    <w:rsid w:val="001C2C36"/>
    <w:rsid w:val="001C32EC"/>
    <w:rsid w:val="001C38BD"/>
    <w:rsid w:val="001C4D5A"/>
    <w:rsid w:val="001E0256"/>
    <w:rsid w:val="001E34C6"/>
    <w:rsid w:val="001E5581"/>
    <w:rsid w:val="001F3C70"/>
    <w:rsid w:val="001F5F2A"/>
    <w:rsid w:val="00200D88"/>
    <w:rsid w:val="00201C09"/>
    <w:rsid w:val="00201F68"/>
    <w:rsid w:val="00210BA3"/>
    <w:rsid w:val="00212F2A"/>
    <w:rsid w:val="00214F2B"/>
    <w:rsid w:val="00215356"/>
    <w:rsid w:val="00215964"/>
    <w:rsid w:val="00215D8B"/>
    <w:rsid w:val="00217880"/>
    <w:rsid w:val="00222D66"/>
    <w:rsid w:val="0022357A"/>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1739"/>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299"/>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290"/>
    <w:rsid w:val="00434500"/>
    <w:rsid w:val="00434C90"/>
    <w:rsid w:val="00441AC2"/>
    <w:rsid w:val="0044249B"/>
    <w:rsid w:val="004425A7"/>
    <w:rsid w:val="0044605E"/>
    <w:rsid w:val="0045023C"/>
    <w:rsid w:val="00451A5B"/>
    <w:rsid w:val="00452BCD"/>
    <w:rsid w:val="00452CEA"/>
    <w:rsid w:val="004636F7"/>
    <w:rsid w:val="00463A63"/>
    <w:rsid w:val="00465B52"/>
    <w:rsid w:val="00466F48"/>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2BFB"/>
    <w:rsid w:val="004C7E1D"/>
    <w:rsid w:val="004C7F18"/>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AC0"/>
    <w:rsid w:val="00527BD4"/>
    <w:rsid w:val="00533061"/>
    <w:rsid w:val="00533FA1"/>
    <w:rsid w:val="00534C77"/>
    <w:rsid w:val="005403C8"/>
    <w:rsid w:val="00541AD9"/>
    <w:rsid w:val="005429DC"/>
    <w:rsid w:val="005565F9"/>
    <w:rsid w:val="005639D2"/>
    <w:rsid w:val="00565739"/>
    <w:rsid w:val="00573041"/>
    <w:rsid w:val="00575B80"/>
    <w:rsid w:val="00577559"/>
    <w:rsid w:val="00580F00"/>
    <w:rsid w:val="005819CE"/>
    <w:rsid w:val="0058298D"/>
    <w:rsid w:val="00590153"/>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2F57"/>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19B3"/>
    <w:rsid w:val="0065244E"/>
    <w:rsid w:val="006534D0"/>
    <w:rsid w:val="00653606"/>
    <w:rsid w:val="00653F09"/>
    <w:rsid w:val="006610E9"/>
    <w:rsid w:val="00661591"/>
    <w:rsid w:val="00662A78"/>
    <w:rsid w:val="00663187"/>
    <w:rsid w:val="0066632F"/>
    <w:rsid w:val="00674A89"/>
    <w:rsid w:val="00674F3D"/>
    <w:rsid w:val="0067790A"/>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091F"/>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4B31"/>
    <w:rsid w:val="007851C4"/>
    <w:rsid w:val="00785C3B"/>
    <w:rsid w:val="0078648F"/>
    <w:rsid w:val="0079086E"/>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73CF"/>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0B60"/>
    <w:rsid w:val="00892BA5"/>
    <w:rsid w:val="008A08AC"/>
    <w:rsid w:val="008A0AF1"/>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4686"/>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01BF"/>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2DC7"/>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3C8C"/>
    <w:rsid w:val="00A46FEF"/>
    <w:rsid w:val="00A47948"/>
    <w:rsid w:val="00A50CF6"/>
    <w:rsid w:val="00A51C81"/>
    <w:rsid w:val="00A56850"/>
    <w:rsid w:val="00A56946"/>
    <w:rsid w:val="00A604D3"/>
    <w:rsid w:val="00A60B58"/>
    <w:rsid w:val="00A6170E"/>
    <w:rsid w:val="00A6364A"/>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2E95"/>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3694"/>
    <w:rsid w:val="00B259C8"/>
    <w:rsid w:val="00B25CB1"/>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6272"/>
    <w:rsid w:val="00BC0D9E"/>
    <w:rsid w:val="00BC3B53"/>
    <w:rsid w:val="00BC3B96"/>
    <w:rsid w:val="00BC4AE3"/>
    <w:rsid w:val="00BC5B28"/>
    <w:rsid w:val="00BC7264"/>
    <w:rsid w:val="00BE17D4"/>
    <w:rsid w:val="00BE2863"/>
    <w:rsid w:val="00BE3AD8"/>
    <w:rsid w:val="00BE3F88"/>
    <w:rsid w:val="00BE4756"/>
    <w:rsid w:val="00BE5ED9"/>
    <w:rsid w:val="00BE7B41"/>
    <w:rsid w:val="00BF2FB0"/>
    <w:rsid w:val="00BF4427"/>
    <w:rsid w:val="00BF46B6"/>
    <w:rsid w:val="00BF5675"/>
    <w:rsid w:val="00C15A91"/>
    <w:rsid w:val="00C206F1"/>
    <w:rsid w:val="00C2111B"/>
    <w:rsid w:val="00C2159D"/>
    <w:rsid w:val="00C217E1"/>
    <w:rsid w:val="00C219B1"/>
    <w:rsid w:val="00C231E2"/>
    <w:rsid w:val="00C2440B"/>
    <w:rsid w:val="00C2703D"/>
    <w:rsid w:val="00C34C5D"/>
    <w:rsid w:val="00C352B6"/>
    <w:rsid w:val="00C4015B"/>
    <w:rsid w:val="00C4044E"/>
    <w:rsid w:val="00C40C60"/>
    <w:rsid w:val="00C44487"/>
    <w:rsid w:val="00C47F04"/>
    <w:rsid w:val="00C50857"/>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19BC"/>
    <w:rsid w:val="00CC6290"/>
    <w:rsid w:val="00CD233D"/>
    <w:rsid w:val="00CD362D"/>
    <w:rsid w:val="00CE101D"/>
    <w:rsid w:val="00CE1C84"/>
    <w:rsid w:val="00CE4E63"/>
    <w:rsid w:val="00CE5055"/>
    <w:rsid w:val="00CE6277"/>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66901"/>
    <w:rsid w:val="00D74F66"/>
    <w:rsid w:val="00D75B3F"/>
    <w:rsid w:val="00D76FC8"/>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38B0"/>
    <w:rsid w:val="00E84C47"/>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BF"/>
    <w:rsid w:val="00F21BEF"/>
    <w:rsid w:val="00F2315B"/>
    <w:rsid w:val="00F31111"/>
    <w:rsid w:val="00F40F11"/>
    <w:rsid w:val="00F41A6F"/>
    <w:rsid w:val="00F442C4"/>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09D"/>
    <w:rsid w:val="00FA2CD7"/>
    <w:rsid w:val="00FA5AD5"/>
    <w:rsid w:val="00FA7882"/>
    <w:rsid w:val="00FB06ED"/>
    <w:rsid w:val="00FB28F5"/>
    <w:rsid w:val="00FC08A4"/>
    <w:rsid w:val="00FC202F"/>
    <w:rsid w:val="00FC3165"/>
    <w:rsid w:val="00FC36AB"/>
    <w:rsid w:val="00FC4300"/>
    <w:rsid w:val="00FC7F66"/>
    <w:rsid w:val="00FD0759"/>
    <w:rsid w:val="00FD5776"/>
    <w:rsid w:val="00FD6A55"/>
    <w:rsid w:val="00FD6CF9"/>
    <w:rsid w:val="00FD7E05"/>
    <w:rsid w:val="00FE1CB6"/>
    <w:rsid w:val="00FE486B"/>
    <w:rsid w:val="00FE4F08"/>
    <w:rsid w:val="00FE5080"/>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57097"/>
  <w15:docId w15:val="{71A6980A-3F10-4B93-AAA7-65E7F796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BF2FB0"/>
    <w:rPr>
      <w:rFonts w:ascii="Verdana" w:hAnsi="Verdana"/>
      <w:sz w:val="13"/>
      <w:lang w:val="nl-NL" w:eastAsia="nl-NL"/>
    </w:rPr>
  </w:style>
  <w:style w:type="paragraph" w:styleId="Lijstalinea">
    <w:name w:val="List Paragraph"/>
    <w:basedOn w:val="Standaard"/>
    <w:uiPriority w:val="34"/>
    <w:qFormat/>
    <w:rsid w:val="00BF2FB0"/>
    <w:pPr>
      <w:ind w:left="720"/>
      <w:contextualSpacing/>
    </w:pPr>
  </w:style>
  <w:style w:type="paragraph" w:styleId="Tekstopmerking">
    <w:name w:val="annotation text"/>
    <w:basedOn w:val="Standaard"/>
    <w:link w:val="TekstopmerkingChar"/>
    <w:uiPriority w:val="99"/>
    <w:unhideWhenUsed/>
    <w:rsid w:val="00BF2FB0"/>
    <w:pPr>
      <w:spacing w:line="240" w:lineRule="auto"/>
    </w:pPr>
    <w:rPr>
      <w:rFonts w:eastAsiaTheme="minorHAnsi"/>
      <w:sz w:val="20"/>
      <w:szCs w:val="20"/>
    </w:rPr>
  </w:style>
  <w:style w:type="character" w:customStyle="1" w:styleId="TekstopmerkingChar">
    <w:name w:val="Tekst opmerking Char"/>
    <w:basedOn w:val="Standaardalinea-lettertype"/>
    <w:link w:val="Tekstopmerking"/>
    <w:uiPriority w:val="99"/>
    <w:rsid w:val="00BF2FB0"/>
    <w:rPr>
      <w:rFonts w:ascii="Verdana" w:eastAsiaTheme="minorHAnsi" w:hAnsi="Verdana"/>
      <w:lang w:val="nl-NL" w:eastAsia="nl-NL"/>
    </w:rPr>
  </w:style>
  <w:style w:type="character" w:styleId="Voetnootmarkering">
    <w:name w:val="footnote reference"/>
    <w:basedOn w:val="Standaardalinea-lettertype"/>
    <w:uiPriority w:val="99"/>
    <w:unhideWhenUsed/>
    <w:rsid w:val="00BF2FB0"/>
    <w:rPr>
      <w:vertAlign w:val="superscript"/>
    </w:rPr>
  </w:style>
  <w:style w:type="character" w:styleId="Verwijzingopmerking">
    <w:name w:val="annotation reference"/>
    <w:basedOn w:val="Standaardalinea-lettertype"/>
    <w:uiPriority w:val="99"/>
    <w:unhideWhenUsed/>
    <w:rsid w:val="00BF2FB0"/>
  </w:style>
  <w:style w:type="paragraph" w:styleId="Revisie">
    <w:name w:val="Revision"/>
    <w:hidden/>
    <w:uiPriority w:val="99"/>
    <w:semiHidden/>
    <w:rsid w:val="00590153"/>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E84C47"/>
    <w:rPr>
      <w:rFonts w:eastAsia="Times New Roman"/>
      <w:b/>
      <w:bCs/>
    </w:rPr>
  </w:style>
  <w:style w:type="character" w:customStyle="1" w:styleId="OnderwerpvanopmerkingChar">
    <w:name w:val="Onderwerp van opmerking Char"/>
    <w:basedOn w:val="TekstopmerkingChar"/>
    <w:link w:val="Onderwerpvanopmerking"/>
    <w:rsid w:val="00E84C47"/>
    <w:rPr>
      <w:rFonts w:ascii="Verdana" w:eastAsiaTheme="minorHAnsi"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7546">
      <w:bodyDiv w:val="1"/>
      <w:marLeft w:val="0"/>
      <w:marRight w:val="0"/>
      <w:marTop w:val="0"/>
      <w:marBottom w:val="0"/>
      <w:divBdr>
        <w:top w:val="none" w:sz="0" w:space="0" w:color="auto"/>
        <w:left w:val="none" w:sz="0" w:space="0" w:color="auto"/>
        <w:bottom w:val="none" w:sz="0" w:space="0" w:color="auto"/>
        <w:right w:val="none" w:sz="0" w:space="0" w:color="auto"/>
      </w:divBdr>
    </w:div>
    <w:div w:id="10296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ublicaties.mensenrechten.nl/publicatie/e6986ac9-f2b2-4f91-be38-b1f0912a8b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1814</ap:Words>
  <ap:Characters>10264</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2025-09-30T11:40:00.0000000Z</lastPrinted>
  <dcterms:created xsi:type="dcterms:W3CDTF">2025-09-30T13:14:00.0000000Z</dcterms:created>
  <dcterms:modified xsi:type="dcterms:W3CDTF">2025-09-30T13:14:00.0000000Z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O200YEH</vt:lpwstr>
  </property>
  <property fmtid="{D5CDD505-2E9C-101B-9397-08002B2CF9AE}" pid="3" name="Author">
    <vt:lpwstr>O200YEH</vt:lpwstr>
  </property>
  <property fmtid="{D5CDD505-2E9C-101B-9397-08002B2CF9AE}" pid="4" name="cs_objectid">
    <vt:lpwstr>54414560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Kabinetsreactie</vt:lpwstr>
  </property>
  <property fmtid="{D5CDD505-2E9C-101B-9397-08002B2CF9AE}" pid="9" name="ocw_directie">
    <vt:lpwstr>MBO/4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O200YEH</vt:lpwstr>
  </property>
</Properties>
</file>