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902" w:rsidP="00FE4902" w:rsidRDefault="00FE4902" w14:paraId="1F1243AE" w14:textId="2AC67EBB">
      <w:pPr>
        <w:rPr>
          <w:szCs w:val="18"/>
        </w:rPr>
      </w:pPr>
      <w:r w:rsidRPr="004B55A6">
        <w:rPr>
          <w:szCs w:val="18"/>
        </w:rPr>
        <w:t>Geachte Voorzitter</w:t>
      </w:r>
      <w:r w:rsidR="0001073E">
        <w:rPr>
          <w:szCs w:val="18"/>
        </w:rPr>
        <w:t>,</w:t>
      </w:r>
    </w:p>
    <w:p w:rsidR="00FE4902" w:rsidP="00FE4902" w:rsidRDefault="00FE4902" w14:paraId="3048E519" w14:textId="77777777">
      <w:pPr>
        <w:rPr>
          <w:szCs w:val="18"/>
        </w:rPr>
      </w:pPr>
    </w:p>
    <w:p w:rsidR="00FE4902" w:rsidP="00FE4902" w:rsidRDefault="00FE4902" w14:paraId="113BF3CA" w14:textId="1CFE5EC5">
      <w:pPr>
        <w:rPr>
          <w:szCs w:val="18"/>
        </w:rPr>
      </w:pPr>
      <w:r w:rsidRPr="004B55A6">
        <w:rPr>
          <w:szCs w:val="18"/>
        </w:rPr>
        <w:t xml:space="preserve">Op </w:t>
      </w:r>
      <w:r w:rsidR="005A5DA3">
        <w:rPr>
          <w:szCs w:val="18"/>
        </w:rPr>
        <w:t xml:space="preserve">grond van de Omgevingswet </w:t>
      </w:r>
      <w:r w:rsidRPr="004B55A6">
        <w:rPr>
          <w:szCs w:val="18"/>
        </w:rPr>
        <w:t xml:space="preserve">rapporteert een onafhankelijk consortium </w:t>
      </w:r>
      <w:r w:rsidR="0073554C">
        <w:rPr>
          <w:szCs w:val="18"/>
        </w:rPr>
        <w:t xml:space="preserve">van kennisinstituten </w:t>
      </w:r>
      <w:r w:rsidRPr="004B55A6">
        <w:rPr>
          <w:szCs w:val="18"/>
        </w:rPr>
        <w:t>periodiek over de voortgang van de stikstofreductie en natuurverbetering. Op 1 oktober 202</w:t>
      </w:r>
      <w:r>
        <w:rPr>
          <w:szCs w:val="18"/>
        </w:rPr>
        <w:t>5</w:t>
      </w:r>
      <w:r w:rsidRPr="004B55A6">
        <w:rPr>
          <w:szCs w:val="18"/>
        </w:rPr>
        <w:t xml:space="preserve"> publiceert het RIVM namens dit consortium de “Monitor stikstofdepositie in Natura 2000-gebieden 202</w:t>
      </w:r>
      <w:r>
        <w:rPr>
          <w:szCs w:val="18"/>
        </w:rPr>
        <w:t>5</w:t>
      </w:r>
      <w:r w:rsidRPr="004B55A6">
        <w:rPr>
          <w:szCs w:val="18"/>
        </w:rPr>
        <w:t>”. Dit rapport, dat is toegevoegd als bijlage, beschrijft de ontwikkeling van stikstof</w:t>
      </w:r>
      <w:r w:rsidR="0022477A">
        <w:rPr>
          <w:szCs w:val="18"/>
        </w:rPr>
        <w:t>-</w:t>
      </w:r>
      <w:r w:rsidRPr="004B55A6">
        <w:rPr>
          <w:szCs w:val="18"/>
        </w:rPr>
        <w:t>emissies en -deposities op de stikstofgevoelige natuur in Natura 2000-gebieden.</w:t>
      </w:r>
      <w:r>
        <w:rPr>
          <w:szCs w:val="18"/>
        </w:rPr>
        <w:t xml:space="preserve"> </w:t>
      </w:r>
    </w:p>
    <w:p w:rsidRPr="00800E2A" w:rsidR="00FE4902" w:rsidP="00FE4902" w:rsidRDefault="00FE4902" w14:paraId="547DCEDD" w14:textId="77777777">
      <w:pPr>
        <w:rPr>
          <w:szCs w:val="18"/>
        </w:rPr>
      </w:pPr>
    </w:p>
    <w:p w:rsidR="000E787F" w:rsidP="000E787F" w:rsidRDefault="00841AE5" w14:paraId="4A8F168D" w14:textId="0AB7FE4D">
      <w:pPr>
        <w:rPr>
          <w:szCs w:val="18"/>
        </w:rPr>
      </w:pPr>
      <w:r w:rsidRPr="00800E2A">
        <w:rPr>
          <w:szCs w:val="18"/>
        </w:rPr>
        <w:t xml:space="preserve">Het rapport zet de </w:t>
      </w:r>
      <w:r w:rsidRPr="00800E2A" w:rsidR="00D24E41">
        <w:rPr>
          <w:szCs w:val="18"/>
        </w:rPr>
        <w:t>verwachtingen van</w:t>
      </w:r>
      <w:r w:rsidR="00800E2A">
        <w:rPr>
          <w:szCs w:val="18"/>
        </w:rPr>
        <w:t xml:space="preserve"> beleid dat </w:t>
      </w:r>
      <w:r w:rsidRPr="00800E2A" w:rsidR="00800E2A">
        <w:rPr>
          <w:szCs w:val="18"/>
        </w:rPr>
        <w:t xml:space="preserve">op peildatum 1 mei </w:t>
      </w:r>
      <w:r w:rsidR="00800E2A">
        <w:rPr>
          <w:szCs w:val="18"/>
        </w:rPr>
        <w:t xml:space="preserve">van </w:t>
      </w:r>
      <w:r w:rsidRPr="00800E2A" w:rsidR="00800E2A">
        <w:rPr>
          <w:szCs w:val="18"/>
        </w:rPr>
        <w:t>vorig jaar</w:t>
      </w:r>
      <w:r w:rsidR="00800E2A">
        <w:rPr>
          <w:szCs w:val="18"/>
        </w:rPr>
        <w:t xml:space="preserve"> bekend was, </w:t>
      </w:r>
      <w:r w:rsidRPr="00800E2A">
        <w:rPr>
          <w:szCs w:val="18"/>
        </w:rPr>
        <w:t>af tegen de stikstofdoelen in de Omgevingswet op basis van de kritische depositiewaarde</w:t>
      </w:r>
      <w:r w:rsidR="0022477A">
        <w:rPr>
          <w:szCs w:val="18"/>
        </w:rPr>
        <w:t>.</w:t>
      </w:r>
      <w:r w:rsidRPr="00800E2A">
        <w:rPr>
          <w:szCs w:val="18"/>
        </w:rPr>
        <w:t xml:space="preserve"> </w:t>
      </w:r>
      <w:r w:rsidR="00177FC6">
        <w:rPr>
          <w:szCs w:val="18"/>
        </w:rPr>
        <w:t xml:space="preserve"> Het kabinet zet in op een verdere structurele en geborgde daling van stikstofemissie </w:t>
      </w:r>
      <w:r w:rsidRPr="00800E2A">
        <w:rPr>
          <w:szCs w:val="18"/>
        </w:rPr>
        <w:t xml:space="preserve">dan nu </w:t>
      </w:r>
      <w:r w:rsidRPr="00800E2A" w:rsidR="00800E2A">
        <w:rPr>
          <w:szCs w:val="18"/>
        </w:rPr>
        <w:t xml:space="preserve">in de monitoring </w:t>
      </w:r>
      <w:r w:rsidRPr="00800E2A">
        <w:rPr>
          <w:szCs w:val="18"/>
        </w:rPr>
        <w:t>te zien is</w:t>
      </w:r>
      <w:r w:rsidR="00177FC6">
        <w:rPr>
          <w:szCs w:val="18"/>
        </w:rPr>
        <w:t>.</w:t>
      </w:r>
      <w:r w:rsidRPr="00800E2A" w:rsidR="00177FC6">
        <w:rPr>
          <w:szCs w:val="18"/>
        </w:rPr>
        <w:t xml:space="preserve"> </w:t>
      </w:r>
      <w:r w:rsidRPr="00800E2A">
        <w:rPr>
          <w:szCs w:val="18"/>
        </w:rPr>
        <w:t>Hier</w:t>
      </w:r>
      <w:r w:rsidRPr="00800E2A" w:rsidR="00BB62E4">
        <w:rPr>
          <w:szCs w:val="18"/>
        </w:rPr>
        <w:t>over</w:t>
      </w:r>
      <w:r w:rsidRPr="00800E2A">
        <w:rPr>
          <w:szCs w:val="18"/>
        </w:rPr>
        <w:t xml:space="preserve"> heeft de </w:t>
      </w:r>
      <w:r w:rsidRPr="00800E2A" w:rsidR="0041703E">
        <w:rPr>
          <w:szCs w:val="18"/>
        </w:rPr>
        <w:t>M</w:t>
      </w:r>
      <w:r w:rsidRPr="00800E2A">
        <w:rPr>
          <w:szCs w:val="18"/>
        </w:rPr>
        <w:t xml:space="preserve">inisteriële Commissie </w:t>
      </w:r>
      <w:r w:rsidRPr="00800E2A" w:rsidR="0041703E">
        <w:rPr>
          <w:szCs w:val="18"/>
        </w:rPr>
        <w:t xml:space="preserve">Economie en Natuurherstel </w:t>
      </w:r>
      <w:r w:rsidRPr="00800E2A">
        <w:rPr>
          <w:szCs w:val="18"/>
        </w:rPr>
        <w:t xml:space="preserve">zich de afgelopen tijd gebogen en daarover bent u geïnformeerd via de brief over het startpakket (Kamerstuk 35 334, nr. 362) en de brief over het vervolgpakket (Kamerstuk </w:t>
      </w:r>
      <w:r w:rsidR="00A053B8">
        <w:rPr>
          <w:szCs w:val="18"/>
        </w:rPr>
        <w:t>nog niet bekend</w:t>
      </w:r>
      <w:r w:rsidRPr="00800E2A">
        <w:rPr>
          <w:szCs w:val="18"/>
        </w:rPr>
        <w:t>)</w:t>
      </w:r>
      <w:r w:rsidRPr="00800E2A" w:rsidR="00BB62E4">
        <w:rPr>
          <w:szCs w:val="18"/>
        </w:rPr>
        <w:t>.</w:t>
      </w:r>
      <w:r w:rsidR="00800E2A">
        <w:rPr>
          <w:szCs w:val="18"/>
        </w:rPr>
        <w:t xml:space="preserve"> </w:t>
      </w:r>
      <w:r w:rsidR="0022477A">
        <w:rPr>
          <w:szCs w:val="18"/>
        </w:rPr>
        <w:t>Dit</w:t>
      </w:r>
      <w:r w:rsidR="000E787F">
        <w:rPr>
          <w:szCs w:val="18"/>
        </w:rPr>
        <w:t xml:space="preserve"> voorjaar en in </w:t>
      </w:r>
      <w:r w:rsidRPr="00841AE5" w:rsidR="000E787F">
        <w:rPr>
          <w:szCs w:val="18"/>
        </w:rPr>
        <w:t xml:space="preserve">de begroting </w:t>
      </w:r>
      <w:r>
        <w:rPr>
          <w:szCs w:val="18"/>
        </w:rPr>
        <w:t xml:space="preserve">voor </w:t>
      </w:r>
      <w:r w:rsidRPr="00841AE5" w:rsidR="000E787F">
        <w:rPr>
          <w:szCs w:val="18"/>
        </w:rPr>
        <w:t>2026 zijn</w:t>
      </w:r>
      <w:r w:rsidR="000E787F">
        <w:rPr>
          <w:szCs w:val="18"/>
        </w:rPr>
        <w:t xml:space="preserve"> daarvoor ook aanvullende middelen beschikbaar gekomen. Bij de keuze voor maatregelen </w:t>
      </w:r>
      <w:r w:rsidRPr="003A5306" w:rsidR="000E787F">
        <w:rPr>
          <w:szCs w:val="18"/>
        </w:rPr>
        <w:t>staat steeds voorop</w:t>
      </w:r>
      <w:r w:rsidR="004913DF">
        <w:rPr>
          <w:szCs w:val="18"/>
        </w:rPr>
        <w:t>,</w:t>
      </w:r>
      <w:r w:rsidRPr="003A5306" w:rsidR="000E787F">
        <w:rPr>
          <w:szCs w:val="18"/>
        </w:rPr>
        <w:t xml:space="preserve"> dat </w:t>
      </w:r>
      <w:r w:rsidR="00661E66">
        <w:rPr>
          <w:szCs w:val="18"/>
        </w:rPr>
        <w:t xml:space="preserve">zij </w:t>
      </w:r>
      <w:r w:rsidRPr="003A5306" w:rsidR="000E787F">
        <w:rPr>
          <w:szCs w:val="18"/>
        </w:rPr>
        <w:t>realistisch, duidelijk en haalbaar moeten zijn.</w:t>
      </w:r>
      <w:r w:rsidR="000E787F">
        <w:rPr>
          <w:szCs w:val="18"/>
        </w:rPr>
        <w:t xml:space="preserve"> </w:t>
      </w:r>
      <w:r w:rsidR="00177FC6">
        <w:rPr>
          <w:szCs w:val="18"/>
        </w:rPr>
        <w:t xml:space="preserve">Bij de verdere uitwerking van de </w:t>
      </w:r>
      <w:proofErr w:type="spellStart"/>
      <w:r w:rsidR="00177FC6">
        <w:rPr>
          <w:szCs w:val="18"/>
        </w:rPr>
        <w:t>aangekondige</w:t>
      </w:r>
      <w:proofErr w:type="spellEnd"/>
      <w:r w:rsidR="00177FC6">
        <w:rPr>
          <w:szCs w:val="18"/>
        </w:rPr>
        <w:t xml:space="preserve"> maatregelen worden ook de effecten gekwantificeerd.</w:t>
      </w:r>
      <w:r w:rsidR="0041703E">
        <w:rPr>
          <w:szCs w:val="18"/>
        </w:rPr>
        <w:t xml:space="preserve"> </w:t>
      </w:r>
      <w:r w:rsidR="00177FC6">
        <w:rPr>
          <w:szCs w:val="18"/>
        </w:rPr>
        <w:t xml:space="preserve">Die </w:t>
      </w:r>
      <w:r w:rsidR="0022477A">
        <w:rPr>
          <w:szCs w:val="18"/>
        </w:rPr>
        <w:t xml:space="preserve">komen </w:t>
      </w:r>
      <w:r w:rsidR="0041703E">
        <w:rPr>
          <w:szCs w:val="18"/>
        </w:rPr>
        <w:t xml:space="preserve">in een volgende monitor </w:t>
      </w:r>
      <w:r w:rsidR="0022477A">
        <w:rPr>
          <w:szCs w:val="18"/>
        </w:rPr>
        <w:t>tot uitdrukking</w:t>
      </w:r>
      <w:r w:rsidR="0041703E">
        <w:rPr>
          <w:szCs w:val="18"/>
        </w:rPr>
        <w:t>.</w:t>
      </w:r>
    </w:p>
    <w:p w:rsidR="00661E66" w:rsidP="000E787F" w:rsidRDefault="00661E66" w14:paraId="60234578" w14:textId="77777777">
      <w:pPr>
        <w:rPr>
          <w:szCs w:val="18"/>
        </w:rPr>
      </w:pPr>
    </w:p>
    <w:p w:rsidR="00021C67" w:rsidP="00810C93" w:rsidRDefault="000E787F" w14:paraId="5B31616B" w14:textId="77777777">
      <w:pPr>
        <w:rPr>
          <w:szCs w:val="18"/>
        </w:rPr>
      </w:pPr>
      <w:r w:rsidRPr="001742A3">
        <w:rPr>
          <w:szCs w:val="18"/>
        </w:rPr>
        <w:t>Zoals bekend, is het kabinet voornemens om over te gaan van depositiesturing naar sturing op emissie van stikstofoxiden en ammoniak</w:t>
      </w:r>
      <w:r w:rsidR="00661E66">
        <w:rPr>
          <w:szCs w:val="18"/>
        </w:rPr>
        <w:t xml:space="preserve">. </w:t>
      </w:r>
      <w:r w:rsidR="00FE4902">
        <w:rPr>
          <w:szCs w:val="18"/>
        </w:rPr>
        <w:t xml:space="preserve">De wetswijziging om </w:t>
      </w:r>
      <w:r w:rsidRPr="001742A3" w:rsidR="00FE4902">
        <w:rPr>
          <w:szCs w:val="18"/>
        </w:rPr>
        <w:t xml:space="preserve">de KDW te </w:t>
      </w:r>
      <w:r w:rsidRPr="00800E2A" w:rsidR="00FE4902">
        <w:rPr>
          <w:szCs w:val="18"/>
        </w:rPr>
        <w:t>vervangen is op dit moment in voorbereiding en wordt na</w:t>
      </w:r>
      <w:r w:rsidRPr="00800E2A" w:rsidR="004913DF">
        <w:rPr>
          <w:szCs w:val="18"/>
        </w:rPr>
        <w:t>ar</w:t>
      </w:r>
      <w:r w:rsidRPr="00800E2A" w:rsidR="00FE4902">
        <w:rPr>
          <w:szCs w:val="18"/>
        </w:rPr>
        <w:t xml:space="preserve"> verwachting </w:t>
      </w:r>
      <w:r w:rsidR="009111E2">
        <w:rPr>
          <w:szCs w:val="18"/>
        </w:rPr>
        <w:t>eind</w:t>
      </w:r>
      <w:r w:rsidRPr="00800E2A" w:rsidR="00FE4902">
        <w:rPr>
          <w:szCs w:val="18"/>
        </w:rPr>
        <w:t xml:space="preserve"> dit jaar aan uw Kamer gestuurd. Wanneer</w:t>
      </w:r>
      <w:r w:rsidRPr="001742A3" w:rsidR="00FE4902">
        <w:rPr>
          <w:szCs w:val="18"/>
        </w:rPr>
        <w:t xml:space="preserve"> </w:t>
      </w:r>
      <w:r w:rsidR="00FE4902">
        <w:rPr>
          <w:szCs w:val="18"/>
        </w:rPr>
        <w:t>de wijziging van kracht is</w:t>
      </w:r>
      <w:r w:rsidR="00714AD9">
        <w:rPr>
          <w:szCs w:val="18"/>
        </w:rPr>
        <w:t xml:space="preserve"> en daartoe aanleiding geeft</w:t>
      </w:r>
      <w:r w:rsidR="00FE4902">
        <w:rPr>
          <w:szCs w:val="18"/>
        </w:rPr>
        <w:t xml:space="preserve">, </w:t>
      </w:r>
      <w:r w:rsidRPr="001742A3" w:rsidR="00FE4902">
        <w:rPr>
          <w:szCs w:val="18"/>
        </w:rPr>
        <w:t xml:space="preserve">zal de monitoring daarop worden aangepast. </w:t>
      </w:r>
    </w:p>
    <w:p w:rsidR="00021C67" w:rsidP="00810C93" w:rsidRDefault="00021C67" w14:paraId="6BFC9B30" w14:textId="77777777">
      <w:pPr>
        <w:rPr>
          <w:szCs w:val="18"/>
        </w:rPr>
      </w:pPr>
    </w:p>
    <w:p w:rsidR="001536B3" w:rsidP="00810C93" w:rsidRDefault="00FE4902" w14:paraId="5CC46D79" w14:textId="5C6AB5C0">
      <w:r w:rsidRPr="001742A3">
        <w:rPr>
          <w:szCs w:val="18"/>
        </w:rPr>
        <w:t>Tot die tijd zal het kabinet de huidige stikstofdoelstellingen monitoren</w:t>
      </w:r>
      <w:r>
        <w:rPr>
          <w:szCs w:val="18"/>
        </w:rPr>
        <w:t>.</w:t>
      </w:r>
      <w:r>
        <w:br/>
      </w:r>
    </w:p>
    <w:p w:rsidRPr="00EC58D9" w:rsidR="007239A1" w:rsidP="007255FC" w:rsidRDefault="00177FC6" w14:paraId="11BA41C4" w14:textId="59DA1B79">
      <w:r>
        <w:t>Hoogachtend,</w:t>
      </w:r>
    </w:p>
    <w:p w:rsidR="004E3379" w:rsidP="007255FC" w:rsidRDefault="004E3379" w14:paraId="4A191549" w14:textId="77777777"/>
    <w:p w:rsidR="00021C67" w:rsidP="007255FC" w:rsidRDefault="00021C67" w14:paraId="6B3A35DB" w14:textId="77777777"/>
    <w:p w:rsidR="00021C67" w:rsidP="007255FC" w:rsidRDefault="00021C67" w14:paraId="4F0062BC" w14:textId="77777777"/>
    <w:p w:rsidRPr="006A15A5" w:rsidR="007239A1" w:rsidP="007255FC" w:rsidRDefault="00177FC6" w14:paraId="26638038" w14:textId="77777777">
      <w:pPr>
        <w:rPr>
          <w:szCs w:val="18"/>
        </w:rPr>
      </w:pPr>
      <w:r w:rsidRPr="00B11DD6">
        <w:t>Femke Marije Wiersma</w:t>
      </w:r>
    </w:p>
    <w:p w:rsidRPr="003F6ABD" w:rsidR="00144B73" w:rsidP="00810C93" w:rsidRDefault="00177FC6" w14:paraId="5F6534F8" w14:textId="3A4D5C6C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3F6ABD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DFB3" w14:textId="77777777" w:rsidR="00C34FAC" w:rsidRDefault="00C34FAC">
      <w:r>
        <w:separator/>
      </w:r>
    </w:p>
    <w:p w14:paraId="67B9BE53" w14:textId="77777777" w:rsidR="00C34FAC" w:rsidRDefault="00C34FAC"/>
  </w:endnote>
  <w:endnote w:type="continuationSeparator" w:id="0">
    <w:p w14:paraId="0D2E5D14" w14:textId="77777777" w:rsidR="00C34FAC" w:rsidRDefault="00C34FAC">
      <w:r>
        <w:continuationSeparator/>
      </w:r>
    </w:p>
    <w:p w14:paraId="46B59212" w14:textId="77777777" w:rsidR="00C34FAC" w:rsidRDefault="00C34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9E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A0F56" w14:paraId="2030AD3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D072E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6D5B941" w14:textId="29E3EE6A" w:rsidR="00527BD4" w:rsidRPr="00645414" w:rsidRDefault="00177FC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32D78">
            <w:t>2</w:t>
          </w:r>
          <w:r w:rsidR="00144B73">
            <w:fldChar w:fldCharType="end"/>
          </w:r>
        </w:p>
      </w:tc>
    </w:tr>
  </w:tbl>
  <w:p w14:paraId="0671A5B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A0F56" w14:paraId="7C121FE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06F9D7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F87E4C" w14:textId="209C822E" w:rsidR="00527BD4" w:rsidRPr="00ED539E" w:rsidRDefault="00177FC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F9072D">
            <w:t>1</w:t>
          </w:r>
          <w:r w:rsidR="00144B73">
            <w:fldChar w:fldCharType="end"/>
          </w:r>
        </w:p>
      </w:tc>
    </w:tr>
  </w:tbl>
  <w:p w14:paraId="5E5F736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EDA379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C9D9" w14:textId="77777777" w:rsidR="00C34FAC" w:rsidRDefault="00C34FAC">
      <w:r>
        <w:separator/>
      </w:r>
    </w:p>
    <w:p w14:paraId="0D4D60E7" w14:textId="77777777" w:rsidR="00C34FAC" w:rsidRDefault="00C34FAC"/>
  </w:footnote>
  <w:footnote w:type="continuationSeparator" w:id="0">
    <w:p w14:paraId="33547CF8" w14:textId="77777777" w:rsidR="00C34FAC" w:rsidRDefault="00C34FAC">
      <w:r>
        <w:continuationSeparator/>
      </w:r>
    </w:p>
    <w:p w14:paraId="4B4AF675" w14:textId="77777777" w:rsidR="00C34FAC" w:rsidRDefault="00C34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A0F56" w14:paraId="6EEAD925" w14:textId="77777777" w:rsidTr="00A50CF6">
      <w:tc>
        <w:tcPr>
          <w:tcW w:w="2156" w:type="dxa"/>
          <w:shd w:val="clear" w:color="auto" w:fill="auto"/>
        </w:tcPr>
        <w:p w14:paraId="02115B5E" w14:textId="77777777" w:rsidR="00527BD4" w:rsidRPr="005819CE" w:rsidRDefault="00177FC6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AA0F56" w14:paraId="1173BEB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29962E5" w14:textId="77777777" w:rsidR="00527BD4" w:rsidRPr="005819CE" w:rsidRDefault="00527BD4" w:rsidP="00A50CF6"/>
      </w:tc>
    </w:tr>
    <w:tr w:rsidR="00AA0F56" w14:paraId="4FEC03B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0692072" w14:textId="77777777" w:rsidR="00527BD4" w:rsidRDefault="00177FC6" w:rsidP="003A5290">
          <w:pPr>
            <w:pStyle w:val="Huisstijl-Kopje"/>
          </w:pPr>
          <w:r>
            <w:t>Ons kenmerk</w:t>
          </w:r>
        </w:p>
        <w:p w14:paraId="7C0E6956" w14:textId="77777777" w:rsidR="00527BD4" w:rsidRPr="005819CE" w:rsidRDefault="00177FC6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100867141</w:t>
          </w:r>
        </w:p>
      </w:tc>
    </w:tr>
  </w:tbl>
  <w:p w14:paraId="2C57B73C" w14:textId="77777777" w:rsidR="00527BD4" w:rsidRDefault="00527BD4" w:rsidP="008C356D"/>
  <w:p w14:paraId="3C1D4945" w14:textId="77777777" w:rsidR="00527BD4" w:rsidRPr="00740712" w:rsidRDefault="00527BD4" w:rsidP="008C356D"/>
  <w:p w14:paraId="4A90B90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D18118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F650771" w14:textId="77777777" w:rsidR="00527BD4" w:rsidRDefault="00527BD4" w:rsidP="004F44C2"/>
  <w:p w14:paraId="31DB31A6" w14:textId="77777777" w:rsidR="00527BD4" w:rsidRPr="00740712" w:rsidRDefault="00527BD4" w:rsidP="004F44C2"/>
  <w:p w14:paraId="410C7E9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A0F56" w14:paraId="7CF3706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B29355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6EF1487" w14:textId="77777777" w:rsidR="00527BD4" w:rsidRDefault="00177FC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174127E" wp14:editId="5CF62372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2C3F2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68011F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A0F56" w14:paraId="02FC7177" w14:textId="77777777" w:rsidTr="00A50CF6">
      <w:tc>
        <w:tcPr>
          <w:tcW w:w="2160" w:type="dxa"/>
          <w:shd w:val="clear" w:color="auto" w:fill="auto"/>
        </w:tcPr>
        <w:p w14:paraId="4A3EE7AF" w14:textId="77777777" w:rsidR="00527BD4" w:rsidRPr="005819CE" w:rsidRDefault="00177FC6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6A4AF711" w14:textId="77777777" w:rsidR="00527BD4" w:rsidRPr="00BE5ED9" w:rsidRDefault="00177FC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F546DA" w14:textId="77777777" w:rsidR="00EF495B" w:rsidRDefault="00177FC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4AC06D1" w14:textId="77777777" w:rsidR="00556BEE" w:rsidRPr="005B3814" w:rsidRDefault="00177FC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685B84E" w14:textId="0C1258DA" w:rsidR="00527BD4" w:rsidRPr="00BA5A12" w:rsidRDefault="00177FC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A0F56" w14:paraId="032B1CC7" w14:textId="77777777" w:rsidTr="00BA5A12">
      <w:trPr>
        <w:trHeight w:hRule="exact" w:val="80"/>
      </w:trPr>
      <w:tc>
        <w:tcPr>
          <w:tcW w:w="2160" w:type="dxa"/>
          <w:shd w:val="clear" w:color="auto" w:fill="auto"/>
        </w:tcPr>
        <w:p w14:paraId="29998FB7" w14:textId="77777777" w:rsidR="00527BD4" w:rsidRPr="005819CE" w:rsidRDefault="00527BD4" w:rsidP="00A50CF6"/>
      </w:tc>
    </w:tr>
    <w:tr w:rsidR="00AA0F56" w14:paraId="17E8D956" w14:textId="77777777" w:rsidTr="00A50CF6">
      <w:tc>
        <w:tcPr>
          <w:tcW w:w="2160" w:type="dxa"/>
          <w:shd w:val="clear" w:color="auto" w:fill="auto"/>
        </w:tcPr>
        <w:p w14:paraId="27FBB8BD" w14:textId="77777777" w:rsidR="000C0163" w:rsidRPr="005819CE" w:rsidRDefault="00177FC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EEAF836" w14:textId="77777777" w:rsidR="000C0163" w:rsidRPr="005819CE" w:rsidRDefault="00177FC6" w:rsidP="000C0163">
          <w:pPr>
            <w:pStyle w:val="Huisstijl-Gegeven"/>
          </w:pPr>
          <w:r>
            <w:t>DGLGS /</w:t>
          </w:r>
          <w:r w:rsidR="00486354">
            <w:t xml:space="preserve"> </w:t>
          </w:r>
          <w:r>
            <w:t>100867141</w:t>
          </w:r>
        </w:p>
        <w:p w14:paraId="4358CD27" w14:textId="77777777" w:rsidR="00527BD4" w:rsidRPr="005819CE" w:rsidRDefault="00177FC6" w:rsidP="00A50CF6">
          <w:pPr>
            <w:pStyle w:val="Huisstijl-Kopje"/>
          </w:pPr>
          <w:r>
            <w:t>Bijlage(n)</w:t>
          </w:r>
        </w:p>
        <w:p w14:paraId="40C31AD3" w14:textId="77777777" w:rsidR="00527BD4" w:rsidRPr="005819CE" w:rsidRDefault="00177FC6" w:rsidP="00A50CF6">
          <w:pPr>
            <w:pStyle w:val="Huisstijl-Gegeven"/>
          </w:pPr>
          <w:r>
            <w:t>1</w:t>
          </w:r>
        </w:p>
      </w:tc>
    </w:tr>
  </w:tbl>
  <w:p w14:paraId="5AE6730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A0F56" w14:paraId="7F8281A0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5D8F6D7" w14:textId="77777777" w:rsidR="00527BD4" w:rsidRPr="00BC3B53" w:rsidRDefault="00177FC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A0F56" w14:paraId="285BBA3B" w14:textId="77777777" w:rsidTr="009E2051">
      <w:tc>
        <w:tcPr>
          <w:tcW w:w="7520" w:type="dxa"/>
          <w:gridSpan w:val="2"/>
          <w:shd w:val="clear" w:color="auto" w:fill="auto"/>
        </w:tcPr>
        <w:p w14:paraId="4CB3CA11" w14:textId="77777777" w:rsidR="00527BD4" w:rsidRPr="00983E8F" w:rsidRDefault="00527BD4" w:rsidP="00A50CF6">
          <w:pPr>
            <w:pStyle w:val="Huisstijl-Rubricering"/>
          </w:pPr>
        </w:p>
      </w:tc>
    </w:tr>
    <w:tr w:rsidR="00AA0F56" w14:paraId="1FA16A12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28164AA" w14:textId="77777777" w:rsidR="00BA5A12" w:rsidRDefault="00177FC6" w:rsidP="00A50CF6">
          <w:pPr>
            <w:pStyle w:val="Huisstijl-NAW"/>
          </w:pPr>
          <w:r>
            <w:t xml:space="preserve">De Voorzitter van de Tweede Kamer </w:t>
          </w:r>
        </w:p>
        <w:p w14:paraId="62042AEB" w14:textId="42495652" w:rsidR="00527BD4" w:rsidRDefault="00177FC6" w:rsidP="00A50CF6">
          <w:pPr>
            <w:pStyle w:val="Huisstijl-NAW"/>
          </w:pPr>
          <w:r>
            <w:t>der Staten-Generaal</w:t>
          </w:r>
        </w:p>
        <w:p w14:paraId="54EF7022" w14:textId="77777777" w:rsidR="00AA0F56" w:rsidRDefault="00177FC6">
          <w:pPr>
            <w:pStyle w:val="Huisstijl-NAW"/>
          </w:pPr>
          <w:r>
            <w:t>Prinses Irenestraat 6</w:t>
          </w:r>
        </w:p>
        <w:p w14:paraId="00AD9E60" w14:textId="3C32EE1E" w:rsidR="00AA0F56" w:rsidRDefault="00177FC6">
          <w:pPr>
            <w:pStyle w:val="Huisstijl-NAW"/>
          </w:pPr>
          <w:r>
            <w:t>2595</w:t>
          </w:r>
          <w:r w:rsidR="00BA5A12">
            <w:t xml:space="preserve"> </w:t>
          </w:r>
          <w:r>
            <w:t>BD</w:t>
          </w:r>
          <w:r w:rsidR="00BA5A12">
            <w:t xml:space="preserve"> </w:t>
          </w:r>
          <w:r>
            <w:t xml:space="preserve"> DEN HAAG  </w:t>
          </w:r>
          <w:r w:rsidR="00486354">
            <w:t xml:space="preserve"> </w:t>
          </w:r>
        </w:p>
      </w:tc>
    </w:tr>
    <w:tr w:rsidR="00AA0F56" w14:paraId="5276BFB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E6EF9E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A0F56" w14:paraId="55230E5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0A5C408" w14:textId="77777777" w:rsidR="00527BD4" w:rsidRPr="007709EF" w:rsidRDefault="00177FC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25E4251" w14:textId="496FB906" w:rsidR="00527BD4" w:rsidRPr="007709EF" w:rsidRDefault="008818A8" w:rsidP="00A50CF6">
          <w:r>
            <w:t>1 oktober 2025</w:t>
          </w:r>
        </w:p>
      </w:tc>
    </w:tr>
    <w:tr w:rsidR="00AA0F56" w14:paraId="45E5AE6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CEA158B" w14:textId="77777777" w:rsidR="00527BD4" w:rsidRPr="007709EF" w:rsidRDefault="00177FC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B494B96" w14:textId="77777777" w:rsidR="00527BD4" w:rsidRPr="007709EF" w:rsidRDefault="00177FC6" w:rsidP="00A50CF6">
          <w:r>
            <w:t>Publicatie Monitor stikstofdepositie in Natura 2000-gebieden 2025</w:t>
          </w:r>
        </w:p>
      </w:tc>
    </w:tr>
  </w:tbl>
  <w:p w14:paraId="175FA6D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59851C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EED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BAB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AE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A1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26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05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4E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4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B20F47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A140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6B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41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6B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A1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A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CD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8A0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A76B3"/>
    <w:multiLevelType w:val="hybridMultilevel"/>
    <w:tmpl w:val="8264C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7542495">
    <w:abstractNumId w:val="10"/>
  </w:num>
  <w:num w:numId="2" w16cid:durableId="1721437831">
    <w:abstractNumId w:val="7"/>
  </w:num>
  <w:num w:numId="3" w16cid:durableId="696345608">
    <w:abstractNumId w:val="6"/>
  </w:num>
  <w:num w:numId="4" w16cid:durableId="769275246">
    <w:abstractNumId w:val="5"/>
  </w:num>
  <w:num w:numId="5" w16cid:durableId="141581277">
    <w:abstractNumId w:val="4"/>
  </w:num>
  <w:num w:numId="6" w16cid:durableId="356859272">
    <w:abstractNumId w:val="8"/>
  </w:num>
  <w:num w:numId="7" w16cid:durableId="1296565313">
    <w:abstractNumId w:val="3"/>
  </w:num>
  <w:num w:numId="8" w16cid:durableId="274019529">
    <w:abstractNumId w:val="2"/>
  </w:num>
  <w:num w:numId="9" w16cid:durableId="1026760817">
    <w:abstractNumId w:val="1"/>
  </w:num>
  <w:num w:numId="10" w16cid:durableId="538397959">
    <w:abstractNumId w:val="0"/>
  </w:num>
  <w:num w:numId="11" w16cid:durableId="1458335665">
    <w:abstractNumId w:val="9"/>
  </w:num>
  <w:num w:numId="12" w16cid:durableId="1188182162">
    <w:abstractNumId w:val="11"/>
  </w:num>
  <w:num w:numId="13" w16cid:durableId="119764812">
    <w:abstractNumId w:val="14"/>
  </w:num>
  <w:num w:numId="14" w16cid:durableId="1614169531">
    <w:abstractNumId w:val="12"/>
  </w:num>
  <w:num w:numId="15" w16cid:durableId="153966404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073E"/>
    <w:rsid w:val="00013862"/>
    <w:rsid w:val="00016012"/>
    <w:rsid w:val="00020189"/>
    <w:rsid w:val="00020EE4"/>
    <w:rsid w:val="00021C67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6B85"/>
    <w:rsid w:val="000B7281"/>
    <w:rsid w:val="000B7FAB"/>
    <w:rsid w:val="000C0163"/>
    <w:rsid w:val="000C1BA1"/>
    <w:rsid w:val="000C3EA9"/>
    <w:rsid w:val="000D0225"/>
    <w:rsid w:val="000D73D7"/>
    <w:rsid w:val="000E787F"/>
    <w:rsid w:val="000E7895"/>
    <w:rsid w:val="000F1558"/>
    <w:rsid w:val="000F161D"/>
    <w:rsid w:val="00100994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77FC6"/>
    <w:rsid w:val="00181BE4"/>
    <w:rsid w:val="00183292"/>
    <w:rsid w:val="00185576"/>
    <w:rsid w:val="00185951"/>
    <w:rsid w:val="00196B8B"/>
    <w:rsid w:val="001A2BEA"/>
    <w:rsid w:val="001A6D93"/>
    <w:rsid w:val="001B2944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77A"/>
    <w:rsid w:val="00224A8A"/>
    <w:rsid w:val="00225022"/>
    <w:rsid w:val="002309A8"/>
    <w:rsid w:val="00232D78"/>
    <w:rsid w:val="00236CFE"/>
    <w:rsid w:val="002428E3"/>
    <w:rsid w:val="00243031"/>
    <w:rsid w:val="00260BAF"/>
    <w:rsid w:val="0026214E"/>
    <w:rsid w:val="002650F7"/>
    <w:rsid w:val="002720A9"/>
    <w:rsid w:val="00273F3B"/>
    <w:rsid w:val="00274DB7"/>
    <w:rsid w:val="00275984"/>
    <w:rsid w:val="00277E8C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909"/>
    <w:rsid w:val="003A1B16"/>
    <w:rsid w:val="003A5290"/>
    <w:rsid w:val="003B0155"/>
    <w:rsid w:val="003B7EE7"/>
    <w:rsid w:val="003C2CCB"/>
    <w:rsid w:val="003D39EC"/>
    <w:rsid w:val="003E3DD5"/>
    <w:rsid w:val="003F00DA"/>
    <w:rsid w:val="003F07C6"/>
    <w:rsid w:val="003F1F6B"/>
    <w:rsid w:val="003F3757"/>
    <w:rsid w:val="003F38BD"/>
    <w:rsid w:val="003F44B7"/>
    <w:rsid w:val="003F6ABD"/>
    <w:rsid w:val="004008E9"/>
    <w:rsid w:val="00413D48"/>
    <w:rsid w:val="0041703E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13DF"/>
    <w:rsid w:val="00494237"/>
    <w:rsid w:val="00496319"/>
    <w:rsid w:val="00497279"/>
    <w:rsid w:val="004A670A"/>
    <w:rsid w:val="004B5465"/>
    <w:rsid w:val="004B70F0"/>
    <w:rsid w:val="004D2B5E"/>
    <w:rsid w:val="004D2EEB"/>
    <w:rsid w:val="004D505E"/>
    <w:rsid w:val="004D72CA"/>
    <w:rsid w:val="004E2242"/>
    <w:rsid w:val="004E3379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5DA3"/>
    <w:rsid w:val="005B3814"/>
    <w:rsid w:val="005B463E"/>
    <w:rsid w:val="005C34E1"/>
    <w:rsid w:val="005C3FE0"/>
    <w:rsid w:val="005C740C"/>
    <w:rsid w:val="005C7E5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1E66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1E0"/>
    <w:rsid w:val="00714AD9"/>
    <w:rsid w:val="00714DC5"/>
    <w:rsid w:val="00715237"/>
    <w:rsid w:val="007239A1"/>
    <w:rsid w:val="007254A5"/>
    <w:rsid w:val="007255FC"/>
    <w:rsid w:val="00725748"/>
    <w:rsid w:val="0073554C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0E2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1AE5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18A8"/>
    <w:rsid w:val="00883137"/>
    <w:rsid w:val="00885CB3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34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1E2"/>
    <w:rsid w:val="00911E21"/>
    <w:rsid w:val="009143D7"/>
    <w:rsid w:val="00930B13"/>
    <w:rsid w:val="009311C8"/>
    <w:rsid w:val="00933376"/>
    <w:rsid w:val="00933A2F"/>
    <w:rsid w:val="0093566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1CBB"/>
    <w:rsid w:val="009C3F20"/>
    <w:rsid w:val="009C7CA1"/>
    <w:rsid w:val="009D043D"/>
    <w:rsid w:val="009E0C3B"/>
    <w:rsid w:val="009E2051"/>
    <w:rsid w:val="009F3259"/>
    <w:rsid w:val="00A053B8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971B8"/>
    <w:rsid w:val="00AA0F56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4C2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5A12"/>
    <w:rsid w:val="00BA6EB2"/>
    <w:rsid w:val="00BA7E0A"/>
    <w:rsid w:val="00BB62E4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34FAC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4E41"/>
    <w:rsid w:val="00D264D6"/>
    <w:rsid w:val="00D337C7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22E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4079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72D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902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C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,L"/>
    <w:basedOn w:val="Standaard"/>
    <w:link w:val="LijstalineaChar"/>
    <w:uiPriority w:val="34"/>
    <w:qFormat/>
    <w:rsid w:val="00FE490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jstalineaChar">
    <w:name w:val="Lijstalinea Char"/>
    <w:aliases w:val="Lijst meerdere niveaus Char,Dot pt Char,F5 List Paragraph Char,List Paragraph1 Char,No Spacing1 Char,List Paragraph Char Char Char Char,Indicator Text Char,Numbered Para 1 Char,Bullet 1 Char,Bullet Points Char,Párrafo de lista Char"/>
    <w:basedOn w:val="Standaardalinea-lettertype"/>
    <w:link w:val="Lijstalinea"/>
    <w:uiPriority w:val="34"/>
    <w:qFormat/>
    <w:locked/>
    <w:rsid w:val="00FE4902"/>
    <w:rPr>
      <w:rFonts w:asciiTheme="minorHAnsi" w:eastAsiaTheme="minorHAnsi" w:hAnsiTheme="minorHAnsi" w:cstheme="minorBidi"/>
      <w:sz w:val="22"/>
      <w:szCs w:val="22"/>
    </w:rPr>
  </w:style>
  <w:style w:type="character" w:styleId="Verwijzingopmerking">
    <w:name w:val="annotation reference"/>
    <w:basedOn w:val="Standaardalinea-lettertype"/>
    <w:semiHidden/>
    <w:unhideWhenUsed/>
    <w:rsid w:val="00841AE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41A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41AE5"/>
    <w:rPr>
      <w:rFonts w:ascii="Verdana" w:hAnsi="Verdana"/>
      <w:lang w:val="nl-NL" w:eastAsia="nl-NL"/>
    </w:rPr>
  </w:style>
  <w:style w:type="paragraph" w:styleId="Revisie">
    <w:name w:val="Revision"/>
    <w:hidden/>
    <w:uiPriority w:val="99"/>
    <w:semiHidden/>
    <w:rsid w:val="00177FC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299</ap:Words>
  <ap:Characters>1645</ap:Characters>
  <ap:DocSecurity>0</ap:DocSecurity>
  <ap:Lines>13</ap:Lines>
  <ap:Paragraphs>3</ap:Paragraphs>
  <ap:ScaleCrop>false</ap:ScaleCrop>
  <ap:LinksUpToDate>false</ap:LinksUpToDate>
  <ap:CharactersWithSpaces>1941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2025-09-30T21:21:00.0000000Z</dcterms:created>
  <dcterms:modified xsi:type="dcterms:W3CDTF">2025-09-30T21:22:00.0000000Z</dcterms:modified>
  <dc:description>------------------------</dc:description>
  <dc:subject/>
  <keywords/>
  <version/>
  <category/>
</coreProperties>
</file>