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C44" w:rsidP="00F51143" w:rsidRDefault="00962C44" w14:paraId="5C9C967C" w14:textId="77777777"/>
    <w:p w:rsidR="00CE78E9" w:rsidP="00F51143" w:rsidRDefault="00BB7B2A" w14:paraId="7E45FB6B" w14:textId="77777777">
      <w:r>
        <w:t>Geachte Voorzitter,</w:t>
      </w:r>
      <w:r>
        <w:br/>
      </w:r>
    </w:p>
    <w:p w:rsidR="004C1AF7" w:rsidP="00F51143" w:rsidRDefault="004C1AF7" w14:paraId="6D4F3F30" w14:textId="77777777">
      <w:r>
        <w:t xml:space="preserve">Hierbij zend ik u mede namens de staatssecretaris van Landbouw, Visserij, Voedselzekerheid en Natuur de antwoorden op de vragen van het lid Beckerman (SP) over </w:t>
      </w:r>
      <w:r w:rsidRPr="007228C6">
        <w:rPr>
          <w:rFonts w:eastAsia="Verdana" w:cs="Verdana"/>
          <w:szCs w:val="18"/>
        </w:rPr>
        <w:t xml:space="preserve">machtsvorming via overnames in de </w:t>
      </w:r>
      <w:r w:rsidRPr="002D75C6">
        <w:rPr>
          <w:rFonts w:eastAsia="Verdana" w:cs="Verdana"/>
          <w:szCs w:val="18"/>
        </w:rPr>
        <w:t>huisdierenbranche</w:t>
      </w:r>
      <w:r w:rsidRPr="002D75C6">
        <w:t xml:space="preserve"> (</w:t>
      </w:r>
      <w:r w:rsidRPr="002D75C6">
        <w:rPr>
          <w:rFonts w:eastAsia="Verdana" w:cs="Verdana"/>
          <w:szCs w:val="18"/>
        </w:rPr>
        <w:t>2025Z16205</w:t>
      </w:r>
      <w:r w:rsidRPr="002D75C6">
        <w:t>,</w:t>
      </w:r>
      <w:r>
        <w:t xml:space="preserve"> ingezonden 5 september 2025).</w:t>
      </w:r>
    </w:p>
    <w:p w:rsidR="00EF6D37" w:rsidP="00F51143" w:rsidRDefault="00EF6D37" w14:paraId="20D7AB02" w14:textId="77777777">
      <w:pPr>
        <w:rPr>
          <w:b/>
        </w:rPr>
      </w:pPr>
    </w:p>
    <w:p w:rsidR="00F51143" w:rsidP="00F51143" w:rsidRDefault="00F51143" w14:paraId="1B298ABD" w14:textId="77777777">
      <w:pPr>
        <w:rPr>
          <w:b/>
        </w:rPr>
      </w:pPr>
    </w:p>
    <w:p w:rsidR="00F51143" w:rsidP="00F51143" w:rsidRDefault="00F51143" w14:paraId="60BB8F9F" w14:textId="77777777">
      <w:pPr>
        <w:rPr>
          <w:b/>
        </w:rPr>
      </w:pPr>
    </w:p>
    <w:p w:rsidRPr="00591E4A" w:rsidR="00BD3F20" w:rsidP="00F51143" w:rsidRDefault="00BD3F20" w14:paraId="1B45BD00" w14:textId="77777777">
      <w:pPr>
        <w:rPr>
          <w:szCs w:val="18"/>
        </w:rPr>
      </w:pPr>
      <w:r>
        <w:rPr>
          <w:szCs w:val="18"/>
        </w:rPr>
        <w:t>Vincent Karremans</w:t>
      </w:r>
    </w:p>
    <w:p w:rsidRPr="00012B4F" w:rsidR="00BD3F20" w:rsidP="00F51143" w:rsidRDefault="00BD3F20" w14:paraId="5D707474" w14:textId="77777777">
      <w:r w:rsidRPr="005C65B5">
        <w:t>Minister van Economische Zaken</w:t>
      </w:r>
    </w:p>
    <w:p w:rsidR="00EF6D37" w:rsidP="00F51143" w:rsidRDefault="00EF6D37" w14:paraId="0CC83862" w14:textId="77777777">
      <w:pPr>
        <w:rPr>
          <w:b/>
        </w:rPr>
      </w:pPr>
    </w:p>
    <w:p w:rsidR="00225675" w:rsidP="00F51143" w:rsidRDefault="00BB7B2A" w14:paraId="7827B41B" w14:textId="77777777">
      <w:pPr>
        <w:rPr>
          <w:b/>
        </w:rPr>
      </w:pPr>
      <w:r>
        <w:rPr>
          <w:b/>
        </w:rPr>
        <w:br w:type="page"/>
      </w:r>
    </w:p>
    <w:p w:rsidR="004C1AF7" w:rsidP="00F51143" w:rsidRDefault="004C1AF7" w14:paraId="5BA988CE" w14:textId="384CD2FB">
      <w:pPr>
        <w:rPr>
          <w:b/>
        </w:rPr>
      </w:pPr>
      <w:r w:rsidRPr="007228C6">
        <w:rPr>
          <w:rFonts w:eastAsia="Verdana" w:cs="Verdana"/>
          <w:b/>
          <w:bCs/>
          <w:szCs w:val="18"/>
        </w:rPr>
        <w:lastRenderedPageBreak/>
        <w:t>2025Z16205</w:t>
      </w:r>
    </w:p>
    <w:p w:rsidR="00F51143" w:rsidP="00F51143" w:rsidRDefault="00F51143" w14:paraId="6485D930" w14:textId="77777777">
      <w:pPr>
        <w:rPr>
          <w:rStyle w:val="Zwaar"/>
          <w:b w:val="0"/>
          <w:bCs w:val="0"/>
        </w:rPr>
      </w:pPr>
    </w:p>
    <w:p w:rsidRPr="00747885" w:rsidR="004C1AF7" w:rsidP="00F51143" w:rsidRDefault="004C1AF7" w14:paraId="11F22A92" w14:textId="16C37C57">
      <w:pPr>
        <w:rPr>
          <w:b/>
        </w:rPr>
      </w:pPr>
      <w:r w:rsidRPr="006B7A36">
        <w:rPr>
          <w:rStyle w:val="Zwaar"/>
          <w:b w:val="0"/>
          <w:bCs w:val="0"/>
        </w:rPr>
        <w:t>1</w:t>
      </w:r>
      <w:r>
        <w:rPr>
          <w:rStyle w:val="Zwaar"/>
          <w:bCs w:val="0"/>
        </w:rPr>
        <w:br/>
      </w:r>
      <w:r w:rsidRPr="007228C6">
        <w:rPr>
          <w:rFonts w:eastAsia="Verdana" w:cs="Verdana"/>
          <w:szCs w:val="18"/>
        </w:rPr>
        <w:t>Bent u ermee bekend dat de huisdierenbranche een groeiende markt is die steeds meer op de radar staat van beleggers?</w:t>
      </w:r>
      <w:r>
        <w:t xml:space="preserve"> </w:t>
      </w:r>
    </w:p>
    <w:p w:rsidR="00F51143" w:rsidP="00F51143" w:rsidRDefault="00F51143" w14:paraId="57CA5831" w14:textId="77777777">
      <w:pPr>
        <w:rPr>
          <w:rStyle w:val="Zwaar"/>
          <w:b w:val="0"/>
          <w:bCs w:val="0"/>
        </w:rPr>
      </w:pPr>
    </w:p>
    <w:p w:rsidRPr="006B7A36" w:rsidR="004C1AF7" w:rsidP="00F51143" w:rsidRDefault="004C1AF7" w14:paraId="1257CD74" w14:textId="782252AB">
      <w:pPr>
        <w:rPr>
          <w:b/>
          <w:bCs/>
        </w:rPr>
      </w:pPr>
      <w:r w:rsidRPr="006B7A36">
        <w:rPr>
          <w:rStyle w:val="Zwaar"/>
          <w:b w:val="0"/>
          <w:bCs w:val="0"/>
        </w:rPr>
        <w:t>Antwoord</w:t>
      </w:r>
    </w:p>
    <w:p w:rsidR="004C1AF7" w:rsidP="00F51143" w:rsidRDefault="00DE0811" w14:paraId="4D718746" w14:textId="4BE75CB8">
      <w:r>
        <w:rPr>
          <w:rFonts w:eastAsia="Verdana" w:cs="Verdana"/>
          <w:szCs w:val="18"/>
        </w:rPr>
        <w:t xml:space="preserve">Ik weet niet precies </w:t>
      </w:r>
      <w:r w:rsidR="00B43C9D">
        <w:rPr>
          <w:rFonts w:eastAsia="Verdana" w:cs="Verdana"/>
          <w:szCs w:val="18"/>
        </w:rPr>
        <w:t>h</w:t>
      </w:r>
      <w:r w:rsidRPr="1C0F7C10" w:rsidR="004C1AF7">
        <w:rPr>
          <w:rFonts w:eastAsia="Verdana" w:cs="Verdana"/>
          <w:szCs w:val="18"/>
        </w:rPr>
        <w:t xml:space="preserve">oe groot de positie van investeringsmaatschappijen op de </w:t>
      </w:r>
      <w:r w:rsidR="004C1AF7">
        <w:rPr>
          <w:rFonts w:eastAsia="Verdana" w:cs="Verdana"/>
          <w:szCs w:val="18"/>
        </w:rPr>
        <w:t xml:space="preserve">huisdierenbranche </w:t>
      </w:r>
      <w:r w:rsidRPr="1C0F7C10" w:rsidR="004C1AF7">
        <w:rPr>
          <w:rFonts w:eastAsia="Verdana" w:cs="Verdana"/>
          <w:szCs w:val="18"/>
        </w:rPr>
        <w:t xml:space="preserve">is, maar </w:t>
      </w:r>
      <w:r w:rsidR="00380CF6">
        <w:rPr>
          <w:rFonts w:eastAsia="Verdana" w:cs="Verdana"/>
          <w:szCs w:val="18"/>
        </w:rPr>
        <w:t xml:space="preserve">wat </w:t>
      </w:r>
      <w:r w:rsidRPr="1C0F7C10" w:rsidR="004C1AF7">
        <w:rPr>
          <w:rFonts w:eastAsia="Verdana" w:cs="Verdana"/>
          <w:szCs w:val="18"/>
        </w:rPr>
        <w:t xml:space="preserve">ik </w:t>
      </w:r>
      <w:r w:rsidR="00380CF6">
        <w:rPr>
          <w:rFonts w:eastAsia="Verdana" w:cs="Verdana"/>
          <w:szCs w:val="18"/>
        </w:rPr>
        <w:t xml:space="preserve">wel </w:t>
      </w:r>
      <w:r w:rsidRPr="1C0F7C10" w:rsidR="004C1AF7">
        <w:rPr>
          <w:rFonts w:eastAsia="Verdana" w:cs="Verdana"/>
          <w:szCs w:val="18"/>
        </w:rPr>
        <w:t>zie</w:t>
      </w:r>
      <w:r w:rsidR="00380CF6">
        <w:rPr>
          <w:rFonts w:eastAsia="Verdana" w:cs="Verdana"/>
          <w:szCs w:val="18"/>
        </w:rPr>
        <w:t>, is</w:t>
      </w:r>
      <w:r w:rsidRPr="1C0F7C10" w:rsidR="004C1AF7">
        <w:rPr>
          <w:rFonts w:eastAsia="Verdana" w:cs="Verdana"/>
          <w:szCs w:val="18"/>
        </w:rPr>
        <w:t xml:space="preserve"> dat </w:t>
      </w:r>
      <w:r w:rsidR="001A75E4">
        <w:rPr>
          <w:rFonts w:eastAsia="Verdana" w:cs="Verdana"/>
          <w:szCs w:val="18"/>
        </w:rPr>
        <w:t>de</w:t>
      </w:r>
      <w:r w:rsidR="00380CF6">
        <w:rPr>
          <w:rFonts w:eastAsia="Verdana" w:cs="Verdana"/>
          <w:szCs w:val="18"/>
        </w:rPr>
        <w:t>ze sector ontzettend divers is.</w:t>
      </w:r>
      <w:r w:rsidR="0078421C">
        <w:rPr>
          <w:rFonts w:eastAsia="Verdana" w:cs="Verdana"/>
          <w:szCs w:val="18"/>
        </w:rPr>
        <w:t xml:space="preserve"> Denk aan</w:t>
      </w:r>
      <w:r w:rsidR="001A75E4">
        <w:rPr>
          <w:rFonts w:eastAsia="Verdana" w:cs="Verdana"/>
          <w:szCs w:val="18"/>
        </w:rPr>
        <w:t xml:space="preserve"> </w:t>
      </w:r>
      <w:r w:rsidRPr="0090575C" w:rsidR="001A75E4">
        <w:t>dierenspeciaalzaken, groothandels, fabrikanten van diervoeding, trimsalons en dierenpension</w:t>
      </w:r>
      <w:r w:rsidR="001A75E4">
        <w:t>s</w:t>
      </w:r>
      <w:r w:rsidRPr="0090575C" w:rsidR="001A75E4">
        <w:t>.</w:t>
      </w:r>
      <w:r w:rsidR="001A75E4">
        <w:t xml:space="preserve"> </w:t>
      </w:r>
      <w:r w:rsidR="0078421C">
        <w:t>Wat mij opvalt, is dat er in verschillende delen van deze markt(en)</w:t>
      </w:r>
      <w:r w:rsidR="001906E6">
        <w:t xml:space="preserve"> niet </w:t>
      </w:r>
      <w:r w:rsidR="001906E6">
        <w:rPr>
          <w:rFonts w:eastAsia="Verdana" w:cs="Verdana"/>
          <w:szCs w:val="18"/>
        </w:rPr>
        <w:t xml:space="preserve">alleen </w:t>
      </w:r>
      <w:r w:rsidR="004C1AF7">
        <w:rPr>
          <w:rFonts w:eastAsia="Verdana" w:cs="Verdana"/>
          <w:szCs w:val="18"/>
        </w:rPr>
        <w:t xml:space="preserve">beleggers </w:t>
      </w:r>
      <w:r w:rsidR="001906E6">
        <w:rPr>
          <w:rFonts w:eastAsia="Verdana" w:cs="Verdana"/>
          <w:szCs w:val="18"/>
        </w:rPr>
        <w:t xml:space="preserve">actief zijn, maar </w:t>
      </w:r>
      <w:r w:rsidR="004C1AF7">
        <w:rPr>
          <w:rFonts w:eastAsia="Verdana" w:cs="Verdana"/>
          <w:szCs w:val="18"/>
        </w:rPr>
        <w:t>ook</w:t>
      </w:r>
      <w:r w:rsidRPr="1C0F7C10" w:rsidR="004C1AF7">
        <w:rPr>
          <w:rFonts w:eastAsia="Verdana" w:cs="Verdana"/>
          <w:szCs w:val="18"/>
        </w:rPr>
        <w:t xml:space="preserve"> grote spelers uit de levensmiddelen- en farmaceutische industrie</w:t>
      </w:r>
      <w:r w:rsidR="004C1AF7">
        <w:rPr>
          <w:rFonts w:eastAsia="Verdana" w:cs="Verdana"/>
          <w:szCs w:val="18"/>
        </w:rPr>
        <w:t xml:space="preserve"> en de diergeneeskundige zorg.</w:t>
      </w:r>
    </w:p>
    <w:p w:rsidRPr="007228C6" w:rsidR="004C1AF7" w:rsidP="00F51143" w:rsidRDefault="004C1AF7" w14:paraId="175F61BF" w14:textId="77777777"/>
    <w:p w:rsidRPr="007228C6" w:rsidR="004C1AF7" w:rsidP="00F51143" w:rsidRDefault="004C1AF7" w14:paraId="4135A3A5" w14:textId="77777777">
      <w:r w:rsidRPr="007228C6">
        <w:rPr>
          <w:rFonts w:eastAsia="Verdana" w:cs="Verdana"/>
          <w:szCs w:val="18"/>
        </w:rPr>
        <w:t>2</w:t>
      </w:r>
      <w:r w:rsidRPr="007228C6">
        <w:br/>
      </w:r>
      <w:r w:rsidRPr="007228C6">
        <w:rPr>
          <w:rFonts w:eastAsia="Verdana" w:cs="Verdana"/>
          <w:szCs w:val="18"/>
        </w:rPr>
        <w:t>Deelt u de mening dat de huisdierenbranche als verdienmodel voor beleggers op gespannen voet staat met de belangen van huisdieren en hun baasjes? Zo nee, waarom niet?</w:t>
      </w:r>
    </w:p>
    <w:p w:rsidR="004C1AF7" w:rsidP="00F51143" w:rsidRDefault="004C1AF7" w14:paraId="41D3C0D1" w14:textId="77777777">
      <w:pPr>
        <w:rPr>
          <w:rFonts w:eastAsia="Verdana" w:cs="Verdana"/>
          <w:szCs w:val="18"/>
        </w:rPr>
      </w:pPr>
    </w:p>
    <w:p w:rsidRPr="007228C6" w:rsidR="004C1AF7" w:rsidP="00F51143" w:rsidRDefault="004C1AF7" w14:paraId="7398DD87" w14:textId="77777777">
      <w:pPr>
        <w:rPr>
          <w:rFonts w:eastAsia="Verdana" w:cs="Verdana"/>
          <w:szCs w:val="18"/>
        </w:rPr>
      </w:pPr>
      <w:r>
        <w:rPr>
          <w:rFonts w:eastAsia="Verdana" w:cs="Verdana"/>
          <w:szCs w:val="18"/>
        </w:rPr>
        <w:t>Antwoord</w:t>
      </w:r>
    </w:p>
    <w:p w:rsidRPr="007228C6" w:rsidR="004C1AF7" w:rsidP="00F51143" w:rsidRDefault="004C1AF7" w14:paraId="4A776872" w14:textId="2355A529">
      <w:r>
        <w:rPr>
          <w:rFonts w:eastAsia="Verdana" w:cs="Verdana"/>
          <w:szCs w:val="18"/>
        </w:rPr>
        <w:t>I</w:t>
      </w:r>
      <w:r w:rsidRPr="003C3D9A">
        <w:rPr>
          <w:rFonts w:eastAsia="Verdana" w:cs="Verdana"/>
          <w:szCs w:val="18"/>
        </w:rPr>
        <w:t xml:space="preserve">k </w:t>
      </w:r>
      <w:r w:rsidR="00C734F7">
        <w:rPr>
          <w:rFonts w:eastAsia="Verdana" w:cs="Verdana"/>
          <w:szCs w:val="18"/>
        </w:rPr>
        <w:t>sn</w:t>
      </w:r>
      <w:r w:rsidR="008E4532">
        <w:rPr>
          <w:rFonts w:eastAsia="Verdana" w:cs="Verdana"/>
          <w:szCs w:val="18"/>
        </w:rPr>
        <w:t>a</w:t>
      </w:r>
      <w:r w:rsidR="00C734F7">
        <w:rPr>
          <w:rFonts w:eastAsia="Verdana" w:cs="Verdana"/>
          <w:szCs w:val="18"/>
        </w:rPr>
        <w:t xml:space="preserve">p heel goed dat er </w:t>
      </w:r>
      <w:r w:rsidRPr="003C3D9A">
        <w:rPr>
          <w:rFonts w:eastAsia="Verdana" w:cs="Verdana"/>
          <w:szCs w:val="18"/>
        </w:rPr>
        <w:t xml:space="preserve">zorgen </w:t>
      </w:r>
      <w:r w:rsidR="00C734F7">
        <w:rPr>
          <w:rFonts w:eastAsia="Verdana" w:cs="Verdana"/>
          <w:szCs w:val="18"/>
        </w:rPr>
        <w:t xml:space="preserve">leven </w:t>
      </w:r>
      <w:r w:rsidR="00FE7DF3">
        <w:rPr>
          <w:rFonts w:eastAsia="Verdana" w:cs="Verdana"/>
          <w:szCs w:val="18"/>
        </w:rPr>
        <w:t xml:space="preserve">over </w:t>
      </w:r>
      <w:r w:rsidR="00C734F7">
        <w:rPr>
          <w:rFonts w:eastAsia="Verdana" w:cs="Verdana"/>
          <w:szCs w:val="18"/>
        </w:rPr>
        <w:t xml:space="preserve">de </w:t>
      </w:r>
      <w:r w:rsidRPr="003C3D9A">
        <w:rPr>
          <w:rFonts w:eastAsia="Verdana" w:cs="Verdana"/>
          <w:szCs w:val="18"/>
        </w:rPr>
        <w:t xml:space="preserve">belangen van beleggers </w:t>
      </w:r>
      <w:r w:rsidR="00FE7DF3">
        <w:rPr>
          <w:rFonts w:eastAsia="Verdana" w:cs="Verdana"/>
          <w:szCs w:val="18"/>
        </w:rPr>
        <w:t>versus die van</w:t>
      </w:r>
      <w:r w:rsidRPr="003C3D9A">
        <w:rPr>
          <w:rFonts w:eastAsia="Verdana" w:cs="Verdana"/>
          <w:szCs w:val="18"/>
        </w:rPr>
        <w:t xml:space="preserve"> huisdieren en hun baasjes</w:t>
      </w:r>
      <w:r w:rsidR="008A238C">
        <w:rPr>
          <w:rFonts w:eastAsia="Verdana" w:cs="Verdana"/>
          <w:szCs w:val="18"/>
        </w:rPr>
        <w:t xml:space="preserve">. Die twee lijken niet altijd op </w:t>
      </w:r>
      <w:r w:rsidR="008A238C">
        <w:rPr>
          <w:rFonts w:ascii="Arial" w:hAnsi="Arial" w:eastAsia="Verdana" w:cs="Arial"/>
          <w:szCs w:val="18"/>
        </w:rPr>
        <w:t>éé</w:t>
      </w:r>
      <w:r w:rsidR="008A238C">
        <w:rPr>
          <w:rFonts w:eastAsia="Verdana" w:cs="Verdana"/>
          <w:szCs w:val="18"/>
        </w:rPr>
        <w:t>n lijn te zitten,</w:t>
      </w:r>
      <w:r>
        <w:rPr>
          <w:rFonts w:eastAsia="Verdana" w:cs="Verdana"/>
          <w:szCs w:val="18"/>
        </w:rPr>
        <w:t xml:space="preserve"> </w:t>
      </w:r>
      <w:r w:rsidR="00F26504">
        <w:rPr>
          <w:rFonts w:eastAsia="Verdana" w:cs="Verdana"/>
          <w:szCs w:val="18"/>
        </w:rPr>
        <w:t xml:space="preserve">en dat is begrijpelijk. Toch ben </w:t>
      </w:r>
      <w:r>
        <w:rPr>
          <w:rFonts w:eastAsia="Verdana" w:cs="Verdana"/>
          <w:szCs w:val="18"/>
        </w:rPr>
        <w:t xml:space="preserve"> ik </w:t>
      </w:r>
      <w:r w:rsidR="00F26504">
        <w:rPr>
          <w:rFonts w:eastAsia="Verdana" w:cs="Verdana"/>
          <w:szCs w:val="18"/>
        </w:rPr>
        <w:t xml:space="preserve">niet per definitie </w:t>
      </w:r>
      <w:r w:rsidRPr="007228C6">
        <w:rPr>
          <w:rFonts w:eastAsia="Verdana" w:cs="Verdana"/>
          <w:szCs w:val="18"/>
        </w:rPr>
        <w:t xml:space="preserve">tegen overnames door investeringsmaatschappijen. Ze kunnen </w:t>
      </w:r>
      <w:r>
        <w:rPr>
          <w:rFonts w:eastAsia="Verdana" w:cs="Verdana"/>
          <w:szCs w:val="18"/>
        </w:rPr>
        <w:t xml:space="preserve">namelijk </w:t>
      </w:r>
      <w:r w:rsidRPr="007228C6">
        <w:rPr>
          <w:rFonts w:eastAsia="Verdana" w:cs="Verdana"/>
          <w:szCs w:val="18"/>
        </w:rPr>
        <w:t xml:space="preserve">ook </w:t>
      </w:r>
      <w:r w:rsidR="00B0444E">
        <w:rPr>
          <w:rFonts w:eastAsia="Verdana" w:cs="Verdana"/>
          <w:szCs w:val="18"/>
        </w:rPr>
        <w:t xml:space="preserve">meerwaarde bieden: denk aan </w:t>
      </w:r>
      <w:r w:rsidRPr="007228C6">
        <w:rPr>
          <w:rFonts w:eastAsia="Verdana" w:cs="Verdana"/>
          <w:szCs w:val="18"/>
        </w:rPr>
        <w:t xml:space="preserve">een efficiëntere bedrijfsvoering of </w:t>
      </w:r>
      <w:r w:rsidR="001052D9">
        <w:rPr>
          <w:rFonts w:eastAsia="Verdana" w:cs="Verdana"/>
          <w:szCs w:val="18"/>
        </w:rPr>
        <w:t>het delen van backoffice</w:t>
      </w:r>
      <w:r w:rsidRPr="007228C6">
        <w:rPr>
          <w:rFonts w:eastAsia="Verdana" w:cs="Verdana"/>
          <w:szCs w:val="18"/>
        </w:rPr>
        <w:t>kosten over meerdere vestigingen</w:t>
      </w:r>
      <w:r w:rsidR="009A036E">
        <w:rPr>
          <w:rFonts w:eastAsia="Verdana" w:cs="Verdana"/>
          <w:szCs w:val="18"/>
        </w:rPr>
        <w:t>, wat uiteindelijk ook huisdieren en hun eigenaren ten goede kan komen. Wat voor mij wel essentieel is</w:t>
      </w:r>
      <w:r w:rsidR="009D794D">
        <w:rPr>
          <w:rFonts w:eastAsia="Verdana" w:cs="Verdana"/>
          <w:szCs w:val="18"/>
        </w:rPr>
        <w:t xml:space="preserve">, is dat </w:t>
      </w:r>
      <w:r w:rsidRPr="007228C6">
        <w:rPr>
          <w:rFonts w:eastAsia="Verdana" w:cs="Verdana"/>
          <w:szCs w:val="18"/>
        </w:rPr>
        <w:t>er geen machtspositie ontstaa</w:t>
      </w:r>
      <w:r w:rsidR="009D794D">
        <w:rPr>
          <w:rFonts w:eastAsia="Verdana" w:cs="Verdana"/>
          <w:szCs w:val="18"/>
        </w:rPr>
        <w:t>t</w:t>
      </w:r>
      <w:r w:rsidRPr="007228C6">
        <w:rPr>
          <w:rFonts w:eastAsia="Verdana" w:cs="Verdana"/>
          <w:szCs w:val="18"/>
        </w:rPr>
        <w:t xml:space="preserve"> die </w:t>
      </w:r>
      <w:r w:rsidR="009D794D">
        <w:rPr>
          <w:rFonts w:eastAsia="Verdana" w:cs="Verdana"/>
          <w:szCs w:val="18"/>
        </w:rPr>
        <w:t xml:space="preserve">misbruikt </w:t>
      </w:r>
      <w:r w:rsidR="00774F20">
        <w:rPr>
          <w:rFonts w:eastAsia="Verdana" w:cs="Verdana"/>
          <w:szCs w:val="18"/>
        </w:rPr>
        <w:t>kan worden</w:t>
      </w:r>
      <w:r w:rsidR="00DE048D">
        <w:rPr>
          <w:rFonts w:eastAsia="Verdana" w:cs="Verdana"/>
          <w:szCs w:val="18"/>
        </w:rPr>
        <w:t xml:space="preserve"> en dat </w:t>
      </w:r>
      <w:r w:rsidR="004B0E6E">
        <w:rPr>
          <w:rFonts w:eastAsia="Verdana" w:cs="Verdana"/>
          <w:szCs w:val="18"/>
        </w:rPr>
        <w:t xml:space="preserve">voorkomen moet worden dat </w:t>
      </w:r>
      <w:r w:rsidR="00DE048D">
        <w:rPr>
          <w:rFonts w:eastAsia="Verdana" w:cs="Verdana"/>
          <w:szCs w:val="18"/>
        </w:rPr>
        <w:t xml:space="preserve">het maken van winst </w:t>
      </w:r>
      <w:r w:rsidR="009378EB">
        <w:rPr>
          <w:rFonts w:eastAsia="Verdana" w:cs="Verdana"/>
          <w:szCs w:val="18"/>
        </w:rPr>
        <w:t>boven de goede zorg voor huisdieren gaat</w:t>
      </w:r>
      <w:r w:rsidRPr="007228C6">
        <w:rPr>
          <w:rFonts w:eastAsia="Verdana" w:cs="Verdana"/>
          <w:szCs w:val="18"/>
        </w:rPr>
        <w:t xml:space="preserve">. </w:t>
      </w:r>
    </w:p>
    <w:p w:rsidR="004C1AF7" w:rsidP="00F51143" w:rsidRDefault="004C1AF7" w14:paraId="61EEC689" w14:textId="77777777">
      <w:pPr>
        <w:rPr>
          <w:rFonts w:eastAsia="Verdana" w:cs="Verdana"/>
          <w:szCs w:val="18"/>
        </w:rPr>
      </w:pPr>
    </w:p>
    <w:p w:rsidRPr="007228C6" w:rsidR="004C1AF7" w:rsidP="00F51143" w:rsidRDefault="004C1AF7" w14:paraId="20436FE8" w14:textId="77777777">
      <w:r>
        <w:t>3</w:t>
      </w:r>
      <w:r w:rsidRPr="007228C6">
        <w:br/>
      </w:r>
      <w:r w:rsidRPr="007228C6">
        <w:rPr>
          <w:rFonts w:eastAsia="Verdana" w:cs="Verdana"/>
          <w:szCs w:val="18"/>
        </w:rPr>
        <w:t>Deelt u de mening dat advertenties voor investeringen waarin de sterke band die mensen met hun huisdieren hebben als verdienmodel wordt gepresenteerd, bijvoorbeeld de slogan van het beursgenoteerde Pet Service Holding N.V.: "Investeer in je liefde voor huisdieren", ongewenst en misplaatst zijn? Zo nee, waarom niet?</w:t>
      </w:r>
    </w:p>
    <w:p w:rsidR="004C1AF7" w:rsidP="00F51143" w:rsidRDefault="004C1AF7" w14:paraId="5628CD9A" w14:textId="77777777">
      <w:pPr>
        <w:rPr>
          <w:rFonts w:eastAsia="Verdana" w:cs="Verdana"/>
          <w:szCs w:val="18"/>
        </w:rPr>
      </w:pPr>
    </w:p>
    <w:p w:rsidRPr="007228C6" w:rsidR="004C1AF7" w:rsidP="00F51143" w:rsidRDefault="004C1AF7" w14:paraId="7664813B" w14:textId="77777777">
      <w:pPr>
        <w:rPr>
          <w:rFonts w:eastAsia="Verdana" w:cs="Verdana"/>
          <w:szCs w:val="18"/>
        </w:rPr>
      </w:pPr>
      <w:r>
        <w:rPr>
          <w:rFonts w:eastAsia="Verdana" w:cs="Verdana"/>
          <w:szCs w:val="18"/>
        </w:rPr>
        <w:t>Antwoord</w:t>
      </w:r>
    </w:p>
    <w:p w:rsidRPr="007228C6" w:rsidR="004C1AF7" w:rsidP="00F51143" w:rsidRDefault="004C1AF7" w14:paraId="08BEB10B" w14:textId="0B7304B4">
      <w:r w:rsidRPr="007228C6">
        <w:rPr>
          <w:rFonts w:eastAsia="Verdana" w:cs="Verdana"/>
          <w:szCs w:val="18"/>
        </w:rPr>
        <w:t xml:space="preserve">Het </w:t>
      </w:r>
      <w:r w:rsidR="00805A2B">
        <w:rPr>
          <w:rFonts w:eastAsia="Verdana" w:cs="Verdana"/>
          <w:szCs w:val="18"/>
        </w:rPr>
        <w:t>is aan</w:t>
      </w:r>
      <w:r w:rsidRPr="007228C6" w:rsidR="00805A2B">
        <w:rPr>
          <w:rFonts w:eastAsia="Verdana" w:cs="Verdana"/>
          <w:szCs w:val="18"/>
        </w:rPr>
        <w:t xml:space="preserve"> </w:t>
      </w:r>
      <w:r>
        <w:rPr>
          <w:rFonts w:eastAsia="Verdana" w:cs="Verdana"/>
          <w:szCs w:val="18"/>
        </w:rPr>
        <w:t>ondernemingen</w:t>
      </w:r>
      <w:r w:rsidRPr="007228C6">
        <w:rPr>
          <w:rFonts w:eastAsia="Verdana" w:cs="Verdana"/>
          <w:szCs w:val="18"/>
        </w:rPr>
        <w:t xml:space="preserve"> </w:t>
      </w:r>
      <w:r w:rsidR="00805A2B">
        <w:rPr>
          <w:rFonts w:eastAsia="Verdana" w:cs="Verdana"/>
          <w:szCs w:val="18"/>
        </w:rPr>
        <w:t xml:space="preserve">zelf om te bepalen hoe ze met </w:t>
      </w:r>
      <w:r w:rsidRPr="007228C6">
        <w:rPr>
          <w:rFonts w:eastAsia="Verdana" w:cs="Verdana"/>
          <w:szCs w:val="18"/>
        </w:rPr>
        <w:t xml:space="preserve">hun reclameslogans </w:t>
      </w:r>
      <w:r w:rsidR="00A1456C">
        <w:rPr>
          <w:rFonts w:eastAsia="Verdana" w:cs="Verdana"/>
          <w:szCs w:val="18"/>
        </w:rPr>
        <w:t xml:space="preserve">hun </w:t>
      </w:r>
      <w:r w:rsidR="00624AB6">
        <w:rPr>
          <w:rFonts w:eastAsia="Verdana" w:cs="Verdana"/>
          <w:szCs w:val="18"/>
        </w:rPr>
        <w:t>klanten willen aanspreken</w:t>
      </w:r>
      <w:r w:rsidRPr="007228C6">
        <w:rPr>
          <w:rFonts w:eastAsia="Verdana" w:cs="Verdana"/>
          <w:szCs w:val="18"/>
        </w:rPr>
        <w:t xml:space="preserve">. </w:t>
      </w:r>
      <w:r w:rsidR="00F316E2">
        <w:rPr>
          <w:rFonts w:eastAsia="Verdana" w:cs="Verdana"/>
          <w:szCs w:val="18"/>
        </w:rPr>
        <w:t>Wel is het belangrijk dat r</w:t>
      </w:r>
      <w:r w:rsidRPr="007228C6">
        <w:rPr>
          <w:rFonts w:eastAsia="Verdana" w:cs="Verdana"/>
          <w:szCs w:val="18"/>
        </w:rPr>
        <w:t xml:space="preserve">eclame-uitingen voldoen aan de Nederlandse Reclame Code. Is dat niet het geval, dan kan een klacht worden ingediend bij de Reclame Code Commissie. </w:t>
      </w:r>
    </w:p>
    <w:p w:rsidRPr="007228C6" w:rsidR="004C1AF7" w:rsidP="00F51143" w:rsidRDefault="004C1AF7" w14:paraId="169AA92C" w14:textId="77777777">
      <w:r w:rsidRPr="007228C6">
        <w:rPr>
          <w:rFonts w:eastAsia="Verdana" w:cs="Verdana"/>
          <w:szCs w:val="18"/>
        </w:rPr>
        <w:t xml:space="preserve"> </w:t>
      </w:r>
    </w:p>
    <w:p w:rsidR="004C1AF7" w:rsidP="00F51143" w:rsidRDefault="004C1AF7" w14:paraId="4658BCF9" w14:textId="77777777">
      <w:pPr>
        <w:rPr>
          <w:rFonts w:eastAsia="Verdana" w:cs="Verdana"/>
          <w:szCs w:val="18"/>
        </w:rPr>
      </w:pPr>
      <w:r w:rsidRPr="007228C6">
        <w:rPr>
          <w:rFonts w:eastAsia="Verdana" w:cs="Verdana"/>
          <w:szCs w:val="18"/>
        </w:rPr>
        <w:t>4</w:t>
      </w:r>
      <w:r w:rsidRPr="007228C6">
        <w:br/>
      </w:r>
      <w:r w:rsidRPr="007228C6">
        <w:rPr>
          <w:rFonts w:eastAsia="Verdana" w:cs="Verdana"/>
          <w:szCs w:val="18"/>
        </w:rPr>
        <w:t xml:space="preserve">Deelt u de mening dat bedrijfsmodellen in de huisdierenbranche die gericht zijn op winst en uitbreiding via overnames van (kleinere) veterinaire apotheken, groothandels, online shops en digitale platforms om zo een monopolistische machtspositie te verkrijgen onwenselijk zijn, doorgaans tot problemen met betaalbaarheid en toegankelijkheid leiden, en in het verlengde liggen van eerder </w:t>
      </w:r>
      <w:r w:rsidRPr="007228C6">
        <w:rPr>
          <w:rFonts w:eastAsia="Verdana" w:cs="Verdana"/>
          <w:szCs w:val="18"/>
        </w:rPr>
        <w:lastRenderedPageBreak/>
        <w:t>aangekaarte toestanden in de dierenzorg met betrekking tot dierenklinieken (Kamerstuk 2024D48056)?</w:t>
      </w:r>
    </w:p>
    <w:p w:rsidRPr="007228C6" w:rsidR="004C1AF7" w:rsidP="00F51143" w:rsidRDefault="004C1AF7" w14:paraId="55567AF1" w14:textId="77777777"/>
    <w:p w:rsidR="004C1AF7" w:rsidP="00F51143" w:rsidRDefault="004C1AF7" w14:paraId="71B74B43" w14:textId="77777777">
      <w:pPr>
        <w:rPr>
          <w:rFonts w:eastAsia="Verdana" w:cs="Verdana"/>
          <w:szCs w:val="18"/>
        </w:rPr>
      </w:pPr>
      <w:r>
        <w:rPr>
          <w:rFonts w:eastAsia="Verdana" w:cs="Verdana"/>
          <w:szCs w:val="18"/>
        </w:rPr>
        <w:t>Antwoord</w:t>
      </w:r>
    </w:p>
    <w:p w:rsidR="00C627D0" w:rsidP="00F51143" w:rsidRDefault="00554663" w14:paraId="1A8D6855" w14:textId="41E1E302">
      <w:pPr>
        <w:rPr>
          <w:rFonts w:eastAsia="Verdana" w:cs="Verdana"/>
          <w:szCs w:val="18"/>
        </w:rPr>
      </w:pPr>
      <w:r>
        <w:rPr>
          <w:rFonts w:eastAsia="Verdana" w:cs="Verdana"/>
          <w:szCs w:val="18"/>
        </w:rPr>
        <w:t>Mensen houden veel van hun huisdier</w:t>
      </w:r>
      <w:r w:rsidR="00F944B6">
        <w:rPr>
          <w:rFonts w:eastAsia="Verdana" w:cs="Verdana"/>
          <w:szCs w:val="18"/>
        </w:rPr>
        <w:t>, maar h</w:t>
      </w:r>
      <w:r w:rsidR="00A1456C">
        <w:rPr>
          <w:rFonts w:eastAsia="Verdana" w:cs="Verdana"/>
          <w:szCs w:val="18"/>
        </w:rPr>
        <w:t>et hebben van een huisdier kan hoge kosten met zich meebrengen</w:t>
      </w:r>
      <w:r w:rsidR="00F944B6">
        <w:rPr>
          <w:rFonts w:eastAsia="Verdana" w:cs="Verdana"/>
          <w:szCs w:val="18"/>
        </w:rPr>
        <w:t>. S</w:t>
      </w:r>
      <w:r w:rsidR="00A1456C">
        <w:rPr>
          <w:rFonts w:eastAsia="Verdana" w:cs="Verdana"/>
          <w:szCs w:val="18"/>
        </w:rPr>
        <w:t>teeds meer huisdiereigenaren worden geconfronteerd</w:t>
      </w:r>
      <w:r w:rsidR="00F944B6">
        <w:rPr>
          <w:rFonts w:eastAsia="Verdana" w:cs="Verdana"/>
          <w:szCs w:val="18"/>
        </w:rPr>
        <w:t xml:space="preserve"> met deze hoge kosten en </w:t>
      </w:r>
      <w:r w:rsidR="008B33CA">
        <w:rPr>
          <w:rFonts w:eastAsia="Verdana" w:cs="Verdana"/>
          <w:szCs w:val="18"/>
        </w:rPr>
        <w:t xml:space="preserve">ik begrijp dat dit vragen </w:t>
      </w:r>
      <w:r w:rsidR="0036164F">
        <w:rPr>
          <w:rFonts w:eastAsia="Verdana" w:cs="Verdana"/>
          <w:szCs w:val="18"/>
        </w:rPr>
        <w:t>kan oproepen</w:t>
      </w:r>
      <w:r w:rsidR="008B33CA">
        <w:rPr>
          <w:rFonts w:eastAsia="Verdana" w:cs="Verdana"/>
          <w:szCs w:val="18"/>
        </w:rPr>
        <w:t xml:space="preserve"> o</w:t>
      </w:r>
      <w:r w:rsidR="00C31A5B">
        <w:rPr>
          <w:rFonts w:eastAsia="Verdana" w:cs="Verdana"/>
          <w:szCs w:val="18"/>
        </w:rPr>
        <w:t>ver winstmarges</w:t>
      </w:r>
      <w:r w:rsidR="00B14C0B">
        <w:rPr>
          <w:rFonts w:eastAsia="Verdana" w:cs="Verdana"/>
          <w:szCs w:val="18"/>
        </w:rPr>
        <w:t xml:space="preserve"> en overnames</w:t>
      </w:r>
      <w:r w:rsidR="00C31A5B">
        <w:rPr>
          <w:rFonts w:eastAsia="Verdana" w:cs="Verdana"/>
          <w:szCs w:val="18"/>
        </w:rPr>
        <w:t>.</w:t>
      </w:r>
      <w:r w:rsidR="00A1456C">
        <w:rPr>
          <w:rFonts w:eastAsia="Verdana" w:cs="Verdana"/>
          <w:szCs w:val="18"/>
        </w:rPr>
        <w:t xml:space="preserve"> </w:t>
      </w:r>
      <w:r w:rsidR="0036164F">
        <w:rPr>
          <w:rFonts w:eastAsia="Verdana" w:cs="Verdana"/>
          <w:szCs w:val="18"/>
        </w:rPr>
        <w:t xml:space="preserve">Tegelijkertijd </w:t>
      </w:r>
      <w:r w:rsidRPr="007228C6" w:rsidR="004C1AF7">
        <w:rPr>
          <w:rFonts w:eastAsia="Verdana" w:cs="Verdana"/>
          <w:szCs w:val="18"/>
        </w:rPr>
        <w:t xml:space="preserve">is het maken van winst </w:t>
      </w:r>
      <w:r w:rsidR="0036164F">
        <w:rPr>
          <w:rFonts w:eastAsia="Verdana" w:cs="Verdana"/>
          <w:szCs w:val="18"/>
        </w:rPr>
        <w:t>o</w:t>
      </w:r>
      <w:r w:rsidRPr="007228C6" w:rsidR="0036164F">
        <w:rPr>
          <w:rFonts w:eastAsia="Verdana" w:cs="Verdana"/>
          <w:szCs w:val="18"/>
        </w:rPr>
        <w:t xml:space="preserve">ver het algemeen </w:t>
      </w:r>
      <w:r w:rsidR="00B14C0B">
        <w:rPr>
          <w:rFonts w:eastAsia="Verdana" w:cs="Verdana"/>
          <w:szCs w:val="18"/>
        </w:rPr>
        <w:t xml:space="preserve">juist </w:t>
      </w:r>
      <w:r w:rsidRPr="007228C6" w:rsidR="004C1AF7">
        <w:rPr>
          <w:rFonts w:eastAsia="Verdana" w:cs="Verdana"/>
          <w:szCs w:val="18"/>
        </w:rPr>
        <w:t xml:space="preserve">een kenmerk van een gezonde marktwerking en sta ik ook niet negatief tegenover uitbreiding en diversifiëring door middel van overnames. </w:t>
      </w:r>
      <w:r w:rsidR="003A39E5">
        <w:rPr>
          <w:rFonts w:eastAsia="Verdana" w:cs="Verdana"/>
          <w:szCs w:val="18"/>
        </w:rPr>
        <w:t xml:space="preserve">Wat mij wel zorgen baart, </w:t>
      </w:r>
      <w:r w:rsidR="00ED3C87">
        <w:rPr>
          <w:rFonts w:eastAsia="Verdana" w:cs="Verdana"/>
          <w:szCs w:val="18"/>
        </w:rPr>
        <w:t xml:space="preserve">is als </w:t>
      </w:r>
      <w:r w:rsidRPr="007228C6" w:rsidR="004C1AF7">
        <w:rPr>
          <w:rFonts w:eastAsia="Verdana" w:cs="Verdana"/>
          <w:szCs w:val="18"/>
        </w:rPr>
        <w:t xml:space="preserve">overnames </w:t>
      </w:r>
      <w:r w:rsidR="00ED3C87">
        <w:rPr>
          <w:rFonts w:eastAsia="Verdana" w:cs="Verdana"/>
          <w:szCs w:val="18"/>
        </w:rPr>
        <w:t xml:space="preserve">vooral bedoeld </w:t>
      </w:r>
      <w:r w:rsidRPr="007228C6" w:rsidR="004C1AF7">
        <w:rPr>
          <w:rFonts w:eastAsia="Verdana" w:cs="Verdana"/>
          <w:szCs w:val="18"/>
        </w:rPr>
        <w:t>zijn om een machtspositie te ver</w:t>
      </w:r>
      <w:r w:rsidR="004255F1">
        <w:rPr>
          <w:rFonts w:eastAsia="Verdana" w:cs="Verdana"/>
          <w:szCs w:val="18"/>
        </w:rPr>
        <w:t xml:space="preserve">werven, met als doel die later </w:t>
      </w:r>
      <w:r w:rsidR="00FE2263">
        <w:rPr>
          <w:rFonts w:eastAsia="Verdana" w:cs="Verdana"/>
          <w:szCs w:val="18"/>
        </w:rPr>
        <w:t xml:space="preserve">te </w:t>
      </w:r>
      <w:r w:rsidRPr="007228C6" w:rsidR="004C1AF7">
        <w:rPr>
          <w:rFonts w:eastAsia="Verdana" w:cs="Verdana"/>
          <w:szCs w:val="18"/>
        </w:rPr>
        <w:t>misbruik</w:t>
      </w:r>
      <w:r w:rsidR="00FE2263">
        <w:rPr>
          <w:rFonts w:eastAsia="Verdana" w:cs="Verdana"/>
          <w:szCs w:val="18"/>
        </w:rPr>
        <w:t>en</w:t>
      </w:r>
      <w:r w:rsidRPr="007228C6" w:rsidR="004C1AF7">
        <w:rPr>
          <w:rFonts w:eastAsia="Verdana" w:cs="Verdana"/>
          <w:szCs w:val="18"/>
        </w:rPr>
        <w:t xml:space="preserve">. </w:t>
      </w:r>
      <w:r w:rsidR="00633E8F">
        <w:rPr>
          <w:rFonts w:eastAsia="Verdana" w:cs="Verdana"/>
          <w:szCs w:val="18"/>
        </w:rPr>
        <w:t xml:space="preserve">Dan raakt het niet alleen de concurrentie, maar uiteindelijk ook de </w:t>
      </w:r>
      <w:r w:rsidR="00437432">
        <w:rPr>
          <w:rFonts w:eastAsia="Verdana" w:cs="Verdana"/>
          <w:szCs w:val="18"/>
        </w:rPr>
        <w:t xml:space="preserve">het welzijn van dieren en hun eigenaren. </w:t>
      </w:r>
    </w:p>
    <w:p w:rsidRPr="007228C6" w:rsidR="004C1AF7" w:rsidP="00F51143" w:rsidRDefault="00437432" w14:paraId="1FCF2FC5" w14:textId="15F28E02">
      <w:r>
        <w:rPr>
          <w:rFonts w:eastAsia="Verdana" w:cs="Verdana"/>
          <w:szCs w:val="18"/>
        </w:rPr>
        <w:t>O</w:t>
      </w:r>
      <w:r w:rsidRPr="007228C6" w:rsidR="004C1AF7">
        <w:rPr>
          <w:rFonts w:eastAsia="Verdana" w:cs="Verdana"/>
          <w:szCs w:val="18"/>
        </w:rPr>
        <w:t xml:space="preserve">vernames die boven de meldingsdrempels uitkomen, </w:t>
      </w:r>
      <w:r>
        <w:rPr>
          <w:rFonts w:eastAsia="Verdana" w:cs="Verdana"/>
          <w:szCs w:val="18"/>
        </w:rPr>
        <w:t xml:space="preserve">moeten </w:t>
      </w:r>
      <w:r w:rsidRPr="007228C6" w:rsidR="004C1AF7">
        <w:rPr>
          <w:rFonts w:eastAsia="Verdana" w:cs="Verdana"/>
          <w:szCs w:val="18"/>
        </w:rPr>
        <w:t>gemeld worden bij de ACM. De ACM zal dan onderzoeken of de overname de mededinging zal beperken. Dit geldt momenteel niet voor de kleinere (‘onderdrempelige’) overnames</w:t>
      </w:r>
      <w:r w:rsidR="004C1AF7">
        <w:rPr>
          <w:rFonts w:eastAsia="Verdana" w:cs="Verdana"/>
          <w:szCs w:val="18"/>
        </w:rPr>
        <w:t xml:space="preserve">. </w:t>
      </w:r>
      <w:r w:rsidRPr="00BE1379" w:rsidR="004C1AF7">
        <w:rPr>
          <w:rFonts w:eastAsia="Verdana" w:cs="Verdana"/>
          <w:szCs w:val="18"/>
        </w:rPr>
        <w:t xml:space="preserve">Daarom </w:t>
      </w:r>
      <w:r w:rsidR="00220A79">
        <w:rPr>
          <w:rFonts w:eastAsia="Verdana" w:cs="Verdana"/>
          <w:szCs w:val="18"/>
        </w:rPr>
        <w:t xml:space="preserve">sta ik positief tegenover het </w:t>
      </w:r>
      <w:r w:rsidRPr="00BE1379" w:rsidR="004C1AF7">
        <w:rPr>
          <w:rFonts w:eastAsia="Verdana" w:cs="Verdana"/>
          <w:szCs w:val="18"/>
        </w:rPr>
        <w:t>voornemen het concentratietoezicht te actualiseren, zodat ook kleinere overnames die mogelijk mededingingsbeperkende gevolgen kunnen hebben</w:t>
      </w:r>
      <w:r w:rsidR="004C1AF7">
        <w:rPr>
          <w:rFonts w:eastAsia="Verdana" w:cs="Verdana"/>
          <w:szCs w:val="18"/>
        </w:rPr>
        <w:t>,</w:t>
      </w:r>
      <w:r w:rsidRPr="00BE1379" w:rsidR="004C1AF7">
        <w:rPr>
          <w:rFonts w:eastAsia="Verdana" w:cs="Verdana"/>
          <w:szCs w:val="18"/>
        </w:rPr>
        <w:t xml:space="preserve"> voortaan onder het toezicht van ACM kunnen vallen. Ik </w:t>
      </w:r>
      <w:r w:rsidR="00E24C95">
        <w:rPr>
          <w:rFonts w:eastAsia="Verdana" w:cs="Verdana"/>
          <w:szCs w:val="18"/>
        </w:rPr>
        <w:t xml:space="preserve">heb </w:t>
      </w:r>
      <w:r w:rsidR="0062683D">
        <w:rPr>
          <w:rFonts w:eastAsia="Verdana" w:cs="Verdana"/>
          <w:szCs w:val="18"/>
        </w:rPr>
        <w:t>vandaag</w:t>
      </w:r>
      <w:r w:rsidR="00E24C95">
        <w:rPr>
          <w:rFonts w:eastAsia="Verdana" w:cs="Verdana"/>
          <w:szCs w:val="18"/>
        </w:rPr>
        <w:t xml:space="preserve"> </w:t>
      </w:r>
      <w:r w:rsidR="004C1AF7">
        <w:rPr>
          <w:rFonts w:eastAsia="Verdana" w:cs="Verdana"/>
          <w:szCs w:val="18"/>
        </w:rPr>
        <w:t xml:space="preserve">uw </w:t>
      </w:r>
      <w:r w:rsidR="0062683D">
        <w:rPr>
          <w:rFonts w:eastAsia="Verdana" w:cs="Verdana"/>
          <w:szCs w:val="18"/>
        </w:rPr>
        <w:t>K</w:t>
      </w:r>
      <w:r w:rsidR="004C1AF7">
        <w:rPr>
          <w:rFonts w:eastAsia="Verdana" w:cs="Verdana"/>
          <w:szCs w:val="18"/>
        </w:rPr>
        <w:t xml:space="preserve">amer </w:t>
      </w:r>
      <w:r w:rsidRPr="00BE1379" w:rsidR="004C1AF7">
        <w:rPr>
          <w:rFonts w:eastAsia="Verdana" w:cs="Verdana"/>
          <w:szCs w:val="18"/>
        </w:rPr>
        <w:t xml:space="preserve">hierover </w:t>
      </w:r>
      <w:r w:rsidR="00E24C95">
        <w:rPr>
          <w:rFonts w:eastAsia="Verdana" w:cs="Verdana"/>
          <w:szCs w:val="18"/>
        </w:rPr>
        <w:t>geïnformeerd</w:t>
      </w:r>
      <w:r w:rsidRPr="00BE1379" w:rsidR="004C1AF7">
        <w:rPr>
          <w:rFonts w:eastAsia="Verdana" w:cs="Verdana"/>
          <w:szCs w:val="18"/>
        </w:rPr>
        <w:t>.</w:t>
      </w:r>
      <w:r w:rsidR="004C1AF7">
        <w:rPr>
          <w:rFonts w:eastAsia="Verdana" w:cs="Verdana"/>
          <w:szCs w:val="18"/>
        </w:rPr>
        <w:t xml:space="preserve"> </w:t>
      </w:r>
      <w:r w:rsidRPr="007228C6" w:rsidR="004C1AF7">
        <w:rPr>
          <w:rFonts w:eastAsia="Verdana" w:cs="Verdana"/>
          <w:szCs w:val="18"/>
        </w:rPr>
        <w:t xml:space="preserve">Overigens heeft de ACM momenteel wel de mogelijkheid om achteraf onderzoek te doen als zij het vermoeden heeft dat een onderneming misbruik maakt van een economische machtspositie (ook als deze is ontstaan door het doen van vele kleinere overnames). </w:t>
      </w:r>
    </w:p>
    <w:p w:rsidRPr="007228C6" w:rsidR="004C1AF7" w:rsidP="00F51143" w:rsidRDefault="004C1AF7" w14:paraId="6A6857BB" w14:textId="77777777">
      <w:r w:rsidRPr="007228C6">
        <w:rPr>
          <w:rFonts w:eastAsia="Verdana" w:cs="Verdana"/>
          <w:szCs w:val="18"/>
        </w:rPr>
        <w:t xml:space="preserve"> </w:t>
      </w:r>
    </w:p>
    <w:p w:rsidRPr="007228C6" w:rsidR="004C1AF7" w:rsidP="00F51143" w:rsidRDefault="004C1AF7" w14:paraId="3FFA7F7E" w14:textId="668B8B07">
      <w:r w:rsidRPr="007228C6">
        <w:rPr>
          <w:rFonts w:eastAsia="Verdana" w:cs="Verdana"/>
          <w:szCs w:val="18"/>
        </w:rPr>
        <w:t>5</w:t>
      </w:r>
      <w:r w:rsidRPr="007228C6">
        <w:br/>
      </w:r>
      <w:r w:rsidRPr="007228C6">
        <w:rPr>
          <w:rFonts w:eastAsia="Verdana" w:cs="Verdana"/>
          <w:szCs w:val="18"/>
        </w:rPr>
        <w:t>Ziet u een link tussen het bovengemiddelde stijgen van de kosten voor dierenverzorging (van niet-medische maar wel deels noodzakelijke aard zoals voeding, snacks, middelen tegen vlooien en wormen, benodigdheden als een halsband of kattenbak en overige producten voor bijvoorbeeld de vacht, het gebit en de ogen van de afgelopen jaren, zoals blijkt uit het ‘Onderzoek naar de prijsontwikkelingen in de diergeneeskundige zorg’ en de bovengenoemde bedrijfspraktijken in de huisdierenbranche'? Kunt u daar onderzoek naar laten doen, gezien het genoemde onderzoek zich toespitste op diergeneeskundige zorg en niet-medische dierenverzorging grotendeels buiten beschouwing liet? Zo nee, waarom niet?</w:t>
      </w:r>
    </w:p>
    <w:p w:rsidR="004C1AF7" w:rsidP="00F51143" w:rsidRDefault="004C1AF7" w14:paraId="07F9E775" w14:textId="77777777">
      <w:pPr>
        <w:rPr>
          <w:rFonts w:eastAsia="Verdana" w:cs="Verdana"/>
          <w:szCs w:val="18"/>
        </w:rPr>
      </w:pPr>
    </w:p>
    <w:p w:rsidR="004C1AF7" w:rsidP="00F51143" w:rsidRDefault="004C1AF7" w14:paraId="19312F73" w14:textId="77777777">
      <w:pPr>
        <w:rPr>
          <w:rFonts w:eastAsia="Verdana" w:cs="Verdana"/>
          <w:szCs w:val="18"/>
        </w:rPr>
      </w:pPr>
      <w:r>
        <w:rPr>
          <w:rFonts w:eastAsia="Verdana" w:cs="Verdana"/>
          <w:szCs w:val="18"/>
        </w:rPr>
        <w:t>Antwoord</w:t>
      </w:r>
      <w:r w:rsidRPr="007228C6">
        <w:rPr>
          <w:rFonts w:eastAsia="Verdana" w:cs="Verdana"/>
          <w:szCs w:val="18"/>
        </w:rPr>
        <w:t xml:space="preserve"> </w:t>
      </w:r>
    </w:p>
    <w:p w:rsidRPr="007228C6" w:rsidR="004C1AF7" w:rsidP="00F51143" w:rsidRDefault="004C1AF7" w14:paraId="0EF60E3F" w14:textId="02F2FD2E">
      <w:r>
        <w:rPr>
          <w:rFonts w:eastAsia="Verdana" w:cs="Verdana"/>
          <w:szCs w:val="18"/>
        </w:rPr>
        <w:t>Ook d</w:t>
      </w:r>
      <w:r w:rsidRPr="007228C6">
        <w:rPr>
          <w:rFonts w:eastAsia="Verdana" w:cs="Verdana"/>
          <w:szCs w:val="18"/>
        </w:rPr>
        <w:t xml:space="preserve">ierenverzorgingsproducten </w:t>
      </w:r>
      <w:r>
        <w:rPr>
          <w:rFonts w:eastAsia="Verdana" w:cs="Verdana"/>
          <w:szCs w:val="18"/>
        </w:rPr>
        <w:t>zijn</w:t>
      </w:r>
      <w:r w:rsidRPr="007228C6">
        <w:rPr>
          <w:rFonts w:eastAsia="Verdana" w:cs="Verdana"/>
          <w:szCs w:val="18"/>
        </w:rPr>
        <w:t xml:space="preserve"> duurder geworden</w:t>
      </w:r>
      <w:r w:rsidR="00437432">
        <w:rPr>
          <w:rFonts w:eastAsia="Verdana" w:cs="Verdana"/>
          <w:szCs w:val="18"/>
        </w:rPr>
        <w:t xml:space="preserve"> en dat is </w:t>
      </w:r>
      <w:r w:rsidR="00963267">
        <w:rPr>
          <w:rFonts w:eastAsia="Verdana" w:cs="Verdana"/>
          <w:szCs w:val="18"/>
        </w:rPr>
        <w:t xml:space="preserve">voor huisdiereigenaren </w:t>
      </w:r>
      <w:r w:rsidR="0075508D">
        <w:rPr>
          <w:rFonts w:eastAsia="Verdana" w:cs="Verdana"/>
          <w:szCs w:val="18"/>
        </w:rPr>
        <w:t xml:space="preserve">erg </w:t>
      </w:r>
      <w:r w:rsidR="001E75EE">
        <w:rPr>
          <w:rFonts w:eastAsia="Verdana" w:cs="Verdana"/>
          <w:szCs w:val="18"/>
        </w:rPr>
        <w:t xml:space="preserve">vervelend, omdat </w:t>
      </w:r>
      <w:r w:rsidR="00C627D0">
        <w:rPr>
          <w:rFonts w:eastAsia="Verdana" w:cs="Verdana"/>
          <w:szCs w:val="18"/>
        </w:rPr>
        <w:t>zij</w:t>
      </w:r>
      <w:r w:rsidR="001E75EE">
        <w:rPr>
          <w:rFonts w:eastAsia="Verdana" w:cs="Verdana"/>
          <w:szCs w:val="18"/>
        </w:rPr>
        <w:t xml:space="preserve"> natuurlijk het beste voor </w:t>
      </w:r>
      <w:r w:rsidR="00FE507E">
        <w:rPr>
          <w:rFonts w:eastAsia="Verdana" w:cs="Verdana"/>
          <w:szCs w:val="18"/>
        </w:rPr>
        <w:t>hun</w:t>
      </w:r>
      <w:r w:rsidR="001E75EE">
        <w:rPr>
          <w:rFonts w:eastAsia="Verdana" w:cs="Verdana"/>
          <w:szCs w:val="18"/>
        </w:rPr>
        <w:t xml:space="preserve"> huisdier </w:t>
      </w:r>
      <w:r w:rsidR="00C500C8">
        <w:rPr>
          <w:rFonts w:eastAsia="Verdana" w:cs="Verdana"/>
          <w:szCs w:val="18"/>
        </w:rPr>
        <w:t>wil</w:t>
      </w:r>
      <w:r w:rsidR="00C627D0">
        <w:rPr>
          <w:rFonts w:eastAsia="Verdana" w:cs="Verdana"/>
          <w:szCs w:val="18"/>
        </w:rPr>
        <w:t>len</w:t>
      </w:r>
      <w:r w:rsidR="00C500C8">
        <w:rPr>
          <w:rFonts w:eastAsia="Verdana" w:cs="Verdana"/>
          <w:szCs w:val="18"/>
        </w:rPr>
        <w:t>, maar tegelijkertijd ook op de kosten moet</w:t>
      </w:r>
      <w:r w:rsidR="00C627D0">
        <w:rPr>
          <w:rFonts w:eastAsia="Verdana" w:cs="Verdana"/>
          <w:szCs w:val="18"/>
        </w:rPr>
        <w:t>en</w:t>
      </w:r>
      <w:r w:rsidR="00C500C8">
        <w:rPr>
          <w:rFonts w:eastAsia="Verdana" w:cs="Verdana"/>
          <w:szCs w:val="18"/>
        </w:rPr>
        <w:t xml:space="preserve"> letten</w:t>
      </w:r>
      <w:r>
        <w:rPr>
          <w:rFonts w:eastAsia="Verdana" w:cs="Verdana"/>
          <w:szCs w:val="18"/>
        </w:rPr>
        <w:t>. D</w:t>
      </w:r>
      <w:r w:rsidRPr="006638B1">
        <w:rPr>
          <w:rFonts w:eastAsia="Verdana" w:cs="Verdana"/>
          <w:szCs w:val="18"/>
        </w:rPr>
        <w:t xml:space="preserve">eze </w:t>
      </w:r>
      <w:r w:rsidR="0075508D">
        <w:rPr>
          <w:rFonts w:eastAsia="Verdana" w:cs="Verdana"/>
          <w:szCs w:val="18"/>
        </w:rPr>
        <w:t>prijs</w:t>
      </w:r>
      <w:r w:rsidRPr="006638B1">
        <w:rPr>
          <w:rFonts w:eastAsia="Verdana" w:cs="Verdana"/>
          <w:szCs w:val="18"/>
        </w:rPr>
        <w:t xml:space="preserve">ontwikkeling </w:t>
      </w:r>
      <w:r>
        <w:rPr>
          <w:rFonts w:eastAsia="Verdana" w:cs="Verdana"/>
          <w:szCs w:val="18"/>
        </w:rPr>
        <w:t xml:space="preserve">sluit </w:t>
      </w:r>
      <w:r w:rsidRPr="006638B1">
        <w:rPr>
          <w:rFonts w:eastAsia="Verdana" w:cs="Verdana"/>
          <w:szCs w:val="18"/>
        </w:rPr>
        <w:t>aan bij de algemene ontwikkelingen van consumentenprijzen</w:t>
      </w:r>
      <w:r>
        <w:rPr>
          <w:rFonts w:eastAsia="Verdana" w:cs="Verdana"/>
          <w:szCs w:val="18"/>
        </w:rPr>
        <w:t xml:space="preserve"> en zal </w:t>
      </w:r>
      <w:r w:rsidRPr="007228C6">
        <w:rPr>
          <w:rFonts w:eastAsia="Verdana" w:cs="Verdana"/>
          <w:szCs w:val="18"/>
        </w:rPr>
        <w:t xml:space="preserve">deels te verklaren zijn door de inflatie, maar </w:t>
      </w:r>
      <w:r w:rsidRPr="006638B1">
        <w:rPr>
          <w:rFonts w:eastAsia="Verdana" w:cs="Verdana"/>
          <w:szCs w:val="18"/>
        </w:rPr>
        <w:t xml:space="preserve">komt </w:t>
      </w:r>
      <w:r>
        <w:rPr>
          <w:rFonts w:eastAsia="Verdana" w:cs="Verdana"/>
          <w:szCs w:val="18"/>
        </w:rPr>
        <w:t xml:space="preserve">vaak </w:t>
      </w:r>
      <w:r w:rsidRPr="006638B1">
        <w:rPr>
          <w:rFonts w:eastAsia="Verdana" w:cs="Verdana"/>
          <w:szCs w:val="18"/>
        </w:rPr>
        <w:t xml:space="preserve">door een samenspel aan factoren (grondstoffen, lonen, </w:t>
      </w:r>
      <w:r>
        <w:rPr>
          <w:rFonts w:eastAsia="Verdana" w:cs="Verdana"/>
          <w:szCs w:val="18"/>
        </w:rPr>
        <w:t xml:space="preserve">veranderende </w:t>
      </w:r>
      <w:r w:rsidRPr="006638B1">
        <w:rPr>
          <w:rFonts w:eastAsia="Verdana" w:cs="Verdana"/>
          <w:szCs w:val="18"/>
        </w:rPr>
        <w:t>vraag etc).</w:t>
      </w:r>
      <w:r w:rsidRPr="007228C6">
        <w:rPr>
          <w:rFonts w:eastAsia="Verdana" w:cs="Verdana"/>
          <w:szCs w:val="18"/>
        </w:rPr>
        <w:t xml:space="preserve"> </w:t>
      </w:r>
      <w:r w:rsidR="00050DBA">
        <w:rPr>
          <w:rFonts w:eastAsia="Verdana" w:cs="Verdana"/>
          <w:szCs w:val="18"/>
        </w:rPr>
        <w:t xml:space="preserve">De ACM heeft onlangs aangekondigd een onderzoek te starten naar de prijzen van </w:t>
      </w:r>
      <w:r w:rsidR="008142A1">
        <w:rPr>
          <w:rFonts w:eastAsia="Verdana" w:cs="Verdana"/>
          <w:szCs w:val="18"/>
        </w:rPr>
        <w:t xml:space="preserve">sommige </w:t>
      </w:r>
      <w:r w:rsidR="00050DBA">
        <w:rPr>
          <w:rFonts w:eastAsia="Verdana" w:cs="Verdana"/>
          <w:szCs w:val="18"/>
        </w:rPr>
        <w:t>boodschappen.</w:t>
      </w:r>
      <w:r w:rsidR="00050DBA">
        <w:rPr>
          <w:rStyle w:val="Voetnootmarkering"/>
          <w:rFonts w:eastAsia="Verdana" w:cs="Verdana"/>
          <w:szCs w:val="18"/>
        </w:rPr>
        <w:footnoteReference w:id="1"/>
      </w:r>
      <w:r w:rsidR="00050DBA">
        <w:rPr>
          <w:rFonts w:eastAsia="Verdana" w:cs="Verdana"/>
          <w:szCs w:val="18"/>
        </w:rPr>
        <w:t xml:space="preserve"> </w:t>
      </w:r>
      <w:r w:rsidRPr="007228C6">
        <w:rPr>
          <w:rFonts w:eastAsia="Verdana" w:cs="Verdana"/>
          <w:szCs w:val="18"/>
        </w:rPr>
        <w:t xml:space="preserve">Ik </w:t>
      </w:r>
      <w:r w:rsidR="00EA6A75">
        <w:rPr>
          <w:rFonts w:eastAsia="Verdana" w:cs="Verdana"/>
          <w:szCs w:val="18"/>
        </w:rPr>
        <w:t xml:space="preserve">wil de resultaten van dit onderzoek graag afwachten en </w:t>
      </w:r>
      <w:r w:rsidRPr="007228C6">
        <w:rPr>
          <w:rFonts w:eastAsia="Verdana" w:cs="Verdana"/>
          <w:szCs w:val="18"/>
        </w:rPr>
        <w:t xml:space="preserve">zie op </w:t>
      </w:r>
      <w:r w:rsidRPr="007228C6">
        <w:rPr>
          <w:rFonts w:eastAsia="Verdana" w:cs="Verdana"/>
          <w:szCs w:val="18"/>
        </w:rPr>
        <w:lastRenderedPageBreak/>
        <w:t xml:space="preserve">dit moment </w:t>
      </w:r>
      <w:r w:rsidR="00EA6A75">
        <w:rPr>
          <w:rFonts w:eastAsia="Verdana" w:cs="Verdana"/>
          <w:szCs w:val="18"/>
        </w:rPr>
        <w:t xml:space="preserve">dan ook </w:t>
      </w:r>
      <w:r w:rsidRPr="007228C6">
        <w:rPr>
          <w:rFonts w:eastAsia="Verdana" w:cs="Verdana"/>
          <w:szCs w:val="18"/>
        </w:rPr>
        <w:t>geen aanleiding om onderzoek te laten doen naar</w:t>
      </w:r>
      <w:r w:rsidR="00050DBA">
        <w:rPr>
          <w:rFonts w:eastAsia="Verdana" w:cs="Verdana"/>
          <w:szCs w:val="18"/>
        </w:rPr>
        <w:t xml:space="preserve"> specifiek</w:t>
      </w:r>
      <w:r w:rsidRPr="007228C6">
        <w:rPr>
          <w:rFonts w:eastAsia="Verdana" w:cs="Verdana"/>
          <w:szCs w:val="18"/>
        </w:rPr>
        <w:t xml:space="preserve"> de markt</w:t>
      </w:r>
      <w:r w:rsidR="00EA6A75">
        <w:rPr>
          <w:rFonts w:eastAsia="Verdana" w:cs="Verdana"/>
          <w:szCs w:val="18"/>
        </w:rPr>
        <w:t xml:space="preserve"> voor dierverzorgingsproducten</w:t>
      </w:r>
      <w:r w:rsidRPr="007228C6">
        <w:rPr>
          <w:rFonts w:eastAsia="Verdana" w:cs="Verdana"/>
          <w:szCs w:val="18"/>
        </w:rPr>
        <w:t xml:space="preserve">. </w:t>
      </w:r>
    </w:p>
    <w:p w:rsidRPr="007228C6" w:rsidR="004C1AF7" w:rsidP="00F51143" w:rsidRDefault="004C1AF7" w14:paraId="108D3499" w14:textId="77777777"/>
    <w:p w:rsidRPr="007228C6" w:rsidR="004C1AF7" w:rsidP="00F51143" w:rsidRDefault="004C1AF7" w14:paraId="14277D6B" w14:textId="77777777">
      <w:r w:rsidRPr="007228C6">
        <w:rPr>
          <w:rFonts w:eastAsia="Verdana" w:cs="Verdana"/>
          <w:szCs w:val="18"/>
        </w:rPr>
        <w:t>6</w:t>
      </w:r>
      <w:r w:rsidRPr="007228C6">
        <w:br/>
      </w:r>
      <w:r w:rsidRPr="007228C6">
        <w:rPr>
          <w:rFonts w:eastAsia="Verdana" w:cs="Verdana"/>
          <w:szCs w:val="18"/>
        </w:rPr>
        <w:t>Deelt u de mening dat een bovengemiddelde kostenstijging voor (deels) noodzakelijke producten voor het welzijn van huisdieren onwenselijk is en dat de kosten van noodzakelijke producten voor het welzijn van dieren daarom niet volledig aan de markt dienen te worden overgelaten? Kunt u hier een toelichting op geven?</w:t>
      </w:r>
    </w:p>
    <w:p w:rsidR="004C1AF7" w:rsidP="00F51143" w:rsidRDefault="004C1AF7" w14:paraId="4A032F50" w14:textId="77777777">
      <w:pPr>
        <w:rPr>
          <w:rFonts w:eastAsia="Verdana" w:cs="Verdana"/>
          <w:szCs w:val="18"/>
        </w:rPr>
      </w:pPr>
    </w:p>
    <w:p w:rsidRPr="007228C6" w:rsidR="004C1AF7" w:rsidP="00F51143" w:rsidRDefault="004C1AF7" w14:paraId="773AE7CD" w14:textId="77777777">
      <w:pPr>
        <w:rPr>
          <w:rFonts w:eastAsia="Verdana" w:cs="Verdana"/>
          <w:szCs w:val="18"/>
        </w:rPr>
      </w:pPr>
      <w:r>
        <w:rPr>
          <w:rFonts w:eastAsia="Verdana" w:cs="Verdana"/>
          <w:szCs w:val="18"/>
        </w:rPr>
        <w:t>Antwoord</w:t>
      </w:r>
    </w:p>
    <w:p w:rsidR="004C1AF7" w:rsidP="00F51143" w:rsidRDefault="004C1AF7" w14:paraId="29DB9836" w14:textId="4F584AEE">
      <w:pPr>
        <w:rPr>
          <w:rFonts w:eastAsia="Verdana" w:cs="Verdana"/>
          <w:szCs w:val="18"/>
        </w:rPr>
      </w:pPr>
      <w:r w:rsidRPr="1C0F7C10">
        <w:rPr>
          <w:rFonts w:eastAsia="Verdana" w:cs="Verdana"/>
          <w:szCs w:val="18"/>
        </w:rPr>
        <w:t xml:space="preserve">Zoals ik in antwoord op vraag 5 aangaf, zijn dierenverzorgingsproducten, net als veel andere consumentenproducten, duurder geworden. Deze ontwikkeling zal deels te verklaren zijn door de inflatie, maar ook door factoren  zoals duurdere grondstoffen, lonen, vraag etc). </w:t>
      </w:r>
      <w:r w:rsidRPr="007228C6">
        <w:rPr>
          <w:rFonts w:eastAsia="Verdana" w:cs="Verdana"/>
          <w:szCs w:val="18"/>
        </w:rPr>
        <w:t xml:space="preserve">Ik zie dat deze markt zich kenmerkt door A-merkproducten en huismerk producten, wat over het algemeen duidt op een gezonde concurrentie. </w:t>
      </w:r>
    </w:p>
    <w:p w:rsidRPr="007228C6" w:rsidR="004C1AF7" w:rsidP="00F51143" w:rsidRDefault="00C509D5" w14:paraId="72223F2C" w14:textId="1629DA9A">
      <w:r>
        <w:rPr>
          <w:rFonts w:eastAsia="Verdana" w:cs="Verdana"/>
          <w:szCs w:val="18"/>
        </w:rPr>
        <w:t xml:space="preserve">Op dit moment </w:t>
      </w:r>
      <w:r w:rsidRPr="007228C6" w:rsidR="004C1AF7">
        <w:rPr>
          <w:rFonts w:eastAsia="Verdana" w:cs="Verdana"/>
          <w:szCs w:val="18"/>
        </w:rPr>
        <w:t xml:space="preserve">zie </w:t>
      </w:r>
      <w:r>
        <w:rPr>
          <w:rFonts w:eastAsia="Verdana" w:cs="Verdana"/>
          <w:szCs w:val="18"/>
        </w:rPr>
        <w:t xml:space="preserve">ik </w:t>
      </w:r>
      <w:r w:rsidRPr="007228C6" w:rsidR="004C1AF7">
        <w:rPr>
          <w:rFonts w:eastAsia="Verdana" w:cs="Verdana"/>
          <w:szCs w:val="18"/>
        </w:rPr>
        <w:t>geen aanleiding om te onderzoeken of de marktwerking op deze markt beperkt zou moeten worden. Ook niet door bijvoorbeeld prijsmaxima in te voeren. Een dergelijke maatregel vertoont kenmerken van een planeconomie en dat kan grote nadelige effecten hebben. Denk aan het ontstaan van tekorten aan artikelen. Of juist hogere prijzen voor als aanbieders maximumprijzen gaan gebruiken als richtprijzen.</w:t>
      </w:r>
      <w:r w:rsidR="00A549A4">
        <w:rPr>
          <w:rFonts w:eastAsia="Verdana" w:cs="Verdana"/>
          <w:szCs w:val="18"/>
        </w:rPr>
        <w:t xml:space="preserve"> </w:t>
      </w:r>
      <w:r w:rsidRPr="00A549A4" w:rsidR="00A549A4">
        <w:rPr>
          <w:rFonts w:eastAsia="Verdana" w:cs="Verdana"/>
          <w:szCs w:val="18"/>
        </w:rPr>
        <w:t xml:space="preserve">Natuurlijk </w:t>
      </w:r>
      <w:r w:rsidR="005C09E5">
        <w:rPr>
          <w:rFonts w:eastAsia="Verdana" w:cs="Verdana"/>
          <w:szCs w:val="18"/>
        </w:rPr>
        <w:t>blijf ik</w:t>
      </w:r>
      <w:r w:rsidRPr="00A549A4" w:rsidR="00A549A4">
        <w:rPr>
          <w:rFonts w:eastAsia="Verdana" w:cs="Verdana"/>
          <w:szCs w:val="18"/>
        </w:rPr>
        <w:t xml:space="preserve"> alert en </w:t>
      </w:r>
      <w:r w:rsidR="0075508D">
        <w:rPr>
          <w:rFonts w:eastAsia="Verdana" w:cs="Verdana"/>
          <w:szCs w:val="18"/>
        </w:rPr>
        <w:t xml:space="preserve">blijf ik </w:t>
      </w:r>
      <w:r w:rsidRPr="00A549A4" w:rsidR="00A549A4">
        <w:rPr>
          <w:rFonts w:eastAsia="Verdana" w:cs="Verdana"/>
          <w:szCs w:val="18"/>
        </w:rPr>
        <w:t xml:space="preserve">de ontwikkelingen </w:t>
      </w:r>
      <w:r w:rsidR="0075508D">
        <w:rPr>
          <w:rFonts w:eastAsia="Verdana" w:cs="Verdana"/>
          <w:szCs w:val="18"/>
        </w:rPr>
        <w:t>volgen</w:t>
      </w:r>
      <w:r w:rsidRPr="00A549A4" w:rsidR="00A549A4">
        <w:rPr>
          <w:rFonts w:eastAsia="Verdana" w:cs="Verdana"/>
          <w:szCs w:val="18"/>
        </w:rPr>
        <w:t>.</w:t>
      </w:r>
    </w:p>
    <w:p w:rsidRPr="007228C6" w:rsidR="004C1AF7" w:rsidP="00F51143" w:rsidRDefault="004C1AF7" w14:paraId="26DE7ABD" w14:textId="77777777">
      <w:pPr>
        <w:ind w:left="708"/>
      </w:pPr>
      <w:r w:rsidRPr="007228C6">
        <w:rPr>
          <w:rFonts w:eastAsia="Verdana" w:cs="Verdana"/>
          <w:szCs w:val="18"/>
        </w:rPr>
        <w:t xml:space="preserve"> </w:t>
      </w:r>
    </w:p>
    <w:p w:rsidR="004C1AF7" w:rsidP="00F51143" w:rsidRDefault="004C1AF7" w14:paraId="401772F6" w14:textId="77777777">
      <w:pPr>
        <w:rPr>
          <w:rFonts w:eastAsia="Verdana" w:cs="Verdana"/>
          <w:szCs w:val="18"/>
        </w:rPr>
      </w:pPr>
      <w:r w:rsidRPr="007228C6">
        <w:rPr>
          <w:rFonts w:eastAsia="Verdana" w:cs="Verdana"/>
          <w:szCs w:val="18"/>
        </w:rPr>
        <w:t>7</w:t>
      </w:r>
      <w:r w:rsidRPr="007228C6">
        <w:br/>
      </w:r>
      <w:r w:rsidRPr="007228C6">
        <w:rPr>
          <w:rFonts w:eastAsia="Verdana" w:cs="Verdana"/>
          <w:szCs w:val="18"/>
        </w:rPr>
        <w:t>Heeft de Autoriteit Consument &amp; Markt (ACM) de laatste jaren gekeken naar overnames in de huisdierenbranche?</w:t>
      </w:r>
    </w:p>
    <w:p w:rsidR="004C1AF7" w:rsidP="00F51143" w:rsidRDefault="004C1AF7" w14:paraId="5EA21A16" w14:textId="77777777">
      <w:pPr>
        <w:rPr>
          <w:rFonts w:eastAsia="Verdana" w:cs="Verdana"/>
          <w:szCs w:val="18"/>
        </w:rPr>
      </w:pPr>
    </w:p>
    <w:p w:rsidRPr="007228C6" w:rsidR="004C1AF7" w:rsidP="00F51143" w:rsidRDefault="004C1AF7" w14:paraId="0BCFAC37" w14:textId="77777777">
      <w:r>
        <w:rPr>
          <w:rFonts w:eastAsia="Verdana" w:cs="Verdana"/>
          <w:szCs w:val="18"/>
        </w:rPr>
        <w:t>Antwoord</w:t>
      </w:r>
    </w:p>
    <w:p w:rsidRPr="00A84922" w:rsidR="004C1AF7" w:rsidP="00F51143" w:rsidRDefault="004C1AF7" w14:paraId="390E74E0" w14:textId="70007B28">
      <w:pPr>
        <w:rPr>
          <w:rFonts w:eastAsia="Verdana" w:cs="Verdana"/>
          <w:szCs w:val="18"/>
        </w:rPr>
      </w:pPr>
      <w:r w:rsidRPr="005F6032">
        <w:rPr>
          <w:rFonts w:eastAsia="Verdana" w:cs="Verdana"/>
          <w:szCs w:val="18"/>
        </w:rPr>
        <w:t xml:space="preserve">De ACM heeft in het verleden geen overnames in de huisdierenbranche beoordeeld. </w:t>
      </w:r>
    </w:p>
    <w:p w:rsidRPr="005F6032" w:rsidR="004C1AF7" w:rsidP="00F51143" w:rsidRDefault="004C1AF7" w14:paraId="7AA6865F" w14:textId="77777777">
      <w:pPr>
        <w:rPr>
          <w:rFonts w:eastAsia="Verdana" w:cs="Verdana"/>
          <w:szCs w:val="18"/>
        </w:rPr>
      </w:pPr>
      <w:r w:rsidRPr="007228C6">
        <w:rPr>
          <w:rFonts w:eastAsia="Verdana" w:cs="Verdana"/>
          <w:szCs w:val="18"/>
        </w:rPr>
        <w:t xml:space="preserve"> </w:t>
      </w:r>
    </w:p>
    <w:p w:rsidRPr="007228C6" w:rsidR="004C1AF7" w:rsidP="00F51143" w:rsidRDefault="004C1AF7" w14:paraId="617DD1E9" w14:textId="77777777">
      <w:r w:rsidRPr="007228C6">
        <w:rPr>
          <w:rFonts w:eastAsia="Verdana" w:cs="Verdana"/>
          <w:szCs w:val="18"/>
        </w:rPr>
        <w:t>8</w:t>
      </w:r>
      <w:r w:rsidRPr="007228C6">
        <w:br/>
      </w:r>
      <w:r w:rsidRPr="007228C6">
        <w:rPr>
          <w:rFonts w:eastAsia="Verdana" w:cs="Verdana"/>
          <w:szCs w:val="18"/>
        </w:rPr>
        <w:t>Naar aanleiding van eerdere vragen (Kamerstuk 2024Z12157) (Kamerstuk 2024Z20371) (Kamerstuk 2025Z14873) en moties van het lid Beckerman c.s. (Kamerstuk 36600-XIV, nr. 48) kijkt u naar de mogelijkheden om overnames strenger door de ACM te laten toetsen, wat is hiervan de stand van zaken en wanneer kan de Kamer hier verder bericht over verwachten?</w:t>
      </w:r>
    </w:p>
    <w:p w:rsidRPr="007228C6" w:rsidR="004C1AF7" w:rsidP="00F51143" w:rsidRDefault="004C1AF7" w14:paraId="32EACAF6" w14:textId="77777777">
      <w:pPr>
        <w:rPr>
          <w:rFonts w:eastAsia="Verdana" w:cs="Verdana"/>
          <w:szCs w:val="18"/>
        </w:rPr>
      </w:pPr>
    </w:p>
    <w:p w:rsidR="004C1AF7" w:rsidP="00F51143" w:rsidRDefault="004C1AF7" w14:paraId="747907BF" w14:textId="77777777">
      <w:pPr>
        <w:rPr>
          <w:rFonts w:eastAsia="Verdana" w:cs="Verdana"/>
          <w:szCs w:val="18"/>
        </w:rPr>
      </w:pPr>
      <w:r>
        <w:rPr>
          <w:rFonts w:eastAsia="Verdana" w:cs="Verdana"/>
          <w:szCs w:val="18"/>
        </w:rPr>
        <w:t>Antwoord</w:t>
      </w:r>
    </w:p>
    <w:p w:rsidRPr="007228C6" w:rsidR="004C1AF7" w:rsidP="00F51143" w:rsidRDefault="004C1AF7" w14:paraId="622B160F" w14:textId="3F4DC82F">
      <w:r w:rsidRPr="007228C6">
        <w:rPr>
          <w:rFonts w:eastAsia="Verdana" w:cs="Verdana"/>
          <w:szCs w:val="18"/>
        </w:rPr>
        <w:t xml:space="preserve">Ik onderzoek niet de mogelijkheid om een strengere toets voor fusies en overnames in te voeren. Wel </w:t>
      </w:r>
      <w:r w:rsidR="00D411DC">
        <w:rPr>
          <w:rFonts w:eastAsia="Verdana" w:cs="Verdana"/>
          <w:szCs w:val="18"/>
        </w:rPr>
        <w:t>sta ik positief tegenover het voornemen</w:t>
      </w:r>
      <w:r w:rsidRPr="00BE1379">
        <w:rPr>
          <w:rFonts w:eastAsia="Verdana" w:cs="Verdana"/>
          <w:szCs w:val="18"/>
        </w:rPr>
        <w:t xml:space="preserve"> het concentratietoezicht te actualiseren </w:t>
      </w:r>
      <w:r>
        <w:rPr>
          <w:rFonts w:eastAsia="Verdana" w:cs="Verdana"/>
          <w:szCs w:val="18"/>
        </w:rPr>
        <w:t xml:space="preserve">zodat </w:t>
      </w:r>
      <w:r w:rsidRPr="007228C6">
        <w:rPr>
          <w:rFonts w:eastAsia="Verdana" w:cs="Verdana"/>
          <w:szCs w:val="18"/>
        </w:rPr>
        <w:t xml:space="preserve">kleinere overnames die momenteel buiten het concentratietoezicht van de ACM vallen, maar wel mededingingsbeperkende gevolgen kunnen hebben, onder het toezicht van de ACM </w:t>
      </w:r>
      <w:r w:rsidRPr="00BE1379">
        <w:rPr>
          <w:rFonts w:eastAsia="Verdana" w:cs="Verdana"/>
          <w:szCs w:val="18"/>
        </w:rPr>
        <w:t>worden gebracht.</w:t>
      </w:r>
      <w:r w:rsidRPr="007228C6">
        <w:rPr>
          <w:rFonts w:eastAsia="Verdana" w:cs="Verdana"/>
          <w:szCs w:val="18"/>
        </w:rPr>
        <w:t xml:space="preserve"> Ik </w:t>
      </w:r>
      <w:r w:rsidR="00E24C95">
        <w:rPr>
          <w:rFonts w:eastAsia="Verdana" w:cs="Verdana"/>
          <w:szCs w:val="18"/>
        </w:rPr>
        <w:t>heb</w:t>
      </w:r>
      <w:r w:rsidR="00050DBA">
        <w:rPr>
          <w:rFonts w:eastAsia="Verdana" w:cs="Verdana"/>
          <w:szCs w:val="18"/>
        </w:rPr>
        <w:t xml:space="preserve"> </w:t>
      </w:r>
      <w:r w:rsidR="000E2571">
        <w:rPr>
          <w:rFonts w:eastAsia="Verdana" w:cs="Verdana"/>
          <w:szCs w:val="18"/>
        </w:rPr>
        <w:t>vandaag</w:t>
      </w:r>
      <w:r w:rsidR="00E24C95">
        <w:rPr>
          <w:rFonts w:eastAsia="Verdana" w:cs="Verdana"/>
          <w:szCs w:val="18"/>
        </w:rPr>
        <w:t xml:space="preserve"> </w:t>
      </w:r>
      <w:r w:rsidR="00050DBA">
        <w:rPr>
          <w:rFonts w:eastAsia="Verdana" w:cs="Verdana"/>
          <w:szCs w:val="18"/>
        </w:rPr>
        <w:t xml:space="preserve">uw </w:t>
      </w:r>
      <w:r w:rsidR="000E2571">
        <w:rPr>
          <w:rFonts w:eastAsia="Verdana" w:cs="Verdana"/>
          <w:szCs w:val="18"/>
        </w:rPr>
        <w:t>K</w:t>
      </w:r>
      <w:r w:rsidR="00050DBA">
        <w:rPr>
          <w:rFonts w:eastAsia="Verdana" w:cs="Verdana"/>
          <w:szCs w:val="18"/>
        </w:rPr>
        <w:t xml:space="preserve">amer hierover </w:t>
      </w:r>
      <w:r w:rsidR="00E24C95">
        <w:rPr>
          <w:rFonts w:eastAsia="Verdana" w:cs="Verdana"/>
          <w:szCs w:val="18"/>
        </w:rPr>
        <w:t>geïnformeerd</w:t>
      </w:r>
      <w:r w:rsidRPr="00BE1379">
        <w:rPr>
          <w:rFonts w:eastAsia="Verdana" w:cs="Verdana"/>
          <w:szCs w:val="18"/>
        </w:rPr>
        <w:t xml:space="preserve">.  </w:t>
      </w:r>
      <w:r w:rsidRPr="007228C6">
        <w:rPr>
          <w:rFonts w:eastAsia="Verdana" w:cs="Verdana"/>
          <w:szCs w:val="18"/>
        </w:rPr>
        <w:t xml:space="preserve"> </w:t>
      </w:r>
    </w:p>
    <w:p w:rsidR="004C1AF7" w:rsidP="00F51143" w:rsidRDefault="004C1AF7" w14:paraId="29FA180A" w14:textId="77777777">
      <w:pPr>
        <w:rPr>
          <w:rFonts w:eastAsia="Verdana" w:cs="Verdana"/>
          <w:szCs w:val="18"/>
        </w:rPr>
      </w:pPr>
    </w:p>
    <w:p w:rsidRPr="007228C6" w:rsidR="004C1AF7" w:rsidP="00F51143" w:rsidRDefault="004C1AF7" w14:paraId="7A790242" w14:textId="77777777">
      <w:r w:rsidRPr="007228C6">
        <w:rPr>
          <w:rFonts w:eastAsia="Verdana" w:cs="Verdana"/>
          <w:szCs w:val="18"/>
        </w:rPr>
        <w:lastRenderedPageBreak/>
        <w:t>9</w:t>
      </w:r>
      <w:r w:rsidRPr="007228C6">
        <w:br/>
      </w:r>
      <w:r w:rsidRPr="007228C6">
        <w:rPr>
          <w:rFonts w:eastAsia="Verdana" w:cs="Verdana"/>
          <w:szCs w:val="18"/>
        </w:rPr>
        <w:t>Welke stappen kunt u nu al met de toezichthouder zetten om machtsvorming in de huisdierenbranche te voorkomen?</w:t>
      </w:r>
    </w:p>
    <w:p w:rsidR="004C1AF7" w:rsidP="00F51143" w:rsidRDefault="004C1AF7" w14:paraId="0F589AE3" w14:textId="77777777">
      <w:pPr>
        <w:rPr>
          <w:rFonts w:eastAsia="Verdana" w:cs="Verdana"/>
          <w:szCs w:val="18"/>
        </w:rPr>
      </w:pPr>
    </w:p>
    <w:p w:rsidRPr="007228C6" w:rsidR="004C1AF7" w:rsidP="00F51143" w:rsidRDefault="004C1AF7" w14:paraId="553AA226" w14:textId="77777777">
      <w:pPr>
        <w:rPr>
          <w:rFonts w:eastAsia="Verdana" w:cs="Verdana"/>
          <w:szCs w:val="18"/>
        </w:rPr>
      </w:pPr>
      <w:r>
        <w:rPr>
          <w:rFonts w:eastAsia="Verdana" w:cs="Verdana"/>
          <w:szCs w:val="18"/>
        </w:rPr>
        <w:t>Antwoord</w:t>
      </w:r>
    </w:p>
    <w:p w:rsidRPr="00012B4F" w:rsidR="004E505E" w:rsidP="00F51143" w:rsidRDefault="004C1AF7" w14:paraId="6FBC05A6" w14:textId="5D0F1226">
      <w:r>
        <w:rPr>
          <w:rFonts w:eastAsia="Verdana" w:cs="Verdana"/>
          <w:szCs w:val="18"/>
        </w:rPr>
        <w:t xml:space="preserve">Als ACM concrete signalen ontvangt </w:t>
      </w:r>
      <w:r w:rsidRPr="007228C6">
        <w:rPr>
          <w:rFonts w:eastAsia="Verdana" w:cs="Verdana"/>
          <w:szCs w:val="18"/>
        </w:rPr>
        <w:t xml:space="preserve">dat er een onderneming is die een machtspositie inneemt </w:t>
      </w:r>
      <w:r>
        <w:rPr>
          <w:rFonts w:eastAsia="Verdana" w:cs="Verdana"/>
          <w:szCs w:val="18"/>
        </w:rPr>
        <w:t>in de huisdierenbranche</w:t>
      </w:r>
      <w:r w:rsidRPr="007228C6">
        <w:rPr>
          <w:rFonts w:eastAsia="Verdana" w:cs="Verdana"/>
          <w:szCs w:val="18"/>
        </w:rPr>
        <w:t xml:space="preserve">, dan heeft de ACM de </w:t>
      </w:r>
      <w:r>
        <w:rPr>
          <w:rFonts w:eastAsia="Verdana" w:cs="Verdana"/>
          <w:szCs w:val="18"/>
        </w:rPr>
        <w:t>mogelijkheid</w:t>
      </w:r>
      <w:r w:rsidRPr="007228C6">
        <w:rPr>
          <w:rFonts w:eastAsia="Verdana" w:cs="Verdana"/>
          <w:szCs w:val="18"/>
        </w:rPr>
        <w:t xml:space="preserve"> om een onderzoek naar misbruik van een economische machtspositie te starten. Dit is een afweging die de ACM als onafhankelijke toezichthouder zelf neemt.</w:t>
      </w:r>
    </w:p>
    <w:sectPr w:rsidRPr="00012B4F"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DF7D4" w14:textId="77777777" w:rsidR="005F14F7" w:rsidRDefault="005F14F7">
      <w:r>
        <w:separator/>
      </w:r>
    </w:p>
    <w:p w14:paraId="07297AFA" w14:textId="77777777" w:rsidR="005F14F7" w:rsidRDefault="005F14F7"/>
  </w:endnote>
  <w:endnote w:type="continuationSeparator" w:id="0">
    <w:p w14:paraId="339A9C7F" w14:textId="77777777" w:rsidR="005F14F7" w:rsidRDefault="005F14F7">
      <w:r>
        <w:continuationSeparator/>
      </w:r>
    </w:p>
    <w:p w14:paraId="4D728E80" w14:textId="77777777" w:rsidR="005F14F7" w:rsidRDefault="005F1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526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D33E7" w14:paraId="3B1AAECE" w14:textId="77777777" w:rsidTr="00CA6A25">
      <w:trPr>
        <w:trHeight w:hRule="exact" w:val="240"/>
      </w:trPr>
      <w:tc>
        <w:tcPr>
          <w:tcW w:w="7601" w:type="dxa"/>
        </w:tcPr>
        <w:p w14:paraId="058B502D" w14:textId="77777777" w:rsidR="00527BD4" w:rsidRDefault="00527BD4" w:rsidP="003F1F6B">
          <w:pPr>
            <w:pStyle w:val="Huisstijl-Rubricering"/>
          </w:pPr>
        </w:p>
      </w:tc>
      <w:tc>
        <w:tcPr>
          <w:tcW w:w="2156" w:type="dxa"/>
        </w:tcPr>
        <w:p w14:paraId="4C8F9382" w14:textId="7E73166E" w:rsidR="00527BD4" w:rsidRPr="00645414" w:rsidRDefault="00BB7B2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4F4133">
              <w:t>5</w:t>
            </w:r>
          </w:fldSimple>
        </w:p>
      </w:tc>
    </w:tr>
  </w:tbl>
  <w:p w14:paraId="09B0E0B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D33E7" w14:paraId="741E96F1" w14:textId="77777777" w:rsidTr="00CA6A25">
      <w:trPr>
        <w:trHeight w:hRule="exact" w:val="240"/>
      </w:trPr>
      <w:tc>
        <w:tcPr>
          <w:tcW w:w="7601" w:type="dxa"/>
        </w:tcPr>
        <w:p w14:paraId="04C5A9EF" w14:textId="77777777" w:rsidR="00527BD4" w:rsidRDefault="00527BD4" w:rsidP="008C356D">
          <w:pPr>
            <w:pStyle w:val="Huisstijl-Rubricering"/>
          </w:pPr>
        </w:p>
      </w:tc>
      <w:tc>
        <w:tcPr>
          <w:tcW w:w="2170" w:type="dxa"/>
        </w:tcPr>
        <w:p w14:paraId="2E14EEEC" w14:textId="370A0244" w:rsidR="00527BD4" w:rsidRPr="00ED539E" w:rsidRDefault="00BB7B2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F4133">
              <w:t>5</w:t>
            </w:r>
          </w:fldSimple>
        </w:p>
      </w:tc>
    </w:tr>
  </w:tbl>
  <w:p w14:paraId="54919921" w14:textId="77777777" w:rsidR="00527BD4" w:rsidRPr="00BC3B53" w:rsidRDefault="00527BD4" w:rsidP="008C356D">
    <w:pPr>
      <w:pStyle w:val="Voettekst"/>
      <w:spacing w:line="240" w:lineRule="auto"/>
      <w:rPr>
        <w:sz w:val="2"/>
        <w:szCs w:val="2"/>
      </w:rPr>
    </w:pPr>
  </w:p>
  <w:p w14:paraId="70AC714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194C" w14:textId="77777777" w:rsidR="005F14F7" w:rsidRDefault="005F14F7">
      <w:r>
        <w:separator/>
      </w:r>
    </w:p>
    <w:p w14:paraId="4F5D4D5A" w14:textId="77777777" w:rsidR="005F14F7" w:rsidRDefault="005F14F7"/>
  </w:footnote>
  <w:footnote w:type="continuationSeparator" w:id="0">
    <w:p w14:paraId="04120F9B" w14:textId="77777777" w:rsidR="005F14F7" w:rsidRDefault="005F14F7">
      <w:r>
        <w:continuationSeparator/>
      </w:r>
    </w:p>
    <w:p w14:paraId="43ED620F" w14:textId="77777777" w:rsidR="005F14F7" w:rsidRDefault="005F14F7"/>
  </w:footnote>
  <w:footnote w:id="1">
    <w:p w14:paraId="09FE4364" w14:textId="2F34B3DC" w:rsidR="00050DBA" w:rsidRPr="00050DBA" w:rsidRDefault="00050DBA">
      <w:pPr>
        <w:pStyle w:val="Voetnoottekst"/>
      </w:pPr>
      <w:r>
        <w:rPr>
          <w:rStyle w:val="Voetnootmarkering"/>
        </w:rPr>
        <w:footnoteRef/>
      </w:r>
      <w:r>
        <w:t xml:space="preserve"> </w:t>
      </w:r>
      <w:hyperlink r:id="rId1" w:history="1">
        <w:r w:rsidRPr="00050DBA">
          <w:rPr>
            <w:rStyle w:val="Hyperlink"/>
          </w:rPr>
          <w:t>ACM start onderzoek naar prijzen van boodschappen in Nederlandse supermarkten | ACM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D33E7" w14:paraId="25E6262A" w14:textId="77777777" w:rsidTr="00A50CF6">
      <w:tc>
        <w:tcPr>
          <w:tcW w:w="2156" w:type="dxa"/>
        </w:tcPr>
        <w:p w14:paraId="062A7564" w14:textId="77777777" w:rsidR="00527BD4" w:rsidRPr="005819CE" w:rsidRDefault="00BB7B2A" w:rsidP="00A50CF6">
          <w:pPr>
            <w:pStyle w:val="Huisstijl-Adres"/>
            <w:rPr>
              <w:b/>
            </w:rPr>
          </w:pPr>
          <w:r>
            <w:rPr>
              <w:b/>
            </w:rPr>
            <w:t>Directoraat-generaal Economie en Digitalisering</w:t>
          </w:r>
          <w:r w:rsidRPr="005819CE">
            <w:rPr>
              <w:b/>
            </w:rPr>
            <w:br/>
          </w:r>
          <w:r>
            <w:t>Directie Mededinging en Consumenten</w:t>
          </w:r>
        </w:p>
      </w:tc>
    </w:tr>
    <w:tr w:rsidR="009D33E7" w14:paraId="4E3C3824" w14:textId="77777777" w:rsidTr="00A50CF6">
      <w:trPr>
        <w:trHeight w:hRule="exact" w:val="200"/>
      </w:trPr>
      <w:tc>
        <w:tcPr>
          <w:tcW w:w="2156" w:type="dxa"/>
        </w:tcPr>
        <w:p w14:paraId="0952F2E0" w14:textId="77777777" w:rsidR="00527BD4" w:rsidRPr="005819CE" w:rsidRDefault="00527BD4" w:rsidP="00A50CF6"/>
      </w:tc>
    </w:tr>
    <w:tr w:rsidR="009D33E7" w14:paraId="247B764D" w14:textId="77777777" w:rsidTr="00502512">
      <w:trPr>
        <w:trHeight w:hRule="exact" w:val="774"/>
      </w:trPr>
      <w:tc>
        <w:tcPr>
          <w:tcW w:w="2156" w:type="dxa"/>
        </w:tcPr>
        <w:p w14:paraId="7742A2D4" w14:textId="77777777" w:rsidR="00527BD4" w:rsidRDefault="00BB7B2A" w:rsidP="003A5290">
          <w:pPr>
            <w:pStyle w:val="Huisstijl-Kopje"/>
          </w:pPr>
          <w:r>
            <w:t>Ons kenmerk</w:t>
          </w:r>
        </w:p>
        <w:p w14:paraId="526D927B" w14:textId="438AEFAC" w:rsidR="00502512" w:rsidRPr="00502512" w:rsidRDefault="00BB7B2A" w:rsidP="003A5290">
          <w:pPr>
            <w:pStyle w:val="Huisstijl-Kopje"/>
            <w:rPr>
              <w:b w:val="0"/>
            </w:rPr>
          </w:pPr>
          <w:r>
            <w:rPr>
              <w:b w:val="0"/>
            </w:rPr>
            <w:t>DGED-DMC</w:t>
          </w:r>
          <w:r w:rsidRPr="00502512">
            <w:rPr>
              <w:b w:val="0"/>
            </w:rPr>
            <w:t xml:space="preserve"> / </w:t>
          </w:r>
          <w:r w:rsidR="00F51143" w:rsidRPr="00F51143">
            <w:rPr>
              <w:b w:val="0"/>
              <w:bCs/>
            </w:rPr>
            <w:t>101256079</w:t>
          </w:r>
        </w:p>
        <w:p w14:paraId="50994F13" w14:textId="77777777" w:rsidR="00527BD4" w:rsidRPr="005819CE" w:rsidRDefault="00527BD4" w:rsidP="00361A56">
          <w:pPr>
            <w:pStyle w:val="Huisstijl-Kopje"/>
          </w:pPr>
        </w:p>
      </w:tc>
    </w:tr>
  </w:tbl>
  <w:p w14:paraId="2F763F1E" w14:textId="77777777" w:rsidR="00527BD4" w:rsidRDefault="00527BD4" w:rsidP="008C356D">
    <w:pPr>
      <w:pStyle w:val="Koptekst"/>
      <w:rPr>
        <w:rFonts w:cs="Verdana-Bold"/>
        <w:b/>
        <w:bCs/>
        <w:smallCaps/>
        <w:szCs w:val="18"/>
      </w:rPr>
    </w:pPr>
  </w:p>
  <w:p w14:paraId="66601EE3" w14:textId="77777777" w:rsidR="00527BD4" w:rsidRDefault="00527BD4" w:rsidP="008C356D"/>
  <w:p w14:paraId="108DE520" w14:textId="77777777" w:rsidR="00527BD4" w:rsidRPr="00740712" w:rsidRDefault="00527BD4" w:rsidP="008C356D"/>
  <w:p w14:paraId="2E9BBD5D" w14:textId="77777777" w:rsidR="00527BD4" w:rsidRPr="00217880" w:rsidRDefault="00527BD4" w:rsidP="008C356D">
    <w:pPr>
      <w:spacing w:line="0" w:lineRule="atLeast"/>
      <w:rPr>
        <w:sz w:val="2"/>
        <w:szCs w:val="2"/>
      </w:rPr>
    </w:pPr>
  </w:p>
  <w:p w14:paraId="27BC703A" w14:textId="77777777" w:rsidR="00527BD4" w:rsidRDefault="00527BD4" w:rsidP="004F44C2">
    <w:pPr>
      <w:pStyle w:val="Koptekst"/>
      <w:rPr>
        <w:rFonts w:cs="Verdana-Bold"/>
        <w:b/>
        <w:bCs/>
        <w:smallCaps/>
        <w:szCs w:val="18"/>
      </w:rPr>
    </w:pPr>
  </w:p>
  <w:p w14:paraId="032A39F0" w14:textId="77777777" w:rsidR="00527BD4" w:rsidRDefault="00527BD4" w:rsidP="004F44C2"/>
  <w:p w14:paraId="05FD7000" w14:textId="77777777" w:rsidR="00527BD4" w:rsidRPr="00740712" w:rsidRDefault="00527BD4" w:rsidP="004F44C2"/>
  <w:p w14:paraId="66BE723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D33E7" w14:paraId="51B95A91" w14:textId="77777777" w:rsidTr="00751A6A">
      <w:trPr>
        <w:trHeight w:val="2636"/>
      </w:trPr>
      <w:tc>
        <w:tcPr>
          <w:tcW w:w="737" w:type="dxa"/>
        </w:tcPr>
        <w:p w14:paraId="66DFBC0A" w14:textId="77777777" w:rsidR="00527BD4" w:rsidRDefault="00527BD4" w:rsidP="00D0609E">
          <w:pPr>
            <w:framePr w:w="6340" w:h="2750" w:hRule="exact" w:hSpace="180" w:wrap="around" w:vAnchor="page" w:hAnchor="text" w:x="3873" w:y="-140"/>
            <w:spacing w:line="240" w:lineRule="auto"/>
          </w:pPr>
        </w:p>
      </w:tc>
      <w:tc>
        <w:tcPr>
          <w:tcW w:w="5156" w:type="dxa"/>
        </w:tcPr>
        <w:p w14:paraId="303DC744" w14:textId="77777777" w:rsidR="00527BD4" w:rsidRDefault="00BB7B2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9876C17" wp14:editId="6B4A90BC">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D124A4D" w14:textId="77777777" w:rsidR="00F4553F" w:rsidRDefault="00F4553F" w:rsidP="00651CEE">
          <w:pPr>
            <w:framePr w:w="6340" w:h="2750" w:hRule="exact" w:hSpace="180" w:wrap="around" w:vAnchor="page" w:hAnchor="text" w:x="3873" w:y="-140"/>
            <w:spacing w:line="240" w:lineRule="auto"/>
          </w:pPr>
        </w:p>
      </w:tc>
    </w:tr>
  </w:tbl>
  <w:p w14:paraId="4ED44A69" w14:textId="77777777" w:rsidR="00527BD4" w:rsidRDefault="00527BD4" w:rsidP="00D0609E">
    <w:pPr>
      <w:framePr w:w="6340" w:h="2750" w:hRule="exact" w:hSpace="180" w:wrap="around" w:vAnchor="page" w:hAnchor="text" w:x="3873" w:y="-140"/>
    </w:pPr>
  </w:p>
  <w:p w14:paraId="413780E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D33E7" w:rsidRPr="00F51143" w14:paraId="4CF4ABED" w14:textId="77777777" w:rsidTr="00A50CF6">
      <w:tc>
        <w:tcPr>
          <w:tcW w:w="2160" w:type="dxa"/>
        </w:tcPr>
        <w:p w14:paraId="0958E0D5" w14:textId="77777777" w:rsidR="00527BD4" w:rsidRPr="005819CE" w:rsidRDefault="00BB7B2A" w:rsidP="00A50CF6">
          <w:pPr>
            <w:pStyle w:val="Huisstijl-Adres"/>
            <w:rPr>
              <w:b/>
            </w:rPr>
          </w:pPr>
          <w:r>
            <w:rPr>
              <w:b/>
            </w:rPr>
            <w:t>Directoraat-generaal Economie en Digitalisering</w:t>
          </w:r>
          <w:r w:rsidRPr="005819CE">
            <w:rPr>
              <w:b/>
            </w:rPr>
            <w:br/>
          </w:r>
          <w:r>
            <w:t>Directie Mededinging en Consumenten</w:t>
          </w:r>
        </w:p>
        <w:p w14:paraId="31B606B9" w14:textId="77777777" w:rsidR="00527BD4" w:rsidRPr="00BE5ED9" w:rsidRDefault="00BB7B2A" w:rsidP="00A50CF6">
          <w:pPr>
            <w:pStyle w:val="Huisstijl-Adres"/>
          </w:pPr>
          <w:r>
            <w:rPr>
              <w:b/>
            </w:rPr>
            <w:t>Bezoekadres</w:t>
          </w:r>
          <w:r>
            <w:rPr>
              <w:b/>
            </w:rPr>
            <w:br/>
          </w:r>
          <w:r>
            <w:t>Bezuidenhoutseweg 73</w:t>
          </w:r>
          <w:r w:rsidRPr="005819CE">
            <w:br/>
          </w:r>
          <w:r>
            <w:t>2594 AC Den Haag</w:t>
          </w:r>
        </w:p>
        <w:p w14:paraId="2F2CBBA7" w14:textId="77777777" w:rsidR="00EF495B" w:rsidRDefault="00BB7B2A" w:rsidP="0098788A">
          <w:pPr>
            <w:pStyle w:val="Huisstijl-Adres"/>
          </w:pPr>
          <w:r>
            <w:rPr>
              <w:b/>
            </w:rPr>
            <w:t>Postadres</w:t>
          </w:r>
          <w:r>
            <w:rPr>
              <w:b/>
            </w:rPr>
            <w:br/>
          </w:r>
          <w:r>
            <w:t>Postbus 20401</w:t>
          </w:r>
          <w:r w:rsidRPr="005819CE">
            <w:br/>
            <w:t>2500 E</w:t>
          </w:r>
          <w:r>
            <w:t>K</w:t>
          </w:r>
          <w:r w:rsidRPr="005819CE">
            <w:t xml:space="preserve"> Den Haag</w:t>
          </w:r>
        </w:p>
        <w:p w14:paraId="6227C457" w14:textId="77777777" w:rsidR="00EF495B" w:rsidRPr="005B3814" w:rsidRDefault="00BB7B2A" w:rsidP="0098788A">
          <w:pPr>
            <w:pStyle w:val="Huisstijl-Adres"/>
          </w:pPr>
          <w:r>
            <w:rPr>
              <w:b/>
            </w:rPr>
            <w:t>Overheidsidentificatienr</w:t>
          </w:r>
          <w:r>
            <w:rPr>
              <w:b/>
            </w:rPr>
            <w:br/>
          </w:r>
          <w:r w:rsidRPr="005B3814">
            <w:t>00000001003214369000</w:t>
          </w:r>
        </w:p>
        <w:p w14:paraId="0FCD2AEE" w14:textId="0E9DEC65" w:rsidR="00527BD4" w:rsidRPr="00F51143" w:rsidRDefault="00BB7B2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9D33E7" w:rsidRPr="00F51143" w14:paraId="4C0C7ED1" w14:textId="77777777" w:rsidTr="00A50CF6">
      <w:trPr>
        <w:trHeight w:hRule="exact" w:val="200"/>
      </w:trPr>
      <w:tc>
        <w:tcPr>
          <w:tcW w:w="2160" w:type="dxa"/>
        </w:tcPr>
        <w:p w14:paraId="6174772A" w14:textId="77777777" w:rsidR="00527BD4" w:rsidRPr="004C1AF7" w:rsidRDefault="00527BD4" w:rsidP="00A50CF6">
          <w:pPr>
            <w:rPr>
              <w:lang w:val="en-US"/>
            </w:rPr>
          </w:pPr>
        </w:p>
      </w:tc>
    </w:tr>
    <w:tr w:rsidR="009D33E7" w14:paraId="33CF5969" w14:textId="77777777" w:rsidTr="00A50CF6">
      <w:tc>
        <w:tcPr>
          <w:tcW w:w="2160" w:type="dxa"/>
        </w:tcPr>
        <w:p w14:paraId="1669FBBC" w14:textId="77777777" w:rsidR="000C0163" w:rsidRPr="005819CE" w:rsidRDefault="00BB7B2A" w:rsidP="000C0163">
          <w:pPr>
            <w:pStyle w:val="Huisstijl-Kopje"/>
          </w:pPr>
          <w:r>
            <w:t>Ons kenmerk</w:t>
          </w:r>
          <w:r w:rsidRPr="005819CE">
            <w:t xml:space="preserve"> </w:t>
          </w:r>
        </w:p>
        <w:p w14:paraId="7AEB0CAC" w14:textId="77777777" w:rsidR="000C0163" w:rsidRPr="005819CE" w:rsidRDefault="00BB7B2A" w:rsidP="000C0163">
          <w:pPr>
            <w:pStyle w:val="Huisstijl-Gegeven"/>
          </w:pPr>
          <w:r>
            <w:t>DGED-DMC</w:t>
          </w:r>
          <w:r w:rsidR="00926AE2">
            <w:t xml:space="preserve"> / </w:t>
          </w:r>
          <w:r>
            <w:t>101256079</w:t>
          </w:r>
        </w:p>
        <w:p w14:paraId="26521739" w14:textId="77777777" w:rsidR="00527BD4" w:rsidRPr="005819CE" w:rsidRDefault="00BB7B2A" w:rsidP="00A50CF6">
          <w:pPr>
            <w:pStyle w:val="Huisstijl-Kopje"/>
          </w:pPr>
          <w:r>
            <w:t>Uw kenmerk</w:t>
          </w:r>
        </w:p>
        <w:p w14:paraId="7BE24DCB" w14:textId="3A459A9C" w:rsidR="00527BD4" w:rsidRPr="005819CE" w:rsidRDefault="00BB7B2A" w:rsidP="00F51143">
          <w:pPr>
            <w:pStyle w:val="Huisstijl-Gegeven"/>
          </w:pPr>
          <w:r>
            <w:t>2025Z16205</w:t>
          </w:r>
        </w:p>
      </w:tc>
    </w:tr>
  </w:tbl>
  <w:p w14:paraId="34A5E3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D33E7" w14:paraId="6ABF3702" w14:textId="77777777" w:rsidTr="007610AA">
      <w:trPr>
        <w:trHeight w:val="400"/>
      </w:trPr>
      <w:tc>
        <w:tcPr>
          <w:tcW w:w="7520" w:type="dxa"/>
          <w:gridSpan w:val="2"/>
        </w:tcPr>
        <w:p w14:paraId="5B266360" w14:textId="77777777" w:rsidR="00527BD4" w:rsidRPr="00BC3B53" w:rsidRDefault="00BB7B2A" w:rsidP="00A50CF6">
          <w:pPr>
            <w:pStyle w:val="Huisstijl-Retouradres"/>
          </w:pPr>
          <w:r>
            <w:t>&gt; Retouradres Postbus 20401 2500 EK Den Haag</w:t>
          </w:r>
        </w:p>
      </w:tc>
    </w:tr>
    <w:tr w:rsidR="009D33E7" w14:paraId="6BC575BF" w14:textId="77777777" w:rsidTr="007610AA">
      <w:tc>
        <w:tcPr>
          <w:tcW w:w="7520" w:type="dxa"/>
          <w:gridSpan w:val="2"/>
        </w:tcPr>
        <w:p w14:paraId="44AE3F76" w14:textId="77777777" w:rsidR="00527BD4" w:rsidRPr="00983E8F" w:rsidRDefault="00527BD4" w:rsidP="00A50CF6">
          <w:pPr>
            <w:pStyle w:val="Huisstijl-Rubricering"/>
          </w:pPr>
        </w:p>
      </w:tc>
    </w:tr>
    <w:tr w:rsidR="009D33E7" w14:paraId="2DC69D09" w14:textId="77777777" w:rsidTr="007610AA">
      <w:trPr>
        <w:trHeight w:hRule="exact" w:val="2440"/>
      </w:trPr>
      <w:tc>
        <w:tcPr>
          <w:tcW w:w="7520" w:type="dxa"/>
          <w:gridSpan w:val="2"/>
        </w:tcPr>
        <w:p w14:paraId="1142FF19" w14:textId="77777777" w:rsidR="00527BD4" w:rsidRDefault="00BB7B2A" w:rsidP="00A50CF6">
          <w:pPr>
            <w:pStyle w:val="Huisstijl-NAW"/>
          </w:pPr>
          <w:r>
            <w:t xml:space="preserve">De Voorzitter van de Tweede Kamer </w:t>
          </w:r>
        </w:p>
        <w:p w14:paraId="52412C56" w14:textId="77777777" w:rsidR="00D87195" w:rsidRDefault="00BB7B2A" w:rsidP="00D87195">
          <w:pPr>
            <w:pStyle w:val="Huisstijl-NAW"/>
          </w:pPr>
          <w:r>
            <w:t>der Staten-Generaal</w:t>
          </w:r>
        </w:p>
        <w:p w14:paraId="294EB94F" w14:textId="77777777" w:rsidR="00EA0F13" w:rsidRDefault="00BB7B2A" w:rsidP="00EA0F13">
          <w:pPr>
            <w:rPr>
              <w:szCs w:val="18"/>
            </w:rPr>
          </w:pPr>
          <w:r>
            <w:rPr>
              <w:szCs w:val="18"/>
            </w:rPr>
            <w:t>Prinses Irenestraat 6</w:t>
          </w:r>
        </w:p>
        <w:p w14:paraId="66FCC993" w14:textId="77777777" w:rsidR="00985E56" w:rsidRDefault="00BB7B2A" w:rsidP="00EA0F13">
          <w:pPr>
            <w:rPr>
              <w:szCs w:val="18"/>
            </w:rPr>
          </w:pPr>
          <w:r>
            <w:rPr>
              <w:szCs w:val="18"/>
            </w:rPr>
            <w:t>2595 BD  DEN HAAG</w:t>
          </w:r>
        </w:p>
        <w:p w14:paraId="1A6AEEA7" w14:textId="77777777" w:rsidR="00BD3F20" w:rsidRPr="00BD3F20" w:rsidRDefault="00BD3F20" w:rsidP="00BD3F20"/>
        <w:p w14:paraId="53ABE600" w14:textId="77777777" w:rsidR="00BD3F20" w:rsidRPr="00BD3F20" w:rsidRDefault="00BD3F20" w:rsidP="00BD3F20"/>
        <w:p w14:paraId="769F2784" w14:textId="77777777" w:rsidR="00BD3F20" w:rsidRDefault="00BD3F20" w:rsidP="00BD3F20">
          <w:pPr>
            <w:rPr>
              <w:szCs w:val="18"/>
            </w:rPr>
          </w:pPr>
        </w:p>
        <w:p w14:paraId="4C27CBEA" w14:textId="3EFFCE2A" w:rsidR="00BD3F20" w:rsidRPr="00BD3F20" w:rsidRDefault="00BD3F20" w:rsidP="00BD3F20">
          <w:pPr>
            <w:tabs>
              <w:tab w:val="left" w:pos="2773"/>
            </w:tabs>
          </w:pPr>
          <w:r>
            <w:tab/>
          </w:r>
        </w:p>
      </w:tc>
    </w:tr>
    <w:tr w:rsidR="009D33E7" w14:paraId="3F1361F3" w14:textId="77777777" w:rsidTr="007610AA">
      <w:trPr>
        <w:trHeight w:hRule="exact" w:val="400"/>
      </w:trPr>
      <w:tc>
        <w:tcPr>
          <w:tcW w:w="7520" w:type="dxa"/>
          <w:gridSpan w:val="2"/>
        </w:tcPr>
        <w:p w14:paraId="378331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D33E7" w14:paraId="5131DDE6" w14:textId="77777777" w:rsidTr="007610AA">
      <w:trPr>
        <w:trHeight w:val="240"/>
      </w:trPr>
      <w:tc>
        <w:tcPr>
          <w:tcW w:w="900" w:type="dxa"/>
        </w:tcPr>
        <w:p w14:paraId="65A1822A" w14:textId="77777777" w:rsidR="00527BD4" w:rsidRPr="007709EF" w:rsidRDefault="00BB7B2A" w:rsidP="00A50CF6">
          <w:pPr>
            <w:rPr>
              <w:szCs w:val="18"/>
            </w:rPr>
          </w:pPr>
          <w:r>
            <w:rPr>
              <w:szCs w:val="18"/>
            </w:rPr>
            <w:t>Datum</w:t>
          </w:r>
        </w:p>
      </w:tc>
      <w:tc>
        <w:tcPr>
          <w:tcW w:w="6620" w:type="dxa"/>
        </w:tcPr>
        <w:p w14:paraId="000B6BC4" w14:textId="354057BC" w:rsidR="00527BD4" w:rsidRPr="007709EF" w:rsidRDefault="00F51143" w:rsidP="00A50CF6">
          <w:r>
            <w:t>1 oktober 2025</w:t>
          </w:r>
        </w:p>
      </w:tc>
    </w:tr>
    <w:tr w:rsidR="009D33E7" w14:paraId="66B956EE" w14:textId="77777777" w:rsidTr="007610AA">
      <w:trPr>
        <w:trHeight w:val="240"/>
      </w:trPr>
      <w:tc>
        <w:tcPr>
          <w:tcW w:w="900" w:type="dxa"/>
        </w:tcPr>
        <w:p w14:paraId="011A9408" w14:textId="77777777" w:rsidR="00527BD4" w:rsidRPr="007709EF" w:rsidRDefault="00BB7B2A" w:rsidP="00A50CF6">
          <w:pPr>
            <w:rPr>
              <w:szCs w:val="18"/>
            </w:rPr>
          </w:pPr>
          <w:r>
            <w:rPr>
              <w:szCs w:val="18"/>
            </w:rPr>
            <w:t>Betreft</w:t>
          </w:r>
        </w:p>
      </w:tc>
      <w:tc>
        <w:tcPr>
          <w:tcW w:w="6620" w:type="dxa"/>
        </w:tcPr>
        <w:p w14:paraId="73AD9EFD" w14:textId="5BCF0DA3" w:rsidR="00527BD4" w:rsidRPr="007709EF" w:rsidRDefault="00416751" w:rsidP="00A50CF6">
          <w:r>
            <w:t xml:space="preserve">Beantwoording vragen over machtsvorming via overnames in de huisdierenbranche </w:t>
          </w:r>
        </w:p>
      </w:tc>
    </w:tr>
  </w:tbl>
  <w:p w14:paraId="6F48D9F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A44CC4">
      <w:start w:val="1"/>
      <w:numFmt w:val="bullet"/>
      <w:pStyle w:val="Lijstopsomteken"/>
      <w:lvlText w:val="•"/>
      <w:lvlJc w:val="left"/>
      <w:pPr>
        <w:tabs>
          <w:tab w:val="num" w:pos="227"/>
        </w:tabs>
        <w:ind w:left="227" w:hanging="227"/>
      </w:pPr>
      <w:rPr>
        <w:rFonts w:ascii="Verdana" w:hAnsi="Verdana" w:hint="default"/>
        <w:sz w:val="18"/>
        <w:szCs w:val="18"/>
      </w:rPr>
    </w:lvl>
    <w:lvl w:ilvl="1" w:tplc="89A649D2" w:tentative="1">
      <w:start w:val="1"/>
      <w:numFmt w:val="bullet"/>
      <w:lvlText w:val="o"/>
      <w:lvlJc w:val="left"/>
      <w:pPr>
        <w:tabs>
          <w:tab w:val="num" w:pos="1440"/>
        </w:tabs>
        <w:ind w:left="1440" w:hanging="360"/>
      </w:pPr>
      <w:rPr>
        <w:rFonts w:ascii="Courier New" w:hAnsi="Courier New" w:cs="Courier New" w:hint="default"/>
      </w:rPr>
    </w:lvl>
    <w:lvl w:ilvl="2" w:tplc="69020130" w:tentative="1">
      <w:start w:val="1"/>
      <w:numFmt w:val="bullet"/>
      <w:lvlText w:val=""/>
      <w:lvlJc w:val="left"/>
      <w:pPr>
        <w:tabs>
          <w:tab w:val="num" w:pos="2160"/>
        </w:tabs>
        <w:ind w:left="2160" w:hanging="360"/>
      </w:pPr>
      <w:rPr>
        <w:rFonts w:ascii="Wingdings" w:hAnsi="Wingdings" w:hint="default"/>
      </w:rPr>
    </w:lvl>
    <w:lvl w:ilvl="3" w:tplc="0F1641EA" w:tentative="1">
      <w:start w:val="1"/>
      <w:numFmt w:val="bullet"/>
      <w:lvlText w:val=""/>
      <w:lvlJc w:val="left"/>
      <w:pPr>
        <w:tabs>
          <w:tab w:val="num" w:pos="2880"/>
        </w:tabs>
        <w:ind w:left="2880" w:hanging="360"/>
      </w:pPr>
      <w:rPr>
        <w:rFonts w:ascii="Symbol" w:hAnsi="Symbol" w:hint="default"/>
      </w:rPr>
    </w:lvl>
    <w:lvl w:ilvl="4" w:tplc="359C19F0" w:tentative="1">
      <w:start w:val="1"/>
      <w:numFmt w:val="bullet"/>
      <w:lvlText w:val="o"/>
      <w:lvlJc w:val="left"/>
      <w:pPr>
        <w:tabs>
          <w:tab w:val="num" w:pos="3600"/>
        </w:tabs>
        <w:ind w:left="3600" w:hanging="360"/>
      </w:pPr>
      <w:rPr>
        <w:rFonts w:ascii="Courier New" w:hAnsi="Courier New" w:cs="Courier New" w:hint="default"/>
      </w:rPr>
    </w:lvl>
    <w:lvl w:ilvl="5" w:tplc="53D6D494" w:tentative="1">
      <w:start w:val="1"/>
      <w:numFmt w:val="bullet"/>
      <w:lvlText w:val=""/>
      <w:lvlJc w:val="left"/>
      <w:pPr>
        <w:tabs>
          <w:tab w:val="num" w:pos="4320"/>
        </w:tabs>
        <w:ind w:left="4320" w:hanging="360"/>
      </w:pPr>
      <w:rPr>
        <w:rFonts w:ascii="Wingdings" w:hAnsi="Wingdings" w:hint="default"/>
      </w:rPr>
    </w:lvl>
    <w:lvl w:ilvl="6" w:tplc="E8745CA6" w:tentative="1">
      <w:start w:val="1"/>
      <w:numFmt w:val="bullet"/>
      <w:lvlText w:val=""/>
      <w:lvlJc w:val="left"/>
      <w:pPr>
        <w:tabs>
          <w:tab w:val="num" w:pos="5040"/>
        </w:tabs>
        <w:ind w:left="5040" w:hanging="360"/>
      </w:pPr>
      <w:rPr>
        <w:rFonts w:ascii="Symbol" w:hAnsi="Symbol" w:hint="default"/>
      </w:rPr>
    </w:lvl>
    <w:lvl w:ilvl="7" w:tplc="C334271C" w:tentative="1">
      <w:start w:val="1"/>
      <w:numFmt w:val="bullet"/>
      <w:lvlText w:val="o"/>
      <w:lvlJc w:val="left"/>
      <w:pPr>
        <w:tabs>
          <w:tab w:val="num" w:pos="5760"/>
        </w:tabs>
        <w:ind w:left="5760" w:hanging="360"/>
      </w:pPr>
      <w:rPr>
        <w:rFonts w:ascii="Courier New" w:hAnsi="Courier New" w:cs="Courier New" w:hint="default"/>
      </w:rPr>
    </w:lvl>
    <w:lvl w:ilvl="8" w:tplc="DA7415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BB8D2E2">
      <w:start w:val="1"/>
      <w:numFmt w:val="bullet"/>
      <w:pStyle w:val="Lijstopsomteken2"/>
      <w:lvlText w:val="–"/>
      <w:lvlJc w:val="left"/>
      <w:pPr>
        <w:tabs>
          <w:tab w:val="num" w:pos="227"/>
        </w:tabs>
        <w:ind w:left="227" w:firstLine="0"/>
      </w:pPr>
      <w:rPr>
        <w:rFonts w:ascii="Verdana" w:hAnsi="Verdana" w:hint="default"/>
      </w:rPr>
    </w:lvl>
    <w:lvl w:ilvl="1" w:tplc="BF1AC0BA" w:tentative="1">
      <w:start w:val="1"/>
      <w:numFmt w:val="bullet"/>
      <w:lvlText w:val="o"/>
      <w:lvlJc w:val="left"/>
      <w:pPr>
        <w:tabs>
          <w:tab w:val="num" w:pos="1440"/>
        </w:tabs>
        <w:ind w:left="1440" w:hanging="360"/>
      </w:pPr>
      <w:rPr>
        <w:rFonts w:ascii="Courier New" w:hAnsi="Courier New" w:cs="Courier New" w:hint="default"/>
      </w:rPr>
    </w:lvl>
    <w:lvl w:ilvl="2" w:tplc="5A527C7E" w:tentative="1">
      <w:start w:val="1"/>
      <w:numFmt w:val="bullet"/>
      <w:lvlText w:val=""/>
      <w:lvlJc w:val="left"/>
      <w:pPr>
        <w:tabs>
          <w:tab w:val="num" w:pos="2160"/>
        </w:tabs>
        <w:ind w:left="2160" w:hanging="360"/>
      </w:pPr>
      <w:rPr>
        <w:rFonts w:ascii="Wingdings" w:hAnsi="Wingdings" w:hint="default"/>
      </w:rPr>
    </w:lvl>
    <w:lvl w:ilvl="3" w:tplc="7AF46F04" w:tentative="1">
      <w:start w:val="1"/>
      <w:numFmt w:val="bullet"/>
      <w:lvlText w:val=""/>
      <w:lvlJc w:val="left"/>
      <w:pPr>
        <w:tabs>
          <w:tab w:val="num" w:pos="2880"/>
        </w:tabs>
        <w:ind w:left="2880" w:hanging="360"/>
      </w:pPr>
      <w:rPr>
        <w:rFonts w:ascii="Symbol" w:hAnsi="Symbol" w:hint="default"/>
      </w:rPr>
    </w:lvl>
    <w:lvl w:ilvl="4" w:tplc="8A5EB050" w:tentative="1">
      <w:start w:val="1"/>
      <w:numFmt w:val="bullet"/>
      <w:lvlText w:val="o"/>
      <w:lvlJc w:val="left"/>
      <w:pPr>
        <w:tabs>
          <w:tab w:val="num" w:pos="3600"/>
        </w:tabs>
        <w:ind w:left="3600" w:hanging="360"/>
      </w:pPr>
      <w:rPr>
        <w:rFonts w:ascii="Courier New" w:hAnsi="Courier New" w:cs="Courier New" w:hint="default"/>
      </w:rPr>
    </w:lvl>
    <w:lvl w:ilvl="5" w:tplc="94622092" w:tentative="1">
      <w:start w:val="1"/>
      <w:numFmt w:val="bullet"/>
      <w:lvlText w:val=""/>
      <w:lvlJc w:val="left"/>
      <w:pPr>
        <w:tabs>
          <w:tab w:val="num" w:pos="4320"/>
        </w:tabs>
        <w:ind w:left="4320" w:hanging="360"/>
      </w:pPr>
      <w:rPr>
        <w:rFonts w:ascii="Wingdings" w:hAnsi="Wingdings" w:hint="default"/>
      </w:rPr>
    </w:lvl>
    <w:lvl w:ilvl="6" w:tplc="FF3AE7F2" w:tentative="1">
      <w:start w:val="1"/>
      <w:numFmt w:val="bullet"/>
      <w:lvlText w:val=""/>
      <w:lvlJc w:val="left"/>
      <w:pPr>
        <w:tabs>
          <w:tab w:val="num" w:pos="5040"/>
        </w:tabs>
        <w:ind w:left="5040" w:hanging="360"/>
      </w:pPr>
      <w:rPr>
        <w:rFonts w:ascii="Symbol" w:hAnsi="Symbol" w:hint="default"/>
      </w:rPr>
    </w:lvl>
    <w:lvl w:ilvl="7" w:tplc="E1400C82" w:tentative="1">
      <w:start w:val="1"/>
      <w:numFmt w:val="bullet"/>
      <w:lvlText w:val="o"/>
      <w:lvlJc w:val="left"/>
      <w:pPr>
        <w:tabs>
          <w:tab w:val="num" w:pos="5760"/>
        </w:tabs>
        <w:ind w:left="5760" w:hanging="360"/>
      </w:pPr>
      <w:rPr>
        <w:rFonts w:ascii="Courier New" w:hAnsi="Courier New" w:cs="Courier New" w:hint="default"/>
      </w:rPr>
    </w:lvl>
    <w:lvl w:ilvl="8" w:tplc="2C9A85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5448427">
    <w:abstractNumId w:val="10"/>
  </w:num>
  <w:num w:numId="2" w16cid:durableId="2022773241">
    <w:abstractNumId w:val="7"/>
  </w:num>
  <w:num w:numId="3" w16cid:durableId="602884900">
    <w:abstractNumId w:val="6"/>
  </w:num>
  <w:num w:numId="4" w16cid:durableId="345062174">
    <w:abstractNumId w:val="5"/>
  </w:num>
  <w:num w:numId="5" w16cid:durableId="117529782">
    <w:abstractNumId w:val="4"/>
  </w:num>
  <w:num w:numId="6" w16cid:durableId="221446150">
    <w:abstractNumId w:val="8"/>
  </w:num>
  <w:num w:numId="7" w16cid:durableId="1167285340">
    <w:abstractNumId w:val="3"/>
  </w:num>
  <w:num w:numId="8" w16cid:durableId="1833913552">
    <w:abstractNumId w:val="2"/>
  </w:num>
  <w:num w:numId="9" w16cid:durableId="43674633">
    <w:abstractNumId w:val="1"/>
  </w:num>
  <w:num w:numId="10" w16cid:durableId="1408767177">
    <w:abstractNumId w:val="0"/>
  </w:num>
  <w:num w:numId="11" w16cid:durableId="1409185852">
    <w:abstractNumId w:val="9"/>
  </w:num>
  <w:num w:numId="12" w16cid:durableId="1681269992">
    <w:abstractNumId w:val="11"/>
  </w:num>
  <w:num w:numId="13" w16cid:durableId="1960405646">
    <w:abstractNumId w:val="13"/>
  </w:num>
  <w:num w:numId="14" w16cid:durableId="4502437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8AE"/>
    <w:rsid w:val="000049FB"/>
    <w:rsid w:val="00012B4F"/>
    <w:rsid w:val="00013862"/>
    <w:rsid w:val="00016012"/>
    <w:rsid w:val="00020189"/>
    <w:rsid w:val="00020EE4"/>
    <w:rsid w:val="00023E9A"/>
    <w:rsid w:val="00033CDD"/>
    <w:rsid w:val="00034A84"/>
    <w:rsid w:val="00035E67"/>
    <w:rsid w:val="000366F3"/>
    <w:rsid w:val="00042A5B"/>
    <w:rsid w:val="00050DBA"/>
    <w:rsid w:val="00056704"/>
    <w:rsid w:val="0006024D"/>
    <w:rsid w:val="00065E50"/>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2571"/>
    <w:rsid w:val="000E43F6"/>
    <w:rsid w:val="000E7895"/>
    <w:rsid w:val="000F05A2"/>
    <w:rsid w:val="000F161D"/>
    <w:rsid w:val="000F3CAA"/>
    <w:rsid w:val="00102ABB"/>
    <w:rsid w:val="001052D9"/>
    <w:rsid w:val="001212FB"/>
    <w:rsid w:val="00121BF0"/>
    <w:rsid w:val="00123704"/>
    <w:rsid w:val="001267EE"/>
    <w:rsid w:val="001270C7"/>
    <w:rsid w:val="00132540"/>
    <w:rsid w:val="00133F0F"/>
    <w:rsid w:val="00146F4F"/>
    <w:rsid w:val="0014786A"/>
    <w:rsid w:val="001516A4"/>
    <w:rsid w:val="00151E5F"/>
    <w:rsid w:val="00153E28"/>
    <w:rsid w:val="001569AB"/>
    <w:rsid w:val="0016408D"/>
    <w:rsid w:val="00164D63"/>
    <w:rsid w:val="0016725C"/>
    <w:rsid w:val="001726F3"/>
    <w:rsid w:val="00173C51"/>
    <w:rsid w:val="00174CC2"/>
    <w:rsid w:val="00176CC6"/>
    <w:rsid w:val="00181BE4"/>
    <w:rsid w:val="00185576"/>
    <w:rsid w:val="00185951"/>
    <w:rsid w:val="001906E6"/>
    <w:rsid w:val="00196B8B"/>
    <w:rsid w:val="001A2BEA"/>
    <w:rsid w:val="001A368F"/>
    <w:rsid w:val="001A6D93"/>
    <w:rsid w:val="001A75E4"/>
    <w:rsid w:val="001C32EC"/>
    <w:rsid w:val="001C38BD"/>
    <w:rsid w:val="001C4D5A"/>
    <w:rsid w:val="001E34C6"/>
    <w:rsid w:val="001E5581"/>
    <w:rsid w:val="001E75EE"/>
    <w:rsid w:val="001F22A0"/>
    <w:rsid w:val="001F3C70"/>
    <w:rsid w:val="00200D88"/>
    <w:rsid w:val="002012D4"/>
    <w:rsid w:val="00201F68"/>
    <w:rsid w:val="0020246F"/>
    <w:rsid w:val="00212F2A"/>
    <w:rsid w:val="00214F2B"/>
    <w:rsid w:val="002164E1"/>
    <w:rsid w:val="00217880"/>
    <w:rsid w:val="00220A79"/>
    <w:rsid w:val="00222D66"/>
    <w:rsid w:val="0022387A"/>
    <w:rsid w:val="00224A8A"/>
    <w:rsid w:val="00225675"/>
    <w:rsid w:val="002309A8"/>
    <w:rsid w:val="0023469D"/>
    <w:rsid w:val="00236875"/>
    <w:rsid w:val="00236CFE"/>
    <w:rsid w:val="002428E3"/>
    <w:rsid w:val="00243031"/>
    <w:rsid w:val="002447E2"/>
    <w:rsid w:val="0025042A"/>
    <w:rsid w:val="00260BAF"/>
    <w:rsid w:val="002650F7"/>
    <w:rsid w:val="00273F3B"/>
    <w:rsid w:val="00274DB7"/>
    <w:rsid w:val="00275984"/>
    <w:rsid w:val="00280F74"/>
    <w:rsid w:val="002814D4"/>
    <w:rsid w:val="002822CA"/>
    <w:rsid w:val="00286998"/>
    <w:rsid w:val="0029019C"/>
    <w:rsid w:val="00291AB7"/>
    <w:rsid w:val="00292EB2"/>
    <w:rsid w:val="0029422B"/>
    <w:rsid w:val="002A0938"/>
    <w:rsid w:val="002A4811"/>
    <w:rsid w:val="002A4A46"/>
    <w:rsid w:val="002A4CF3"/>
    <w:rsid w:val="002B153C"/>
    <w:rsid w:val="002B170C"/>
    <w:rsid w:val="002B21BD"/>
    <w:rsid w:val="002B52FC"/>
    <w:rsid w:val="002C2830"/>
    <w:rsid w:val="002D001A"/>
    <w:rsid w:val="002D28E2"/>
    <w:rsid w:val="002D317B"/>
    <w:rsid w:val="002D3587"/>
    <w:rsid w:val="002D494E"/>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64F"/>
    <w:rsid w:val="00361A56"/>
    <w:rsid w:val="0036252A"/>
    <w:rsid w:val="00364D9D"/>
    <w:rsid w:val="00371048"/>
    <w:rsid w:val="0037396C"/>
    <w:rsid w:val="0037421D"/>
    <w:rsid w:val="00376093"/>
    <w:rsid w:val="00380CF6"/>
    <w:rsid w:val="00383DA1"/>
    <w:rsid w:val="00385F30"/>
    <w:rsid w:val="00393696"/>
    <w:rsid w:val="00393963"/>
    <w:rsid w:val="003945B4"/>
    <w:rsid w:val="00395575"/>
    <w:rsid w:val="00395672"/>
    <w:rsid w:val="003A06C8"/>
    <w:rsid w:val="003A0D7C"/>
    <w:rsid w:val="003A39E5"/>
    <w:rsid w:val="003A5290"/>
    <w:rsid w:val="003B0155"/>
    <w:rsid w:val="003B7EE7"/>
    <w:rsid w:val="003C2CCB"/>
    <w:rsid w:val="003D39EC"/>
    <w:rsid w:val="003D5DED"/>
    <w:rsid w:val="003E3DD5"/>
    <w:rsid w:val="003F07C6"/>
    <w:rsid w:val="003F1F6B"/>
    <w:rsid w:val="003F3757"/>
    <w:rsid w:val="003F38BD"/>
    <w:rsid w:val="003F44B7"/>
    <w:rsid w:val="004005D9"/>
    <w:rsid w:val="004008E9"/>
    <w:rsid w:val="00413D48"/>
    <w:rsid w:val="00416751"/>
    <w:rsid w:val="00423A19"/>
    <w:rsid w:val="004255F1"/>
    <w:rsid w:val="00437432"/>
    <w:rsid w:val="00440D46"/>
    <w:rsid w:val="00441AC2"/>
    <w:rsid w:val="0044249B"/>
    <w:rsid w:val="0045023C"/>
    <w:rsid w:val="00451A5B"/>
    <w:rsid w:val="00452BCD"/>
    <w:rsid w:val="00452CEA"/>
    <w:rsid w:val="004651E0"/>
    <w:rsid w:val="00465B52"/>
    <w:rsid w:val="0046708E"/>
    <w:rsid w:val="00472A65"/>
    <w:rsid w:val="00474463"/>
    <w:rsid w:val="00474B75"/>
    <w:rsid w:val="00483F0B"/>
    <w:rsid w:val="00496319"/>
    <w:rsid w:val="00497279"/>
    <w:rsid w:val="004A163B"/>
    <w:rsid w:val="004A670A"/>
    <w:rsid w:val="004B0E6E"/>
    <w:rsid w:val="004B2F0C"/>
    <w:rsid w:val="004B5465"/>
    <w:rsid w:val="004B70F0"/>
    <w:rsid w:val="004C1AF7"/>
    <w:rsid w:val="004C21A8"/>
    <w:rsid w:val="004D505E"/>
    <w:rsid w:val="004D72CA"/>
    <w:rsid w:val="004E2242"/>
    <w:rsid w:val="004E505E"/>
    <w:rsid w:val="004F128C"/>
    <w:rsid w:val="004F4133"/>
    <w:rsid w:val="004F42FF"/>
    <w:rsid w:val="004F44C2"/>
    <w:rsid w:val="00502512"/>
    <w:rsid w:val="00503FD2"/>
    <w:rsid w:val="00505262"/>
    <w:rsid w:val="00507D58"/>
    <w:rsid w:val="00512F6C"/>
    <w:rsid w:val="00516022"/>
    <w:rsid w:val="00521CEE"/>
    <w:rsid w:val="00524FB4"/>
    <w:rsid w:val="00527BD4"/>
    <w:rsid w:val="00537095"/>
    <w:rsid w:val="005403C8"/>
    <w:rsid w:val="005429DC"/>
    <w:rsid w:val="00553D9A"/>
    <w:rsid w:val="00554663"/>
    <w:rsid w:val="005565F9"/>
    <w:rsid w:val="005624F2"/>
    <w:rsid w:val="00571210"/>
    <w:rsid w:val="00573041"/>
    <w:rsid w:val="0057388D"/>
    <w:rsid w:val="00575B80"/>
    <w:rsid w:val="0057620F"/>
    <w:rsid w:val="005819CE"/>
    <w:rsid w:val="0058298D"/>
    <w:rsid w:val="00584C1A"/>
    <w:rsid w:val="00591E4A"/>
    <w:rsid w:val="00593C2B"/>
    <w:rsid w:val="00595231"/>
    <w:rsid w:val="00596166"/>
    <w:rsid w:val="00597F64"/>
    <w:rsid w:val="005A0A5F"/>
    <w:rsid w:val="005A207F"/>
    <w:rsid w:val="005A2F35"/>
    <w:rsid w:val="005B3814"/>
    <w:rsid w:val="005B463E"/>
    <w:rsid w:val="005C09E5"/>
    <w:rsid w:val="005C34E1"/>
    <w:rsid w:val="005C3FE0"/>
    <w:rsid w:val="005C65B5"/>
    <w:rsid w:val="005C740C"/>
    <w:rsid w:val="005D625B"/>
    <w:rsid w:val="005E18B6"/>
    <w:rsid w:val="005E3149"/>
    <w:rsid w:val="005E6FDA"/>
    <w:rsid w:val="005F0D54"/>
    <w:rsid w:val="005F14F7"/>
    <w:rsid w:val="005F62D3"/>
    <w:rsid w:val="005F69B2"/>
    <w:rsid w:val="005F6D11"/>
    <w:rsid w:val="00600CF0"/>
    <w:rsid w:val="00603F80"/>
    <w:rsid w:val="006048F4"/>
    <w:rsid w:val="0060660A"/>
    <w:rsid w:val="006077D9"/>
    <w:rsid w:val="00613B1D"/>
    <w:rsid w:val="00617A44"/>
    <w:rsid w:val="006202B6"/>
    <w:rsid w:val="00624AB6"/>
    <w:rsid w:val="00625CD0"/>
    <w:rsid w:val="0062627D"/>
    <w:rsid w:val="0062683D"/>
    <w:rsid w:val="00627432"/>
    <w:rsid w:val="00633E8F"/>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5508D"/>
    <w:rsid w:val="007610AA"/>
    <w:rsid w:val="007709EF"/>
    <w:rsid w:val="00774F20"/>
    <w:rsid w:val="00782701"/>
    <w:rsid w:val="00783559"/>
    <w:rsid w:val="0078421C"/>
    <w:rsid w:val="007856D3"/>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5A2B"/>
    <w:rsid w:val="00806120"/>
    <w:rsid w:val="0080649B"/>
    <w:rsid w:val="00806AF5"/>
    <w:rsid w:val="00806F63"/>
    <w:rsid w:val="008071CD"/>
    <w:rsid w:val="00810C93"/>
    <w:rsid w:val="00812028"/>
    <w:rsid w:val="00812807"/>
    <w:rsid w:val="00812DD8"/>
    <w:rsid w:val="00813082"/>
    <w:rsid w:val="008142A1"/>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38C"/>
    <w:rsid w:val="008A28F5"/>
    <w:rsid w:val="008B1198"/>
    <w:rsid w:val="008B33CA"/>
    <w:rsid w:val="008B3471"/>
    <w:rsid w:val="008B3929"/>
    <w:rsid w:val="008B4125"/>
    <w:rsid w:val="008B4CB3"/>
    <w:rsid w:val="008B567B"/>
    <w:rsid w:val="008B7B24"/>
    <w:rsid w:val="008C356D"/>
    <w:rsid w:val="008D43B5"/>
    <w:rsid w:val="008E0B3F"/>
    <w:rsid w:val="008E4532"/>
    <w:rsid w:val="008E49AD"/>
    <w:rsid w:val="008E698E"/>
    <w:rsid w:val="008E7C0A"/>
    <w:rsid w:val="008F2584"/>
    <w:rsid w:val="008F3246"/>
    <w:rsid w:val="008F3C1B"/>
    <w:rsid w:val="008F508C"/>
    <w:rsid w:val="008F65DE"/>
    <w:rsid w:val="00901BE9"/>
    <w:rsid w:val="0090271B"/>
    <w:rsid w:val="00910642"/>
    <w:rsid w:val="00910DDF"/>
    <w:rsid w:val="009157A9"/>
    <w:rsid w:val="00923CBD"/>
    <w:rsid w:val="00926AE2"/>
    <w:rsid w:val="00930B13"/>
    <w:rsid w:val="009311C8"/>
    <w:rsid w:val="00933376"/>
    <w:rsid w:val="00933A2F"/>
    <w:rsid w:val="009378EB"/>
    <w:rsid w:val="00962C44"/>
    <w:rsid w:val="00963267"/>
    <w:rsid w:val="009716D8"/>
    <w:rsid w:val="009718F9"/>
    <w:rsid w:val="00971F42"/>
    <w:rsid w:val="00972FB9"/>
    <w:rsid w:val="009731F8"/>
    <w:rsid w:val="00975112"/>
    <w:rsid w:val="00981768"/>
    <w:rsid w:val="00983E8F"/>
    <w:rsid w:val="00985E56"/>
    <w:rsid w:val="0098788A"/>
    <w:rsid w:val="00994FDA"/>
    <w:rsid w:val="009A036E"/>
    <w:rsid w:val="009A31BF"/>
    <w:rsid w:val="009A3B71"/>
    <w:rsid w:val="009A61BC"/>
    <w:rsid w:val="009B0138"/>
    <w:rsid w:val="009B0FE9"/>
    <w:rsid w:val="009B173A"/>
    <w:rsid w:val="009C3F20"/>
    <w:rsid w:val="009C7CA1"/>
    <w:rsid w:val="009D043D"/>
    <w:rsid w:val="009D33E7"/>
    <w:rsid w:val="009D794D"/>
    <w:rsid w:val="009F3259"/>
    <w:rsid w:val="00A037D5"/>
    <w:rsid w:val="00A056DE"/>
    <w:rsid w:val="00A1247D"/>
    <w:rsid w:val="00A128AD"/>
    <w:rsid w:val="00A1456C"/>
    <w:rsid w:val="00A164D0"/>
    <w:rsid w:val="00A21E76"/>
    <w:rsid w:val="00A23BC8"/>
    <w:rsid w:val="00A245F8"/>
    <w:rsid w:val="00A30E68"/>
    <w:rsid w:val="00A31933"/>
    <w:rsid w:val="00A329D2"/>
    <w:rsid w:val="00A34AA0"/>
    <w:rsid w:val="00A35B98"/>
    <w:rsid w:val="00A3715C"/>
    <w:rsid w:val="00A413B4"/>
    <w:rsid w:val="00A41FE2"/>
    <w:rsid w:val="00A46FEF"/>
    <w:rsid w:val="00A47948"/>
    <w:rsid w:val="00A50CF6"/>
    <w:rsid w:val="00A5305C"/>
    <w:rsid w:val="00A549A4"/>
    <w:rsid w:val="00A54DA3"/>
    <w:rsid w:val="00A56946"/>
    <w:rsid w:val="00A6170E"/>
    <w:rsid w:val="00A63B8C"/>
    <w:rsid w:val="00A715F8"/>
    <w:rsid w:val="00A77F6F"/>
    <w:rsid w:val="00A831FD"/>
    <w:rsid w:val="00A83352"/>
    <w:rsid w:val="00A850A2"/>
    <w:rsid w:val="00A86D0A"/>
    <w:rsid w:val="00A91FA3"/>
    <w:rsid w:val="00A927D3"/>
    <w:rsid w:val="00AA0C1B"/>
    <w:rsid w:val="00AA7FC9"/>
    <w:rsid w:val="00AB0EED"/>
    <w:rsid w:val="00AB237D"/>
    <w:rsid w:val="00AB5933"/>
    <w:rsid w:val="00AC74F5"/>
    <w:rsid w:val="00AE013D"/>
    <w:rsid w:val="00AE11B7"/>
    <w:rsid w:val="00AE7F68"/>
    <w:rsid w:val="00AF2321"/>
    <w:rsid w:val="00AF52F6"/>
    <w:rsid w:val="00AF52FD"/>
    <w:rsid w:val="00AF54A8"/>
    <w:rsid w:val="00AF7237"/>
    <w:rsid w:val="00B0043A"/>
    <w:rsid w:val="00B00D75"/>
    <w:rsid w:val="00B0444E"/>
    <w:rsid w:val="00B070CB"/>
    <w:rsid w:val="00B12456"/>
    <w:rsid w:val="00B145F0"/>
    <w:rsid w:val="00B14C0B"/>
    <w:rsid w:val="00B22890"/>
    <w:rsid w:val="00B259C8"/>
    <w:rsid w:val="00B26CCF"/>
    <w:rsid w:val="00B30FC2"/>
    <w:rsid w:val="00B331A2"/>
    <w:rsid w:val="00B425F0"/>
    <w:rsid w:val="00B42DFA"/>
    <w:rsid w:val="00B43C9D"/>
    <w:rsid w:val="00B531DD"/>
    <w:rsid w:val="00B55014"/>
    <w:rsid w:val="00B55136"/>
    <w:rsid w:val="00B62232"/>
    <w:rsid w:val="00B70BF3"/>
    <w:rsid w:val="00B71DC2"/>
    <w:rsid w:val="00B849F5"/>
    <w:rsid w:val="00B91CFC"/>
    <w:rsid w:val="00B93893"/>
    <w:rsid w:val="00BA1397"/>
    <w:rsid w:val="00BA51E1"/>
    <w:rsid w:val="00BA7E0A"/>
    <w:rsid w:val="00BB6070"/>
    <w:rsid w:val="00BB6569"/>
    <w:rsid w:val="00BB7B2A"/>
    <w:rsid w:val="00BC2C00"/>
    <w:rsid w:val="00BC3B53"/>
    <w:rsid w:val="00BC3B96"/>
    <w:rsid w:val="00BC4AE3"/>
    <w:rsid w:val="00BC5B28"/>
    <w:rsid w:val="00BD2370"/>
    <w:rsid w:val="00BD3F20"/>
    <w:rsid w:val="00BE3F88"/>
    <w:rsid w:val="00BE4756"/>
    <w:rsid w:val="00BE5ED9"/>
    <w:rsid w:val="00BE7B41"/>
    <w:rsid w:val="00C15A91"/>
    <w:rsid w:val="00C206F1"/>
    <w:rsid w:val="00C217E1"/>
    <w:rsid w:val="00C219B1"/>
    <w:rsid w:val="00C31A5B"/>
    <w:rsid w:val="00C4015B"/>
    <w:rsid w:val="00C40C60"/>
    <w:rsid w:val="00C435ED"/>
    <w:rsid w:val="00C500C8"/>
    <w:rsid w:val="00C509D5"/>
    <w:rsid w:val="00C51B7F"/>
    <w:rsid w:val="00C5258E"/>
    <w:rsid w:val="00C530C9"/>
    <w:rsid w:val="00C54270"/>
    <w:rsid w:val="00C56F8D"/>
    <w:rsid w:val="00C619A7"/>
    <w:rsid w:val="00C627D0"/>
    <w:rsid w:val="00C734F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0893"/>
    <w:rsid w:val="00D0375A"/>
    <w:rsid w:val="00D0609E"/>
    <w:rsid w:val="00D06748"/>
    <w:rsid w:val="00D078E1"/>
    <w:rsid w:val="00D100E9"/>
    <w:rsid w:val="00D17942"/>
    <w:rsid w:val="00D21E4B"/>
    <w:rsid w:val="00D22441"/>
    <w:rsid w:val="00D23522"/>
    <w:rsid w:val="00D264D6"/>
    <w:rsid w:val="00D33BF0"/>
    <w:rsid w:val="00D33DE0"/>
    <w:rsid w:val="00D36447"/>
    <w:rsid w:val="00D411DC"/>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43A"/>
    <w:rsid w:val="00DD1DCD"/>
    <w:rsid w:val="00DD338F"/>
    <w:rsid w:val="00DD66F2"/>
    <w:rsid w:val="00DE048D"/>
    <w:rsid w:val="00DE0811"/>
    <w:rsid w:val="00DE3FE0"/>
    <w:rsid w:val="00DE546D"/>
    <w:rsid w:val="00DE578A"/>
    <w:rsid w:val="00DF2583"/>
    <w:rsid w:val="00DF54D9"/>
    <w:rsid w:val="00DF7283"/>
    <w:rsid w:val="00E01A59"/>
    <w:rsid w:val="00E03587"/>
    <w:rsid w:val="00E10DC6"/>
    <w:rsid w:val="00E11F8E"/>
    <w:rsid w:val="00E15881"/>
    <w:rsid w:val="00E16A8F"/>
    <w:rsid w:val="00E21DE3"/>
    <w:rsid w:val="00E23DBA"/>
    <w:rsid w:val="00E24C95"/>
    <w:rsid w:val="00E273C5"/>
    <w:rsid w:val="00E307D1"/>
    <w:rsid w:val="00E3731D"/>
    <w:rsid w:val="00E51469"/>
    <w:rsid w:val="00E517B6"/>
    <w:rsid w:val="00E634E3"/>
    <w:rsid w:val="00E717C4"/>
    <w:rsid w:val="00E77E18"/>
    <w:rsid w:val="00E77F89"/>
    <w:rsid w:val="00E80330"/>
    <w:rsid w:val="00E806C5"/>
    <w:rsid w:val="00E80E71"/>
    <w:rsid w:val="00E850D3"/>
    <w:rsid w:val="00E853D6"/>
    <w:rsid w:val="00E876B9"/>
    <w:rsid w:val="00EA0F13"/>
    <w:rsid w:val="00EA6A75"/>
    <w:rsid w:val="00EC0DFF"/>
    <w:rsid w:val="00EC237D"/>
    <w:rsid w:val="00EC2918"/>
    <w:rsid w:val="00EC4D0E"/>
    <w:rsid w:val="00EC4E2B"/>
    <w:rsid w:val="00ED072A"/>
    <w:rsid w:val="00ED3C87"/>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26504"/>
    <w:rsid w:val="00F316E2"/>
    <w:rsid w:val="00F41A6F"/>
    <w:rsid w:val="00F4553F"/>
    <w:rsid w:val="00F45A25"/>
    <w:rsid w:val="00F50F86"/>
    <w:rsid w:val="00F51143"/>
    <w:rsid w:val="00F53F91"/>
    <w:rsid w:val="00F61569"/>
    <w:rsid w:val="00F61A49"/>
    <w:rsid w:val="00F61A72"/>
    <w:rsid w:val="00F62B67"/>
    <w:rsid w:val="00F66F13"/>
    <w:rsid w:val="00F74073"/>
    <w:rsid w:val="00F75603"/>
    <w:rsid w:val="00F845B4"/>
    <w:rsid w:val="00F8713B"/>
    <w:rsid w:val="00F93F9E"/>
    <w:rsid w:val="00F944B6"/>
    <w:rsid w:val="00FA2CD7"/>
    <w:rsid w:val="00FB06ED"/>
    <w:rsid w:val="00FC2311"/>
    <w:rsid w:val="00FC3165"/>
    <w:rsid w:val="00FC36AB"/>
    <w:rsid w:val="00FC4300"/>
    <w:rsid w:val="00FC7F66"/>
    <w:rsid w:val="00FD21D3"/>
    <w:rsid w:val="00FD5776"/>
    <w:rsid w:val="00FE073F"/>
    <w:rsid w:val="00FE1CB6"/>
    <w:rsid w:val="00FE2263"/>
    <w:rsid w:val="00FE486B"/>
    <w:rsid w:val="00FE4F08"/>
    <w:rsid w:val="00FE507E"/>
    <w:rsid w:val="00FE7DF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F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050DBA"/>
    <w:rPr>
      <w:vertAlign w:val="superscript"/>
    </w:rPr>
  </w:style>
  <w:style w:type="character" w:styleId="Onopgelostemelding">
    <w:name w:val="Unresolved Mention"/>
    <w:basedOn w:val="Standaardalinea-lettertype"/>
    <w:uiPriority w:val="99"/>
    <w:semiHidden/>
    <w:unhideWhenUsed/>
    <w:rsid w:val="00050DBA"/>
    <w:rPr>
      <w:color w:val="605E5C"/>
      <w:shd w:val="clear" w:color="auto" w:fill="E1DFDD"/>
    </w:rPr>
  </w:style>
  <w:style w:type="character" w:styleId="Verwijzingopmerking">
    <w:name w:val="annotation reference"/>
    <w:basedOn w:val="Standaardalinea-lettertype"/>
    <w:semiHidden/>
    <w:unhideWhenUsed/>
    <w:rsid w:val="00E24C95"/>
    <w:rPr>
      <w:sz w:val="16"/>
      <w:szCs w:val="16"/>
    </w:rPr>
  </w:style>
  <w:style w:type="paragraph" w:styleId="Tekstopmerking">
    <w:name w:val="annotation text"/>
    <w:basedOn w:val="Standaard"/>
    <w:link w:val="TekstopmerkingChar"/>
    <w:unhideWhenUsed/>
    <w:rsid w:val="00E24C95"/>
    <w:pPr>
      <w:spacing w:line="240" w:lineRule="auto"/>
    </w:pPr>
    <w:rPr>
      <w:sz w:val="20"/>
      <w:szCs w:val="20"/>
    </w:rPr>
  </w:style>
  <w:style w:type="character" w:customStyle="1" w:styleId="TekstopmerkingChar">
    <w:name w:val="Tekst opmerking Char"/>
    <w:basedOn w:val="Standaardalinea-lettertype"/>
    <w:link w:val="Tekstopmerking"/>
    <w:rsid w:val="00E24C9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24C95"/>
    <w:rPr>
      <w:b/>
      <w:bCs/>
    </w:rPr>
  </w:style>
  <w:style w:type="character" w:customStyle="1" w:styleId="OnderwerpvanopmerkingChar">
    <w:name w:val="Onderwerp van opmerking Char"/>
    <w:basedOn w:val="TekstopmerkingChar"/>
    <w:link w:val="Onderwerpvanopmerking"/>
    <w:semiHidden/>
    <w:rsid w:val="00E24C95"/>
    <w:rPr>
      <w:rFonts w:ascii="Verdana" w:hAnsi="Verdana"/>
      <w:b/>
      <w:bCs/>
      <w:lang w:val="nl-NL" w:eastAsia="nl-NL"/>
    </w:rPr>
  </w:style>
  <w:style w:type="paragraph" w:styleId="Revisie">
    <w:name w:val="Revision"/>
    <w:hidden/>
    <w:uiPriority w:val="99"/>
    <w:semiHidden/>
    <w:rsid w:val="008142A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start-onderzoek-naar-prijzen-van-boodschappen-nederlandse-supermark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1240</ap:Words>
  <ap:Characters>7188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2025-10-01T13:41:00.0000000Z</dcterms:created>
  <dcterms:modified xsi:type="dcterms:W3CDTF">2025-10-01T13:41:00.0000000Z</dcterms:modified>
  <dc:description>------------------------</dc:description>
  <version/>
  <category/>
</coreProperties>
</file>