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59" w:rsidP="002424E3" w:rsidRDefault="00581659" w14:paraId="0931E28A" w14:textId="77777777">
      <w:pPr>
        <w:spacing w:after="0"/>
      </w:pPr>
      <w:bookmarkStart w:name="_GoBack" w:id="0"/>
      <w:bookmarkEnd w:id="0"/>
    </w:p>
    <w:p w:rsidR="00581659" w:rsidP="002424E3" w:rsidRDefault="00581659" w14:paraId="59CC8A71" w14:textId="77777777">
      <w:pPr>
        <w:spacing w:after="0"/>
      </w:pPr>
    </w:p>
    <w:p w:rsidR="001F408C" w:rsidP="002424E3" w:rsidRDefault="001F408C" w14:paraId="16E807BD" w14:textId="77777777">
      <w:pPr>
        <w:spacing w:after="0"/>
      </w:pPr>
    </w:p>
    <w:p w:rsidRPr="00F96266" w:rsidR="0000215E" w:rsidP="00596DC1" w:rsidRDefault="00596DC1" w14:paraId="5E7DACB5" w14:textId="244DB1BE">
      <w:pPr>
        <w:spacing w:after="0"/>
      </w:pPr>
      <w:r>
        <w:t xml:space="preserve">Op 1 oktober 2025 zijn door het lid Sneller (D66) Kamervragen gesteld over het bericht ‘Begaat oud-minister Faber in haar recente boek een ambtsmisdrijf? Lekken uit de ministerraad is verboden (geheimhoudingsplicht)’ (kenmerk: </w:t>
      </w:r>
      <w:r w:rsidRPr="00596DC1">
        <w:t>2025Z18303</w:t>
      </w:r>
      <w:r>
        <w:t>). Hierbij stuur ik de beantwoording op deze Kamervragen</w:t>
      </w:r>
    </w:p>
    <w:p w:rsidRPr="00F96266" w:rsidR="00F96266" w:rsidP="002424E3" w:rsidRDefault="00F96266" w14:paraId="16578DCC" w14:textId="77777777">
      <w:pPr>
        <w:spacing w:after="0"/>
      </w:pPr>
    </w:p>
    <w:p w:rsidRPr="00F96266" w:rsidR="00AD7A2F" w:rsidP="002424E3" w:rsidRDefault="00AD7A2F" w14:paraId="37E7901F" w14:textId="77777777">
      <w:pPr>
        <w:spacing w:after="0"/>
      </w:pPr>
    </w:p>
    <w:p w:rsidRPr="00F96266" w:rsidR="00AD7A2F" w:rsidP="002424E3" w:rsidRDefault="00263897" w14:paraId="4990B3E7" w14:textId="77777777">
      <w:pPr>
        <w:spacing w:after="0"/>
        <w:rPr>
          <w:rFonts w:ascii="Verdana" w:hAnsi="Verdana"/>
        </w:rPr>
      </w:pPr>
      <w:r w:rsidRPr="00A9188E">
        <w:rPr>
          <w:rFonts w:ascii="Verdana" w:hAnsi="Verdana"/>
        </w:rPr>
        <w:t>DE MINISTER-PRESIDENT,</w:t>
      </w:r>
    </w:p>
    <w:p w:rsidRPr="00A9188E" w:rsidR="00A9188E" w:rsidP="008D5405" w:rsidRDefault="00263897" w14:paraId="4F527910" w14:textId="77777777">
      <w:pPr>
        <w:spacing w:after="0"/>
        <w:rPr>
          <w:rFonts w:ascii="Verdana" w:hAnsi="Verdana"/>
        </w:rPr>
      </w:pPr>
      <w:r w:rsidRPr="00A9188E">
        <w:rPr>
          <w:rFonts w:ascii="Verdana" w:hAnsi="Verdana"/>
        </w:rPr>
        <w:t>Minister van Algemene Zaken,</w:t>
      </w:r>
    </w:p>
    <w:p w:rsidRPr="00A9188E" w:rsidR="00A9188E" w:rsidP="008D5405" w:rsidRDefault="00A9188E" w14:paraId="29FB33FB" w14:textId="77777777">
      <w:pPr>
        <w:spacing w:after="0"/>
        <w:rPr>
          <w:rFonts w:ascii="Verdana" w:hAnsi="Verdana"/>
        </w:rPr>
      </w:pPr>
    </w:p>
    <w:p w:rsidR="00A9188E" w:rsidP="008D5405" w:rsidRDefault="00A9188E" w14:paraId="2505DD81" w14:textId="77777777">
      <w:pPr>
        <w:spacing w:after="0"/>
        <w:rPr>
          <w:rFonts w:ascii="Verdana" w:hAnsi="Verdana"/>
        </w:rPr>
      </w:pPr>
    </w:p>
    <w:p w:rsidRPr="00A9188E" w:rsidR="00EE3BDF" w:rsidP="008D5405" w:rsidRDefault="00EE3BDF" w14:paraId="6D0F75FA" w14:textId="77777777">
      <w:pPr>
        <w:spacing w:after="0"/>
        <w:rPr>
          <w:rFonts w:ascii="Verdana" w:hAnsi="Verdana"/>
        </w:rPr>
      </w:pPr>
    </w:p>
    <w:p w:rsidRPr="00A9188E" w:rsidR="00A9188E" w:rsidP="008D5405" w:rsidRDefault="00A9188E" w14:paraId="052DE90A" w14:textId="77777777">
      <w:pPr>
        <w:spacing w:after="0"/>
        <w:rPr>
          <w:rFonts w:ascii="Verdana" w:hAnsi="Verdana"/>
        </w:rPr>
      </w:pPr>
    </w:p>
    <w:p w:rsidRPr="00A9188E" w:rsidR="00AE4A4D" w:rsidP="008D5405" w:rsidRDefault="00263897" w14:paraId="4D51E9CB" w14:textId="77777777">
      <w:pPr>
        <w:spacing w:after="0"/>
        <w:rPr>
          <w:rFonts w:ascii="Verdana" w:hAnsi="Verdana"/>
        </w:rPr>
      </w:pPr>
      <w:r w:rsidRPr="00A9188E">
        <w:rPr>
          <w:rFonts w:ascii="Verdana" w:hAnsi="Verdana"/>
        </w:rPr>
        <w:t>Dick Schoof</w:t>
      </w:r>
    </w:p>
    <w:p w:rsidR="00420AE3" w:rsidRDefault="00420AE3" w14:paraId="5A82DD52" w14:textId="2743EBF4">
      <w:r>
        <w:br w:type="page"/>
      </w:r>
    </w:p>
    <w:p w:rsidRPr="00420AE3" w:rsidR="00420AE3" w:rsidP="00420AE3" w:rsidRDefault="00420AE3" w14:paraId="7866FC9F" w14:textId="77777777">
      <w:pPr>
        <w:tabs>
          <w:tab w:val="num" w:pos="720"/>
        </w:tabs>
        <w:rPr>
          <w:rFonts w:cs="Arial"/>
          <w:b/>
          <w:bCs/>
          <w:sz w:val="20"/>
          <w:szCs w:val="20"/>
        </w:rPr>
      </w:pPr>
      <w:r w:rsidRPr="00420AE3">
        <w:rPr>
          <w:rFonts w:cs="Arial"/>
          <w:b/>
          <w:bCs/>
          <w:sz w:val="20"/>
          <w:szCs w:val="20"/>
        </w:rPr>
        <w:lastRenderedPageBreak/>
        <w:t>2025Z18303</w:t>
      </w:r>
    </w:p>
    <w:p w:rsidRPr="00420AE3" w:rsidR="00420AE3" w:rsidP="00420AE3" w:rsidRDefault="00420AE3" w14:paraId="657A9F19" w14:textId="77777777">
      <w:pPr>
        <w:tabs>
          <w:tab w:val="num" w:pos="720"/>
        </w:tabs>
        <w:rPr>
          <w:rFonts w:cs="Arial"/>
          <w:sz w:val="20"/>
          <w:szCs w:val="20"/>
        </w:rPr>
      </w:pPr>
      <w:r w:rsidRPr="00420AE3">
        <w:rPr>
          <w:rFonts w:cs="Arial"/>
          <w:sz w:val="20"/>
          <w:szCs w:val="20"/>
        </w:rPr>
        <w:t xml:space="preserve">(ingezonden 1 oktober 2025) </w:t>
      </w:r>
    </w:p>
    <w:p w:rsidRPr="00420AE3" w:rsidR="00420AE3" w:rsidP="00420AE3" w:rsidRDefault="00420AE3" w14:paraId="1A9C5F2B" w14:textId="7CA87417">
      <w:pPr>
        <w:tabs>
          <w:tab w:val="num" w:pos="720"/>
        </w:tabs>
        <w:rPr>
          <w:rFonts w:cs="Arial"/>
          <w:b/>
          <w:bCs/>
          <w:sz w:val="20"/>
          <w:szCs w:val="20"/>
        </w:rPr>
      </w:pPr>
      <w:r w:rsidRPr="00420AE3">
        <w:rPr>
          <w:rFonts w:cs="Arial"/>
          <w:b/>
          <w:bCs/>
          <w:sz w:val="20"/>
          <w:szCs w:val="20"/>
        </w:rPr>
        <w:t>Vragen van het lid Sneller (D66) aan de minister-president over het bericht ‘Begaat oud- minister Faber in haar recente boek een ambtsmisdrijf? Lekken uit de ministerraad is verboden (geheimhoudingsplicht)’</w:t>
      </w:r>
    </w:p>
    <w:p w:rsidRPr="00420AE3" w:rsidR="00420AE3" w:rsidP="00420AE3" w:rsidRDefault="00420AE3" w14:paraId="7BFBA865" w14:textId="3EC6FE18">
      <w:pPr>
        <w:spacing w:after="160" w:line="278" w:lineRule="auto"/>
        <w:rPr>
          <w:rFonts w:cs="Arial"/>
          <w:b/>
          <w:bCs/>
          <w:sz w:val="20"/>
          <w:szCs w:val="20"/>
        </w:rPr>
      </w:pPr>
      <w:r w:rsidRPr="00420AE3">
        <w:rPr>
          <w:rFonts w:cs="Arial"/>
          <w:b/>
          <w:bCs/>
          <w:sz w:val="20"/>
          <w:szCs w:val="20"/>
        </w:rPr>
        <w:t>1. Wat is uw reactie op de passage op pagina 98 van het boek “Mij krijgen ze niet klein” van voormalig minister Marjolein Faber waar zij in detail een gesprek beschrijft dat tijdens de Ministerraad zou hebben plaatsgevonden?</w:t>
      </w:r>
      <w:r>
        <w:rPr>
          <w:rStyle w:val="Voetnootmarkering"/>
          <w:rFonts w:cs="Arial"/>
          <w:b/>
          <w:bCs/>
          <w:sz w:val="20"/>
          <w:szCs w:val="20"/>
        </w:rPr>
        <w:footnoteReference w:id="1"/>
      </w:r>
    </w:p>
    <w:p w:rsidRPr="00420AE3" w:rsidR="00420AE3" w:rsidP="00420AE3" w:rsidRDefault="00420AE3" w14:paraId="0078183E" w14:textId="762DDCE2">
      <w:pPr>
        <w:rPr>
          <w:rFonts w:cs="Arial"/>
          <w:sz w:val="20"/>
          <w:szCs w:val="20"/>
        </w:rPr>
      </w:pPr>
      <w:r w:rsidRPr="00420AE3">
        <w:rPr>
          <w:rFonts w:cs="Arial"/>
          <w:sz w:val="20"/>
          <w:szCs w:val="20"/>
        </w:rPr>
        <w:t xml:space="preserve">De beraadslagingen van de </w:t>
      </w:r>
      <w:r>
        <w:rPr>
          <w:rFonts w:cs="Arial"/>
          <w:sz w:val="20"/>
          <w:szCs w:val="20"/>
        </w:rPr>
        <w:t>ministerraad</w:t>
      </w:r>
      <w:r w:rsidRPr="00420AE3">
        <w:rPr>
          <w:rFonts w:cs="Arial"/>
          <w:sz w:val="20"/>
          <w:szCs w:val="20"/>
        </w:rPr>
        <w:t xml:space="preserve"> zijn geheim. Dat is belangrijk. Schending van een geheimhoudingsplicht, ook wanneer dit wordt gedaan door een oud-bewindspersoon, is een misdrijf. Bij een vermoeden van een strafbaar feit kan aangifte worden gedaan. Het boek bevat persoonlijke belevingen en herinneringen. Het bevat geen citaten uit de notulen van de ministerraad of conclusies van onderraden. Ik heb ook niet vastgesteld dat daaruit direct is geput. Daarbij bevat het boek informatie over standpunten over het concept-regeerprogramma van de toenmalig minister van Binnenlandse Zaken en Koninkrijksrelaties die eerder openbaar werd toen vorig jaar bij de Algemene Politieke Beschouwingen de adviezen over het regeerprogramma op dit onderdeel openbaar werden. Desgevraagd heeft ook de Landsadvocaat geconcludeerd dat weliswaar de suggestie wordt gewekt dat de beschreven onderwerpen zijn besproken in de (onder)ministerraad, maar dat geen bevestiging is in de vertrouwelijk ter beschikbaar gestelde stukken dat deze passages als zodanig in de (onder)ministerraad zijn besproken. Volledigheidshalve stuur ik het advies mee bij de beantwoording van deze vragen. Dat bij elkaar maakt dat ik nu niet kom tot een redelijk vermoeden dat er een strafbaar feit is gepleegd. Het kabinet doet dan ook geen aangifte.</w:t>
      </w:r>
    </w:p>
    <w:p w:rsidRPr="00420AE3" w:rsidR="00420AE3" w:rsidP="00420AE3" w:rsidRDefault="00420AE3" w14:paraId="1A46A538" w14:textId="30ACA924">
      <w:pPr>
        <w:spacing w:after="160" w:line="278" w:lineRule="auto"/>
        <w:rPr>
          <w:rFonts w:cs="Arial"/>
          <w:b/>
          <w:bCs/>
          <w:sz w:val="20"/>
          <w:szCs w:val="20"/>
        </w:rPr>
      </w:pPr>
      <w:r w:rsidRPr="00420AE3">
        <w:rPr>
          <w:rFonts w:cs="Arial"/>
          <w:b/>
          <w:bCs/>
          <w:sz w:val="20"/>
          <w:szCs w:val="20"/>
        </w:rPr>
        <w:t>2. Deelt u de mening dat het schenden van de geheimhoudingsplicht zoals bedoeld in artikel 26 van het Reglement van Orde voor de Ministerraad niet ongestraft dient te blijven?</w:t>
      </w:r>
    </w:p>
    <w:p w:rsidRPr="00420AE3" w:rsidR="00420AE3" w:rsidP="00420AE3" w:rsidRDefault="00420AE3" w14:paraId="233D0CA5" w14:textId="77777777">
      <w:pPr>
        <w:rPr>
          <w:rFonts w:cs="Arial"/>
          <w:sz w:val="20"/>
          <w:szCs w:val="20"/>
        </w:rPr>
      </w:pPr>
      <w:r w:rsidRPr="00420AE3">
        <w:rPr>
          <w:rFonts w:cs="Arial"/>
          <w:sz w:val="20"/>
          <w:szCs w:val="20"/>
        </w:rPr>
        <w:t>Zie het antwoord op vraag 1.</w:t>
      </w:r>
    </w:p>
    <w:p w:rsidRPr="00420AE3" w:rsidR="00420AE3" w:rsidP="00420AE3" w:rsidRDefault="00420AE3" w14:paraId="781AD6DD" w14:textId="673A07B8">
      <w:pPr>
        <w:spacing w:after="160" w:line="278" w:lineRule="auto"/>
        <w:rPr>
          <w:rFonts w:cs="Arial"/>
          <w:b/>
          <w:bCs/>
          <w:sz w:val="20"/>
          <w:szCs w:val="20"/>
        </w:rPr>
      </w:pPr>
      <w:r w:rsidRPr="00420AE3">
        <w:rPr>
          <w:rFonts w:cs="Arial"/>
          <w:b/>
          <w:bCs/>
          <w:sz w:val="20"/>
          <w:szCs w:val="20"/>
        </w:rPr>
        <w:t>3. Welke sancties heeft u tot uw beschikking?</w:t>
      </w:r>
    </w:p>
    <w:p w:rsidRPr="00420AE3" w:rsidR="00420AE3" w:rsidP="00420AE3" w:rsidRDefault="00420AE3" w14:paraId="38B1D854" w14:textId="77777777">
      <w:pPr>
        <w:rPr>
          <w:rFonts w:cs="Arial"/>
          <w:sz w:val="20"/>
          <w:szCs w:val="20"/>
        </w:rPr>
      </w:pPr>
      <w:r w:rsidRPr="00420AE3">
        <w:rPr>
          <w:rFonts w:cs="Arial"/>
          <w:sz w:val="20"/>
          <w:szCs w:val="20"/>
        </w:rPr>
        <w:t xml:space="preserve">Zie het antwoord op vraag 1. </w:t>
      </w:r>
    </w:p>
    <w:p w:rsidRPr="00420AE3" w:rsidR="00420AE3" w:rsidP="00420AE3" w:rsidRDefault="00420AE3" w14:paraId="19C4F04D" w14:textId="3D22F768">
      <w:pPr>
        <w:spacing w:after="160" w:line="278" w:lineRule="auto"/>
        <w:rPr>
          <w:rFonts w:cs="Arial"/>
          <w:b/>
          <w:bCs/>
          <w:sz w:val="20"/>
          <w:szCs w:val="20"/>
        </w:rPr>
      </w:pPr>
      <w:r w:rsidRPr="00420AE3">
        <w:rPr>
          <w:rFonts w:cs="Arial"/>
          <w:b/>
          <w:bCs/>
          <w:sz w:val="20"/>
          <w:szCs w:val="20"/>
        </w:rPr>
        <w:lastRenderedPageBreak/>
        <w:t>4. Bent u bereid aangifte te doen voor het schenden van de geheimhoudingsplicht op basis van artikel 272 lid 1 van het Wetboek van Strafrecht?</w:t>
      </w:r>
    </w:p>
    <w:p w:rsidRPr="00420AE3" w:rsidR="00420AE3" w:rsidP="00420AE3" w:rsidRDefault="00420AE3" w14:paraId="33436F06" w14:textId="77777777">
      <w:pPr>
        <w:rPr>
          <w:rFonts w:cs="Arial"/>
          <w:sz w:val="20"/>
          <w:szCs w:val="20"/>
        </w:rPr>
      </w:pPr>
      <w:r w:rsidRPr="00420AE3">
        <w:rPr>
          <w:rFonts w:cs="Arial"/>
          <w:sz w:val="20"/>
          <w:szCs w:val="20"/>
        </w:rPr>
        <w:t xml:space="preserve">Zie het antwoord op vraag 1. </w:t>
      </w:r>
    </w:p>
    <w:p w:rsidRPr="00420AE3" w:rsidR="00420AE3" w:rsidP="00420AE3" w:rsidRDefault="00420AE3" w14:paraId="3D0703BC" w14:textId="621CB89D">
      <w:pPr>
        <w:spacing w:after="160" w:line="278" w:lineRule="auto"/>
        <w:rPr>
          <w:rFonts w:cs="Arial"/>
          <w:b/>
          <w:bCs/>
          <w:sz w:val="20"/>
          <w:szCs w:val="20"/>
        </w:rPr>
      </w:pPr>
      <w:r w:rsidRPr="00420AE3">
        <w:rPr>
          <w:rFonts w:cs="Arial"/>
          <w:b/>
          <w:bCs/>
          <w:sz w:val="20"/>
          <w:szCs w:val="20"/>
        </w:rPr>
        <w:t>5. Kan u toelichten waarom er in eerdere gevallen van lekken uit de Ministerraad, zoals in de casus Bomhoff en Van Thijn, geen vervolging heeft plaatsgevonden? Klopt het dat het bij deze overweging van belang is of de gelekte informatie in de notulen is opgenomen?</w:t>
      </w:r>
    </w:p>
    <w:p w:rsidRPr="00420AE3" w:rsidR="00420AE3" w:rsidP="00420AE3" w:rsidRDefault="00420AE3" w14:paraId="512712DF" w14:textId="77777777">
      <w:pPr>
        <w:rPr>
          <w:rFonts w:cs="Arial"/>
          <w:sz w:val="20"/>
          <w:szCs w:val="20"/>
        </w:rPr>
      </w:pPr>
      <w:r w:rsidRPr="00420AE3">
        <w:rPr>
          <w:rFonts w:cs="Arial"/>
          <w:sz w:val="20"/>
          <w:szCs w:val="20"/>
        </w:rPr>
        <w:t xml:space="preserve">Het antwoord op deze vraag vergt inzicht in afwegingen die in een ver verleden hebben plaatsgevonden. Met de door de vragensteller gevraagde spoed bij deze beantwoording is dit niet mogelijk dit inzicht te verkrijgen. Dit inzicht zou overigens geen gevolgen hebben voor de uitkomst van mijn afweging. Zie voorts het antwoord op vraag 1. </w:t>
      </w:r>
    </w:p>
    <w:p w:rsidRPr="00420AE3" w:rsidR="00420AE3" w:rsidP="00420AE3" w:rsidRDefault="00420AE3" w14:paraId="630BCB1A" w14:textId="25768EC5">
      <w:pPr>
        <w:spacing w:after="160" w:line="278" w:lineRule="auto"/>
        <w:rPr>
          <w:rFonts w:cs="Arial"/>
          <w:b/>
          <w:bCs/>
          <w:sz w:val="20"/>
          <w:szCs w:val="20"/>
        </w:rPr>
      </w:pPr>
      <w:r w:rsidRPr="00420AE3">
        <w:rPr>
          <w:rFonts w:cs="Arial"/>
          <w:b/>
          <w:bCs/>
          <w:sz w:val="20"/>
          <w:szCs w:val="20"/>
        </w:rPr>
        <w:t>6. Kan u bevestigen danwel ontkennen dat de gelekte informatie is opgenomen in de notulen van de betreffende vergadering?</w:t>
      </w:r>
    </w:p>
    <w:p w:rsidRPr="00420AE3" w:rsidR="00420AE3" w:rsidP="00420AE3" w:rsidRDefault="00420AE3" w14:paraId="567B9955" w14:textId="77777777">
      <w:pPr>
        <w:rPr>
          <w:rFonts w:cs="Arial"/>
          <w:sz w:val="20"/>
          <w:szCs w:val="20"/>
        </w:rPr>
      </w:pPr>
      <w:r w:rsidRPr="00420AE3">
        <w:rPr>
          <w:rFonts w:cs="Arial"/>
          <w:sz w:val="20"/>
          <w:szCs w:val="20"/>
        </w:rPr>
        <w:t>Zie het antwoord op vraag 1.</w:t>
      </w:r>
    </w:p>
    <w:p w:rsidRPr="00420AE3" w:rsidR="00420AE3" w:rsidP="00420AE3" w:rsidRDefault="00420AE3" w14:paraId="5EB63981" w14:textId="32235536">
      <w:pPr>
        <w:spacing w:after="160" w:line="278" w:lineRule="auto"/>
        <w:rPr>
          <w:rFonts w:cs="Arial"/>
          <w:b/>
          <w:bCs/>
          <w:sz w:val="20"/>
          <w:szCs w:val="20"/>
        </w:rPr>
      </w:pPr>
      <w:r w:rsidRPr="00420AE3">
        <w:rPr>
          <w:rFonts w:cs="Arial"/>
          <w:b/>
          <w:bCs/>
          <w:sz w:val="20"/>
          <w:szCs w:val="20"/>
        </w:rPr>
        <w:t>7. Als het antwoord op de voorgaande vraag negatief is, bent u dan van mening dat dit het belang van geheimhouding en handhaving daarvan juist onderschrijft?</w:t>
      </w:r>
    </w:p>
    <w:p w:rsidRPr="00420AE3" w:rsidR="00420AE3" w:rsidP="00420AE3" w:rsidRDefault="00420AE3" w14:paraId="0FC8EBB9" w14:textId="77777777">
      <w:pPr>
        <w:rPr>
          <w:rFonts w:cs="Arial"/>
          <w:sz w:val="20"/>
          <w:szCs w:val="20"/>
        </w:rPr>
      </w:pPr>
      <w:r w:rsidRPr="00420AE3">
        <w:rPr>
          <w:rFonts w:cs="Arial"/>
          <w:sz w:val="20"/>
          <w:szCs w:val="20"/>
        </w:rPr>
        <w:t>Zie het antwoord op vraag 1.</w:t>
      </w:r>
    </w:p>
    <w:p w:rsidRPr="00420AE3" w:rsidR="00420AE3" w:rsidP="00420AE3" w:rsidRDefault="00420AE3" w14:paraId="2A07D43A" w14:textId="0FA43D81">
      <w:pPr>
        <w:spacing w:after="160" w:line="278" w:lineRule="auto"/>
        <w:rPr>
          <w:rFonts w:cs="Arial"/>
          <w:b/>
          <w:bCs/>
          <w:sz w:val="20"/>
          <w:szCs w:val="20"/>
        </w:rPr>
      </w:pPr>
      <w:r w:rsidRPr="00420AE3">
        <w:rPr>
          <w:rFonts w:cs="Arial"/>
          <w:b/>
          <w:bCs/>
          <w:sz w:val="20"/>
          <w:szCs w:val="20"/>
        </w:rPr>
        <w:t>8. Kunt u deze vragen afzonderlijk beantwoorden voor 1 oktober 17:00?</w:t>
      </w:r>
    </w:p>
    <w:p w:rsidRPr="00420AE3" w:rsidR="00420AE3" w:rsidP="00420AE3" w:rsidRDefault="00420AE3" w14:paraId="09657B82" w14:textId="77777777">
      <w:pPr>
        <w:rPr>
          <w:rFonts w:cs="Arial"/>
          <w:sz w:val="20"/>
          <w:szCs w:val="20"/>
        </w:rPr>
      </w:pPr>
      <w:r w:rsidRPr="00420AE3">
        <w:rPr>
          <w:rFonts w:cs="Arial"/>
          <w:sz w:val="20"/>
          <w:szCs w:val="20"/>
        </w:rPr>
        <w:t>Hiervoor heb ik mijn best gedaan.</w:t>
      </w:r>
    </w:p>
    <w:p w:rsidRPr="00420AE3" w:rsidR="006A281D" w:rsidP="006A281D" w:rsidRDefault="006A281D" w14:paraId="73BFA7FC" w14:textId="77777777"/>
    <w:sectPr w:rsidRPr="00420AE3" w:rsidR="006A281D" w:rsidSect="006E0DDF">
      <w:headerReference w:type="default" r:id="rId9"/>
      <w:footerReference w:type="default" r:id="rId10"/>
      <w:headerReference w:type="first" r:id="rId11"/>
      <w:footerReference w:type="first" r:id="rId12"/>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361F0" w14:textId="77777777" w:rsidR="004B2E2A" w:rsidRDefault="004B2E2A">
      <w:pPr>
        <w:spacing w:after="0"/>
      </w:pPr>
      <w:r>
        <w:separator/>
      </w:r>
    </w:p>
  </w:endnote>
  <w:endnote w:type="continuationSeparator" w:id="0">
    <w:p w14:paraId="7BD02A50" w14:textId="77777777" w:rsidR="004B2E2A" w:rsidRDefault="004B2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A81C62" w14:paraId="1A8D0D86" w14:textId="77777777" w:rsidTr="00BF2DBE">
      <w:trPr>
        <w:trHeight w:hRule="exact" w:val="204"/>
      </w:trPr>
      <w:tc>
        <w:tcPr>
          <w:tcW w:w="3028" w:type="dxa"/>
        </w:tcPr>
        <w:p w14:paraId="449F7D75" w14:textId="77777777" w:rsidR="009F28C4" w:rsidRPr="00EB3EAC" w:rsidRDefault="00263897"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359CD48F" w14:textId="77777777" w:rsidR="009F28C4" w:rsidRPr="00EB3EAC" w:rsidRDefault="009F28C4" w:rsidP="00644DB0">
          <w:pPr>
            <w:pStyle w:val="Standaardgeenafstand"/>
            <w:jc w:val="center"/>
            <w:rPr>
              <w:b/>
              <w:bCs/>
              <w:sz w:val="13"/>
              <w:szCs w:val="13"/>
            </w:rPr>
          </w:pPr>
        </w:p>
      </w:tc>
      <w:tc>
        <w:tcPr>
          <w:tcW w:w="3501" w:type="dxa"/>
        </w:tcPr>
        <w:p w14:paraId="5C9350BB" w14:textId="77777777" w:rsidR="009F28C4" w:rsidRPr="005215E5" w:rsidRDefault="00263897"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Pr>
              <w:sz w:val="13"/>
              <w:szCs w:val="13"/>
            </w:rPr>
            <w:t>3</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Pr>
              <w:sz w:val="13"/>
              <w:szCs w:val="13"/>
            </w:rPr>
            <w:t>3</w:t>
          </w:r>
          <w:r w:rsidRPr="0002088A">
            <w:rPr>
              <w:sz w:val="13"/>
              <w:szCs w:val="13"/>
            </w:rPr>
            <w:fldChar w:fldCharType="end"/>
          </w:r>
        </w:p>
      </w:tc>
    </w:tr>
  </w:tbl>
  <w:p w14:paraId="304C7D43" w14:textId="77777777" w:rsidR="00A81C62" w:rsidRDefault="00A81C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A81C62" w14:paraId="79FD4531" w14:textId="77777777" w:rsidTr="00BF2DBE">
      <w:trPr>
        <w:trHeight w:hRule="exact" w:val="204"/>
      </w:trPr>
      <w:tc>
        <w:tcPr>
          <w:tcW w:w="3028" w:type="dxa"/>
        </w:tcPr>
        <w:p w14:paraId="63BE2609" w14:textId="77777777" w:rsidR="009F28C4" w:rsidRPr="00EB3EAC" w:rsidRDefault="00263897"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10C60F46" w14:textId="77777777" w:rsidR="009F28C4" w:rsidRPr="00EB3EAC" w:rsidRDefault="009F28C4" w:rsidP="00644DB0">
          <w:pPr>
            <w:pStyle w:val="Standaardgeenafstand"/>
            <w:jc w:val="center"/>
            <w:rPr>
              <w:b/>
              <w:bCs/>
              <w:sz w:val="13"/>
              <w:szCs w:val="13"/>
            </w:rPr>
          </w:pPr>
        </w:p>
      </w:tc>
      <w:tc>
        <w:tcPr>
          <w:tcW w:w="3501" w:type="dxa"/>
        </w:tcPr>
        <w:p w14:paraId="1944A867" w14:textId="77777777" w:rsidR="009F28C4" w:rsidRPr="005215E5" w:rsidRDefault="00263897"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Pr>
              <w:sz w:val="13"/>
              <w:szCs w:val="13"/>
            </w:rPr>
            <w:t>3</w:t>
          </w:r>
          <w:r w:rsidRPr="0002088A">
            <w:rPr>
              <w:sz w:val="13"/>
              <w:szCs w:val="13"/>
            </w:rPr>
            <w:fldChar w:fldCharType="end"/>
          </w:r>
        </w:p>
      </w:tc>
    </w:tr>
  </w:tbl>
  <w:p w14:paraId="04545779" w14:textId="77777777" w:rsidR="00A81C62" w:rsidRDefault="00A81C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F6338" w14:textId="77777777" w:rsidR="004B2E2A" w:rsidRDefault="004B2E2A">
      <w:pPr>
        <w:spacing w:after="0"/>
      </w:pPr>
      <w:r>
        <w:separator/>
      </w:r>
    </w:p>
  </w:footnote>
  <w:footnote w:type="continuationSeparator" w:id="0">
    <w:p w14:paraId="0C342F56" w14:textId="77777777" w:rsidR="004B2E2A" w:rsidRDefault="004B2E2A">
      <w:pPr>
        <w:spacing w:after="0"/>
      </w:pPr>
      <w:r>
        <w:continuationSeparator/>
      </w:r>
    </w:p>
  </w:footnote>
  <w:footnote w:id="1">
    <w:p w14:paraId="730EC0B9" w14:textId="281FBE76" w:rsidR="00420AE3" w:rsidRDefault="00420AE3" w:rsidP="00420AE3">
      <w:pPr>
        <w:pStyle w:val="Voetnoottekst"/>
      </w:pPr>
      <w:r>
        <w:rPr>
          <w:rStyle w:val="Voetnootmarkering"/>
        </w:rPr>
        <w:footnoteRef/>
      </w:r>
      <w:r>
        <w:t xml:space="preserve"> https://bsky.app/profile/voermanswjm.bsky.social/post/3lzqzmzwh4s2o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A81C62" w14:paraId="175DD0E6" w14:textId="77777777" w:rsidTr="00D177FB">
      <w:tc>
        <w:tcPr>
          <w:tcW w:w="2013" w:type="dxa"/>
        </w:tcPr>
        <w:p w14:paraId="3A5DE016" w14:textId="77777777" w:rsidR="00A600B7" w:rsidRDefault="00263897" w:rsidP="00D177FB">
          <w:pPr>
            <w:tabs>
              <w:tab w:val="center" w:pos="4680"/>
              <w:tab w:val="right" w:pos="9360"/>
            </w:tabs>
            <w:rPr>
              <w:b/>
              <w:bCs/>
              <w:sz w:val="13"/>
              <w:szCs w:val="13"/>
              <w:lang w:val="de-DE"/>
            </w:rPr>
          </w:pPr>
          <w:bookmarkStart w:id="1" w:name="_Hlk138798055"/>
          <w:r>
            <w:rPr>
              <w:b/>
              <w:bCs/>
              <w:sz w:val="13"/>
              <w:szCs w:val="13"/>
              <w:lang w:val="de-DE"/>
            </w:rPr>
            <w:t>Minister-President</w:t>
          </w:r>
        </w:p>
        <w:p w14:paraId="3E6A842F" w14:textId="77777777" w:rsidR="001D161B" w:rsidRPr="00BA4D7B" w:rsidRDefault="001D161B" w:rsidP="00D177FB">
          <w:pPr>
            <w:tabs>
              <w:tab w:val="center" w:pos="4680"/>
              <w:tab w:val="right" w:pos="9360"/>
            </w:tabs>
            <w:rPr>
              <w:b/>
              <w:bCs/>
              <w:sz w:val="13"/>
              <w:szCs w:val="13"/>
              <w:lang w:val="de-DE"/>
            </w:rPr>
          </w:pPr>
        </w:p>
      </w:tc>
    </w:tr>
    <w:tr w:rsidR="00A81C62" w14:paraId="7C71C279" w14:textId="77777777" w:rsidTr="00D177FB">
      <w:tc>
        <w:tcPr>
          <w:tcW w:w="2013" w:type="dxa"/>
        </w:tcPr>
        <w:p w14:paraId="0523C885" w14:textId="77777777" w:rsidR="00FA7BC7" w:rsidRPr="00A600B7" w:rsidRDefault="00263897"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Pr>
              <w:sz w:val="13"/>
              <w:szCs w:val="13"/>
              <w:lang w:val="de-DE"/>
            </w:rPr>
            <w:t>1 oktober 2025</w:t>
          </w:r>
        </w:p>
        <w:p w14:paraId="48D05C4D" w14:textId="77777777" w:rsidR="00FA7BC7" w:rsidRPr="00A600B7" w:rsidRDefault="00FA7BC7" w:rsidP="00D177FB">
          <w:pPr>
            <w:tabs>
              <w:tab w:val="center" w:pos="4680"/>
              <w:tab w:val="right" w:pos="9360"/>
            </w:tabs>
            <w:rPr>
              <w:b/>
              <w:bCs/>
              <w:sz w:val="13"/>
              <w:szCs w:val="13"/>
              <w:lang w:val="de-DE"/>
            </w:rPr>
          </w:pPr>
        </w:p>
      </w:tc>
    </w:tr>
    <w:tr w:rsidR="00A81C62" w14:paraId="00D7A6A7" w14:textId="77777777" w:rsidTr="00D177FB">
      <w:tc>
        <w:tcPr>
          <w:tcW w:w="2013" w:type="dxa"/>
          <w:hideMark/>
        </w:tcPr>
        <w:p w14:paraId="333E8741" w14:textId="77777777" w:rsidR="00A600B7" w:rsidRPr="00A600B7" w:rsidRDefault="00263897"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2025-010756</w:t>
          </w:r>
          <w:r w:rsidR="00BE69DE">
            <w:rPr>
              <w:sz w:val="13"/>
              <w:szCs w:val="13"/>
            </w:rPr>
            <w:t>/</w:t>
          </w:r>
          <w:r>
            <w:rPr>
              <w:sz w:val="13"/>
              <w:szCs w:val="13"/>
            </w:rPr>
            <w:t>9228419</w:t>
          </w:r>
        </w:p>
      </w:tc>
      <w:bookmarkEnd w:id="1"/>
    </w:tr>
  </w:tbl>
  <w:p w14:paraId="6C210691" w14:textId="77777777" w:rsidR="006E0DDF" w:rsidRDefault="006E0DDF" w:rsidP="00A600B7">
    <w:pPr>
      <w:pStyle w:val="Koptekst"/>
    </w:pPr>
  </w:p>
  <w:p w14:paraId="4A05E7D4" w14:textId="77777777" w:rsidR="00A21920" w:rsidRDefault="00A21920" w:rsidP="003A53DE"/>
  <w:p w14:paraId="5F9B9ED5" w14:textId="77777777" w:rsidR="00A21920" w:rsidRDefault="00A21920" w:rsidP="003A53DE"/>
  <w:p w14:paraId="70294404" w14:textId="77777777" w:rsidR="00D258BD" w:rsidRDefault="00D258BD" w:rsidP="003A53DE"/>
  <w:p w14:paraId="7A234A35" w14:textId="77777777" w:rsidR="00D258BD" w:rsidRDefault="00D258BD" w:rsidP="003A53DE"/>
  <w:p w14:paraId="36E2BDBA" w14:textId="77777777" w:rsidR="00D258BD" w:rsidRDefault="00D258BD" w:rsidP="003A53DE"/>
  <w:p w14:paraId="339566C2" w14:textId="77777777" w:rsidR="00D258BD" w:rsidRPr="005F71DD" w:rsidRDefault="00D258BD" w:rsidP="003A53DE">
    <w:pPr>
      <w:rPr>
        <w:sz w:val="22"/>
        <w:szCs w:val="22"/>
      </w:rPr>
    </w:pPr>
  </w:p>
  <w:p w14:paraId="0593E052" w14:textId="77777777" w:rsidR="00D258BD" w:rsidRDefault="00D258BD" w:rsidP="003A53DE"/>
  <w:p w14:paraId="151153FA" w14:textId="77777777" w:rsidR="00AE4A4D" w:rsidRPr="003A53DE" w:rsidRDefault="00AE4A4D" w:rsidP="003A53DE">
    <w:pPr>
      <w:rPr>
        <w:b/>
        <w:bCs/>
        <w:sz w:val="13"/>
        <w:szCs w:val="13"/>
      </w:rPr>
    </w:pPr>
  </w:p>
  <w:p w14:paraId="54CF5B69" w14:textId="77777777" w:rsidR="00E764DE" w:rsidRDefault="00E764DE" w:rsidP="00A600B7">
    <w:pPr>
      <w:pStyle w:val="Koptekst"/>
    </w:pPr>
  </w:p>
  <w:p w14:paraId="31F2B0D3" w14:textId="77777777" w:rsidR="00E764DE" w:rsidRPr="00A600B7" w:rsidRDefault="00E764DE" w:rsidP="00A600B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AFAF6" w14:textId="77777777" w:rsidR="00A600B7" w:rsidRPr="000F04FD" w:rsidRDefault="00263897" w:rsidP="00A600B7">
    <w:pPr>
      <w:pStyle w:val="Koptekst"/>
    </w:pPr>
    <w:r>
      <w:rPr>
        <w:lang w:eastAsia="nl-NL"/>
      </w:rPr>
      <w:drawing>
        <wp:anchor distT="0" distB="0" distL="114300" distR="114300" simplePos="0" relativeHeight="251658240" behindDoc="1" locked="0" layoutInCell="1" allowOverlap="1" wp14:anchorId="60342B10" wp14:editId="4C64E35F">
          <wp:simplePos x="0" y="0"/>
          <wp:positionH relativeFrom="page">
            <wp:posOffset>4032250</wp:posOffset>
          </wp:positionH>
          <wp:positionV relativeFrom="page">
            <wp:posOffset>0</wp:posOffset>
          </wp:positionV>
          <wp:extent cx="2448000" cy="1656000"/>
          <wp:effectExtent l="0" t="0" r="0" b="1905"/>
          <wp:wrapNone/>
          <wp:docPr id="1" name="Afbeelding 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schermopname, wi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350AB6D7" w14:textId="77777777" w:rsidR="00A600B7" w:rsidRPr="000F04FD" w:rsidRDefault="00A600B7" w:rsidP="00A600B7">
    <w:pPr>
      <w:pStyle w:val="Koptekst"/>
    </w:pPr>
  </w:p>
  <w:p w14:paraId="771524B4" w14:textId="77777777" w:rsidR="00A600B7" w:rsidRPr="000F04FD" w:rsidRDefault="00A600B7" w:rsidP="00A600B7">
    <w:pPr>
      <w:pStyle w:val="Koptekst"/>
    </w:pPr>
  </w:p>
  <w:p w14:paraId="012DFBFD" w14:textId="77777777" w:rsidR="00BC5840" w:rsidRPr="000F04FD" w:rsidRDefault="00BC5840" w:rsidP="00A600B7">
    <w:pPr>
      <w:pStyle w:val="Koptekst"/>
    </w:pPr>
  </w:p>
  <w:p w14:paraId="5C28D048" w14:textId="77777777" w:rsidR="00E7100A" w:rsidRDefault="00E7100A" w:rsidP="00A600B7">
    <w:pPr>
      <w:pStyle w:val="Koptekst"/>
    </w:pPr>
  </w:p>
  <w:p w14:paraId="24CB3CEA" w14:textId="77777777" w:rsidR="00C62FDE" w:rsidRDefault="00C62FDE" w:rsidP="00A600B7">
    <w:pPr>
      <w:pStyle w:val="Koptekst"/>
    </w:pPr>
  </w:p>
  <w:p w14:paraId="23ECAB63" w14:textId="77777777" w:rsidR="00C62FDE" w:rsidRPr="000F04FD" w:rsidRDefault="00C62FDE"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A81C62" w14:paraId="0E8008FC" w14:textId="77777777" w:rsidTr="00BA6777">
      <w:trPr>
        <w:trHeight w:val="400"/>
      </w:trPr>
      <w:tc>
        <w:tcPr>
          <w:tcW w:w="7515" w:type="dxa"/>
          <w:gridSpan w:val="2"/>
          <w:hideMark/>
        </w:tcPr>
        <w:p w14:paraId="4977A84A" w14:textId="77777777" w:rsidR="00A600B7" w:rsidRPr="000F04FD" w:rsidRDefault="00263897"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A81C62" w14:paraId="25FA3FE6" w14:textId="77777777" w:rsidTr="00BA6777">
      <w:trPr>
        <w:cantSplit/>
        <w:trHeight w:val="2440"/>
      </w:trPr>
      <w:tc>
        <w:tcPr>
          <w:tcW w:w="7515" w:type="dxa"/>
          <w:gridSpan w:val="2"/>
        </w:tcPr>
        <w:p w14:paraId="60E566D0" w14:textId="77777777" w:rsidR="00DF704E" w:rsidRDefault="00DF704E" w:rsidP="00A600B7">
          <w:pPr>
            <w:rPr>
              <w:b/>
              <w:bCs/>
              <w:sz w:val="13"/>
              <w:szCs w:val="13"/>
            </w:rPr>
          </w:pPr>
        </w:p>
        <w:p w14:paraId="17BDEFF1" w14:textId="77777777" w:rsidR="00596DC1" w:rsidRPr="00BD6AAE" w:rsidRDefault="00596DC1" w:rsidP="00596DC1">
          <w:pPr>
            <w:spacing w:after="0" w:line="240" w:lineRule="exact"/>
          </w:pPr>
          <w:r>
            <w:t xml:space="preserve">De voorzitter van de </w:t>
          </w:r>
        </w:p>
        <w:p w14:paraId="5BA62D66" w14:textId="77777777" w:rsidR="00A600B7" w:rsidRPr="000F04FD" w:rsidRDefault="00263897" w:rsidP="00A600B7">
          <w:pPr>
            <w:spacing w:after="0" w:line="240" w:lineRule="exact"/>
          </w:pPr>
          <w:r>
            <w:t xml:space="preserve">Tweede Kamer der Staten </w:t>
          </w:r>
          <w:r>
            <w:t>Generaal</w:t>
          </w:r>
        </w:p>
        <w:p w14:paraId="5DD75BCE" w14:textId="77777777" w:rsidR="009412F6" w:rsidRPr="00BD6AAE" w:rsidRDefault="00263897" w:rsidP="009412F6">
          <w:pPr>
            <w:spacing w:after="0" w:line="240" w:lineRule="exact"/>
          </w:pPr>
          <w:r>
            <w:t>Postbus</w:t>
          </w:r>
          <w:r w:rsidRPr="009412F6">
            <w:t xml:space="preserve"> </w:t>
          </w:r>
          <w:r>
            <w:t>20018</w:t>
          </w:r>
        </w:p>
        <w:p w14:paraId="29E9CAF9" w14:textId="77777777" w:rsidR="009412F6" w:rsidRPr="009412F6" w:rsidRDefault="00263897" w:rsidP="009412F6">
          <w:pPr>
            <w:spacing w:after="0" w:line="240" w:lineRule="exact"/>
          </w:pPr>
          <w:r>
            <w:t>2500 EA DEN HAAG</w:t>
          </w:r>
        </w:p>
        <w:p w14:paraId="091C83D5" w14:textId="77777777" w:rsidR="00A600B7" w:rsidRPr="000F04FD" w:rsidRDefault="00A600B7" w:rsidP="00A600B7">
          <w:pPr>
            <w:tabs>
              <w:tab w:val="left" w:pos="1470"/>
            </w:tabs>
          </w:pPr>
        </w:p>
      </w:tc>
    </w:tr>
    <w:tr w:rsidR="00A81C62" w14:paraId="6F965C0C" w14:textId="77777777" w:rsidTr="00BA6777">
      <w:trPr>
        <w:trHeight w:val="400"/>
      </w:trPr>
      <w:tc>
        <w:tcPr>
          <w:tcW w:w="7515" w:type="dxa"/>
          <w:gridSpan w:val="2"/>
        </w:tcPr>
        <w:p w14:paraId="0C7212E7" w14:textId="77777777" w:rsidR="00D42015" w:rsidRPr="00DF7F9C" w:rsidRDefault="00D42015" w:rsidP="00D42015">
          <w:pPr>
            <w:tabs>
              <w:tab w:val="left" w:pos="740"/>
            </w:tabs>
            <w:autoSpaceDE w:val="0"/>
            <w:autoSpaceDN w:val="0"/>
            <w:adjustRightInd w:val="0"/>
            <w:rPr>
              <w:rFonts w:cs="Verdana"/>
              <w:sz w:val="16"/>
              <w:szCs w:val="16"/>
            </w:rPr>
          </w:pPr>
        </w:p>
        <w:p w14:paraId="0F4BF22D" w14:textId="77777777" w:rsidR="00D42015" w:rsidRPr="000F04FD" w:rsidRDefault="00D42015" w:rsidP="00D42015">
          <w:pPr>
            <w:tabs>
              <w:tab w:val="left" w:pos="740"/>
            </w:tabs>
            <w:autoSpaceDE w:val="0"/>
            <w:autoSpaceDN w:val="0"/>
            <w:adjustRightInd w:val="0"/>
            <w:rPr>
              <w:rFonts w:cs="Verdana"/>
            </w:rPr>
          </w:pPr>
        </w:p>
      </w:tc>
    </w:tr>
    <w:tr w:rsidR="00A81C62" w14:paraId="18AAAF47" w14:textId="77777777" w:rsidTr="00A427F4">
      <w:trPr>
        <w:trHeight w:val="240"/>
      </w:trPr>
      <w:tc>
        <w:tcPr>
          <w:tcW w:w="851" w:type="dxa"/>
          <w:hideMark/>
        </w:tcPr>
        <w:p w14:paraId="76561EEF" w14:textId="77777777" w:rsidR="000E34D5" w:rsidRPr="000F04FD" w:rsidRDefault="00263897" w:rsidP="00FF4877">
          <w:pPr>
            <w:pStyle w:val="Standaardgeenafstand"/>
            <w:rPr>
              <w:rFonts w:cs="Verdana"/>
            </w:rPr>
          </w:pPr>
          <w:r w:rsidRPr="000F04FD">
            <w:t xml:space="preserve">Datum </w:t>
          </w:r>
          <w:r w:rsidRPr="000F04FD">
            <w:br/>
            <w:t>Betreft</w:t>
          </w:r>
          <w:r w:rsidRPr="000F04FD">
            <w:rPr>
              <w:color w:val="000000"/>
            </w:rPr>
            <w:t xml:space="preserve"> </w:t>
          </w:r>
        </w:p>
      </w:tc>
      <w:tc>
        <w:tcPr>
          <w:tcW w:w="6664" w:type="dxa"/>
        </w:tcPr>
        <w:p w14:paraId="60EDAA49" w14:textId="364D2D4D" w:rsidR="000E34D5" w:rsidRPr="000F04FD" w:rsidRDefault="00263897" w:rsidP="00FF4877">
          <w:pPr>
            <w:pStyle w:val="Standaardgeenafstand"/>
            <w:rPr>
              <w:rFonts w:cs="Verdana"/>
            </w:rPr>
          </w:pPr>
          <w:r>
            <w:rPr>
              <w:rFonts w:cs="Verdana"/>
            </w:rPr>
            <w:t>1 oktober 2025</w:t>
          </w:r>
          <w:r w:rsidR="002C3C97" w:rsidRPr="000F04FD">
            <w:rPr>
              <w:rFonts w:cs="Verdana"/>
            </w:rPr>
            <w:br/>
          </w:r>
          <w:r>
            <w:rPr>
              <w:rFonts w:cs="Verdana"/>
            </w:rPr>
            <w:t xml:space="preserve">Beantwoording van de Kamervragen van het lid Sneller (D66) </w:t>
          </w:r>
          <w:r w:rsidR="00596DC1">
            <w:rPr>
              <w:rFonts w:cs="Verdana"/>
            </w:rPr>
            <w:t xml:space="preserve">met kenmerk </w:t>
          </w:r>
          <w:r w:rsidR="00596DC1" w:rsidRPr="00596DC1">
            <w:rPr>
              <w:rFonts w:cs="Verdana"/>
            </w:rPr>
            <w:t>2025Z18303</w:t>
          </w:r>
        </w:p>
      </w:tc>
    </w:tr>
  </w:tbl>
  <w:p w14:paraId="6712FAD3" w14:textId="77777777" w:rsidR="00A600B7" w:rsidRPr="000F04FD" w:rsidRDefault="00A600B7" w:rsidP="005F53EB">
    <w:pPr>
      <w:pStyle w:val="Koptekst"/>
      <w:spacing w:after="0"/>
      <w:rPr>
        <w:rFonts w:cs="Times New Roman"/>
        <w:szCs w:val="24"/>
        <w:lang w:eastAsia="nl-NL"/>
      </w:rPr>
    </w:pPr>
  </w:p>
  <w:p w14:paraId="5E2D6E28"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A81C62" w14:paraId="4C51F3C2" w14:textId="77777777" w:rsidTr="00FF24E6">
      <w:trPr>
        <w:trHeight w:val="357"/>
      </w:trPr>
      <w:tc>
        <w:tcPr>
          <w:tcW w:w="2160" w:type="dxa"/>
        </w:tcPr>
        <w:p w14:paraId="0FE7D7E4" w14:textId="77777777" w:rsidR="00C62FDE" w:rsidRPr="000F04FD" w:rsidRDefault="00C62FDE" w:rsidP="006B4764">
          <w:pPr>
            <w:pStyle w:val="Huisstijl-Adres"/>
            <w:rPr>
              <w:b/>
              <w:lang w:eastAsia="en-US"/>
            </w:rPr>
          </w:pPr>
        </w:p>
      </w:tc>
    </w:tr>
    <w:tr w:rsidR="00A81C62" w14:paraId="7B800E1B" w14:textId="77777777" w:rsidTr="006B4764">
      <w:tc>
        <w:tcPr>
          <w:tcW w:w="2160" w:type="dxa"/>
          <w:hideMark/>
        </w:tcPr>
        <w:p w14:paraId="7F014093" w14:textId="77777777" w:rsidR="00A600B7" w:rsidRDefault="00263897" w:rsidP="00A97387">
          <w:pPr>
            <w:pStyle w:val="Huisstijl-Adres"/>
            <w:spacing w:after="0" w:line="240" w:lineRule="auto"/>
            <w:rPr>
              <w:b/>
              <w:lang w:eastAsia="en-US"/>
            </w:rPr>
          </w:pPr>
          <w:r>
            <w:rPr>
              <w:b/>
              <w:lang w:eastAsia="en-US"/>
            </w:rPr>
            <w:t>Minister-President</w:t>
          </w:r>
        </w:p>
        <w:p w14:paraId="6E174534" w14:textId="77777777" w:rsidR="00FE28BE" w:rsidRPr="000F04FD" w:rsidRDefault="00FE28BE" w:rsidP="00A97387">
          <w:pPr>
            <w:pStyle w:val="Huisstijl-Adres"/>
            <w:spacing w:after="0" w:line="240" w:lineRule="auto"/>
            <w:rPr>
              <w:b/>
              <w:lang w:eastAsia="en-US"/>
            </w:rPr>
          </w:pPr>
        </w:p>
        <w:p w14:paraId="36D098BB" w14:textId="5F8957A7" w:rsidR="00A81C62" w:rsidRPr="00596DC1" w:rsidRDefault="00263897" w:rsidP="00596DC1">
          <w:pPr>
            <w:pStyle w:val="Huisstijl-Adres"/>
            <w:spacing w:after="0" w:line="240" w:lineRule="auto"/>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tc>
    </w:tr>
    <w:tr w:rsidR="00A81C62" w14:paraId="69EAD5CD" w14:textId="77777777" w:rsidTr="006B4764">
      <w:tc>
        <w:tcPr>
          <w:tcW w:w="2160" w:type="dxa"/>
        </w:tcPr>
        <w:p w14:paraId="7AAA14BF" w14:textId="77777777" w:rsidR="00B21143" w:rsidRPr="000F04FD" w:rsidRDefault="00B21143" w:rsidP="00A97387">
          <w:pPr>
            <w:pStyle w:val="Huisstijl-Adres"/>
            <w:spacing w:after="0" w:line="240" w:lineRule="auto"/>
            <w:rPr>
              <w:b/>
              <w:lang w:eastAsia="en-US"/>
            </w:rPr>
          </w:pPr>
        </w:p>
      </w:tc>
    </w:tr>
    <w:tr w:rsidR="00A81C62" w14:paraId="67577D6B" w14:textId="77777777" w:rsidTr="006B4764">
      <w:tc>
        <w:tcPr>
          <w:tcW w:w="2160" w:type="dxa"/>
        </w:tcPr>
        <w:p w14:paraId="71190165" w14:textId="7416FF9A" w:rsidR="00E00906" w:rsidRPr="001977BE" w:rsidRDefault="00E00906" w:rsidP="00A97387">
          <w:pPr>
            <w:pStyle w:val="Huisstijl-Adres"/>
            <w:spacing w:after="0" w:line="240" w:lineRule="auto"/>
            <w:rPr>
              <w:bCs/>
              <w:lang w:eastAsia="en-US"/>
            </w:rPr>
          </w:pPr>
        </w:p>
      </w:tc>
    </w:tr>
    <w:tr w:rsidR="00A81C62" w14:paraId="40C12206" w14:textId="77777777" w:rsidTr="00841F74">
      <w:trPr>
        <w:trHeight w:val="153"/>
      </w:trPr>
      <w:tc>
        <w:tcPr>
          <w:tcW w:w="2160" w:type="dxa"/>
        </w:tcPr>
        <w:p w14:paraId="22736A48" w14:textId="77777777" w:rsidR="00854221" w:rsidRPr="000F04FD" w:rsidRDefault="00854221" w:rsidP="00A97387">
          <w:pPr>
            <w:pStyle w:val="Huisstijl-Adres"/>
            <w:spacing w:after="0" w:line="240" w:lineRule="auto"/>
            <w:rPr>
              <w:lang w:eastAsia="en-US"/>
            </w:rPr>
          </w:pPr>
        </w:p>
      </w:tc>
    </w:tr>
    <w:tr w:rsidR="00A81C62" w14:paraId="160296D6" w14:textId="77777777" w:rsidTr="006B4764">
      <w:trPr>
        <w:trHeight w:val="1740"/>
      </w:trPr>
      <w:tc>
        <w:tcPr>
          <w:tcW w:w="2160" w:type="dxa"/>
        </w:tcPr>
        <w:p w14:paraId="4C43202A" w14:textId="77777777" w:rsidR="00A600B7" w:rsidRPr="00D76EA2" w:rsidRDefault="00263897" w:rsidP="00A97387">
          <w:pPr>
            <w:pStyle w:val="Huisstijl-Adres"/>
            <w:spacing w:after="0" w:line="240" w:lineRule="auto"/>
            <w:rPr>
              <w:b/>
              <w:bCs/>
              <w:lang w:eastAsia="en-US"/>
            </w:rPr>
          </w:pPr>
          <w:r w:rsidRPr="00D76EA2">
            <w:rPr>
              <w:b/>
              <w:bCs/>
              <w:lang w:eastAsia="en-US"/>
            </w:rPr>
            <w:t>Onze referentie</w:t>
          </w:r>
        </w:p>
        <w:p w14:paraId="4635B8E2" w14:textId="77777777" w:rsidR="00A600B7" w:rsidRPr="000F04FD" w:rsidRDefault="00263897" w:rsidP="00A97387">
          <w:pPr>
            <w:pStyle w:val="Huisstijl-Kopje"/>
            <w:spacing w:line="240" w:lineRule="auto"/>
            <w:rPr>
              <w:b w:val="0"/>
              <w:bCs/>
              <w:lang w:eastAsia="en-US"/>
            </w:rPr>
          </w:pPr>
          <w:r>
            <w:rPr>
              <w:b w:val="0"/>
              <w:bCs/>
              <w:lang w:eastAsia="en-US"/>
            </w:rPr>
            <w:t>2025-010756</w:t>
          </w:r>
          <w:r w:rsidRPr="000F04FD">
            <w:rPr>
              <w:b w:val="0"/>
              <w:bCs/>
              <w:lang w:eastAsia="en-US"/>
            </w:rPr>
            <w:t>/</w:t>
          </w:r>
          <w:r>
            <w:rPr>
              <w:b w:val="0"/>
              <w:bCs/>
              <w:lang w:eastAsia="en-US"/>
            </w:rPr>
            <w:t>9228419</w:t>
          </w:r>
        </w:p>
      </w:tc>
    </w:tr>
  </w:tbl>
  <w:p w14:paraId="7C615652" w14:textId="77777777" w:rsidR="00A600B7" w:rsidRPr="000F04FD" w:rsidRDefault="00A600B7" w:rsidP="00CD7262">
    <w:pPr>
      <w:pStyle w:val="Koptekst"/>
      <w:tabs>
        <w:tab w:val="clear" w:pos="4680"/>
        <w:tab w:val="clear" w:pos="9360"/>
        <w:tab w:val="left" w:pos="1785"/>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84C49"/>
    <w:multiLevelType w:val="multilevel"/>
    <w:tmpl w:val="B798F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91"/>
    <w:rsid w:val="0000215E"/>
    <w:rsid w:val="0000228D"/>
    <w:rsid w:val="0002088A"/>
    <w:rsid w:val="00030A99"/>
    <w:rsid w:val="00047951"/>
    <w:rsid w:val="000671D3"/>
    <w:rsid w:val="000D12CC"/>
    <w:rsid w:val="000E34D5"/>
    <w:rsid w:val="000F04FD"/>
    <w:rsid w:val="00101B8F"/>
    <w:rsid w:val="00112E42"/>
    <w:rsid w:val="00115EDC"/>
    <w:rsid w:val="001302AA"/>
    <w:rsid w:val="00174A4E"/>
    <w:rsid w:val="0018075E"/>
    <w:rsid w:val="00184D7D"/>
    <w:rsid w:val="00184F6A"/>
    <w:rsid w:val="00185B8F"/>
    <w:rsid w:val="0019026A"/>
    <w:rsid w:val="001977BE"/>
    <w:rsid w:val="001A01FB"/>
    <w:rsid w:val="001D161B"/>
    <w:rsid w:val="001F408C"/>
    <w:rsid w:val="00222061"/>
    <w:rsid w:val="00232A48"/>
    <w:rsid w:val="00233BE1"/>
    <w:rsid w:val="002424E3"/>
    <w:rsid w:val="002556E1"/>
    <w:rsid w:val="00256C09"/>
    <w:rsid w:val="00263897"/>
    <w:rsid w:val="0027124E"/>
    <w:rsid w:val="002C2BB0"/>
    <w:rsid w:val="002C3C97"/>
    <w:rsid w:val="002D598F"/>
    <w:rsid w:val="002F42D8"/>
    <w:rsid w:val="00312E29"/>
    <w:rsid w:val="00333F85"/>
    <w:rsid w:val="003442FC"/>
    <w:rsid w:val="0036103C"/>
    <w:rsid w:val="00384A4B"/>
    <w:rsid w:val="003863B9"/>
    <w:rsid w:val="003A53DE"/>
    <w:rsid w:val="003B756D"/>
    <w:rsid w:val="003F559F"/>
    <w:rsid w:val="00420AE3"/>
    <w:rsid w:val="00430860"/>
    <w:rsid w:val="00444541"/>
    <w:rsid w:val="00451ED0"/>
    <w:rsid w:val="004634AF"/>
    <w:rsid w:val="00471026"/>
    <w:rsid w:val="004945D0"/>
    <w:rsid w:val="004B2E2A"/>
    <w:rsid w:val="004C5A87"/>
    <w:rsid w:val="004D55A9"/>
    <w:rsid w:val="004D58A3"/>
    <w:rsid w:val="005134D3"/>
    <w:rsid w:val="005160D1"/>
    <w:rsid w:val="005215E5"/>
    <w:rsid w:val="00523DCD"/>
    <w:rsid w:val="005401BF"/>
    <w:rsid w:val="00564C7D"/>
    <w:rsid w:val="00581659"/>
    <w:rsid w:val="0059422C"/>
    <w:rsid w:val="00596DC1"/>
    <w:rsid w:val="005A0E45"/>
    <w:rsid w:val="005A3E3A"/>
    <w:rsid w:val="005A3F3F"/>
    <w:rsid w:val="005C3F12"/>
    <w:rsid w:val="005C6C22"/>
    <w:rsid w:val="005F53EB"/>
    <w:rsid w:val="005F59A5"/>
    <w:rsid w:val="005F71DD"/>
    <w:rsid w:val="00635530"/>
    <w:rsid w:val="006358EA"/>
    <w:rsid w:val="0064356E"/>
    <w:rsid w:val="00644DB0"/>
    <w:rsid w:val="006471A7"/>
    <w:rsid w:val="006550A3"/>
    <w:rsid w:val="00671F18"/>
    <w:rsid w:val="006A281D"/>
    <w:rsid w:val="006B1EA7"/>
    <w:rsid w:val="006B4764"/>
    <w:rsid w:val="006E0DDF"/>
    <w:rsid w:val="006E70C9"/>
    <w:rsid w:val="006F1591"/>
    <w:rsid w:val="006F7785"/>
    <w:rsid w:val="00700753"/>
    <w:rsid w:val="00705492"/>
    <w:rsid w:val="00716BD7"/>
    <w:rsid w:val="00733B92"/>
    <w:rsid w:val="007434C1"/>
    <w:rsid w:val="0077261D"/>
    <w:rsid w:val="007A36EE"/>
    <w:rsid w:val="007B2124"/>
    <w:rsid w:val="007C2E6D"/>
    <w:rsid w:val="007C3CAD"/>
    <w:rsid w:val="007D1FAB"/>
    <w:rsid w:val="007D38EC"/>
    <w:rsid w:val="007E2690"/>
    <w:rsid w:val="008139A0"/>
    <w:rsid w:val="008352B1"/>
    <w:rsid w:val="00836856"/>
    <w:rsid w:val="00841F74"/>
    <w:rsid w:val="00844087"/>
    <w:rsid w:val="00854221"/>
    <w:rsid w:val="00863B8B"/>
    <w:rsid w:val="0087700F"/>
    <w:rsid w:val="008B5408"/>
    <w:rsid w:val="008D5405"/>
    <w:rsid w:val="008F4519"/>
    <w:rsid w:val="00927709"/>
    <w:rsid w:val="009412F6"/>
    <w:rsid w:val="00942038"/>
    <w:rsid w:val="00944325"/>
    <w:rsid w:val="009534E8"/>
    <w:rsid w:val="00956C9C"/>
    <w:rsid w:val="00964B70"/>
    <w:rsid w:val="009653FF"/>
    <w:rsid w:val="00972F3A"/>
    <w:rsid w:val="009928B8"/>
    <w:rsid w:val="009C70C3"/>
    <w:rsid w:val="009D6539"/>
    <w:rsid w:val="009E216E"/>
    <w:rsid w:val="009F28C4"/>
    <w:rsid w:val="00A10603"/>
    <w:rsid w:val="00A14A59"/>
    <w:rsid w:val="00A21920"/>
    <w:rsid w:val="00A427F4"/>
    <w:rsid w:val="00A600B7"/>
    <w:rsid w:val="00A66D3C"/>
    <w:rsid w:val="00A81691"/>
    <w:rsid w:val="00A81C62"/>
    <w:rsid w:val="00A82249"/>
    <w:rsid w:val="00A846BB"/>
    <w:rsid w:val="00A9188E"/>
    <w:rsid w:val="00A97387"/>
    <w:rsid w:val="00AA6644"/>
    <w:rsid w:val="00AB305C"/>
    <w:rsid w:val="00AB73D6"/>
    <w:rsid w:val="00AC5B84"/>
    <w:rsid w:val="00AD7A2F"/>
    <w:rsid w:val="00AE22D2"/>
    <w:rsid w:val="00AE4A4D"/>
    <w:rsid w:val="00B21143"/>
    <w:rsid w:val="00B27EE2"/>
    <w:rsid w:val="00B477A4"/>
    <w:rsid w:val="00B625FE"/>
    <w:rsid w:val="00B73046"/>
    <w:rsid w:val="00B82153"/>
    <w:rsid w:val="00BA4D7B"/>
    <w:rsid w:val="00BA5717"/>
    <w:rsid w:val="00BB102E"/>
    <w:rsid w:val="00BC5840"/>
    <w:rsid w:val="00BC73C3"/>
    <w:rsid w:val="00BC7E95"/>
    <w:rsid w:val="00BD6AAE"/>
    <w:rsid w:val="00BD6D07"/>
    <w:rsid w:val="00BE69DE"/>
    <w:rsid w:val="00BF4D1F"/>
    <w:rsid w:val="00C04BCB"/>
    <w:rsid w:val="00C13E00"/>
    <w:rsid w:val="00C15ECB"/>
    <w:rsid w:val="00C236A7"/>
    <w:rsid w:val="00C3281A"/>
    <w:rsid w:val="00C45478"/>
    <w:rsid w:val="00C62FDE"/>
    <w:rsid w:val="00C67C63"/>
    <w:rsid w:val="00C8616E"/>
    <w:rsid w:val="00C876E7"/>
    <w:rsid w:val="00C957CD"/>
    <w:rsid w:val="00CA0D2E"/>
    <w:rsid w:val="00CA3368"/>
    <w:rsid w:val="00CA6045"/>
    <w:rsid w:val="00CC44F3"/>
    <w:rsid w:val="00CD7262"/>
    <w:rsid w:val="00CF19FA"/>
    <w:rsid w:val="00D0586C"/>
    <w:rsid w:val="00D07A37"/>
    <w:rsid w:val="00D10A12"/>
    <w:rsid w:val="00D177FB"/>
    <w:rsid w:val="00D258BD"/>
    <w:rsid w:val="00D42015"/>
    <w:rsid w:val="00D76EA2"/>
    <w:rsid w:val="00DB13C1"/>
    <w:rsid w:val="00DB6757"/>
    <w:rsid w:val="00DE3A11"/>
    <w:rsid w:val="00DE4B4E"/>
    <w:rsid w:val="00DE7AD9"/>
    <w:rsid w:val="00DF704E"/>
    <w:rsid w:val="00DF7F9C"/>
    <w:rsid w:val="00E00906"/>
    <w:rsid w:val="00E02696"/>
    <w:rsid w:val="00E03103"/>
    <w:rsid w:val="00E04FA9"/>
    <w:rsid w:val="00E20C3D"/>
    <w:rsid w:val="00E20E7B"/>
    <w:rsid w:val="00E70535"/>
    <w:rsid w:val="00E7100A"/>
    <w:rsid w:val="00E74DFA"/>
    <w:rsid w:val="00E764DE"/>
    <w:rsid w:val="00EA4C9D"/>
    <w:rsid w:val="00EA7652"/>
    <w:rsid w:val="00EB3EAC"/>
    <w:rsid w:val="00EC594C"/>
    <w:rsid w:val="00ED2E80"/>
    <w:rsid w:val="00EE3BDF"/>
    <w:rsid w:val="00EE5D4B"/>
    <w:rsid w:val="00EE7F54"/>
    <w:rsid w:val="00EF1B65"/>
    <w:rsid w:val="00EF6B32"/>
    <w:rsid w:val="00EF7E18"/>
    <w:rsid w:val="00F05620"/>
    <w:rsid w:val="00F1019A"/>
    <w:rsid w:val="00F45A94"/>
    <w:rsid w:val="00F62ACC"/>
    <w:rsid w:val="00F671BA"/>
    <w:rsid w:val="00F82846"/>
    <w:rsid w:val="00F95E83"/>
    <w:rsid w:val="00F96266"/>
    <w:rsid w:val="00FA3330"/>
    <w:rsid w:val="00FA7BC7"/>
    <w:rsid w:val="00FB32A7"/>
    <w:rsid w:val="00FD1154"/>
    <w:rsid w:val="00FE28BE"/>
    <w:rsid w:val="00FE6123"/>
    <w:rsid w:val="00FF09BD"/>
    <w:rsid w:val="00FF24E6"/>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5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 w:type="paragraph" w:styleId="Lijstalinea">
    <w:name w:val="List Paragraph"/>
    <w:basedOn w:val="Standaard"/>
    <w:uiPriority w:val="99"/>
    <w:rsid w:val="00420AE3"/>
    <w:pPr>
      <w:ind w:left="720"/>
      <w:contextualSpacing/>
    </w:pPr>
  </w:style>
  <w:style w:type="paragraph" w:styleId="Voetnoottekst">
    <w:name w:val="footnote text"/>
    <w:basedOn w:val="Standaard"/>
    <w:link w:val="VoetnoottekstChar"/>
    <w:uiPriority w:val="99"/>
    <w:semiHidden/>
    <w:unhideWhenUsed/>
    <w:rsid w:val="00420AE3"/>
    <w:pPr>
      <w:spacing w:after="0"/>
    </w:pPr>
    <w:rPr>
      <w:sz w:val="20"/>
      <w:szCs w:val="20"/>
    </w:rPr>
  </w:style>
  <w:style w:type="character" w:customStyle="1" w:styleId="VoetnoottekstChar">
    <w:name w:val="Voetnoottekst Char"/>
    <w:basedOn w:val="Standaardalinea-lettertype"/>
    <w:link w:val="Voetnoottekst"/>
    <w:uiPriority w:val="99"/>
    <w:semiHidden/>
    <w:rsid w:val="00420AE3"/>
    <w:rPr>
      <w:noProof/>
      <w:sz w:val="20"/>
      <w:szCs w:val="20"/>
      <w:lang w:val="nl-NL"/>
    </w:rPr>
  </w:style>
  <w:style w:type="character" w:styleId="Voetnootmarkering">
    <w:name w:val="footnote reference"/>
    <w:basedOn w:val="Standaardalinea-lettertype"/>
    <w:uiPriority w:val="99"/>
    <w:semiHidden/>
    <w:unhideWhenUsed/>
    <w:rsid w:val="00420A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 w:type="paragraph" w:styleId="Lijstalinea">
    <w:name w:val="List Paragraph"/>
    <w:basedOn w:val="Standaard"/>
    <w:uiPriority w:val="99"/>
    <w:rsid w:val="00420AE3"/>
    <w:pPr>
      <w:ind w:left="720"/>
      <w:contextualSpacing/>
    </w:pPr>
  </w:style>
  <w:style w:type="paragraph" w:styleId="Voetnoottekst">
    <w:name w:val="footnote text"/>
    <w:basedOn w:val="Standaard"/>
    <w:link w:val="VoetnoottekstChar"/>
    <w:uiPriority w:val="99"/>
    <w:semiHidden/>
    <w:unhideWhenUsed/>
    <w:rsid w:val="00420AE3"/>
    <w:pPr>
      <w:spacing w:after="0"/>
    </w:pPr>
    <w:rPr>
      <w:sz w:val="20"/>
      <w:szCs w:val="20"/>
    </w:rPr>
  </w:style>
  <w:style w:type="character" w:customStyle="1" w:styleId="VoetnoottekstChar">
    <w:name w:val="Voetnoottekst Char"/>
    <w:basedOn w:val="Standaardalinea-lettertype"/>
    <w:link w:val="Voetnoottekst"/>
    <w:uiPriority w:val="99"/>
    <w:semiHidden/>
    <w:rsid w:val="00420AE3"/>
    <w:rPr>
      <w:noProof/>
      <w:sz w:val="20"/>
      <w:szCs w:val="20"/>
      <w:lang w:val="nl-NL"/>
    </w:rPr>
  </w:style>
  <w:style w:type="character" w:styleId="Voetnootmarkering">
    <w:name w:val="footnote reference"/>
    <w:basedOn w:val="Standaardalinea-lettertype"/>
    <w:uiPriority w:val="99"/>
    <w:semiHidden/>
    <w:unhideWhenUsed/>
    <w:rsid w:val="00420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562</ap:Words>
  <ap:Characters>3091</ap:Characters>
  <ap:DocSecurity>4</ap:DocSecurity>
  <ap:Lines>25</ap:Lines>
  <ap:Paragraphs>7</ap:Paragraphs>
  <ap:ScaleCrop>false</ap:ScaleCrop>
  <ap:LinksUpToDate>false</ap:LinksUpToDate>
  <ap:CharactersWithSpaces>3646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2025-10-01T14:08:00.0000000Z</dcterms:created>
  <dcterms:modified xsi:type="dcterms:W3CDTF">2025-10-01T14:08:00.0000000Z</dcterms:modified>
  <dc:description>------------------------</dc:description>
  <dc:subject/>
  <dc:title/>
  <keywords/>
  <version/>
  <category/>
</coreProperties>
</file>