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C221DD" w14:paraId="726923AF" w14:textId="77777777">
      <w:r>
        <w:t>Geachte Voorzitter,</w:t>
      </w:r>
      <w:r>
        <w:br/>
      </w:r>
    </w:p>
    <w:p w:rsidRPr="00C221DD" w:rsidR="007955F6" w:rsidP="007955F6" w:rsidRDefault="00C221DD" w14:paraId="468AED1B" w14:textId="4417C79D">
      <w:r w:rsidRPr="00C221DD">
        <w:t>De vragen van het lid Veltman (VVD) over de brandbrief van burgemeesters over de wolf en over wolven uitrusten met zenders (2025Z18037) kunnen niet binnen de gebruikelijke termijn worden beantwoord</w:t>
      </w:r>
      <w:r>
        <w:t xml:space="preserve"> wegens </w:t>
      </w:r>
      <w:r w:rsidR="00FC3E93">
        <w:t>interdepartementale afstemming</w:t>
      </w:r>
      <w:r w:rsidRPr="00C221DD">
        <w:t>. Ik zal uw Kamer zo spoedig mogelijk de antwoorden op de vragen doen toekomen.</w:t>
      </w:r>
    </w:p>
    <w:p w:rsidRPr="00C221DD" w:rsidR="00C94E5A" w:rsidP="007955F6" w:rsidRDefault="00C94E5A" w14:paraId="45F5E155" w14:textId="77777777"/>
    <w:p w:rsidRPr="00C221DD" w:rsidR="009850B1" w:rsidP="007F510A" w:rsidRDefault="009850B1" w14:paraId="14BFE18F" w14:textId="77777777"/>
    <w:p w:rsidRPr="00C221DD" w:rsidR="00426BC7" w:rsidP="007F510A" w:rsidRDefault="00426BC7" w14:paraId="203CF9ED" w14:textId="77777777"/>
    <w:p w:rsidRPr="00C221DD" w:rsidR="00426BC7" w:rsidP="00C221DD" w:rsidRDefault="00426BC7" w14:paraId="5E4CBDCE" w14:textId="77777777"/>
    <w:p w:rsidRPr="00C221DD" w:rsidR="00C90702" w:rsidP="007F510A" w:rsidRDefault="00C221DD" w14:paraId="411A7754" w14:textId="77777777">
      <w:r>
        <w:t>Jean Rummenie</w:t>
      </w:r>
    </w:p>
    <w:p w:rsidRPr="00C221DD" w:rsidR="00426BC7" w:rsidP="00524FB4" w:rsidRDefault="00C221DD" w14:paraId="5E3C62D8" w14:textId="57C1FD10">
      <w:r w:rsidRPr="00C221DD">
        <w:t xml:space="preserve">Staatssecretaris van </w:t>
      </w:r>
      <w:r w:rsidRPr="00C221DD" w:rsidR="000A4D70">
        <w:t>Landbouw, Visserij, Voedselzekerheid en Natuur</w:t>
      </w:r>
    </w:p>
    <w:sectPr w:rsidRPr="00C221DD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9EBB" w14:textId="77777777" w:rsidR="00AF1F5E" w:rsidRDefault="00AF1F5E">
      <w:r>
        <w:separator/>
      </w:r>
    </w:p>
    <w:p w14:paraId="5DB9196A" w14:textId="77777777" w:rsidR="00AF1F5E" w:rsidRDefault="00AF1F5E"/>
  </w:endnote>
  <w:endnote w:type="continuationSeparator" w:id="0">
    <w:p w14:paraId="1EB4BB11" w14:textId="77777777" w:rsidR="00AF1F5E" w:rsidRDefault="00AF1F5E">
      <w:r>
        <w:continuationSeparator/>
      </w:r>
    </w:p>
    <w:p w14:paraId="167948BB" w14:textId="77777777" w:rsidR="00AF1F5E" w:rsidRDefault="00AF1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E9D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35E57" w14:paraId="2572F36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F4CCB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E5DF453" w14:textId="60834A77" w:rsidR="00527BD4" w:rsidRPr="00645414" w:rsidRDefault="00C221D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45EFF1B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35E57" w14:paraId="60BD04F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3BB0D2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9F4D5DB" w14:textId="481C661A" w:rsidR="00527BD4" w:rsidRPr="00ED539E" w:rsidRDefault="00C221D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6E0A38">
              <w:t>1</w:t>
            </w:r>
          </w:fldSimple>
        </w:p>
      </w:tc>
    </w:tr>
  </w:tbl>
  <w:p w14:paraId="4E74E38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549A3C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193D" w14:textId="77777777" w:rsidR="00AF1F5E" w:rsidRDefault="00AF1F5E">
      <w:r>
        <w:separator/>
      </w:r>
    </w:p>
    <w:p w14:paraId="202AEF30" w14:textId="77777777" w:rsidR="00AF1F5E" w:rsidRDefault="00AF1F5E"/>
  </w:footnote>
  <w:footnote w:type="continuationSeparator" w:id="0">
    <w:p w14:paraId="2A33C023" w14:textId="77777777" w:rsidR="00AF1F5E" w:rsidRDefault="00AF1F5E">
      <w:r>
        <w:continuationSeparator/>
      </w:r>
    </w:p>
    <w:p w14:paraId="1E5ED9AE" w14:textId="77777777" w:rsidR="00AF1F5E" w:rsidRDefault="00AF1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35E57" w14:paraId="46082E0F" w14:textId="77777777" w:rsidTr="00A50CF6">
      <w:tc>
        <w:tcPr>
          <w:tcW w:w="2156" w:type="dxa"/>
          <w:shd w:val="clear" w:color="auto" w:fill="auto"/>
        </w:tcPr>
        <w:p w14:paraId="71AAF1B9" w14:textId="77777777" w:rsidR="00527BD4" w:rsidRPr="005819CE" w:rsidRDefault="00C221D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035E57" w14:paraId="0447AB9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2DBC5FF" w14:textId="77777777" w:rsidR="00527BD4" w:rsidRPr="005819CE" w:rsidRDefault="00527BD4" w:rsidP="00A50CF6"/>
      </w:tc>
    </w:tr>
    <w:tr w:rsidR="00035E57" w14:paraId="6E86FE5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C8EA588" w14:textId="77777777" w:rsidR="00527BD4" w:rsidRDefault="00C221DD" w:rsidP="003A5290">
          <w:pPr>
            <w:pStyle w:val="Huisstijl-Kopje"/>
          </w:pPr>
          <w:r>
            <w:t>Ons kenmerk</w:t>
          </w:r>
        </w:p>
        <w:p w14:paraId="17713EE8" w14:textId="63BF22A0" w:rsidR="00527BD4" w:rsidRPr="005819CE" w:rsidRDefault="00C221DD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6E0A38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BD8CC1D" w14:textId="77777777" w:rsidR="00527BD4" w:rsidRDefault="00527BD4" w:rsidP="008C356D"/>
  <w:p w14:paraId="571B5378" w14:textId="77777777" w:rsidR="00527BD4" w:rsidRPr="00740712" w:rsidRDefault="00527BD4" w:rsidP="008C356D"/>
  <w:p w14:paraId="4E5E01C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77616D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8561143" w14:textId="77777777" w:rsidR="00527BD4" w:rsidRDefault="00527BD4" w:rsidP="004F44C2"/>
  <w:p w14:paraId="78E12029" w14:textId="77777777" w:rsidR="00527BD4" w:rsidRPr="00740712" w:rsidRDefault="00527BD4" w:rsidP="004F44C2"/>
  <w:p w14:paraId="6F9BC98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35E57" w14:paraId="289CF41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7714A0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32AFD5" w14:textId="77777777" w:rsidR="00527BD4" w:rsidRDefault="00C221D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5465792" wp14:editId="469A38C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9079CA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84C77D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89F0F8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35E57" w14:paraId="1D54F379" w14:textId="77777777" w:rsidTr="00A50CF6">
      <w:tc>
        <w:tcPr>
          <w:tcW w:w="2160" w:type="dxa"/>
          <w:shd w:val="clear" w:color="auto" w:fill="auto"/>
        </w:tcPr>
        <w:p w14:paraId="2923C1BA" w14:textId="77777777" w:rsidR="00527BD4" w:rsidRPr="005819CE" w:rsidRDefault="00C221D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5BCBD6EF" w14:textId="77777777" w:rsidR="00527BD4" w:rsidRPr="00BE5ED9" w:rsidRDefault="00C221D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6016AE9" w14:textId="77777777" w:rsidR="00EF495B" w:rsidRDefault="00C221D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F6F4F8C" w14:textId="77777777" w:rsidR="00556BEE" w:rsidRPr="005B3814" w:rsidRDefault="00C221D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9B3446D" w14:textId="5DDA133D" w:rsidR="00527BD4" w:rsidRPr="00C221DD" w:rsidRDefault="00C221D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35E57" w14:paraId="18D1546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F0D35AF" w14:textId="77777777" w:rsidR="00527BD4" w:rsidRPr="005819CE" w:rsidRDefault="00527BD4" w:rsidP="00A50CF6"/>
      </w:tc>
    </w:tr>
    <w:tr w:rsidR="00035E57" w14:paraId="2B28D01A" w14:textId="77777777" w:rsidTr="00A50CF6">
      <w:tc>
        <w:tcPr>
          <w:tcW w:w="2160" w:type="dxa"/>
          <w:shd w:val="clear" w:color="auto" w:fill="auto"/>
        </w:tcPr>
        <w:p w14:paraId="31A0382E" w14:textId="77777777" w:rsidR="000C0163" w:rsidRPr="005819CE" w:rsidRDefault="00C221D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A981619" w14:textId="77777777" w:rsidR="000C0163" w:rsidRPr="005819CE" w:rsidRDefault="00C221DD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101475818</w:t>
          </w:r>
        </w:p>
        <w:p w14:paraId="6794B1AB" w14:textId="77777777" w:rsidR="00527BD4" w:rsidRPr="005819CE" w:rsidRDefault="00C221DD" w:rsidP="00A50CF6">
          <w:pPr>
            <w:pStyle w:val="Huisstijl-Kopje"/>
          </w:pPr>
          <w:r>
            <w:t>Uw kenmerk</w:t>
          </w:r>
        </w:p>
        <w:p w14:paraId="5B30F323" w14:textId="0EDE573B" w:rsidR="00527BD4" w:rsidRPr="005819CE" w:rsidRDefault="00C221DD" w:rsidP="00A1115F">
          <w:pPr>
            <w:pStyle w:val="Huisstijl-Gegeven"/>
          </w:pPr>
          <w:r>
            <w:t>2025Z18037</w:t>
          </w:r>
        </w:p>
        <w:p w14:paraId="7FEC6698" w14:textId="77777777" w:rsidR="00527BD4" w:rsidRPr="005819CE" w:rsidRDefault="00527BD4" w:rsidP="00A50CF6">
          <w:pPr>
            <w:pStyle w:val="Huisstijl-Gegeven"/>
          </w:pPr>
        </w:p>
      </w:tc>
    </w:tr>
  </w:tbl>
  <w:p w14:paraId="57C44B1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35E57" w14:paraId="228F885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0817C70" w14:textId="77777777" w:rsidR="00527BD4" w:rsidRPr="00BC3B53" w:rsidRDefault="00C221D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35E57" w14:paraId="35F04BA2" w14:textId="77777777" w:rsidTr="009E2051">
      <w:tc>
        <w:tcPr>
          <w:tcW w:w="7520" w:type="dxa"/>
          <w:gridSpan w:val="2"/>
          <w:shd w:val="clear" w:color="auto" w:fill="auto"/>
        </w:tcPr>
        <w:p w14:paraId="776D44AB" w14:textId="77777777" w:rsidR="00527BD4" w:rsidRPr="00983E8F" w:rsidRDefault="00527BD4" w:rsidP="00A50CF6">
          <w:pPr>
            <w:pStyle w:val="Huisstijl-Rubricering"/>
          </w:pPr>
        </w:p>
      </w:tc>
    </w:tr>
    <w:tr w:rsidR="00035E57" w14:paraId="667B801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E9254E6" w14:textId="77777777" w:rsidR="00527BD4" w:rsidRDefault="00C221DD" w:rsidP="00A50CF6">
          <w:pPr>
            <w:pStyle w:val="Huisstijl-NAW"/>
          </w:pPr>
          <w:r>
            <w:t xml:space="preserve">De Voorzitter van de Tweede Kamer </w:t>
          </w:r>
        </w:p>
        <w:p w14:paraId="2ECFED99" w14:textId="77777777" w:rsidR="00D87195" w:rsidRDefault="00C221DD" w:rsidP="00D87195">
          <w:pPr>
            <w:pStyle w:val="Huisstijl-NAW"/>
          </w:pPr>
          <w:r>
            <w:t>der Staten-Generaal</w:t>
          </w:r>
        </w:p>
        <w:p w14:paraId="79DACB96" w14:textId="77777777" w:rsidR="005C769E" w:rsidRDefault="00C221DD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9C144DC" w14:textId="77777777" w:rsidR="005C769E" w:rsidRDefault="00C221DD" w:rsidP="005C769E">
          <w:pPr>
            <w:pStyle w:val="Huisstijl-NAW"/>
          </w:pPr>
          <w:r>
            <w:t>2595 BD  DEN HAAG</w:t>
          </w:r>
        </w:p>
      </w:tc>
    </w:tr>
    <w:tr w:rsidR="00035E57" w14:paraId="5D271A4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ECE55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35E57" w14:paraId="632021A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0286100" w14:textId="77777777" w:rsidR="00527BD4" w:rsidRPr="007709EF" w:rsidRDefault="00C221D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81E07DA" w14:textId="64BE1037" w:rsidR="00527BD4" w:rsidRPr="007709EF" w:rsidRDefault="003D62B1" w:rsidP="00A50CF6">
          <w:r>
            <w:t>1 oktober 2025</w:t>
          </w:r>
        </w:p>
      </w:tc>
    </w:tr>
    <w:tr w:rsidR="00035E57" w14:paraId="7CCD336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2B77C8C" w14:textId="77777777" w:rsidR="00527BD4" w:rsidRPr="007709EF" w:rsidRDefault="00C221D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431FD3F" w14:textId="3098E05F" w:rsidR="00527BD4" w:rsidRPr="007709EF" w:rsidRDefault="00C221DD" w:rsidP="00A50CF6">
          <w:r>
            <w:t>Uitstel beantwoording vragen over de brandbrief van burgemeesters over de wolf en over wolven uitrusten met zenders</w:t>
          </w:r>
        </w:p>
      </w:tc>
    </w:tr>
  </w:tbl>
  <w:p w14:paraId="673AB8C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2D4E68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6A0C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2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2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AF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80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8F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C7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8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22A56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04A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E81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C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A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C8C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E3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A2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A0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6115">
    <w:abstractNumId w:val="10"/>
  </w:num>
  <w:num w:numId="2" w16cid:durableId="1344438078">
    <w:abstractNumId w:val="7"/>
  </w:num>
  <w:num w:numId="3" w16cid:durableId="891038087">
    <w:abstractNumId w:val="6"/>
  </w:num>
  <w:num w:numId="4" w16cid:durableId="286203037">
    <w:abstractNumId w:val="5"/>
  </w:num>
  <w:num w:numId="5" w16cid:durableId="867527954">
    <w:abstractNumId w:val="4"/>
  </w:num>
  <w:num w:numId="6" w16cid:durableId="289362256">
    <w:abstractNumId w:val="8"/>
  </w:num>
  <w:num w:numId="7" w16cid:durableId="738674004">
    <w:abstractNumId w:val="3"/>
  </w:num>
  <w:num w:numId="8" w16cid:durableId="124125895">
    <w:abstractNumId w:val="2"/>
  </w:num>
  <w:num w:numId="9" w16cid:durableId="218905288">
    <w:abstractNumId w:val="1"/>
  </w:num>
  <w:num w:numId="10" w16cid:durableId="1410155477">
    <w:abstractNumId w:val="0"/>
  </w:num>
  <w:num w:numId="11" w16cid:durableId="2088720398">
    <w:abstractNumId w:val="9"/>
  </w:num>
  <w:num w:numId="12" w16cid:durableId="172495042">
    <w:abstractNumId w:val="11"/>
  </w:num>
  <w:num w:numId="13" w16cid:durableId="2110736262">
    <w:abstractNumId w:val="13"/>
  </w:num>
  <w:num w:numId="14" w16cid:durableId="4061554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57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4729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62B1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33CB"/>
    <w:rsid w:val="006B775E"/>
    <w:rsid w:val="006B7BC7"/>
    <w:rsid w:val="006C2535"/>
    <w:rsid w:val="006C441E"/>
    <w:rsid w:val="006C4B90"/>
    <w:rsid w:val="006D1016"/>
    <w:rsid w:val="006D17F2"/>
    <w:rsid w:val="006E0A38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45A32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115F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080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1F5E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0E9D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221DD"/>
    <w:rsid w:val="00C22EFF"/>
    <w:rsid w:val="00C306E6"/>
    <w:rsid w:val="00C4015B"/>
    <w:rsid w:val="00C40C60"/>
    <w:rsid w:val="00C5258E"/>
    <w:rsid w:val="00C530C9"/>
    <w:rsid w:val="00C619A7"/>
    <w:rsid w:val="00C67E04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3E93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F9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20182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D3153"/>
    <w:rsid w:val="00201823"/>
    <w:rsid w:val="00553454"/>
    <w:rsid w:val="006B33CB"/>
    <w:rsid w:val="00745A32"/>
    <w:rsid w:val="00A60806"/>
    <w:rsid w:val="00C67E04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364</ap:Characters>
  <ap:DocSecurity>0</ap:DocSecurity>
  <ap:Lines>3</ap:Lines>
  <ap:Paragraphs>1</ap:Paragraphs>
  <ap:ScaleCrop>false</ap:ScaleCrop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2025-10-01T15:23:00.0000000Z</dcterms:created>
  <dcterms:modified xsi:type="dcterms:W3CDTF">2025-10-01T15:24:00.0000000Z</dcterms:modified>
  <dc:description>------------------------</dc:description>
  <dc:subject/>
  <keywords/>
  <version/>
  <category/>
</coreProperties>
</file>