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4208" w:rsidP="00E931D7" w:rsidRDefault="005D4208" w14:paraId="7210664B" w14:textId="77777777">
      <w:r>
        <w:t>Geachte Voorzitter,</w:t>
      </w:r>
      <w:r>
        <w:br/>
      </w:r>
    </w:p>
    <w:p w:rsidR="005D4208" w:rsidP="00E931D7" w:rsidRDefault="005D4208" w14:paraId="7A312E39" w14:textId="330341FA">
      <w:r>
        <w:t xml:space="preserve">Hierbij zend ik u de antwoorden op de vragen van het lid </w:t>
      </w:r>
      <w:proofErr w:type="spellStart"/>
      <w:r>
        <w:t>Kostic</w:t>
      </w:r>
      <w:proofErr w:type="spellEnd"/>
      <w:r>
        <w:t xml:space="preserve"> (PvdD) over </w:t>
      </w:r>
      <w:r w:rsidRPr="0064066A">
        <w:t>aanwezigheid van de staatssecretaris L</w:t>
      </w:r>
      <w:r w:rsidR="001006CB">
        <w:t xml:space="preserve">andbouw, </w:t>
      </w:r>
      <w:r w:rsidRPr="0064066A">
        <w:t>V</w:t>
      </w:r>
      <w:r w:rsidR="001006CB">
        <w:t xml:space="preserve">isserij, </w:t>
      </w:r>
      <w:r w:rsidRPr="0064066A">
        <w:t>V</w:t>
      </w:r>
      <w:r w:rsidR="001006CB">
        <w:t xml:space="preserve">oedselzekerheid en </w:t>
      </w:r>
      <w:r w:rsidRPr="0064066A">
        <w:t>N</w:t>
      </w:r>
      <w:r w:rsidR="001006CB">
        <w:t>atuur (LVVN)</w:t>
      </w:r>
      <w:r w:rsidRPr="0064066A">
        <w:t xml:space="preserve"> bij een diner gericht op de bestrijding van uitheemse rivierkreeften en het aangekondigd</w:t>
      </w:r>
      <w:r w:rsidR="001006CB">
        <w:t>e</w:t>
      </w:r>
      <w:r w:rsidRPr="0064066A">
        <w:t xml:space="preserve"> verbod op levend koken van krabben en kreeften (</w:t>
      </w:r>
      <w:r w:rsidR="00E931D7">
        <w:t xml:space="preserve">kenmerk </w:t>
      </w:r>
      <w:r w:rsidRPr="0064066A">
        <w:t>2025Z16630, ingezonden 11 september 2025).</w:t>
      </w:r>
      <w:r>
        <w:t xml:space="preserve"> </w:t>
      </w:r>
    </w:p>
    <w:p w:rsidR="005D4208" w:rsidP="00E931D7" w:rsidRDefault="005D4208" w14:paraId="4BC73EF6" w14:textId="77777777"/>
    <w:p w:rsidR="005D4208" w:rsidP="00E931D7" w:rsidRDefault="005D4208" w14:paraId="35C73FC1" w14:textId="77777777">
      <w:pPr>
        <w:rPr>
          <w:rStyle w:val="Zwaar"/>
          <w:b w:val="0"/>
          <w:bCs w:val="0"/>
        </w:rPr>
      </w:pPr>
    </w:p>
    <w:p w:rsidR="005D4208" w:rsidP="00E931D7" w:rsidRDefault="005D4208" w14:paraId="69B47C87" w14:textId="77777777">
      <w:pPr>
        <w:rPr>
          <w:rStyle w:val="Zwaar"/>
          <w:b w:val="0"/>
          <w:bCs w:val="0"/>
        </w:rPr>
      </w:pPr>
    </w:p>
    <w:p w:rsidR="00E931D7" w:rsidP="00E931D7" w:rsidRDefault="00E931D7" w14:paraId="63635734" w14:textId="77777777">
      <w:pPr>
        <w:rPr>
          <w:rStyle w:val="Zwaar"/>
          <w:b w:val="0"/>
          <w:bCs w:val="0"/>
        </w:rPr>
      </w:pPr>
    </w:p>
    <w:p w:rsidR="00E931D7" w:rsidP="00E931D7" w:rsidRDefault="00E931D7" w14:paraId="054A9C53" w14:textId="77777777">
      <w:pPr>
        <w:rPr>
          <w:rStyle w:val="Zwaar"/>
          <w:b w:val="0"/>
          <w:bCs w:val="0"/>
        </w:rPr>
      </w:pPr>
    </w:p>
    <w:p w:rsidR="00E931D7" w:rsidP="00E931D7" w:rsidRDefault="005D4208" w14:paraId="245D7C47" w14:textId="25257BF5">
      <w:pPr>
        <w:rPr>
          <w:bCs/>
        </w:rPr>
      </w:pPr>
      <w:r w:rsidRPr="0064066A">
        <w:rPr>
          <w:bCs/>
        </w:rPr>
        <w:t xml:space="preserve">Jean </w:t>
      </w:r>
      <w:proofErr w:type="spellStart"/>
      <w:r w:rsidRPr="0064066A">
        <w:rPr>
          <w:bCs/>
        </w:rPr>
        <w:t>Rummenie</w:t>
      </w:r>
      <w:proofErr w:type="spellEnd"/>
      <w:r w:rsidRPr="0064066A">
        <w:rPr>
          <w:bCs/>
        </w:rPr>
        <w:t> </w:t>
      </w:r>
      <w:r w:rsidR="00E931D7">
        <w:rPr>
          <w:bCs/>
        </w:rPr>
        <w:br/>
      </w:r>
      <w:r w:rsidRPr="0064066A">
        <w:rPr>
          <w:bCs/>
        </w:rPr>
        <w:t>Staatssecretaris van Landbouw, Visserij, Voedselzekerheid en Natuur</w:t>
      </w:r>
    </w:p>
    <w:p w:rsidR="00E931D7" w:rsidP="00E931D7" w:rsidRDefault="00E931D7" w14:paraId="2A111B48" w14:textId="77777777">
      <w:pPr>
        <w:rPr>
          <w:bCs/>
        </w:rPr>
      </w:pPr>
      <w:r>
        <w:rPr>
          <w:bCs/>
        </w:rPr>
        <w:br w:type="page"/>
      </w:r>
    </w:p>
    <w:p w:rsidRPr="0064066A" w:rsidR="005D4208" w:rsidP="00E931D7" w:rsidRDefault="005D4208" w14:paraId="71A369F9" w14:textId="77777777">
      <w:pPr>
        <w:rPr>
          <w:bCs/>
        </w:rPr>
      </w:pPr>
    </w:p>
    <w:p w:rsidR="005D4208" w:rsidP="00E931D7" w:rsidRDefault="005D4208" w14:paraId="31757ED8" w14:textId="77777777">
      <w:pPr>
        <w:rPr>
          <w:b/>
          <w:bCs/>
          <w:szCs w:val="18"/>
        </w:rPr>
      </w:pPr>
      <w:r w:rsidRPr="00C00E1F">
        <w:rPr>
          <w:b/>
          <w:bCs/>
          <w:szCs w:val="18"/>
        </w:rPr>
        <w:t>2025Z16630</w:t>
      </w:r>
    </w:p>
    <w:p w:rsidRPr="00C00E1F" w:rsidR="00E931D7" w:rsidP="00E931D7" w:rsidRDefault="00E931D7" w14:paraId="428E79DE" w14:textId="77777777">
      <w:pPr>
        <w:rPr>
          <w:b/>
          <w:bCs/>
          <w:szCs w:val="18"/>
        </w:rPr>
      </w:pPr>
    </w:p>
    <w:p w:rsidRPr="00802FFA" w:rsidR="005D4208" w:rsidP="00E931D7" w:rsidRDefault="005D4208" w14:paraId="038FF026" w14:textId="77777777">
      <w:pPr>
        <w:rPr>
          <w:rStyle w:val="Zwaar"/>
          <w:b w:val="0"/>
          <w:bCs w:val="0"/>
        </w:rPr>
      </w:pPr>
      <w:r w:rsidRPr="00802FFA">
        <w:rPr>
          <w:rStyle w:val="Zwaar"/>
          <w:b w:val="0"/>
          <w:bCs w:val="0"/>
        </w:rPr>
        <w:t>1</w:t>
      </w:r>
    </w:p>
    <w:p w:rsidRPr="00802FFA" w:rsidR="005D4208" w:rsidP="00E931D7" w:rsidRDefault="005D4208" w14:paraId="43FCA6D0" w14:textId="631DD282">
      <w:pPr>
        <w:rPr>
          <w:szCs w:val="18"/>
        </w:rPr>
      </w:pPr>
      <w:r w:rsidRPr="00802FFA">
        <w:rPr>
          <w:szCs w:val="18"/>
        </w:rPr>
        <w:t>Kunt u bevestigen dat u afgelopen dinsdag aanwezig was bij het zogenoemde Rivierkreeftendiner?</w:t>
      </w:r>
      <w:r w:rsidR="00E931D7">
        <w:rPr>
          <w:szCs w:val="18"/>
        </w:rPr>
        <w:t xml:space="preserve"> </w:t>
      </w:r>
      <w:r w:rsidRPr="00802FFA">
        <w:rPr>
          <w:szCs w:val="18"/>
        </w:rPr>
        <w:t>Heeft u daar zelf kreeft gegeten?</w:t>
      </w:r>
    </w:p>
    <w:p w:rsidRPr="00802FFA" w:rsidR="005D4208" w:rsidP="00E931D7" w:rsidRDefault="005D4208" w14:paraId="4E985E91" w14:textId="77777777">
      <w:pPr>
        <w:rPr>
          <w:rStyle w:val="Zwaar"/>
          <w:b w:val="0"/>
          <w:bCs w:val="0"/>
        </w:rPr>
      </w:pPr>
    </w:p>
    <w:p w:rsidRPr="00802FFA" w:rsidR="005D4208" w:rsidP="00E931D7" w:rsidRDefault="005D4208" w14:paraId="4670B4D2" w14:textId="77777777">
      <w:pPr>
        <w:rPr>
          <w:b/>
          <w:bCs/>
        </w:rPr>
      </w:pPr>
      <w:r w:rsidRPr="00802FFA">
        <w:rPr>
          <w:rStyle w:val="Zwaar"/>
          <w:b w:val="0"/>
          <w:bCs w:val="0"/>
        </w:rPr>
        <w:t>Antwoord</w:t>
      </w:r>
    </w:p>
    <w:p w:rsidRPr="00802FFA" w:rsidR="005D4208" w:rsidP="00E931D7" w:rsidRDefault="005D4208" w14:paraId="6CD5B574" w14:textId="77777777">
      <w:pPr>
        <w:rPr>
          <w:szCs w:val="18"/>
        </w:rPr>
      </w:pPr>
      <w:r w:rsidRPr="00802FFA">
        <w:rPr>
          <w:szCs w:val="18"/>
        </w:rPr>
        <w:t xml:space="preserve">Ik kan bevestigen dat ik aanwezig was bij dit diner. De focus van het diner zag </w:t>
      </w:r>
      <w:r w:rsidRPr="00802FFA">
        <w:t xml:space="preserve">op </w:t>
      </w:r>
      <w:r w:rsidRPr="00802FFA">
        <w:rPr>
          <w:szCs w:val="18"/>
        </w:rPr>
        <w:t>het bestrijden van invasieve uitheemse rivierkreeften. Op dit diner werd ook rivierkreeft geserveerd, en die heb ik gegeten.</w:t>
      </w:r>
    </w:p>
    <w:p w:rsidRPr="00802FFA" w:rsidR="005D4208" w:rsidP="00E931D7" w:rsidRDefault="005D4208" w14:paraId="5D9F02D3" w14:textId="77777777"/>
    <w:p w:rsidRPr="00802FFA" w:rsidR="005D4208" w:rsidP="00E931D7" w:rsidRDefault="005D4208" w14:paraId="383C30D8" w14:textId="77777777">
      <w:r w:rsidRPr="00802FFA">
        <w:t>2</w:t>
      </w:r>
    </w:p>
    <w:p w:rsidRPr="00802FFA" w:rsidR="005D4208" w:rsidP="00E931D7" w:rsidRDefault="005D4208" w14:paraId="782AA04A" w14:textId="77777777">
      <w:pPr>
        <w:rPr>
          <w:szCs w:val="18"/>
        </w:rPr>
      </w:pPr>
      <w:r w:rsidRPr="00802FFA">
        <w:rPr>
          <w:szCs w:val="18"/>
        </w:rPr>
        <w:t xml:space="preserve">Kunt u bevestigen dat u momenteel werkt aan de uitvoering van een door de Kamer aangenomen motie van de leden </w:t>
      </w:r>
      <w:proofErr w:type="spellStart"/>
      <w:r w:rsidRPr="00802FFA">
        <w:rPr>
          <w:szCs w:val="18"/>
        </w:rPr>
        <w:t>Kost</w:t>
      </w:r>
      <w:r>
        <w:rPr>
          <w:szCs w:val="18"/>
        </w:rPr>
        <w:t>i</w:t>
      </w:r>
      <w:r w:rsidRPr="00802FFA">
        <w:rPr>
          <w:szCs w:val="18"/>
        </w:rPr>
        <w:t>c</w:t>
      </w:r>
      <w:proofErr w:type="spellEnd"/>
      <w:r w:rsidRPr="00802FFA">
        <w:rPr>
          <w:szCs w:val="18"/>
        </w:rPr>
        <w:t xml:space="preserve"> en </w:t>
      </w:r>
      <w:proofErr w:type="spellStart"/>
      <w:r w:rsidRPr="00802FFA">
        <w:rPr>
          <w:szCs w:val="18"/>
        </w:rPr>
        <w:t>Graus</w:t>
      </w:r>
      <w:proofErr w:type="spellEnd"/>
      <w:r w:rsidRPr="00802FFA">
        <w:rPr>
          <w:szCs w:val="18"/>
        </w:rPr>
        <w:t xml:space="preserve"> (Kamerstuk 28286, nr. 1362) waarin de regering wordt opgedragen een verbod in te voeren op het levend koken van kreeften en krabben? Kunt u tevens bevestigen dat het de planning is om dit verbod binnen één jaar in werking te laten treden (Kamerstuk 28286, nr. 1377)?</w:t>
      </w:r>
    </w:p>
    <w:p w:rsidRPr="00802FFA" w:rsidR="005D4208" w:rsidP="00E931D7" w:rsidRDefault="005D4208" w14:paraId="16541E36" w14:textId="77777777"/>
    <w:p w:rsidRPr="00802FFA" w:rsidR="005D4208" w:rsidP="00E931D7" w:rsidRDefault="005D4208" w14:paraId="3417C3AD" w14:textId="77777777">
      <w:r w:rsidRPr="00802FFA">
        <w:t>Antwoord</w:t>
      </w:r>
    </w:p>
    <w:p w:rsidR="005D4208" w:rsidP="00E931D7" w:rsidRDefault="005D4208" w14:paraId="0EBA9752" w14:textId="1BD40D66">
      <w:pPr>
        <w:rPr>
          <w:szCs w:val="18"/>
        </w:rPr>
      </w:pPr>
      <w:r w:rsidRPr="00802FFA">
        <w:rPr>
          <w:szCs w:val="18"/>
        </w:rPr>
        <w:t xml:space="preserve">Ja, ik werk momenteel aan de uitvoering van deze motie en verwijs naar de brief van 15 januari jl. waarin ik uw Kamer over de uitvoering van deze motie heb geïnformeerd (Kamerstuk 28286, nr. 1377). Zoals ik in deze brief heb aangegeven ben ik dit jaar -2025- bezig met een verkenning hoe dit verbod zo goed mogelijk vorm te geven. Dit jaar gebruik ik met name om, in afstemming met de horecasector, tot afspraken te komen over alternatieve methoden die praktisch toepasbaar zijn in horecakeukens. </w:t>
      </w:r>
      <w:r w:rsidR="001006CB">
        <w:rPr>
          <w:szCs w:val="18"/>
        </w:rPr>
        <w:t xml:space="preserve">2026 zal in het teken staan van </w:t>
      </w:r>
      <w:r w:rsidRPr="00802FFA">
        <w:rPr>
          <w:szCs w:val="18"/>
        </w:rPr>
        <w:t xml:space="preserve">het </w:t>
      </w:r>
      <w:r w:rsidR="001006CB">
        <w:rPr>
          <w:szCs w:val="18"/>
        </w:rPr>
        <w:t xml:space="preserve">wijzigen van </w:t>
      </w:r>
      <w:r w:rsidRPr="00802FFA">
        <w:rPr>
          <w:szCs w:val="18"/>
        </w:rPr>
        <w:t xml:space="preserve">de regelgeving. </w:t>
      </w:r>
    </w:p>
    <w:p w:rsidR="00E931D7" w:rsidP="00E931D7" w:rsidRDefault="00E931D7" w14:paraId="169AA8A0" w14:textId="77777777">
      <w:pPr>
        <w:rPr>
          <w:szCs w:val="18"/>
        </w:rPr>
      </w:pPr>
    </w:p>
    <w:p w:rsidRPr="00802FFA" w:rsidR="005D4208" w:rsidP="00E931D7" w:rsidRDefault="005D4208" w14:paraId="274BE59B" w14:textId="77777777">
      <w:pPr>
        <w:rPr>
          <w:szCs w:val="18"/>
        </w:rPr>
      </w:pPr>
      <w:r w:rsidRPr="00802FFA">
        <w:rPr>
          <w:szCs w:val="18"/>
        </w:rPr>
        <w:t xml:space="preserve">Eind dit jaar zal ik uw Kamer informeren over de stand van zaken en over de verdere planning van dit verbod, ook wat betreft de inwerkingtreding van dit verbod. Conform de motie zal dit in ieder geval eerder zijn dan binnen 4 jaar, waarbij mijn inzet erop gericht is de regelgeving al volgend jaar te wijzigen zodat het verbod in 2026 in kan gaan. </w:t>
      </w:r>
    </w:p>
    <w:p w:rsidRPr="00802FFA" w:rsidR="005D4208" w:rsidP="00E931D7" w:rsidRDefault="005D4208" w14:paraId="25B4235B" w14:textId="77777777">
      <w:r w:rsidRPr="00802FFA">
        <w:br/>
        <w:t>3</w:t>
      </w:r>
    </w:p>
    <w:p w:rsidRPr="00802FFA" w:rsidR="005D4208" w:rsidP="00E931D7" w:rsidRDefault="005D4208" w14:paraId="0ABD2ECE" w14:textId="09551798">
      <w:pPr>
        <w:rPr>
          <w:szCs w:val="18"/>
        </w:rPr>
      </w:pPr>
      <w:r w:rsidRPr="00802FFA">
        <w:rPr>
          <w:szCs w:val="18"/>
        </w:rPr>
        <w:t xml:space="preserve">Herinnert u zich dat u eerder aan de Kamer heeft geschreven dat kreeften pijn voelen wanneer zij levend worden gekookt (Kamerstuk 28286, nr. 1377) en dat u in een debat heeft geïmpliceerd dat levend koken geen “humane dodingsmethode” is? </w:t>
      </w:r>
    </w:p>
    <w:p w:rsidRPr="00802FFA" w:rsidR="005D4208" w:rsidP="00E931D7" w:rsidRDefault="005D4208" w14:paraId="16B95906" w14:textId="77777777"/>
    <w:p w:rsidRPr="00802FFA" w:rsidR="005D4208" w:rsidP="00E931D7" w:rsidRDefault="005D4208" w14:paraId="5F98F9E5" w14:textId="77777777">
      <w:r w:rsidRPr="00802FFA">
        <w:t>Antwoord</w:t>
      </w:r>
    </w:p>
    <w:p w:rsidRPr="00802FFA" w:rsidR="005D4208" w:rsidP="00E931D7" w:rsidRDefault="005D4208" w14:paraId="0AB7A14F" w14:textId="77777777">
      <w:pPr>
        <w:rPr>
          <w:szCs w:val="18"/>
        </w:rPr>
      </w:pPr>
      <w:r w:rsidRPr="00802FFA">
        <w:rPr>
          <w:szCs w:val="18"/>
        </w:rPr>
        <w:t xml:space="preserve">Ja, dat herinner ik mij en dat onderschrijf ik ook nu. </w:t>
      </w:r>
    </w:p>
    <w:p w:rsidRPr="00802FFA" w:rsidR="005D4208" w:rsidP="00E931D7" w:rsidRDefault="005D4208" w14:paraId="41B40261" w14:textId="77777777"/>
    <w:p w:rsidRPr="00802FFA" w:rsidR="005D4208" w:rsidP="00E931D7" w:rsidRDefault="005D4208" w14:paraId="31CC234C" w14:textId="77777777">
      <w:r w:rsidRPr="00802FFA">
        <w:t>4</w:t>
      </w:r>
    </w:p>
    <w:p w:rsidR="005D4208" w:rsidP="00E931D7" w:rsidRDefault="005D4208" w14:paraId="7F72EF33" w14:textId="77777777">
      <w:pPr>
        <w:rPr>
          <w:szCs w:val="18"/>
        </w:rPr>
      </w:pPr>
      <w:r w:rsidRPr="00802FFA">
        <w:rPr>
          <w:szCs w:val="18"/>
        </w:rPr>
        <w:t>Kunt u aangeven op welke wijze de kreeften bij het Rivierkreeftendiner zijn gedood?</w:t>
      </w:r>
    </w:p>
    <w:p w:rsidRPr="00802FFA" w:rsidR="00E931D7" w:rsidP="00E931D7" w:rsidRDefault="00E931D7" w14:paraId="7A31FBD3" w14:textId="77777777">
      <w:pPr>
        <w:rPr>
          <w:szCs w:val="18"/>
        </w:rPr>
      </w:pPr>
    </w:p>
    <w:p w:rsidRPr="00802FFA" w:rsidR="005D4208" w:rsidP="00E931D7" w:rsidRDefault="005D4208" w14:paraId="774F7A80" w14:textId="77777777">
      <w:r w:rsidRPr="00802FFA">
        <w:t>Antwoord</w:t>
      </w:r>
    </w:p>
    <w:p w:rsidRPr="00802FFA" w:rsidR="005D4208" w:rsidP="00E931D7" w:rsidRDefault="005D4208" w14:paraId="3F1B6DD2" w14:textId="6C678239">
      <w:pPr>
        <w:rPr>
          <w:szCs w:val="18"/>
        </w:rPr>
      </w:pPr>
      <w:r w:rsidRPr="00802FFA">
        <w:rPr>
          <w:szCs w:val="18"/>
        </w:rPr>
        <w:lastRenderedPageBreak/>
        <w:t xml:space="preserve">Het is mij niet bekend op welke wijze de </w:t>
      </w:r>
      <w:r>
        <w:rPr>
          <w:szCs w:val="18"/>
        </w:rPr>
        <w:t>rivier</w:t>
      </w:r>
      <w:r w:rsidRPr="00802FFA">
        <w:rPr>
          <w:szCs w:val="18"/>
        </w:rPr>
        <w:t>kreeften zijn gedood</w:t>
      </w:r>
      <w:r w:rsidR="001006CB">
        <w:rPr>
          <w:szCs w:val="18"/>
        </w:rPr>
        <w:t>, die tijdens dit diner zijn geserveerd</w:t>
      </w:r>
      <w:r w:rsidRPr="00802FFA">
        <w:rPr>
          <w:szCs w:val="18"/>
        </w:rPr>
        <w:t xml:space="preserve">. </w:t>
      </w:r>
    </w:p>
    <w:p w:rsidRPr="00802FFA" w:rsidR="005D4208" w:rsidP="00E931D7" w:rsidRDefault="005D4208" w14:paraId="1A50EBBB" w14:textId="77777777">
      <w:pPr>
        <w:rPr>
          <w:szCs w:val="18"/>
        </w:rPr>
      </w:pPr>
    </w:p>
    <w:p w:rsidRPr="00802FFA" w:rsidR="005D4208" w:rsidP="00E931D7" w:rsidRDefault="005D4208" w14:paraId="2D7021A1" w14:textId="77777777">
      <w:pPr>
        <w:rPr>
          <w:szCs w:val="18"/>
        </w:rPr>
      </w:pPr>
      <w:r w:rsidRPr="00802FFA">
        <w:rPr>
          <w:szCs w:val="18"/>
        </w:rPr>
        <w:t>5</w:t>
      </w:r>
    </w:p>
    <w:p w:rsidR="005D4208" w:rsidP="00E931D7" w:rsidRDefault="005D4208" w14:paraId="41C6D5E9" w14:textId="77777777">
      <w:pPr>
        <w:rPr>
          <w:szCs w:val="18"/>
        </w:rPr>
      </w:pPr>
      <w:r w:rsidRPr="00802FFA">
        <w:rPr>
          <w:szCs w:val="18"/>
        </w:rPr>
        <w:t>Acht u het gepast dat u als verantwoordelijk staatssecretaris deelneemt aan een diner waar dieren op een manier worden gedood die u zelf eerder als pijnlijk hebt omschreven en waarvoor u, op verzoek van de Kamer, een verbod uitwerkt, indien de kreeften bij het diner levend zijn gekookt?</w:t>
      </w:r>
    </w:p>
    <w:p w:rsidRPr="00802FFA" w:rsidR="00E931D7" w:rsidP="00E931D7" w:rsidRDefault="00E931D7" w14:paraId="788CCD89" w14:textId="77777777">
      <w:pPr>
        <w:rPr>
          <w:szCs w:val="18"/>
        </w:rPr>
      </w:pPr>
    </w:p>
    <w:p w:rsidRPr="00802FFA" w:rsidR="005D4208" w:rsidP="00E931D7" w:rsidRDefault="005D4208" w14:paraId="04091CDF" w14:textId="1093CFF8">
      <w:pPr>
        <w:rPr>
          <w:szCs w:val="18"/>
        </w:rPr>
      </w:pPr>
      <w:r w:rsidRPr="00802FFA">
        <w:rPr>
          <w:szCs w:val="18"/>
        </w:rPr>
        <w:t>Antwoord</w:t>
      </w:r>
      <w:r w:rsidRPr="00802FFA">
        <w:rPr>
          <w:szCs w:val="18"/>
        </w:rPr>
        <w:br/>
      </w:r>
      <w:r w:rsidRPr="00E4188D" w:rsidR="00E4188D">
        <w:rPr>
          <w:szCs w:val="18"/>
        </w:rPr>
        <w:t>Als staatssecretaris ben ik ook verantwoordelijk voor de regelgeving rondom invasieve exoten. Zoals in antwoord 1 beschreven lag de focus van dat diner op het bestrijden van invasieve uitheemse rivierkreeften</w:t>
      </w:r>
      <w:r w:rsidR="00601042">
        <w:rPr>
          <w:szCs w:val="18"/>
        </w:rPr>
        <w:t>, d</w:t>
      </w:r>
      <w:r w:rsidRPr="00E4188D" w:rsidR="00E4188D">
        <w:rPr>
          <w:szCs w:val="18"/>
        </w:rPr>
        <w:t>aarom was ik aanwezig</w:t>
      </w:r>
      <w:r w:rsidR="00E4188D">
        <w:rPr>
          <w:szCs w:val="18"/>
        </w:rPr>
        <w:t xml:space="preserve">. </w:t>
      </w:r>
    </w:p>
    <w:p w:rsidRPr="00802FFA" w:rsidR="005D4208" w:rsidP="00E931D7" w:rsidRDefault="005D4208" w14:paraId="6CA54697" w14:textId="77777777">
      <w:pPr>
        <w:rPr>
          <w:szCs w:val="18"/>
        </w:rPr>
      </w:pPr>
    </w:p>
    <w:p w:rsidR="005D4208" w:rsidP="00E931D7" w:rsidRDefault="005D4208" w14:paraId="1B91F5CF" w14:textId="77777777">
      <w:pPr>
        <w:rPr>
          <w:szCs w:val="18"/>
        </w:rPr>
      </w:pPr>
      <w:r w:rsidRPr="00802FFA">
        <w:rPr>
          <w:szCs w:val="18"/>
        </w:rPr>
        <w:t>6</w:t>
      </w:r>
      <w:r w:rsidRPr="00802FFA">
        <w:rPr>
          <w:szCs w:val="18"/>
        </w:rPr>
        <w:br/>
        <w:t>Wat denkt u dat het doet met het draagvlak voor het aangekondigde verbod als de verantwoordelijk bewindspersoon die het moet invoeren, kort voor de ingangsdatum publiekelijk bijdraagt aan een diner waar kreeften levend zijn gekookt?</w:t>
      </w:r>
    </w:p>
    <w:p w:rsidRPr="00802FFA" w:rsidR="00E931D7" w:rsidP="00E931D7" w:rsidRDefault="00E931D7" w14:paraId="742FEBD7" w14:textId="77777777">
      <w:pPr>
        <w:rPr>
          <w:szCs w:val="18"/>
        </w:rPr>
      </w:pPr>
    </w:p>
    <w:p w:rsidR="005D4208" w:rsidP="00E931D7" w:rsidRDefault="005D4208" w14:paraId="498FCFDA" w14:textId="1C9EC4A4">
      <w:pPr>
        <w:rPr>
          <w:szCs w:val="18"/>
        </w:rPr>
      </w:pPr>
      <w:r w:rsidRPr="00802FFA">
        <w:rPr>
          <w:szCs w:val="18"/>
        </w:rPr>
        <w:t>Antwoord</w:t>
      </w:r>
      <w:r w:rsidRPr="00802FFA">
        <w:rPr>
          <w:szCs w:val="18"/>
        </w:rPr>
        <w:br/>
        <w:t xml:space="preserve">Zoals benoemd in vraag 4 ben ik niet op de hoogte van de toegepaste dodingsmethode. </w:t>
      </w:r>
      <w:r w:rsidR="00346607">
        <w:rPr>
          <w:szCs w:val="18"/>
        </w:rPr>
        <w:t xml:space="preserve">En zoals hierboven benoemd </w:t>
      </w:r>
      <w:r w:rsidR="008A37E9">
        <w:rPr>
          <w:szCs w:val="18"/>
        </w:rPr>
        <w:t>lag</w:t>
      </w:r>
      <w:r w:rsidR="00346607">
        <w:rPr>
          <w:szCs w:val="18"/>
        </w:rPr>
        <w:t xml:space="preserve"> de focus van dit diner </w:t>
      </w:r>
      <w:r w:rsidR="008A37E9">
        <w:rPr>
          <w:szCs w:val="18"/>
        </w:rPr>
        <w:t xml:space="preserve">op </w:t>
      </w:r>
      <w:r w:rsidR="00346607">
        <w:rPr>
          <w:szCs w:val="18"/>
        </w:rPr>
        <w:t>de bestrijding van uitheemse rivierkreeften.</w:t>
      </w:r>
    </w:p>
    <w:p w:rsidR="00F779EB" w:rsidP="00E931D7" w:rsidRDefault="00F779EB" w14:paraId="6F3F877B" w14:textId="77777777">
      <w:pPr>
        <w:rPr>
          <w:szCs w:val="18"/>
        </w:rPr>
      </w:pPr>
    </w:p>
    <w:p w:rsidRPr="00802FFA" w:rsidR="005D4208" w:rsidP="00E931D7" w:rsidRDefault="005D4208" w14:paraId="2D25CD3E" w14:textId="0E6E46F3">
      <w:pPr>
        <w:rPr>
          <w:szCs w:val="18"/>
        </w:rPr>
      </w:pPr>
      <w:r>
        <w:rPr>
          <w:szCs w:val="18"/>
        </w:rPr>
        <w:t xml:space="preserve">Momenteel ben ik </w:t>
      </w:r>
      <w:r w:rsidR="00077E4F">
        <w:rPr>
          <w:szCs w:val="18"/>
        </w:rPr>
        <w:t xml:space="preserve">in </w:t>
      </w:r>
      <w:r>
        <w:rPr>
          <w:szCs w:val="18"/>
        </w:rPr>
        <w:t xml:space="preserve">gesprek met de horecasector om tot afspraken te komen die ook werkbaar zijn in de praktijk van de horecakeuken. Ik wil dit proces zorgvuldig doorlopen. Daarnaast dient ook </w:t>
      </w:r>
      <w:r w:rsidR="001006CB">
        <w:rPr>
          <w:szCs w:val="18"/>
        </w:rPr>
        <w:t>regel</w:t>
      </w:r>
      <w:r>
        <w:rPr>
          <w:szCs w:val="18"/>
        </w:rPr>
        <w:t>geving te worden aangepast. Dit traject zal dan ook enige tijd vergen. Ik wil wel benadrukken dat ik mij ervoor inzet dat het verbod in 2026 van kracht wordt.</w:t>
      </w:r>
      <w:r w:rsidRPr="00C815B4">
        <w:rPr>
          <w:strike/>
          <w:szCs w:val="18"/>
        </w:rPr>
        <w:t xml:space="preserve"> </w:t>
      </w:r>
    </w:p>
    <w:p w:rsidRPr="00802FFA" w:rsidR="005D4208" w:rsidP="00E931D7" w:rsidRDefault="005D4208" w14:paraId="1E3F7E58" w14:textId="77777777">
      <w:pPr>
        <w:rPr>
          <w:szCs w:val="18"/>
        </w:rPr>
      </w:pPr>
    </w:p>
    <w:p w:rsidRPr="00802FFA" w:rsidR="005D4208" w:rsidP="00E931D7" w:rsidRDefault="005D4208" w14:paraId="04DEC000" w14:textId="77777777">
      <w:pPr>
        <w:rPr>
          <w:szCs w:val="18"/>
        </w:rPr>
      </w:pPr>
      <w:r w:rsidRPr="00802FFA">
        <w:rPr>
          <w:szCs w:val="18"/>
        </w:rPr>
        <w:t>7</w:t>
      </w:r>
    </w:p>
    <w:p w:rsidR="005D4208" w:rsidP="00E931D7" w:rsidRDefault="005D4208" w14:paraId="70788528" w14:textId="77777777">
      <w:pPr>
        <w:rPr>
          <w:szCs w:val="18"/>
        </w:rPr>
      </w:pPr>
      <w:r w:rsidRPr="00802FFA">
        <w:rPr>
          <w:szCs w:val="18"/>
        </w:rPr>
        <w:t>Heeft u er tijdens het diner bij stilgestaan dat de kreeften ernstig hebben geleden? Zo nee, waarom niet?</w:t>
      </w:r>
    </w:p>
    <w:p w:rsidR="00E931D7" w:rsidP="00E931D7" w:rsidRDefault="00E931D7" w14:paraId="41A78905" w14:textId="77777777">
      <w:pPr>
        <w:rPr>
          <w:szCs w:val="18"/>
        </w:rPr>
      </w:pPr>
    </w:p>
    <w:p w:rsidRPr="00802FFA" w:rsidR="005D4208" w:rsidP="00E931D7" w:rsidRDefault="005D4208" w14:paraId="5A994278" w14:textId="13995CA1">
      <w:pPr>
        <w:rPr>
          <w:szCs w:val="18"/>
        </w:rPr>
      </w:pPr>
      <w:r>
        <w:rPr>
          <w:szCs w:val="18"/>
        </w:rPr>
        <w:t>Antwoord</w:t>
      </w:r>
      <w:r>
        <w:rPr>
          <w:szCs w:val="18"/>
        </w:rPr>
        <w:br/>
      </w:r>
      <w:r w:rsidRPr="00802FFA">
        <w:rPr>
          <w:szCs w:val="18"/>
        </w:rPr>
        <w:t xml:space="preserve">Zoals </w:t>
      </w:r>
      <w:r>
        <w:rPr>
          <w:szCs w:val="18"/>
        </w:rPr>
        <w:t xml:space="preserve">ik </w:t>
      </w:r>
      <w:r w:rsidR="008A37E9">
        <w:rPr>
          <w:szCs w:val="18"/>
        </w:rPr>
        <w:t xml:space="preserve">in </w:t>
      </w:r>
      <w:r>
        <w:rPr>
          <w:szCs w:val="18"/>
        </w:rPr>
        <w:t xml:space="preserve">de beantwoording op eerdere vragen heb </w:t>
      </w:r>
      <w:r w:rsidRPr="00802FFA">
        <w:rPr>
          <w:szCs w:val="18"/>
        </w:rPr>
        <w:t xml:space="preserve">aangegeven </w:t>
      </w:r>
      <w:r>
        <w:rPr>
          <w:szCs w:val="18"/>
        </w:rPr>
        <w:t>ben ik niet bekend met de bereidingswijze</w:t>
      </w:r>
      <w:r w:rsidR="008A37E9">
        <w:rPr>
          <w:szCs w:val="18"/>
        </w:rPr>
        <w:t xml:space="preserve"> én lag de focus van het diner op de bestrijding van de uitheemse rivierkreeften</w:t>
      </w:r>
      <w:r>
        <w:rPr>
          <w:szCs w:val="18"/>
        </w:rPr>
        <w:t xml:space="preserve">. </w:t>
      </w:r>
      <w:r w:rsidRPr="00346607" w:rsidR="00346607">
        <w:rPr>
          <w:szCs w:val="18"/>
        </w:rPr>
        <w:t xml:space="preserve">Het lijden van kreeften is een probleem dat breder speelt in de horeca. Om die reden hecht ik aan een zo spoedig mogelijke afhandeling van de motie </w:t>
      </w:r>
      <w:r w:rsidR="008A37E9">
        <w:rPr>
          <w:szCs w:val="18"/>
        </w:rPr>
        <w:t xml:space="preserve">van de leden </w:t>
      </w:r>
      <w:proofErr w:type="spellStart"/>
      <w:r w:rsidRPr="00346607" w:rsidR="00346607">
        <w:rPr>
          <w:szCs w:val="18"/>
        </w:rPr>
        <w:t>Kostic</w:t>
      </w:r>
      <w:proofErr w:type="spellEnd"/>
      <w:r w:rsidR="008A37E9">
        <w:rPr>
          <w:szCs w:val="18"/>
        </w:rPr>
        <w:t xml:space="preserve"> en </w:t>
      </w:r>
      <w:proofErr w:type="spellStart"/>
      <w:r w:rsidRPr="00346607" w:rsidR="00346607">
        <w:rPr>
          <w:szCs w:val="18"/>
        </w:rPr>
        <w:t>Graus</w:t>
      </w:r>
      <w:proofErr w:type="spellEnd"/>
    </w:p>
    <w:p w:rsidR="00E931D7" w:rsidP="00E931D7" w:rsidRDefault="00E931D7" w14:paraId="7E97D1D7" w14:textId="77777777">
      <w:pPr>
        <w:rPr>
          <w:szCs w:val="18"/>
        </w:rPr>
      </w:pPr>
    </w:p>
    <w:p w:rsidRPr="00802FFA" w:rsidR="005D4208" w:rsidP="00E931D7" w:rsidRDefault="005D4208" w14:paraId="4497E802" w14:textId="511A7218">
      <w:pPr>
        <w:rPr>
          <w:szCs w:val="18"/>
        </w:rPr>
      </w:pPr>
      <w:r w:rsidRPr="00802FFA">
        <w:rPr>
          <w:szCs w:val="18"/>
        </w:rPr>
        <w:t>8</w:t>
      </w:r>
    </w:p>
    <w:p w:rsidR="005D4208" w:rsidP="00E931D7" w:rsidRDefault="005D4208" w14:paraId="12AC7C95" w14:textId="77777777">
      <w:pPr>
        <w:rPr>
          <w:szCs w:val="18"/>
        </w:rPr>
      </w:pPr>
      <w:r w:rsidRPr="00802FFA">
        <w:rPr>
          <w:szCs w:val="18"/>
        </w:rPr>
        <w:t>Kunt u toezeggen dat u, in ieder geval zolang u nog staatssecretaris bent, geen kreeften en krabben meer zult eten die levend zijn gekookt? Zo nee, waarom niet?</w:t>
      </w:r>
    </w:p>
    <w:p w:rsidRPr="00802FFA" w:rsidR="00E931D7" w:rsidP="00E931D7" w:rsidRDefault="00E931D7" w14:paraId="4FDEAC68" w14:textId="77777777">
      <w:pPr>
        <w:rPr>
          <w:szCs w:val="18"/>
        </w:rPr>
      </w:pPr>
    </w:p>
    <w:p w:rsidR="005D4208" w:rsidP="00E931D7" w:rsidRDefault="005D4208" w14:paraId="2D76C347" w14:textId="46EEB378">
      <w:pPr>
        <w:rPr>
          <w:szCs w:val="18"/>
        </w:rPr>
      </w:pPr>
      <w:r w:rsidRPr="00802FFA">
        <w:rPr>
          <w:szCs w:val="18"/>
        </w:rPr>
        <w:t>Antwoord</w:t>
      </w:r>
      <w:r w:rsidRPr="00802FFA">
        <w:rPr>
          <w:szCs w:val="18"/>
        </w:rPr>
        <w:br/>
      </w:r>
      <w:r w:rsidRPr="00346607" w:rsidR="00346607">
        <w:rPr>
          <w:szCs w:val="18"/>
        </w:rPr>
        <w:t xml:space="preserve">Ik sta achter dit verbod en zal daarom zo spoedig mogelijk de motie </w:t>
      </w:r>
      <w:r w:rsidR="008A37E9">
        <w:rPr>
          <w:szCs w:val="18"/>
        </w:rPr>
        <w:t xml:space="preserve">van de leden </w:t>
      </w:r>
      <w:proofErr w:type="spellStart"/>
      <w:r w:rsidRPr="00346607" w:rsidR="00346607">
        <w:rPr>
          <w:szCs w:val="18"/>
        </w:rPr>
        <w:t>Kostic</w:t>
      </w:r>
      <w:proofErr w:type="spellEnd"/>
      <w:r w:rsidR="008A37E9">
        <w:rPr>
          <w:szCs w:val="18"/>
        </w:rPr>
        <w:t xml:space="preserve"> en </w:t>
      </w:r>
      <w:proofErr w:type="spellStart"/>
      <w:r w:rsidRPr="00346607" w:rsidR="00346607">
        <w:rPr>
          <w:szCs w:val="18"/>
        </w:rPr>
        <w:t>Graus</w:t>
      </w:r>
      <w:proofErr w:type="spellEnd"/>
      <w:r w:rsidRPr="00346607" w:rsidR="00346607">
        <w:rPr>
          <w:szCs w:val="18"/>
        </w:rPr>
        <w:t xml:space="preserve"> uitvoeren</w:t>
      </w:r>
      <w:r w:rsidR="00346607">
        <w:rPr>
          <w:szCs w:val="18"/>
        </w:rPr>
        <w:t>.</w:t>
      </w:r>
    </w:p>
    <w:p w:rsidRPr="00802FFA" w:rsidR="002A2B6F" w:rsidP="00E931D7" w:rsidRDefault="002A2B6F" w14:paraId="0640E86D" w14:textId="77777777">
      <w:pPr>
        <w:rPr>
          <w:szCs w:val="18"/>
        </w:rPr>
      </w:pPr>
    </w:p>
    <w:p w:rsidRPr="00802FFA" w:rsidR="005D4208" w:rsidP="00E931D7" w:rsidRDefault="005D4208" w14:paraId="49B43C14" w14:textId="77777777">
      <w:pPr>
        <w:rPr>
          <w:szCs w:val="18"/>
        </w:rPr>
      </w:pPr>
      <w:r w:rsidRPr="00802FFA">
        <w:rPr>
          <w:szCs w:val="18"/>
        </w:rPr>
        <w:lastRenderedPageBreak/>
        <w:t>9</w:t>
      </w:r>
    </w:p>
    <w:p w:rsidRPr="00E931D7" w:rsidR="009632E6" w:rsidP="00E931D7" w:rsidRDefault="005D4208" w14:paraId="747A0535" w14:textId="2F836F1C">
      <w:pPr>
        <w:rPr>
          <w:szCs w:val="18"/>
        </w:rPr>
      </w:pPr>
      <w:r w:rsidRPr="00802FFA">
        <w:rPr>
          <w:szCs w:val="18"/>
        </w:rPr>
        <w:t>Kunt u deze vragen één voor één en binnen de daarvoor gestelde termijn beantwoorden?</w:t>
      </w:r>
      <w:r w:rsidRPr="00802FFA">
        <w:rPr>
          <w:szCs w:val="18"/>
        </w:rPr>
        <w:br/>
      </w:r>
      <w:r>
        <w:rPr>
          <w:szCs w:val="18"/>
        </w:rPr>
        <w:br/>
      </w:r>
      <w:r w:rsidRPr="00802FFA">
        <w:rPr>
          <w:szCs w:val="18"/>
        </w:rPr>
        <w:t>Antwoord</w:t>
      </w:r>
      <w:r w:rsidRPr="00802FFA">
        <w:rPr>
          <w:szCs w:val="18"/>
        </w:rPr>
        <w:br/>
        <w:t>Ja.</w:t>
      </w:r>
    </w:p>
    <w:sectPr w:rsidRPr="00E931D7" w:rsidR="009632E6"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B6E4" w14:textId="77777777" w:rsidR="005335AA" w:rsidRDefault="005335AA">
      <w:r>
        <w:separator/>
      </w:r>
    </w:p>
    <w:p w14:paraId="31C7157B" w14:textId="77777777" w:rsidR="005335AA" w:rsidRDefault="005335AA"/>
  </w:endnote>
  <w:endnote w:type="continuationSeparator" w:id="0">
    <w:p w14:paraId="53F33761" w14:textId="77777777" w:rsidR="005335AA" w:rsidRDefault="005335AA">
      <w:r>
        <w:continuationSeparator/>
      </w:r>
    </w:p>
    <w:p w14:paraId="34A05D41" w14:textId="77777777" w:rsidR="005335AA" w:rsidRDefault="00533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227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57995" w14:paraId="27C56529" w14:textId="77777777" w:rsidTr="00CA6A25">
      <w:trPr>
        <w:trHeight w:hRule="exact" w:val="240"/>
      </w:trPr>
      <w:tc>
        <w:tcPr>
          <w:tcW w:w="7601" w:type="dxa"/>
          <w:shd w:val="clear" w:color="auto" w:fill="auto"/>
        </w:tcPr>
        <w:p w14:paraId="0ACE3C94" w14:textId="77777777" w:rsidR="00527BD4" w:rsidRDefault="00527BD4" w:rsidP="003F1F6B">
          <w:pPr>
            <w:pStyle w:val="Huisstijl-Rubricering"/>
          </w:pPr>
        </w:p>
      </w:tc>
      <w:tc>
        <w:tcPr>
          <w:tcW w:w="2156" w:type="dxa"/>
        </w:tcPr>
        <w:p w14:paraId="24F6B689" w14:textId="34C8A668" w:rsidR="00527BD4" w:rsidRPr="00645414" w:rsidRDefault="005D420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963F36">
              <w:t>4</w:t>
            </w:r>
          </w:fldSimple>
        </w:p>
      </w:tc>
    </w:tr>
  </w:tbl>
  <w:p w14:paraId="5AC6A2F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57995" w14:paraId="39777162" w14:textId="77777777" w:rsidTr="00CA6A25">
      <w:trPr>
        <w:trHeight w:hRule="exact" w:val="240"/>
      </w:trPr>
      <w:tc>
        <w:tcPr>
          <w:tcW w:w="7601" w:type="dxa"/>
          <w:shd w:val="clear" w:color="auto" w:fill="auto"/>
        </w:tcPr>
        <w:p w14:paraId="4E84B1BB" w14:textId="77777777" w:rsidR="00527BD4" w:rsidRDefault="00527BD4" w:rsidP="008C356D">
          <w:pPr>
            <w:pStyle w:val="Huisstijl-Rubricering"/>
          </w:pPr>
        </w:p>
      </w:tc>
      <w:tc>
        <w:tcPr>
          <w:tcW w:w="2170" w:type="dxa"/>
        </w:tcPr>
        <w:p w14:paraId="53A34413" w14:textId="6F6FCD0E" w:rsidR="00527BD4" w:rsidRPr="00ED539E" w:rsidRDefault="005D420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63F36">
              <w:t>4</w:t>
            </w:r>
          </w:fldSimple>
        </w:p>
      </w:tc>
    </w:tr>
  </w:tbl>
  <w:p w14:paraId="36458655" w14:textId="77777777" w:rsidR="00527BD4" w:rsidRPr="00BC3B53" w:rsidRDefault="00527BD4" w:rsidP="008C356D">
    <w:pPr>
      <w:pStyle w:val="Voettekst"/>
      <w:spacing w:line="240" w:lineRule="auto"/>
      <w:rPr>
        <w:sz w:val="2"/>
        <w:szCs w:val="2"/>
      </w:rPr>
    </w:pPr>
  </w:p>
  <w:p w14:paraId="243F3A8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2CB5" w14:textId="77777777" w:rsidR="005335AA" w:rsidRDefault="005335AA">
      <w:r>
        <w:separator/>
      </w:r>
    </w:p>
    <w:p w14:paraId="320E1F67" w14:textId="77777777" w:rsidR="005335AA" w:rsidRDefault="005335AA"/>
  </w:footnote>
  <w:footnote w:type="continuationSeparator" w:id="0">
    <w:p w14:paraId="03014815" w14:textId="77777777" w:rsidR="005335AA" w:rsidRDefault="005335AA">
      <w:r>
        <w:continuationSeparator/>
      </w:r>
    </w:p>
    <w:p w14:paraId="6337029A" w14:textId="77777777" w:rsidR="005335AA" w:rsidRDefault="00533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57995" w14:paraId="5A14423D" w14:textId="77777777" w:rsidTr="00A50CF6">
      <w:tc>
        <w:tcPr>
          <w:tcW w:w="2156" w:type="dxa"/>
          <w:shd w:val="clear" w:color="auto" w:fill="auto"/>
        </w:tcPr>
        <w:p w14:paraId="0BDA8B07" w14:textId="77777777" w:rsidR="00527BD4" w:rsidRPr="005819CE" w:rsidRDefault="005D4208" w:rsidP="00A50CF6">
          <w:pPr>
            <w:pStyle w:val="Huisstijl-Adres"/>
            <w:rPr>
              <w:b/>
            </w:rPr>
          </w:pPr>
          <w:r>
            <w:rPr>
              <w:b/>
            </w:rPr>
            <w:t>Directoraat-generaal Natuur en Visserij</w:t>
          </w:r>
          <w:r w:rsidRPr="005819CE">
            <w:rPr>
              <w:b/>
            </w:rPr>
            <w:br/>
          </w:r>
          <w:r>
            <w:t>Team Visserij</w:t>
          </w:r>
        </w:p>
      </w:tc>
    </w:tr>
    <w:tr w:rsidR="00F57995" w14:paraId="25CF821A" w14:textId="77777777" w:rsidTr="00A50CF6">
      <w:trPr>
        <w:trHeight w:hRule="exact" w:val="200"/>
      </w:trPr>
      <w:tc>
        <w:tcPr>
          <w:tcW w:w="2156" w:type="dxa"/>
          <w:shd w:val="clear" w:color="auto" w:fill="auto"/>
        </w:tcPr>
        <w:p w14:paraId="563E0EED" w14:textId="77777777" w:rsidR="00527BD4" w:rsidRPr="005819CE" w:rsidRDefault="00527BD4" w:rsidP="00A50CF6"/>
      </w:tc>
    </w:tr>
    <w:tr w:rsidR="00F57995" w14:paraId="63F5359C" w14:textId="77777777" w:rsidTr="00502512">
      <w:trPr>
        <w:trHeight w:hRule="exact" w:val="774"/>
      </w:trPr>
      <w:tc>
        <w:tcPr>
          <w:tcW w:w="2156" w:type="dxa"/>
          <w:shd w:val="clear" w:color="auto" w:fill="auto"/>
        </w:tcPr>
        <w:p w14:paraId="24BED76B" w14:textId="77777777" w:rsidR="00527BD4" w:rsidRDefault="005D4208" w:rsidP="003A5290">
          <w:pPr>
            <w:pStyle w:val="Huisstijl-Kopje"/>
          </w:pPr>
          <w:r>
            <w:t>Ons kenmerk</w:t>
          </w:r>
        </w:p>
        <w:p w14:paraId="485AF1A5" w14:textId="36AE934F" w:rsidR="00527BD4" w:rsidRPr="005819CE" w:rsidRDefault="005D4208" w:rsidP="001E6117">
          <w:pPr>
            <w:pStyle w:val="Huisstijl-Kopje"/>
          </w:pPr>
          <w:r>
            <w:rPr>
              <w:b w:val="0"/>
            </w:rPr>
            <w:t>DGNV-V</w:t>
          </w:r>
          <w:r w:rsidRPr="00502512">
            <w:rPr>
              <w:b w:val="0"/>
            </w:rPr>
            <w:t xml:space="preserve"> / </w:t>
          </w:r>
          <w:sdt>
            <w:sdtPr>
              <w:rPr>
                <w:b w:val="0"/>
              </w:rPr>
              <w:alias w:val="documentId"/>
              <w:id w:val="-2120756062"/>
              <w:placeholder>
                <w:docPart w:val="DefaultPlaceholder_-1854013440"/>
              </w:placeholder>
            </w:sdtPr>
            <w:sdtEndPr/>
            <w:sdtContent>
              <w:r w:rsidR="00E931D7" w:rsidRPr="00E931D7">
                <w:rPr>
                  <w:b w:val="0"/>
                  <w:bCs/>
                </w:rPr>
                <w:t>101253774</w:t>
              </w:r>
            </w:sdtContent>
          </w:sdt>
        </w:p>
      </w:tc>
    </w:tr>
  </w:tbl>
  <w:p w14:paraId="51168660" w14:textId="77777777" w:rsidR="00527BD4" w:rsidRDefault="00527BD4" w:rsidP="008C356D"/>
  <w:p w14:paraId="682DEF82" w14:textId="77777777" w:rsidR="00527BD4" w:rsidRPr="00740712" w:rsidRDefault="00527BD4" w:rsidP="008C356D"/>
  <w:p w14:paraId="454A37E0" w14:textId="77777777" w:rsidR="00527BD4" w:rsidRPr="00217880" w:rsidRDefault="00527BD4" w:rsidP="008C356D">
    <w:pPr>
      <w:spacing w:line="0" w:lineRule="atLeast"/>
      <w:rPr>
        <w:sz w:val="2"/>
        <w:szCs w:val="2"/>
      </w:rPr>
    </w:pPr>
  </w:p>
  <w:p w14:paraId="4B4E6A8F" w14:textId="77777777" w:rsidR="00527BD4" w:rsidRDefault="00527BD4" w:rsidP="004F44C2">
    <w:pPr>
      <w:pStyle w:val="Koptekst"/>
      <w:rPr>
        <w:rFonts w:cs="Verdana-Bold"/>
        <w:b/>
        <w:bCs/>
        <w:smallCaps/>
        <w:szCs w:val="18"/>
      </w:rPr>
    </w:pPr>
  </w:p>
  <w:p w14:paraId="1A5AD627" w14:textId="77777777" w:rsidR="00527BD4" w:rsidRDefault="00527BD4" w:rsidP="004F44C2"/>
  <w:p w14:paraId="29D666B8" w14:textId="77777777" w:rsidR="00527BD4" w:rsidRPr="00740712" w:rsidRDefault="00527BD4" w:rsidP="004F44C2"/>
  <w:p w14:paraId="212F5E7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57995" w14:paraId="6A3A47F4" w14:textId="77777777" w:rsidTr="00751A6A">
      <w:trPr>
        <w:trHeight w:val="2636"/>
      </w:trPr>
      <w:tc>
        <w:tcPr>
          <w:tcW w:w="737" w:type="dxa"/>
          <w:shd w:val="clear" w:color="auto" w:fill="auto"/>
        </w:tcPr>
        <w:p w14:paraId="5A14021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CA047CD" w14:textId="77777777" w:rsidR="00527BD4" w:rsidRDefault="005D4208"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C36B79D" wp14:editId="5A2F06B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BEF6674" w14:textId="77777777" w:rsidR="003E0C4D" w:rsidRDefault="003E0C4D" w:rsidP="00D0609E">
          <w:pPr>
            <w:framePr w:w="6340" w:h="2750" w:hRule="exact" w:hSpace="180" w:wrap="around" w:vAnchor="page" w:hAnchor="text" w:x="3873" w:y="-140"/>
            <w:spacing w:line="240" w:lineRule="auto"/>
          </w:pPr>
        </w:p>
      </w:tc>
    </w:tr>
  </w:tbl>
  <w:p w14:paraId="58E75759" w14:textId="77777777" w:rsidR="00527BD4" w:rsidRDefault="00527BD4" w:rsidP="00D0609E">
    <w:pPr>
      <w:framePr w:w="6340" w:h="2750" w:hRule="exact" w:hSpace="180" w:wrap="around" w:vAnchor="page" w:hAnchor="text" w:x="3873" w:y="-140"/>
    </w:pPr>
  </w:p>
  <w:p w14:paraId="3E0EC6E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57995" w14:paraId="7A6280B1" w14:textId="77777777" w:rsidTr="00A50CF6">
      <w:tc>
        <w:tcPr>
          <w:tcW w:w="2160" w:type="dxa"/>
          <w:shd w:val="clear" w:color="auto" w:fill="auto"/>
        </w:tcPr>
        <w:p w14:paraId="57F15007" w14:textId="77777777" w:rsidR="00527BD4" w:rsidRPr="005819CE" w:rsidRDefault="005D4208" w:rsidP="00A50CF6">
          <w:pPr>
            <w:pStyle w:val="Huisstijl-Adres"/>
            <w:rPr>
              <w:b/>
            </w:rPr>
          </w:pPr>
          <w:r>
            <w:rPr>
              <w:b/>
            </w:rPr>
            <w:t>Directoraat-generaal Natuur en Visserij</w:t>
          </w:r>
          <w:r w:rsidRPr="005819CE">
            <w:rPr>
              <w:b/>
            </w:rPr>
            <w:br/>
          </w:r>
          <w:r>
            <w:t>Team Visserij</w:t>
          </w:r>
        </w:p>
        <w:p w14:paraId="5F97FAA7" w14:textId="77777777" w:rsidR="00527BD4" w:rsidRPr="00BE5ED9" w:rsidRDefault="005D4208" w:rsidP="00A50CF6">
          <w:pPr>
            <w:pStyle w:val="Huisstijl-Adres"/>
          </w:pPr>
          <w:r>
            <w:rPr>
              <w:b/>
            </w:rPr>
            <w:t>Bezoekadres</w:t>
          </w:r>
          <w:r>
            <w:rPr>
              <w:b/>
            </w:rPr>
            <w:br/>
          </w:r>
          <w:r>
            <w:t>Bezuidenhoutseweg 73</w:t>
          </w:r>
          <w:r w:rsidRPr="005819CE">
            <w:br/>
          </w:r>
          <w:r>
            <w:t>2594 AC Den Haag</w:t>
          </w:r>
        </w:p>
        <w:p w14:paraId="6477B7E6" w14:textId="77777777" w:rsidR="00EF495B" w:rsidRDefault="005D4208" w:rsidP="0098788A">
          <w:pPr>
            <w:pStyle w:val="Huisstijl-Adres"/>
          </w:pPr>
          <w:r>
            <w:rPr>
              <w:b/>
            </w:rPr>
            <w:t>Postadres</w:t>
          </w:r>
          <w:r>
            <w:rPr>
              <w:b/>
            </w:rPr>
            <w:br/>
          </w:r>
          <w:r>
            <w:t>Postbus 20401</w:t>
          </w:r>
          <w:r w:rsidRPr="005819CE">
            <w:br/>
            <w:t>2500 E</w:t>
          </w:r>
          <w:r>
            <w:t>K</w:t>
          </w:r>
          <w:r w:rsidRPr="005819CE">
            <w:t xml:space="preserve"> Den Haag</w:t>
          </w:r>
        </w:p>
        <w:p w14:paraId="5FD6ED96" w14:textId="77777777" w:rsidR="00556BEE" w:rsidRPr="005B3814" w:rsidRDefault="005D4208" w:rsidP="0098788A">
          <w:pPr>
            <w:pStyle w:val="Huisstijl-Adres"/>
          </w:pPr>
          <w:r>
            <w:rPr>
              <w:b/>
            </w:rPr>
            <w:t>Overheidsidentificatienr</w:t>
          </w:r>
          <w:r>
            <w:rPr>
              <w:b/>
            </w:rPr>
            <w:br/>
          </w:r>
          <w:r w:rsidR="00BA129E">
            <w:rPr>
              <w:rFonts w:cs="Agrofont"/>
              <w:iCs/>
            </w:rPr>
            <w:t>00000001858272854000</w:t>
          </w:r>
        </w:p>
        <w:p w14:paraId="6D5BEB65" w14:textId="56DC4C3F" w:rsidR="00527BD4" w:rsidRPr="00E931D7" w:rsidRDefault="005D4208"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F57995" w14:paraId="2589DC5F" w14:textId="77777777" w:rsidTr="00A50CF6">
      <w:trPr>
        <w:trHeight w:hRule="exact" w:val="200"/>
      </w:trPr>
      <w:tc>
        <w:tcPr>
          <w:tcW w:w="2160" w:type="dxa"/>
          <w:shd w:val="clear" w:color="auto" w:fill="auto"/>
        </w:tcPr>
        <w:p w14:paraId="2FF00202" w14:textId="77777777" w:rsidR="00527BD4" w:rsidRPr="005819CE" w:rsidRDefault="00527BD4" w:rsidP="00A50CF6"/>
      </w:tc>
    </w:tr>
    <w:tr w:rsidR="00F57995" w14:paraId="7EE4EEA5" w14:textId="77777777" w:rsidTr="00A50CF6">
      <w:tc>
        <w:tcPr>
          <w:tcW w:w="2160" w:type="dxa"/>
          <w:shd w:val="clear" w:color="auto" w:fill="auto"/>
        </w:tcPr>
        <w:p w14:paraId="34D7F397" w14:textId="77777777" w:rsidR="000C0163" w:rsidRPr="005819CE" w:rsidRDefault="005D4208" w:rsidP="000C0163">
          <w:pPr>
            <w:pStyle w:val="Huisstijl-Kopje"/>
          </w:pPr>
          <w:r>
            <w:t>Ons kenmerk</w:t>
          </w:r>
          <w:r w:rsidRPr="005819CE">
            <w:t xml:space="preserve"> </w:t>
          </w:r>
        </w:p>
        <w:p w14:paraId="5BA8C1D8" w14:textId="77777777" w:rsidR="000C0163" w:rsidRPr="005819CE" w:rsidRDefault="005D4208" w:rsidP="000C0163">
          <w:pPr>
            <w:pStyle w:val="Huisstijl-Gegeven"/>
          </w:pPr>
          <w:r>
            <w:t>DGNV-V /</w:t>
          </w:r>
          <w:r w:rsidR="00CC7BA8">
            <w:t xml:space="preserve"> </w:t>
          </w:r>
          <w:r>
            <w:t>101253774</w:t>
          </w:r>
        </w:p>
        <w:p w14:paraId="278D9DA1" w14:textId="77777777" w:rsidR="00527BD4" w:rsidRPr="005819CE" w:rsidRDefault="00527BD4" w:rsidP="00E931D7">
          <w:pPr>
            <w:pStyle w:val="Huisstijl-Kopje"/>
          </w:pPr>
        </w:p>
      </w:tc>
    </w:tr>
  </w:tbl>
  <w:p w14:paraId="2FA422E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57995" w14:paraId="5B3B3404" w14:textId="77777777" w:rsidTr="009E2051">
      <w:trPr>
        <w:trHeight w:val="400"/>
      </w:trPr>
      <w:tc>
        <w:tcPr>
          <w:tcW w:w="7520" w:type="dxa"/>
          <w:gridSpan w:val="2"/>
          <w:shd w:val="clear" w:color="auto" w:fill="auto"/>
        </w:tcPr>
        <w:p w14:paraId="46DB0427" w14:textId="77777777" w:rsidR="00527BD4" w:rsidRPr="00BC3B53" w:rsidRDefault="005D4208" w:rsidP="00A50CF6">
          <w:pPr>
            <w:pStyle w:val="Huisstijl-Retouradres"/>
          </w:pPr>
          <w:r>
            <w:t>&gt; Retouradres Postbus 20401 2500 EK Den Haag</w:t>
          </w:r>
        </w:p>
      </w:tc>
    </w:tr>
    <w:tr w:rsidR="00F57995" w14:paraId="15423800" w14:textId="77777777" w:rsidTr="009E2051">
      <w:tc>
        <w:tcPr>
          <w:tcW w:w="7520" w:type="dxa"/>
          <w:gridSpan w:val="2"/>
          <w:shd w:val="clear" w:color="auto" w:fill="auto"/>
        </w:tcPr>
        <w:p w14:paraId="09477438" w14:textId="77777777" w:rsidR="00527BD4" w:rsidRPr="00983E8F" w:rsidRDefault="00527BD4" w:rsidP="00A50CF6">
          <w:pPr>
            <w:pStyle w:val="Huisstijl-Rubricering"/>
          </w:pPr>
        </w:p>
      </w:tc>
    </w:tr>
    <w:tr w:rsidR="00F57995" w14:paraId="3DF83A31" w14:textId="77777777" w:rsidTr="009E2051">
      <w:trPr>
        <w:trHeight w:hRule="exact" w:val="2440"/>
      </w:trPr>
      <w:tc>
        <w:tcPr>
          <w:tcW w:w="7520" w:type="dxa"/>
          <w:gridSpan w:val="2"/>
          <w:shd w:val="clear" w:color="auto" w:fill="auto"/>
        </w:tcPr>
        <w:p w14:paraId="286B1F8F" w14:textId="77777777" w:rsidR="00527BD4" w:rsidRDefault="005D4208" w:rsidP="00A50CF6">
          <w:pPr>
            <w:pStyle w:val="Huisstijl-NAW"/>
          </w:pPr>
          <w:r>
            <w:t xml:space="preserve">De Voorzitter van de Tweede Kamer </w:t>
          </w:r>
        </w:p>
        <w:p w14:paraId="30A67656" w14:textId="77777777" w:rsidR="00D87195" w:rsidRDefault="005D4208" w:rsidP="00D87195">
          <w:pPr>
            <w:pStyle w:val="Huisstijl-NAW"/>
          </w:pPr>
          <w:r>
            <w:t>der Staten-Generaal</w:t>
          </w:r>
        </w:p>
        <w:p w14:paraId="7D167C5B" w14:textId="77777777" w:rsidR="005C769E" w:rsidRDefault="005D4208" w:rsidP="005C769E">
          <w:pPr>
            <w:rPr>
              <w:szCs w:val="18"/>
            </w:rPr>
          </w:pPr>
          <w:r>
            <w:rPr>
              <w:szCs w:val="18"/>
            </w:rPr>
            <w:t>Prinses Irenestraat 6</w:t>
          </w:r>
        </w:p>
        <w:p w14:paraId="62ADBB53" w14:textId="77777777" w:rsidR="005C769E" w:rsidRDefault="005D4208" w:rsidP="005C769E">
          <w:pPr>
            <w:pStyle w:val="Huisstijl-NAW"/>
          </w:pPr>
          <w:r>
            <w:t>2595 BD  DEN HAAG</w:t>
          </w:r>
        </w:p>
      </w:tc>
    </w:tr>
    <w:tr w:rsidR="00F57995" w14:paraId="1FB5708E" w14:textId="77777777" w:rsidTr="009E2051">
      <w:trPr>
        <w:trHeight w:hRule="exact" w:val="400"/>
      </w:trPr>
      <w:tc>
        <w:tcPr>
          <w:tcW w:w="7520" w:type="dxa"/>
          <w:gridSpan w:val="2"/>
          <w:shd w:val="clear" w:color="auto" w:fill="auto"/>
        </w:tcPr>
        <w:p w14:paraId="76DD37D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57995" w14:paraId="3551D88C" w14:textId="77777777" w:rsidTr="009E2051">
      <w:trPr>
        <w:trHeight w:val="240"/>
      </w:trPr>
      <w:tc>
        <w:tcPr>
          <w:tcW w:w="900" w:type="dxa"/>
          <w:shd w:val="clear" w:color="auto" w:fill="auto"/>
        </w:tcPr>
        <w:p w14:paraId="0EABCBE2" w14:textId="77777777" w:rsidR="00527BD4" w:rsidRPr="007709EF" w:rsidRDefault="005D4208" w:rsidP="00A50CF6">
          <w:pPr>
            <w:rPr>
              <w:szCs w:val="18"/>
            </w:rPr>
          </w:pPr>
          <w:r>
            <w:rPr>
              <w:szCs w:val="18"/>
            </w:rPr>
            <w:t>Datum</w:t>
          </w:r>
        </w:p>
      </w:tc>
      <w:tc>
        <w:tcPr>
          <w:tcW w:w="6620" w:type="dxa"/>
          <w:shd w:val="clear" w:color="auto" w:fill="auto"/>
        </w:tcPr>
        <w:p w14:paraId="6FB95DD6" w14:textId="5AE49DF2" w:rsidR="00527BD4" w:rsidRPr="007709EF" w:rsidRDefault="00AB034D" w:rsidP="00A50CF6">
          <w:r>
            <w:t>1 oktober 2025</w:t>
          </w:r>
        </w:p>
      </w:tc>
    </w:tr>
    <w:tr w:rsidR="00F57995" w14:paraId="2605F5BB" w14:textId="77777777" w:rsidTr="009E2051">
      <w:trPr>
        <w:trHeight w:val="240"/>
      </w:trPr>
      <w:tc>
        <w:tcPr>
          <w:tcW w:w="900" w:type="dxa"/>
          <w:shd w:val="clear" w:color="auto" w:fill="auto"/>
        </w:tcPr>
        <w:p w14:paraId="1FED4BCD" w14:textId="77777777" w:rsidR="00527BD4" w:rsidRPr="007709EF" w:rsidRDefault="005D4208" w:rsidP="00A50CF6">
          <w:pPr>
            <w:rPr>
              <w:szCs w:val="18"/>
            </w:rPr>
          </w:pPr>
          <w:r>
            <w:rPr>
              <w:szCs w:val="18"/>
            </w:rPr>
            <w:t>Betreft</w:t>
          </w:r>
        </w:p>
      </w:tc>
      <w:tc>
        <w:tcPr>
          <w:tcW w:w="6620" w:type="dxa"/>
          <w:shd w:val="clear" w:color="auto" w:fill="auto"/>
        </w:tcPr>
        <w:p w14:paraId="6D81C240" w14:textId="08784AA1" w:rsidR="00527BD4" w:rsidRPr="0064066A" w:rsidRDefault="00963F36" w:rsidP="00A50CF6">
          <w:r>
            <w:t>Beantwoording vragen over de a</w:t>
          </w:r>
          <w:r w:rsidR="005D4208" w:rsidRPr="0064066A">
            <w:t xml:space="preserve">anwezigheid </w:t>
          </w:r>
          <w:r>
            <w:t>van de s</w:t>
          </w:r>
          <w:r w:rsidR="004B7972">
            <w:t xml:space="preserve">taatssecretaris </w:t>
          </w:r>
          <w:r w:rsidR="005D4208" w:rsidRPr="0064066A">
            <w:t>LVVN bij Rivierkreeftendiner</w:t>
          </w:r>
        </w:p>
      </w:tc>
    </w:tr>
  </w:tbl>
  <w:p w14:paraId="4DB0D0B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516309E">
      <w:start w:val="1"/>
      <w:numFmt w:val="bullet"/>
      <w:pStyle w:val="Lijstopsomteken"/>
      <w:lvlText w:val="•"/>
      <w:lvlJc w:val="left"/>
      <w:pPr>
        <w:tabs>
          <w:tab w:val="num" w:pos="227"/>
        </w:tabs>
        <w:ind w:left="227" w:hanging="227"/>
      </w:pPr>
      <w:rPr>
        <w:rFonts w:ascii="Verdana" w:hAnsi="Verdana" w:hint="default"/>
        <w:sz w:val="18"/>
        <w:szCs w:val="18"/>
      </w:rPr>
    </w:lvl>
    <w:lvl w:ilvl="1" w:tplc="78EA3316" w:tentative="1">
      <w:start w:val="1"/>
      <w:numFmt w:val="bullet"/>
      <w:lvlText w:val="o"/>
      <w:lvlJc w:val="left"/>
      <w:pPr>
        <w:tabs>
          <w:tab w:val="num" w:pos="1440"/>
        </w:tabs>
        <w:ind w:left="1440" w:hanging="360"/>
      </w:pPr>
      <w:rPr>
        <w:rFonts w:ascii="Courier New" w:hAnsi="Courier New" w:cs="Courier New" w:hint="default"/>
      </w:rPr>
    </w:lvl>
    <w:lvl w:ilvl="2" w:tplc="2A4023F0" w:tentative="1">
      <w:start w:val="1"/>
      <w:numFmt w:val="bullet"/>
      <w:lvlText w:val=""/>
      <w:lvlJc w:val="left"/>
      <w:pPr>
        <w:tabs>
          <w:tab w:val="num" w:pos="2160"/>
        </w:tabs>
        <w:ind w:left="2160" w:hanging="360"/>
      </w:pPr>
      <w:rPr>
        <w:rFonts w:ascii="Wingdings" w:hAnsi="Wingdings" w:hint="default"/>
      </w:rPr>
    </w:lvl>
    <w:lvl w:ilvl="3" w:tplc="F96E74E4" w:tentative="1">
      <w:start w:val="1"/>
      <w:numFmt w:val="bullet"/>
      <w:lvlText w:val=""/>
      <w:lvlJc w:val="left"/>
      <w:pPr>
        <w:tabs>
          <w:tab w:val="num" w:pos="2880"/>
        </w:tabs>
        <w:ind w:left="2880" w:hanging="360"/>
      </w:pPr>
      <w:rPr>
        <w:rFonts w:ascii="Symbol" w:hAnsi="Symbol" w:hint="default"/>
      </w:rPr>
    </w:lvl>
    <w:lvl w:ilvl="4" w:tplc="EA16FEA4" w:tentative="1">
      <w:start w:val="1"/>
      <w:numFmt w:val="bullet"/>
      <w:lvlText w:val="o"/>
      <w:lvlJc w:val="left"/>
      <w:pPr>
        <w:tabs>
          <w:tab w:val="num" w:pos="3600"/>
        </w:tabs>
        <w:ind w:left="3600" w:hanging="360"/>
      </w:pPr>
      <w:rPr>
        <w:rFonts w:ascii="Courier New" w:hAnsi="Courier New" w:cs="Courier New" w:hint="default"/>
      </w:rPr>
    </w:lvl>
    <w:lvl w:ilvl="5" w:tplc="69567892" w:tentative="1">
      <w:start w:val="1"/>
      <w:numFmt w:val="bullet"/>
      <w:lvlText w:val=""/>
      <w:lvlJc w:val="left"/>
      <w:pPr>
        <w:tabs>
          <w:tab w:val="num" w:pos="4320"/>
        </w:tabs>
        <w:ind w:left="4320" w:hanging="360"/>
      </w:pPr>
      <w:rPr>
        <w:rFonts w:ascii="Wingdings" w:hAnsi="Wingdings" w:hint="default"/>
      </w:rPr>
    </w:lvl>
    <w:lvl w:ilvl="6" w:tplc="EB0EF4E8" w:tentative="1">
      <w:start w:val="1"/>
      <w:numFmt w:val="bullet"/>
      <w:lvlText w:val=""/>
      <w:lvlJc w:val="left"/>
      <w:pPr>
        <w:tabs>
          <w:tab w:val="num" w:pos="5040"/>
        </w:tabs>
        <w:ind w:left="5040" w:hanging="360"/>
      </w:pPr>
      <w:rPr>
        <w:rFonts w:ascii="Symbol" w:hAnsi="Symbol" w:hint="default"/>
      </w:rPr>
    </w:lvl>
    <w:lvl w:ilvl="7" w:tplc="109A46DC" w:tentative="1">
      <w:start w:val="1"/>
      <w:numFmt w:val="bullet"/>
      <w:lvlText w:val="o"/>
      <w:lvlJc w:val="left"/>
      <w:pPr>
        <w:tabs>
          <w:tab w:val="num" w:pos="5760"/>
        </w:tabs>
        <w:ind w:left="5760" w:hanging="360"/>
      </w:pPr>
      <w:rPr>
        <w:rFonts w:ascii="Courier New" w:hAnsi="Courier New" w:cs="Courier New" w:hint="default"/>
      </w:rPr>
    </w:lvl>
    <w:lvl w:ilvl="8" w:tplc="B34E3C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D032FA">
      <w:start w:val="1"/>
      <w:numFmt w:val="bullet"/>
      <w:pStyle w:val="Lijstopsomteken2"/>
      <w:lvlText w:val="–"/>
      <w:lvlJc w:val="left"/>
      <w:pPr>
        <w:tabs>
          <w:tab w:val="num" w:pos="227"/>
        </w:tabs>
        <w:ind w:left="227" w:firstLine="0"/>
      </w:pPr>
      <w:rPr>
        <w:rFonts w:ascii="Verdana" w:hAnsi="Verdana" w:hint="default"/>
      </w:rPr>
    </w:lvl>
    <w:lvl w:ilvl="1" w:tplc="EB6E98D8" w:tentative="1">
      <w:start w:val="1"/>
      <w:numFmt w:val="bullet"/>
      <w:lvlText w:val="o"/>
      <w:lvlJc w:val="left"/>
      <w:pPr>
        <w:tabs>
          <w:tab w:val="num" w:pos="1440"/>
        </w:tabs>
        <w:ind w:left="1440" w:hanging="360"/>
      </w:pPr>
      <w:rPr>
        <w:rFonts w:ascii="Courier New" w:hAnsi="Courier New" w:cs="Courier New" w:hint="default"/>
      </w:rPr>
    </w:lvl>
    <w:lvl w:ilvl="2" w:tplc="31E213E4" w:tentative="1">
      <w:start w:val="1"/>
      <w:numFmt w:val="bullet"/>
      <w:lvlText w:val=""/>
      <w:lvlJc w:val="left"/>
      <w:pPr>
        <w:tabs>
          <w:tab w:val="num" w:pos="2160"/>
        </w:tabs>
        <w:ind w:left="2160" w:hanging="360"/>
      </w:pPr>
      <w:rPr>
        <w:rFonts w:ascii="Wingdings" w:hAnsi="Wingdings" w:hint="default"/>
      </w:rPr>
    </w:lvl>
    <w:lvl w:ilvl="3" w:tplc="82A43646" w:tentative="1">
      <w:start w:val="1"/>
      <w:numFmt w:val="bullet"/>
      <w:lvlText w:val=""/>
      <w:lvlJc w:val="left"/>
      <w:pPr>
        <w:tabs>
          <w:tab w:val="num" w:pos="2880"/>
        </w:tabs>
        <w:ind w:left="2880" w:hanging="360"/>
      </w:pPr>
      <w:rPr>
        <w:rFonts w:ascii="Symbol" w:hAnsi="Symbol" w:hint="default"/>
      </w:rPr>
    </w:lvl>
    <w:lvl w:ilvl="4" w:tplc="6DE8D10C" w:tentative="1">
      <w:start w:val="1"/>
      <w:numFmt w:val="bullet"/>
      <w:lvlText w:val="o"/>
      <w:lvlJc w:val="left"/>
      <w:pPr>
        <w:tabs>
          <w:tab w:val="num" w:pos="3600"/>
        </w:tabs>
        <w:ind w:left="3600" w:hanging="360"/>
      </w:pPr>
      <w:rPr>
        <w:rFonts w:ascii="Courier New" w:hAnsi="Courier New" w:cs="Courier New" w:hint="default"/>
      </w:rPr>
    </w:lvl>
    <w:lvl w:ilvl="5" w:tplc="355204CE" w:tentative="1">
      <w:start w:val="1"/>
      <w:numFmt w:val="bullet"/>
      <w:lvlText w:val=""/>
      <w:lvlJc w:val="left"/>
      <w:pPr>
        <w:tabs>
          <w:tab w:val="num" w:pos="4320"/>
        </w:tabs>
        <w:ind w:left="4320" w:hanging="360"/>
      </w:pPr>
      <w:rPr>
        <w:rFonts w:ascii="Wingdings" w:hAnsi="Wingdings" w:hint="default"/>
      </w:rPr>
    </w:lvl>
    <w:lvl w:ilvl="6" w:tplc="AE22FD2E" w:tentative="1">
      <w:start w:val="1"/>
      <w:numFmt w:val="bullet"/>
      <w:lvlText w:val=""/>
      <w:lvlJc w:val="left"/>
      <w:pPr>
        <w:tabs>
          <w:tab w:val="num" w:pos="5040"/>
        </w:tabs>
        <w:ind w:left="5040" w:hanging="360"/>
      </w:pPr>
      <w:rPr>
        <w:rFonts w:ascii="Symbol" w:hAnsi="Symbol" w:hint="default"/>
      </w:rPr>
    </w:lvl>
    <w:lvl w:ilvl="7" w:tplc="71C4F2BE" w:tentative="1">
      <w:start w:val="1"/>
      <w:numFmt w:val="bullet"/>
      <w:lvlText w:val="o"/>
      <w:lvlJc w:val="left"/>
      <w:pPr>
        <w:tabs>
          <w:tab w:val="num" w:pos="5760"/>
        </w:tabs>
        <w:ind w:left="5760" w:hanging="360"/>
      </w:pPr>
      <w:rPr>
        <w:rFonts w:ascii="Courier New" w:hAnsi="Courier New" w:cs="Courier New" w:hint="default"/>
      </w:rPr>
    </w:lvl>
    <w:lvl w:ilvl="8" w:tplc="0DC0E6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05F8F"/>
    <w:multiLevelType w:val="hybridMultilevel"/>
    <w:tmpl w:val="8E748E94"/>
    <w:lvl w:ilvl="0" w:tplc="5272752C">
      <w:start w:val="1"/>
      <w:numFmt w:val="decimal"/>
      <w:lvlText w:val="%1."/>
      <w:lvlJc w:val="left"/>
      <w:pPr>
        <w:ind w:left="720" w:hanging="360"/>
      </w:pPr>
    </w:lvl>
    <w:lvl w:ilvl="1" w:tplc="A5787F5C">
      <w:start w:val="1"/>
      <w:numFmt w:val="lowerLetter"/>
      <w:lvlText w:val="%2."/>
      <w:lvlJc w:val="left"/>
      <w:pPr>
        <w:ind w:left="1440" w:hanging="360"/>
      </w:pPr>
    </w:lvl>
    <w:lvl w:ilvl="2" w:tplc="6B4011B8">
      <w:start w:val="1"/>
      <w:numFmt w:val="lowerRoman"/>
      <w:lvlText w:val="%3."/>
      <w:lvlJc w:val="right"/>
      <w:pPr>
        <w:ind w:left="2160" w:hanging="180"/>
      </w:pPr>
    </w:lvl>
    <w:lvl w:ilvl="3" w:tplc="1F88283A">
      <w:start w:val="1"/>
      <w:numFmt w:val="decimal"/>
      <w:lvlText w:val="%4."/>
      <w:lvlJc w:val="left"/>
      <w:pPr>
        <w:ind w:left="2880" w:hanging="360"/>
      </w:pPr>
    </w:lvl>
    <w:lvl w:ilvl="4" w:tplc="A0601378">
      <w:start w:val="1"/>
      <w:numFmt w:val="lowerLetter"/>
      <w:lvlText w:val="%5."/>
      <w:lvlJc w:val="left"/>
      <w:pPr>
        <w:ind w:left="3600" w:hanging="360"/>
      </w:pPr>
    </w:lvl>
    <w:lvl w:ilvl="5" w:tplc="2C8A0D52">
      <w:start w:val="1"/>
      <w:numFmt w:val="lowerRoman"/>
      <w:lvlText w:val="%6."/>
      <w:lvlJc w:val="right"/>
      <w:pPr>
        <w:ind w:left="4320" w:hanging="180"/>
      </w:pPr>
    </w:lvl>
    <w:lvl w:ilvl="6" w:tplc="517A2256">
      <w:start w:val="1"/>
      <w:numFmt w:val="decimal"/>
      <w:lvlText w:val="%7."/>
      <w:lvlJc w:val="left"/>
      <w:pPr>
        <w:ind w:left="5040" w:hanging="360"/>
      </w:pPr>
    </w:lvl>
    <w:lvl w:ilvl="7" w:tplc="80666C52">
      <w:start w:val="1"/>
      <w:numFmt w:val="lowerLetter"/>
      <w:lvlText w:val="%8."/>
      <w:lvlJc w:val="left"/>
      <w:pPr>
        <w:ind w:left="5760" w:hanging="360"/>
      </w:pPr>
    </w:lvl>
    <w:lvl w:ilvl="8" w:tplc="1D3C06F8">
      <w:start w:val="1"/>
      <w:numFmt w:val="lowerRoman"/>
      <w:lvlText w:val="%9."/>
      <w:lvlJc w:val="right"/>
      <w:pPr>
        <w:ind w:left="6480" w:hanging="180"/>
      </w:pPr>
    </w:lvl>
  </w:abstractNum>
  <w:num w:numId="1" w16cid:durableId="698969633">
    <w:abstractNumId w:val="10"/>
  </w:num>
  <w:num w:numId="2" w16cid:durableId="44838854">
    <w:abstractNumId w:val="7"/>
  </w:num>
  <w:num w:numId="3" w16cid:durableId="43454669">
    <w:abstractNumId w:val="6"/>
  </w:num>
  <w:num w:numId="4" w16cid:durableId="713626334">
    <w:abstractNumId w:val="5"/>
  </w:num>
  <w:num w:numId="5" w16cid:durableId="1928994980">
    <w:abstractNumId w:val="4"/>
  </w:num>
  <w:num w:numId="6" w16cid:durableId="1164509484">
    <w:abstractNumId w:val="8"/>
  </w:num>
  <w:num w:numId="7" w16cid:durableId="579293886">
    <w:abstractNumId w:val="3"/>
  </w:num>
  <w:num w:numId="8" w16cid:durableId="2826885">
    <w:abstractNumId w:val="2"/>
  </w:num>
  <w:num w:numId="9" w16cid:durableId="1074887935">
    <w:abstractNumId w:val="1"/>
  </w:num>
  <w:num w:numId="10" w16cid:durableId="372508773">
    <w:abstractNumId w:val="0"/>
  </w:num>
  <w:num w:numId="11" w16cid:durableId="1945460861">
    <w:abstractNumId w:val="9"/>
  </w:num>
  <w:num w:numId="12" w16cid:durableId="684132878">
    <w:abstractNumId w:val="11"/>
  </w:num>
  <w:num w:numId="13" w16cid:durableId="1467817076">
    <w:abstractNumId w:val="13"/>
  </w:num>
  <w:num w:numId="14" w16cid:durableId="1159275473">
    <w:abstractNumId w:val="12"/>
  </w:num>
  <w:num w:numId="15" w16cid:durableId="708073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77E4F"/>
    <w:rsid w:val="00092799"/>
    <w:rsid w:val="00092C5F"/>
    <w:rsid w:val="00096680"/>
    <w:rsid w:val="000A0F36"/>
    <w:rsid w:val="000A174A"/>
    <w:rsid w:val="000A3E0A"/>
    <w:rsid w:val="000A4433"/>
    <w:rsid w:val="000A65AC"/>
    <w:rsid w:val="000B7281"/>
    <w:rsid w:val="000B7FAB"/>
    <w:rsid w:val="000C0163"/>
    <w:rsid w:val="000C07A9"/>
    <w:rsid w:val="000C1BA1"/>
    <w:rsid w:val="000C3EA9"/>
    <w:rsid w:val="000D0225"/>
    <w:rsid w:val="000D73D7"/>
    <w:rsid w:val="000E7895"/>
    <w:rsid w:val="000F161D"/>
    <w:rsid w:val="001006CB"/>
    <w:rsid w:val="00121BF0"/>
    <w:rsid w:val="00123704"/>
    <w:rsid w:val="001270C7"/>
    <w:rsid w:val="00132540"/>
    <w:rsid w:val="00132587"/>
    <w:rsid w:val="0014786A"/>
    <w:rsid w:val="001516A4"/>
    <w:rsid w:val="00151E5F"/>
    <w:rsid w:val="00156427"/>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D7845"/>
    <w:rsid w:val="001E34C6"/>
    <w:rsid w:val="001E5581"/>
    <w:rsid w:val="001E6117"/>
    <w:rsid w:val="001F3C70"/>
    <w:rsid w:val="00200D88"/>
    <w:rsid w:val="00201F68"/>
    <w:rsid w:val="00202394"/>
    <w:rsid w:val="00212F2A"/>
    <w:rsid w:val="00214F2B"/>
    <w:rsid w:val="00217880"/>
    <w:rsid w:val="00222D66"/>
    <w:rsid w:val="00224A8A"/>
    <w:rsid w:val="0022773E"/>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A2B6F"/>
    <w:rsid w:val="002B153C"/>
    <w:rsid w:val="002B52FC"/>
    <w:rsid w:val="002C2830"/>
    <w:rsid w:val="002D001A"/>
    <w:rsid w:val="002D28E2"/>
    <w:rsid w:val="002D317B"/>
    <w:rsid w:val="002D3587"/>
    <w:rsid w:val="002D502D"/>
    <w:rsid w:val="002E0F69"/>
    <w:rsid w:val="002F2373"/>
    <w:rsid w:val="002F5147"/>
    <w:rsid w:val="002F7ABD"/>
    <w:rsid w:val="00312597"/>
    <w:rsid w:val="00327BA5"/>
    <w:rsid w:val="00334154"/>
    <w:rsid w:val="003372C4"/>
    <w:rsid w:val="00340ECA"/>
    <w:rsid w:val="00341FA0"/>
    <w:rsid w:val="00344F3D"/>
    <w:rsid w:val="00345299"/>
    <w:rsid w:val="00346607"/>
    <w:rsid w:val="00351A8D"/>
    <w:rsid w:val="003526BB"/>
    <w:rsid w:val="00352BCF"/>
    <w:rsid w:val="00353932"/>
    <w:rsid w:val="0035464B"/>
    <w:rsid w:val="00361A56"/>
    <w:rsid w:val="0036252A"/>
    <w:rsid w:val="00364D9D"/>
    <w:rsid w:val="00371048"/>
    <w:rsid w:val="0037396C"/>
    <w:rsid w:val="0037421D"/>
    <w:rsid w:val="00376093"/>
    <w:rsid w:val="00377C58"/>
    <w:rsid w:val="00377F60"/>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76DC7"/>
    <w:rsid w:val="00482652"/>
    <w:rsid w:val="00483984"/>
    <w:rsid w:val="00483F0B"/>
    <w:rsid w:val="00496319"/>
    <w:rsid w:val="00497279"/>
    <w:rsid w:val="004A670A"/>
    <w:rsid w:val="004B5465"/>
    <w:rsid w:val="004B70F0"/>
    <w:rsid w:val="004B7972"/>
    <w:rsid w:val="004D505E"/>
    <w:rsid w:val="004D72CA"/>
    <w:rsid w:val="004E2242"/>
    <w:rsid w:val="004E2867"/>
    <w:rsid w:val="004F42FF"/>
    <w:rsid w:val="004F44C2"/>
    <w:rsid w:val="00502512"/>
    <w:rsid w:val="00505262"/>
    <w:rsid w:val="0051132F"/>
    <w:rsid w:val="00516022"/>
    <w:rsid w:val="00521CEE"/>
    <w:rsid w:val="00527BD4"/>
    <w:rsid w:val="005335AA"/>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4208"/>
    <w:rsid w:val="005D625B"/>
    <w:rsid w:val="005D7F83"/>
    <w:rsid w:val="005F62D3"/>
    <w:rsid w:val="005F6D11"/>
    <w:rsid w:val="00600CF0"/>
    <w:rsid w:val="00601042"/>
    <w:rsid w:val="006048F4"/>
    <w:rsid w:val="0060660A"/>
    <w:rsid w:val="00613B1D"/>
    <w:rsid w:val="00617A44"/>
    <w:rsid w:val="006202B6"/>
    <w:rsid w:val="006247BE"/>
    <w:rsid w:val="00625CD0"/>
    <w:rsid w:val="0062627D"/>
    <w:rsid w:val="00627432"/>
    <w:rsid w:val="0064066A"/>
    <w:rsid w:val="006448E4"/>
    <w:rsid w:val="00645414"/>
    <w:rsid w:val="00651595"/>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2FF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A37E9"/>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7DB7"/>
    <w:rsid w:val="009240EC"/>
    <w:rsid w:val="00924A2D"/>
    <w:rsid w:val="00930ABD"/>
    <w:rsid w:val="00930B13"/>
    <w:rsid w:val="009311C8"/>
    <w:rsid w:val="00933376"/>
    <w:rsid w:val="00933A2F"/>
    <w:rsid w:val="00940813"/>
    <w:rsid w:val="009632E6"/>
    <w:rsid w:val="00963300"/>
    <w:rsid w:val="00963F36"/>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0F39"/>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6733F"/>
    <w:rsid w:val="00A715F8"/>
    <w:rsid w:val="00A77F6F"/>
    <w:rsid w:val="00A831FD"/>
    <w:rsid w:val="00A83352"/>
    <w:rsid w:val="00A850A2"/>
    <w:rsid w:val="00A91FA3"/>
    <w:rsid w:val="00A927D3"/>
    <w:rsid w:val="00AA7FC9"/>
    <w:rsid w:val="00AB034D"/>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04FE"/>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619A7"/>
    <w:rsid w:val="00C73D5F"/>
    <w:rsid w:val="00C829B1"/>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65D39"/>
    <w:rsid w:val="00D66F71"/>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4188D"/>
    <w:rsid w:val="00E51469"/>
    <w:rsid w:val="00E634E3"/>
    <w:rsid w:val="00E717C4"/>
    <w:rsid w:val="00E77E18"/>
    <w:rsid w:val="00E77F89"/>
    <w:rsid w:val="00E80330"/>
    <w:rsid w:val="00E806C5"/>
    <w:rsid w:val="00E80E71"/>
    <w:rsid w:val="00E850D3"/>
    <w:rsid w:val="00E853D6"/>
    <w:rsid w:val="00E876B9"/>
    <w:rsid w:val="00E931D7"/>
    <w:rsid w:val="00E933B8"/>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57995"/>
    <w:rsid w:val="00F61569"/>
    <w:rsid w:val="00F61A72"/>
    <w:rsid w:val="00F62B67"/>
    <w:rsid w:val="00F66F13"/>
    <w:rsid w:val="00F74073"/>
    <w:rsid w:val="00F75603"/>
    <w:rsid w:val="00F779EB"/>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B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17DB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4B7972"/>
    <w:rPr>
      <w:rFonts w:ascii="Verdana" w:hAnsi="Verdana"/>
      <w:sz w:val="18"/>
      <w:szCs w:val="24"/>
      <w:lang w:val="nl-NL" w:eastAsia="nl-NL"/>
    </w:rPr>
  </w:style>
  <w:style w:type="character" w:styleId="Verwijzingopmerking">
    <w:name w:val="annotation reference"/>
    <w:basedOn w:val="Standaardalinea-lettertype"/>
    <w:semiHidden/>
    <w:unhideWhenUsed/>
    <w:rsid w:val="001006CB"/>
    <w:rPr>
      <w:sz w:val="16"/>
      <w:szCs w:val="16"/>
    </w:rPr>
  </w:style>
  <w:style w:type="paragraph" w:styleId="Tekstopmerking">
    <w:name w:val="annotation text"/>
    <w:basedOn w:val="Standaard"/>
    <w:link w:val="TekstopmerkingChar"/>
    <w:unhideWhenUsed/>
    <w:rsid w:val="001006CB"/>
    <w:pPr>
      <w:spacing w:line="240" w:lineRule="auto"/>
    </w:pPr>
    <w:rPr>
      <w:sz w:val="20"/>
      <w:szCs w:val="20"/>
    </w:rPr>
  </w:style>
  <w:style w:type="character" w:customStyle="1" w:styleId="TekstopmerkingChar">
    <w:name w:val="Tekst opmerking Char"/>
    <w:basedOn w:val="Standaardalinea-lettertype"/>
    <w:link w:val="Tekstopmerking"/>
    <w:rsid w:val="001006C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006CB"/>
    <w:rPr>
      <w:b/>
      <w:bCs/>
    </w:rPr>
  </w:style>
  <w:style w:type="character" w:customStyle="1" w:styleId="OnderwerpvanopmerkingChar">
    <w:name w:val="Onderwerp van opmerking Char"/>
    <w:basedOn w:val="TekstopmerkingChar"/>
    <w:link w:val="Onderwerpvanopmerking"/>
    <w:semiHidden/>
    <w:rsid w:val="001006C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1367">
      <w:bodyDiv w:val="1"/>
      <w:marLeft w:val="0"/>
      <w:marRight w:val="0"/>
      <w:marTop w:val="0"/>
      <w:marBottom w:val="0"/>
      <w:divBdr>
        <w:top w:val="none" w:sz="0" w:space="0" w:color="auto"/>
        <w:left w:val="none" w:sz="0" w:space="0" w:color="auto"/>
        <w:bottom w:val="none" w:sz="0" w:space="0" w:color="auto"/>
        <w:right w:val="none" w:sz="0" w:space="0" w:color="auto"/>
      </w:divBdr>
    </w:div>
    <w:div w:id="17753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311763">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A4433"/>
    <w:rsid w:val="00132587"/>
    <w:rsid w:val="0022773E"/>
    <w:rsid w:val="002B2E14"/>
    <w:rsid w:val="00311763"/>
    <w:rsid w:val="0035568F"/>
    <w:rsid w:val="00476DC7"/>
    <w:rsid w:val="004E2867"/>
    <w:rsid w:val="00553454"/>
    <w:rsid w:val="005D7F83"/>
    <w:rsid w:val="00807C91"/>
    <w:rsid w:val="009C0F39"/>
    <w:rsid w:val="00A6733F"/>
    <w:rsid w:val="00B1441C"/>
    <w:rsid w:val="00B604FE"/>
    <w:rsid w:val="00C657FB"/>
    <w:rsid w:val="00C829B1"/>
    <w:rsid w:val="00E933B8"/>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801</ap:Words>
  <ap:Characters>4053</ap:Characters>
  <ap:DocSecurity>0</ap:DocSecurity>
  <ap:Lines>33</ap:Lines>
  <ap:Paragraphs>9</ap:Paragraphs>
  <ap:ScaleCrop>false</ap:ScaleCrop>
  <ap:LinksUpToDate>false</ap:LinksUpToDate>
  <ap:CharactersWithSpaces>4845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2025-10-01T15:39:00.0000000Z</dcterms:created>
  <dcterms:modified xsi:type="dcterms:W3CDTF">2025-10-01T15:42:00.0000000Z</dcterms:modified>
  <dc:description>------------------------</dc:description>
  <dc:subject/>
  <keywords/>
  <version/>
  <category/>
</coreProperties>
</file>