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4078" w:rsidP="00BD4078" w:rsidRDefault="00BD4078" w14:paraId="0F6912D0" w14:textId="77777777">
      <w:r>
        <w:t>Geachte Voorzitter,</w:t>
      </w:r>
    </w:p>
    <w:p w:rsidR="00BD4078" w:rsidP="00BD4078" w:rsidRDefault="00BD4078" w14:paraId="4D036D3C" w14:textId="77777777"/>
    <w:p w:rsidRPr="00F5539F" w:rsidR="00BD4078" w:rsidP="00BD4078" w:rsidRDefault="00BD4078" w14:paraId="01EB919B" w14:textId="1BC1B0F3">
      <w:r w:rsidRPr="00F5539F">
        <w:t>Conform het verzoek van uw Kamer bied ik u hierbij de tweede voortgangsrapportage van 2025 aan voor het SPARK</w:t>
      </w:r>
      <w:r w:rsidR="00342FBB">
        <w:t>-</w:t>
      </w:r>
      <w:r w:rsidRPr="00F5539F">
        <w:t>project. In dit project wordt een teststrategie ontwikkeld om de mogelijke relatie tussen gewasbeschermingsmiddelen en de ziekte van Parkinson te onderzoeken.</w:t>
      </w:r>
    </w:p>
    <w:p w:rsidR="00BD4078" w:rsidP="00BD4078" w:rsidRDefault="00BD4078" w14:paraId="453DA426" w14:textId="77777777"/>
    <w:p w:rsidR="00BD4078" w:rsidP="00BD4078" w:rsidRDefault="00BD4078" w14:paraId="68CF3287" w14:textId="77777777">
      <w:r>
        <w:t xml:space="preserve">Ik hoop u hiermee voldoende te hebben geïnformeerd. </w:t>
      </w:r>
    </w:p>
    <w:p w:rsidR="00BD4078" w:rsidP="00BD4078" w:rsidRDefault="00BD4078" w14:paraId="6FD24506" w14:textId="77777777"/>
    <w:p w:rsidR="00584BAC" w:rsidP="00810C93" w:rsidRDefault="00342FBB" w14:paraId="74A4095F" w14:textId="77777777">
      <w:r>
        <w:t>Hoogachtend,</w:t>
      </w:r>
    </w:p>
    <w:p w:rsidRPr="00EC58D9" w:rsidR="00F71F9E" w:rsidP="007255FC" w:rsidRDefault="00F71F9E" w14:paraId="54086F81" w14:textId="77777777"/>
    <w:p w:rsidR="007239A1" w:rsidP="007255FC" w:rsidRDefault="007239A1" w14:paraId="62AA9A94" w14:textId="77777777"/>
    <w:p w:rsidR="00665DDE" w:rsidP="007255FC" w:rsidRDefault="00665DDE" w14:paraId="533F16CF" w14:textId="77777777"/>
    <w:p w:rsidRPr="00EC58D9" w:rsidR="00665DDE" w:rsidP="007255FC" w:rsidRDefault="00665DDE" w14:paraId="2304EA43" w14:textId="77777777"/>
    <w:p w:rsidRPr="00EC58D9" w:rsidR="007239A1" w:rsidP="007255FC" w:rsidRDefault="007239A1" w14:paraId="45F8FD20" w14:textId="77777777"/>
    <w:p w:rsidRPr="006A15A5" w:rsidR="007239A1" w:rsidP="007255FC" w:rsidRDefault="00342FBB" w14:paraId="7C139AE6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342FBB" w14:paraId="172A6770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50CEED28" w14:textId="77777777"/>
    <w:p w:rsidR="00144B73" w:rsidP="00810C93" w:rsidRDefault="00144B73" w14:paraId="2D6CFD96" w14:textId="77777777"/>
    <w:p w:rsidRPr="00144B73" w:rsidR="00144B73" w:rsidP="00810C93" w:rsidRDefault="00144B73" w14:paraId="4949261A" w14:textId="77777777">
      <w:pPr>
        <w:rPr>
          <w:i/>
          <w:iCs/>
        </w:rPr>
      </w:pPr>
    </w:p>
    <w:sectPr w:rsidRPr="00144B73" w:rsidR="00144B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0184" w14:textId="77777777" w:rsidR="00C91078" w:rsidRDefault="00C91078">
      <w:r>
        <w:separator/>
      </w:r>
    </w:p>
    <w:p w14:paraId="6C230370" w14:textId="77777777" w:rsidR="00C91078" w:rsidRDefault="00C91078"/>
  </w:endnote>
  <w:endnote w:type="continuationSeparator" w:id="0">
    <w:p w14:paraId="5AA4EAC5" w14:textId="77777777" w:rsidR="00C91078" w:rsidRDefault="00C91078">
      <w:r>
        <w:continuationSeparator/>
      </w:r>
    </w:p>
    <w:p w14:paraId="03CF6348" w14:textId="77777777" w:rsidR="00C91078" w:rsidRDefault="00C91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E35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B46904" w14:paraId="634F855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2922F9F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D398928" w14:textId="77777777" w:rsidR="00527BD4" w:rsidRPr="00645414" w:rsidRDefault="00342FB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44B73">
            <w:t>2</w:t>
          </w:r>
          <w:r w:rsidR="00144B73">
            <w:fldChar w:fldCharType="end"/>
          </w:r>
        </w:p>
      </w:tc>
    </w:tr>
  </w:tbl>
  <w:p w14:paraId="7CBA77B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B46904" w14:paraId="324785C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33B39E4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228CCD9" w14:textId="2354D788" w:rsidR="00527BD4" w:rsidRPr="00ED539E" w:rsidRDefault="00342FB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A957CA">
            <w:fldChar w:fldCharType="begin"/>
          </w:r>
          <w:r>
            <w:instrText xml:space="preserve"> SECTIONPAGES   \* MERGEFORMAT </w:instrText>
          </w:r>
          <w:r w:rsidR="00A957CA">
            <w:fldChar w:fldCharType="separate"/>
          </w:r>
          <w:r w:rsidR="00EB5686">
            <w:t>1</w:t>
          </w:r>
          <w:r w:rsidR="00A957CA">
            <w:fldChar w:fldCharType="end"/>
          </w:r>
        </w:p>
      </w:tc>
    </w:tr>
  </w:tbl>
  <w:p w14:paraId="7CE3570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88E11BD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D4676" w14:textId="77777777" w:rsidR="00C91078" w:rsidRDefault="00C91078">
      <w:r>
        <w:separator/>
      </w:r>
    </w:p>
    <w:p w14:paraId="1234E121" w14:textId="77777777" w:rsidR="00C91078" w:rsidRDefault="00C91078"/>
  </w:footnote>
  <w:footnote w:type="continuationSeparator" w:id="0">
    <w:p w14:paraId="4661C17A" w14:textId="77777777" w:rsidR="00C91078" w:rsidRDefault="00C91078">
      <w:r>
        <w:continuationSeparator/>
      </w:r>
    </w:p>
    <w:p w14:paraId="2F483ABD" w14:textId="77777777" w:rsidR="00C91078" w:rsidRDefault="00C910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B46904" w14:paraId="05856B14" w14:textId="77777777" w:rsidTr="00A50CF6">
      <w:tc>
        <w:tcPr>
          <w:tcW w:w="2156" w:type="dxa"/>
          <w:shd w:val="clear" w:color="auto" w:fill="auto"/>
        </w:tcPr>
        <w:p w14:paraId="567C9C4F" w14:textId="77777777" w:rsidR="00527BD4" w:rsidRPr="005819CE" w:rsidRDefault="00342FB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</w:tc>
    </w:tr>
    <w:tr w:rsidR="00B46904" w14:paraId="6F2E5603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A6992B7" w14:textId="77777777" w:rsidR="00527BD4" w:rsidRPr="005819CE" w:rsidRDefault="00527BD4" w:rsidP="00A50CF6"/>
      </w:tc>
    </w:tr>
    <w:tr w:rsidR="00B46904" w14:paraId="37186C5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FA6A1A1" w14:textId="77777777" w:rsidR="00527BD4" w:rsidRDefault="00342FBB" w:rsidP="003A5290">
          <w:pPr>
            <w:pStyle w:val="Huisstijl-Kopje"/>
          </w:pPr>
          <w:r>
            <w:t>Ons kenmerk</w:t>
          </w:r>
        </w:p>
        <w:p w14:paraId="1693971A" w14:textId="77777777" w:rsidR="00527BD4" w:rsidRPr="005819CE" w:rsidRDefault="00342FBB" w:rsidP="001E6117">
          <w:pPr>
            <w:pStyle w:val="Huisstijl-Kopje"/>
          </w:pPr>
          <w:r>
            <w:rPr>
              <w:b w:val="0"/>
            </w:rPr>
            <w:t>DGA-PAV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101464513</w:t>
          </w:r>
        </w:p>
      </w:tc>
    </w:tr>
  </w:tbl>
  <w:p w14:paraId="3F01A378" w14:textId="77777777" w:rsidR="00527BD4" w:rsidRDefault="00527BD4" w:rsidP="008C356D"/>
  <w:p w14:paraId="3CE90637" w14:textId="77777777" w:rsidR="00527BD4" w:rsidRPr="00740712" w:rsidRDefault="00527BD4" w:rsidP="008C356D"/>
  <w:p w14:paraId="52A03ABB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7F9EE19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A3030EF" w14:textId="77777777" w:rsidR="00527BD4" w:rsidRDefault="00527BD4" w:rsidP="004F44C2"/>
  <w:p w14:paraId="25D24AB2" w14:textId="77777777" w:rsidR="00527BD4" w:rsidRPr="00740712" w:rsidRDefault="00527BD4" w:rsidP="004F44C2"/>
  <w:p w14:paraId="0F884A8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46904" w14:paraId="74233528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EBAF1E0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4DE02EE" w14:textId="77777777" w:rsidR="00527BD4" w:rsidRDefault="00342FBB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3DEBEE49" wp14:editId="1F212A1B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BB316D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963D9AB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46904" w14:paraId="43A6E4D9" w14:textId="77777777" w:rsidTr="00A50CF6">
      <w:tc>
        <w:tcPr>
          <w:tcW w:w="2160" w:type="dxa"/>
          <w:shd w:val="clear" w:color="auto" w:fill="auto"/>
        </w:tcPr>
        <w:p w14:paraId="06A2625F" w14:textId="77777777" w:rsidR="00527BD4" w:rsidRPr="005819CE" w:rsidRDefault="00342FB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  <w:p w14:paraId="1EA483B2" w14:textId="77777777" w:rsidR="00527BD4" w:rsidRPr="00BE5ED9" w:rsidRDefault="00342FBB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85D0B72" w14:textId="77777777" w:rsidR="00EF495B" w:rsidRDefault="00342FB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48CEEB5" w14:textId="77777777" w:rsidR="00556BEE" w:rsidRPr="005B3814" w:rsidRDefault="00342FB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566D8C29" w14:textId="2773D6D4" w:rsidR="00527BD4" w:rsidRPr="00220FD5" w:rsidRDefault="00342FBB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B46904" w14:paraId="28B8EDB9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4A63E82" w14:textId="77777777" w:rsidR="00527BD4" w:rsidRPr="005819CE" w:rsidRDefault="00527BD4" w:rsidP="00A50CF6"/>
      </w:tc>
    </w:tr>
    <w:tr w:rsidR="00B46904" w14:paraId="007396CF" w14:textId="77777777" w:rsidTr="00A50CF6">
      <w:tc>
        <w:tcPr>
          <w:tcW w:w="2160" w:type="dxa"/>
          <w:shd w:val="clear" w:color="auto" w:fill="auto"/>
        </w:tcPr>
        <w:p w14:paraId="5984ACA5" w14:textId="77777777" w:rsidR="000C0163" w:rsidRPr="005819CE" w:rsidRDefault="00342FBB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4747975" w14:textId="7836FD49" w:rsidR="00527BD4" w:rsidRDefault="00342FBB" w:rsidP="00A50CF6">
          <w:pPr>
            <w:pStyle w:val="Huisstijl-Gegeven"/>
          </w:pPr>
          <w:r>
            <w:t>DGA-PAV /</w:t>
          </w:r>
          <w:r w:rsidR="00486354">
            <w:t xml:space="preserve"> </w:t>
          </w:r>
          <w:r>
            <w:t>101464513</w:t>
          </w:r>
        </w:p>
        <w:p w14:paraId="2D570419" w14:textId="77777777" w:rsidR="00220FD5" w:rsidRPr="005819CE" w:rsidRDefault="00220FD5" w:rsidP="00A50CF6">
          <w:pPr>
            <w:pStyle w:val="Huisstijl-Gegeven"/>
          </w:pPr>
        </w:p>
        <w:p w14:paraId="73645372" w14:textId="77777777" w:rsidR="00527BD4" w:rsidRPr="005819CE" w:rsidRDefault="00342FBB" w:rsidP="00A50CF6">
          <w:pPr>
            <w:pStyle w:val="Huisstijl-Kopje"/>
          </w:pPr>
          <w:r>
            <w:t>Bijlage(n)</w:t>
          </w:r>
        </w:p>
        <w:p w14:paraId="6AE2235D" w14:textId="77777777" w:rsidR="00527BD4" w:rsidRPr="005819CE" w:rsidRDefault="00342FBB" w:rsidP="00A50CF6">
          <w:pPr>
            <w:pStyle w:val="Huisstijl-Gegeven"/>
          </w:pPr>
          <w:r>
            <w:t>1</w:t>
          </w:r>
        </w:p>
      </w:tc>
    </w:tr>
  </w:tbl>
  <w:p w14:paraId="6D6D2597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B46904" w14:paraId="574EF02C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F47FA03" w14:textId="77777777" w:rsidR="00527BD4" w:rsidRPr="00BC3B53" w:rsidRDefault="00342FB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B46904" w14:paraId="3AB96FF8" w14:textId="77777777" w:rsidTr="009E2051">
      <w:tc>
        <w:tcPr>
          <w:tcW w:w="7520" w:type="dxa"/>
          <w:gridSpan w:val="2"/>
          <w:shd w:val="clear" w:color="auto" w:fill="auto"/>
        </w:tcPr>
        <w:p w14:paraId="0A60B2D6" w14:textId="77777777" w:rsidR="00527BD4" w:rsidRPr="00983E8F" w:rsidRDefault="00527BD4" w:rsidP="00A50CF6">
          <w:pPr>
            <w:pStyle w:val="Huisstijl-Rubricering"/>
          </w:pPr>
        </w:p>
      </w:tc>
    </w:tr>
    <w:tr w:rsidR="00B46904" w14:paraId="4C803676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70947B8" w14:textId="77777777" w:rsidR="00527BD4" w:rsidRDefault="00342FBB" w:rsidP="00A50CF6">
          <w:pPr>
            <w:pStyle w:val="Huisstijl-NAW"/>
          </w:pPr>
          <w:r>
            <w:t xml:space="preserve">De Voorzitter van de Tweede Kamer </w:t>
          </w:r>
        </w:p>
        <w:p w14:paraId="3A115AC0" w14:textId="77777777" w:rsidR="00B46904" w:rsidRDefault="00342FBB">
          <w:pPr>
            <w:pStyle w:val="Huisstijl-NAW"/>
          </w:pPr>
          <w:r>
            <w:t>der Staten-Generaal</w:t>
          </w:r>
        </w:p>
        <w:p w14:paraId="46D349CC" w14:textId="77777777" w:rsidR="00B46904" w:rsidRDefault="00342FBB">
          <w:pPr>
            <w:pStyle w:val="Huisstijl-NAW"/>
          </w:pPr>
          <w:r>
            <w:t>Prinses Irenestraat 6</w:t>
          </w:r>
        </w:p>
        <w:p w14:paraId="32C2ECFA" w14:textId="56877B35" w:rsidR="00B46904" w:rsidRDefault="00342FBB">
          <w:pPr>
            <w:pStyle w:val="Huisstijl-NAW"/>
          </w:pPr>
          <w:r>
            <w:t xml:space="preserve">2595 BD </w:t>
          </w:r>
          <w:r w:rsidR="00220FD5">
            <w:t xml:space="preserve"> </w:t>
          </w:r>
          <w:r>
            <w:t xml:space="preserve">Den Haag </w:t>
          </w:r>
        </w:p>
        <w:p w14:paraId="7B0A12CD" w14:textId="77777777" w:rsidR="00B46904" w:rsidRDefault="00486354">
          <w:pPr>
            <w:pStyle w:val="Huisstijl-NAW"/>
          </w:pPr>
          <w:r>
            <w:t xml:space="preserve"> </w:t>
          </w:r>
        </w:p>
      </w:tc>
    </w:tr>
    <w:tr w:rsidR="00B46904" w14:paraId="01003388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DB62D99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46904" w14:paraId="631700B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FC5A013" w14:textId="77777777" w:rsidR="00527BD4" w:rsidRPr="007709EF" w:rsidRDefault="00342FBB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B9AF788" w14:textId="1C9B9540" w:rsidR="00527BD4" w:rsidRPr="007709EF" w:rsidRDefault="00665DDE" w:rsidP="00A50CF6">
          <w:r>
            <w:t>2 oktober 2025</w:t>
          </w:r>
        </w:p>
      </w:tc>
    </w:tr>
    <w:tr w:rsidR="00B46904" w14:paraId="6DAA1F37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4840E75" w14:textId="77777777" w:rsidR="00527BD4" w:rsidRPr="007709EF" w:rsidRDefault="00342FBB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92B5008" w14:textId="6786E345" w:rsidR="00527BD4" w:rsidRPr="007709EF" w:rsidRDefault="00342FBB" w:rsidP="00A50CF6">
          <w:r>
            <w:t>Stand van zaken SPARK-project</w:t>
          </w:r>
        </w:p>
      </w:tc>
    </w:tr>
  </w:tbl>
  <w:p w14:paraId="327C78CB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1D4B0F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DC6DA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564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00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6D7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A0E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A7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CED2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32D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794397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1B25D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703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23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28A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4EA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40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D81B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441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7877203">
    <w:abstractNumId w:val="10"/>
  </w:num>
  <w:num w:numId="2" w16cid:durableId="1718429866">
    <w:abstractNumId w:val="7"/>
  </w:num>
  <w:num w:numId="3" w16cid:durableId="1566408641">
    <w:abstractNumId w:val="6"/>
  </w:num>
  <w:num w:numId="4" w16cid:durableId="777719046">
    <w:abstractNumId w:val="5"/>
  </w:num>
  <w:num w:numId="5" w16cid:durableId="465048201">
    <w:abstractNumId w:val="4"/>
  </w:num>
  <w:num w:numId="6" w16cid:durableId="25908051">
    <w:abstractNumId w:val="8"/>
  </w:num>
  <w:num w:numId="7" w16cid:durableId="1769233679">
    <w:abstractNumId w:val="3"/>
  </w:num>
  <w:num w:numId="8" w16cid:durableId="1721708360">
    <w:abstractNumId w:val="2"/>
  </w:num>
  <w:num w:numId="9" w16cid:durableId="1358966590">
    <w:abstractNumId w:val="1"/>
  </w:num>
  <w:num w:numId="10" w16cid:durableId="1889536310">
    <w:abstractNumId w:val="0"/>
  </w:num>
  <w:num w:numId="11" w16cid:durableId="1191334117">
    <w:abstractNumId w:val="9"/>
  </w:num>
  <w:num w:numId="12" w16cid:durableId="633297949">
    <w:abstractNumId w:val="11"/>
  </w:num>
  <w:num w:numId="13" w16cid:durableId="1260486555">
    <w:abstractNumId w:val="13"/>
  </w:num>
  <w:num w:numId="14" w16cid:durableId="157916734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46B51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33A67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0FD5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2FBB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0C09"/>
    <w:rsid w:val="005819CE"/>
    <w:rsid w:val="0058298D"/>
    <w:rsid w:val="00584BAC"/>
    <w:rsid w:val="005936C0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5DDE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0224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95F8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957CA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46904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D407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60F8"/>
    <w:rsid w:val="00C5258E"/>
    <w:rsid w:val="00C530C9"/>
    <w:rsid w:val="00C619A7"/>
    <w:rsid w:val="00C73D5F"/>
    <w:rsid w:val="00C8584E"/>
    <w:rsid w:val="00C91078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CF7AAC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B5686"/>
    <w:rsid w:val="00EC0DFF"/>
    <w:rsid w:val="00EC237D"/>
    <w:rsid w:val="00EC4D0E"/>
    <w:rsid w:val="00EC4E2B"/>
    <w:rsid w:val="00EC58D9"/>
    <w:rsid w:val="00ED072A"/>
    <w:rsid w:val="00ED406F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95B64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72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379</ap:Characters>
  <ap:DocSecurity>0</ap:DocSecurity>
  <ap:Lines>3</ap:Lines>
  <ap:Paragraphs>1</ap:Paragraphs>
  <ap:ScaleCrop>false</ap:ScaleCrop>
  <ap:LinksUpToDate>false</ap:LinksUpToDate>
  <ap:CharactersWithSpaces>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2025-10-02T11:35:00.0000000Z</dcterms:created>
  <dcterms:modified xsi:type="dcterms:W3CDTF">2025-10-02T11:35:00.0000000Z</dcterms:modified>
  <dc:description>------------------------</dc:description>
  <dc:subject/>
  <keywords/>
  <version/>
  <category/>
</coreProperties>
</file>