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C72B6" w14:paraId="70127839" w14:textId="592A8BA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oktober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39291D4">
            <w:pPr>
              <w:pStyle w:val="Voettekst"/>
            </w:pPr>
            <w:r>
              <w:t xml:space="preserve">Uitstelbericht Kamervragen over </w:t>
            </w:r>
            <w:r w:rsidR="007C72B6">
              <w:t>vignetplicht en inning parkeerboetes buitenlanders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7C72B6" w14:paraId="7B7E79E6" w14:textId="58EFA91D">
            <w:pPr>
              <w:pStyle w:val="referentiegegevens"/>
              <w:rPr>
                <w:sz w:val="18"/>
                <w:szCs w:val="24"/>
              </w:rPr>
            </w:pPr>
            <w:r>
              <w:t>6777626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C72B6" w:rsidR="00F20145" w:rsidP="00F20145" w:rsidRDefault="007C72B6" w14:paraId="0682E0CA" w14:textId="0460E65B">
            <w:pPr>
              <w:pStyle w:val="referentiegegevens"/>
            </w:pPr>
            <w:r w:rsidRPr="007C72B6">
              <w:t>2025Z16627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3E30B569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7C72B6" w:rsidR="007C72B6">
        <w:t>minister</w:t>
      </w:r>
      <w:r w:rsidR="007C72B6">
        <w:t xml:space="preserve"> </w:t>
      </w:r>
      <w:r w:rsidRPr="007C72B6" w:rsidR="007C72B6">
        <w:t>van Infrastructuur en Waterstaat</w:t>
      </w:r>
      <w:r w:rsidRPr="00F20145">
        <w:rPr>
          <w:rFonts w:cs="Utopia"/>
          <w:color w:val="000000"/>
        </w:rPr>
        <w:t xml:space="preserve">, mede dat de schriftelijke vragen van </w:t>
      </w:r>
      <w:r w:rsidR="007C72B6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="007C72B6">
        <w:t>Van der Plas (BBB)</w:t>
      </w:r>
      <w:r w:rsidRPr="00F20145">
        <w:rPr>
          <w:rFonts w:cs="Utopia"/>
          <w:color w:val="000000"/>
        </w:rPr>
        <w:t xml:space="preserve">, van uw Kamer aan de </w:t>
      </w:r>
      <w:r w:rsidR="007C72B6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</w:t>
      </w:r>
      <w:r w:rsidR="007C72B6">
        <w:rPr>
          <w:rFonts w:cs="Utopia"/>
          <w:color w:val="000000"/>
        </w:rPr>
        <w:t xml:space="preserve"> </w:t>
      </w:r>
      <w:r w:rsidR="007C72B6">
        <w:t>vignetplicht en inning parkeerboetes buitenlanders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7C72B6">
        <w:rPr>
          <w:rFonts w:cs="Utopia"/>
          <w:color w:val="000000"/>
        </w:rPr>
        <w:t>11 september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56DC595C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7C72B6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7C72B6" w14:paraId="7F59D051" w14:textId="57148B01">
      <w:pPr>
        <w:pStyle w:val="broodtekst"/>
        <w:rPr>
          <w:rFonts w:cs="Utopia"/>
          <w:color w:val="000000"/>
        </w:rPr>
      </w:pPr>
      <w:proofErr w:type="spellStart"/>
      <w:r>
        <w:rPr>
          <w:rFonts w:cs="Utopia"/>
          <w:color w:val="000000"/>
        </w:rPr>
        <w:t>Foort</w:t>
      </w:r>
      <w:proofErr w:type="spellEnd"/>
      <w:r>
        <w:rPr>
          <w:rFonts w:cs="Utopia"/>
          <w:color w:val="000000"/>
        </w:rPr>
        <w:t xml:space="preserve"> van Oosten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98C4" w14:textId="77777777" w:rsidR="0042115E" w:rsidRDefault="0042115E">
      <w:r>
        <w:separator/>
      </w:r>
    </w:p>
    <w:p w14:paraId="02D79A55" w14:textId="77777777" w:rsidR="0042115E" w:rsidRDefault="0042115E"/>
    <w:p w14:paraId="24485D90" w14:textId="77777777" w:rsidR="0042115E" w:rsidRDefault="0042115E"/>
    <w:p w14:paraId="073A1703" w14:textId="77777777" w:rsidR="0042115E" w:rsidRDefault="0042115E"/>
  </w:endnote>
  <w:endnote w:type="continuationSeparator" w:id="0">
    <w:p w14:paraId="1DCDAAB3" w14:textId="77777777" w:rsidR="0042115E" w:rsidRDefault="0042115E">
      <w:r>
        <w:continuationSeparator/>
      </w:r>
    </w:p>
    <w:p w14:paraId="761A5CCE" w14:textId="77777777" w:rsidR="0042115E" w:rsidRDefault="0042115E"/>
    <w:p w14:paraId="6C674B7C" w14:textId="77777777" w:rsidR="0042115E" w:rsidRDefault="0042115E"/>
    <w:p w14:paraId="51C7CF9A" w14:textId="77777777" w:rsidR="0042115E" w:rsidRDefault="0042115E"/>
  </w:endnote>
  <w:endnote w:type="continuationNotice" w:id="1">
    <w:p w14:paraId="7A22ADC5" w14:textId="77777777" w:rsidR="0042115E" w:rsidRDefault="004211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alibri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25B4" w14:textId="77777777" w:rsidR="0042115E" w:rsidRDefault="0042115E">
      <w:r>
        <w:separator/>
      </w:r>
    </w:p>
  </w:footnote>
  <w:footnote w:type="continuationSeparator" w:id="0">
    <w:p w14:paraId="11CF52F8" w14:textId="77777777" w:rsidR="0042115E" w:rsidRDefault="0042115E">
      <w:r>
        <w:continuationSeparator/>
      </w:r>
    </w:p>
  </w:footnote>
  <w:footnote w:type="continuationNotice" w:id="1">
    <w:p w14:paraId="1DA9EED7" w14:textId="77777777" w:rsidR="0042115E" w:rsidRDefault="004211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15FA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27BB7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526F4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1FB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399C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0BA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D4EE6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2115E"/>
    <w:rsid w:val="004315A6"/>
    <w:rsid w:val="00440A65"/>
    <w:rsid w:val="00442C84"/>
    <w:rsid w:val="004458E2"/>
    <w:rsid w:val="00450BB9"/>
    <w:rsid w:val="00455EED"/>
    <w:rsid w:val="00462AEC"/>
    <w:rsid w:val="00464889"/>
    <w:rsid w:val="004827DF"/>
    <w:rsid w:val="004857F0"/>
    <w:rsid w:val="004919ED"/>
    <w:rsid w:val="00492DD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5663A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16D45"/>
    <w:rsid w:val="00723F16"/>
    <w:rsid w:val="00736C1A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2B6"/>
    <w:rsid w:val="007C7DB8"/>
    <w:rsid w:val="007D316C"/>
    <w:rsid w:val="007D589B"/>
    <w:rsid w:val="00802B1E"/>
    <w:rsid w:val="00804E0F"/>
    <w:rsid w:val="00805F60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8F6332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4F9E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1F34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96A71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1146</ap:Characters>
  <ap:DocSecurity>0</ap:DocSecurity>
  <ap:Lines>9</ap:Lines>
  <ap:Paragraphs>2</ap:Paragraphs>
  <ap:ScaleCrop>false</ap:ScaleCrop>
  <ap:LinksUpToDate>false</ap:LinksUpToDate>
  <ap:CharactersWithSpaces>1352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2025-10-02T13:37:00.0000000Z</dcterms:created>
  <dcterms:modified xsi:type="dcterms:W3CDTF">2025-10-02T13:37:00.0000000Z</dcterms:modified>
  <category/>
  <dc:description>------------------------</dc:description>
  <version/>
</coreProperties>
</file>