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499" w:rsidP="00B231D7" w:rsidRDefault="00BF1499" w14:paraId="38C2C3B8" w14:textId="77777777">
      <w:r>
        <w:t>Geachte Voorzitter,</w:t>
      </w:r>
    </w:p>
    <w:p w:rsidR="00BF1499" w:rsidP="00B231D7" w:rsidRDefault="00BF1499" w14:paraId="22DB32D3" w14:textId="77777777"/>
    <w:p w:rsidR="00BF1499" w:rsidP="00B231D7" w:rsidRDefault="00BF1499" w14:paraId="4E399F58" w14:textId="3CAA41F9">
      <w:r>
        <w:t xml:space="preserve">Middels deze brief maak ik u mijn inzet kenbaar op een tweetal aangenomen moties van het lid </w:t>
      </w:r>
      <w:proofErr w:type="spellStart"/>
      <w:r>
        <w:t>Podt</w:t>
      </w:r>
      <w:proofErr w:type="spellEnd"/>
      <w:r>
        <w:t>. Het betreft hier motie</w:t>
      </w:r>
      <w:r w:rsidR="0022643F">
        <w:t>s</w:t>
      </w:r>
      <w:r>
        <w:t xml:space="preserve"> 27858-721 en 27858-728, ingediend tijdens het tweeminutendebat gewasbeschermingsmiddelen van 3</w:t>
      </w:r>
      <w:r w:rsidR="00B231D7">
        <w:t> </w:t>
      </w:r>
      <w:r>
        <w:t>september jongstlede</w:t>
      </w:r>
      <w:r w:rsidRPr="00BF1499">
        <w:t xml:space="preserve">n, die ik eerder had ontraden. </w:t>
      </w:r>
    </w:p>
    <w:p w:rsidR="00BF1499" w:rsidP="00B231D7" w:rsidRDefault="00BF1499" w14:paraId="13A2D2E1" w14:textId="77777777"/>
    <w:p w:rsidRPr="000724A0" w:rsidR="00BF1499" w:rsidP="00B231D7" w:rsidRDefault="00BF1499" w14:paraId="2F94AF8C" w14:textId="77777777">
      <w:pPr>
        <w:rPr>
          <w:b/>
          <w:bCs/>
        </w:rPr>
      </w:pPr>
      <w:r w:rsidRPr="000724A0">
        <w:rPr>
          <w:b/>
          <w:bCs/>
        </w:rPr>
        <w:t>Motie 27858-721</w:t>
      </w:r>
    </w:p>
    <w:p w:rsidR="00BF1499" w:rsidP="00B231D7" w:rsidRDefault="00BF1499" w14:paraId="761F5410" w14:textId="77777777">
      <w:pPr>
        <w:rPr>
          <w:i/>
          <w:iCs/>
        </w:rPr>
      </w:pPr>
      <w:r w:rsidRPr="000724A0">
        <w:rPr>
          <w:i/>
          <w:iCs/>
        </w:rPr>
        <w:t xml:space="preserve">De motie van lid </w:t>
      </w:r>
      <w:proofErr w:type="spellStart"/>
      <w:r w:rsidRPr="000724A0">
        <w:rPr>
          <w:i/>
          <w:iCs/>
        </w:rPr>
        <w:t>Podt</w:t>
      </w:r>
      <w:proofErr w:type="spellEnd"/>
      <w:r w:rsidRPr="000724A0">
        <w:rPr>
          <w:i/>
          <w:iCs/>
        </w:rPr>
        <w:t xml:space="preserve"> vraagt de regering om een plan van aanpak vast te stellen “om te zorgen dat uitgekochte boerderijen niet massaal omgezet worden in intensieve, niet-essentiële teelten zoals sier- en bollenteelt”. </w:t>
      </w:r>
    </w:p>
    <w:p w:rsidR="00BF1499" w:rsidP="00B231D7" w:rsidRDefault="00BF1499" w14:paraId="2AE8F196" w14:textId="77777777">
      <w:pPr>
        <w:rPr>
          <w:i/>
          <w:iCs/>
        </w:rPr>
      </w:pPr>
    </w:p>
    <w:p w:rsidRPr="00B46DA7" w:rsidR="00B46DA7" w:rsidP="00B231D7" w:rsidRDefault="00B46DA7" w14:paraId="35DE102E" w14:textId="2845B2D5">
      <w:r w:rsidRPr="00B46DA7">
        <w:t xml:space="preserve">De zorg van het lid </w:t>
      </w:r>
      <w:proofErr w:type="spellStart"/>
      <w:r w:rsidRPr="00B46DA7">
        <w:t>Podt</w:t>
      </w:r>
      <w:proofErr w:type="spellEnd"/>
      <w:r w:rsidRPr="00B46DA7">
        <w:t xml:space="preserve"> is volgens het dictum gericht op omzetten van </w:t>
      </w:r>
      <w:r>
        <w:t>grasland</w:t>
      </w:r>
      <w:r w:rsidRPr="00B46DA7">
        <w:t xml:space="preserve"> </w:t>
      </w:r>
      <w:r>
        <w:t xml:space="preserve">naar teelt van hoogrenderende gewassen </w:t>
      </w:r>
      <w:r w:rsidRPr="00B46DA7">
        <w:t>na een be</w:t>
      </w:r>
      <w:r>
        <w:t>ë</w:t>
      </w:r>
      <w:r w:rsidRPr="00B46DA7">
        <w:t xml:space="preserve">indigingsregeling. </w:t>
      </w:r>
    </w:p>
    <w:p w:rsidR="00B46DA7" w:rsidP="00B46DA7" w:rsidRDefault="00B46DA7" w14:paraId="51B3FF2A" w14:textId="7CCCE6BD">
      <w:r>
        <w:t>Op dit moment is landbouwgrond geen onderdeel van de landelijke beëindigingsregelingen veehouderijlocaties (</w:t>
      </w:r>
      <w:proofErr w:type="spellStart"/>
      <w:r>
        <w:t>Lbv</w:t>
      </w:r>
      <w:proofErr w:type="spellEnd"/>
      <w:r>
        <w:t xml:space="preserve">), alleen bedrijfsgebouwen. Voor deelnemers van de </w:t>
      </w:r>
      <w:proofErr w:type="spellStart"/>
      <w:r>
        <w:t>Lbv</w:t>
      </w:r>
      <w:proofErr w:type="spellEnd"/>
      <w:r>
        <w:t xml:space="preserve">-regelingen geldt dat de regelingen reeds gesloten zijn. Het onverkort uitvoeren van de motie betekent dat aanvragers van deze regelingen met aanvullende eisen worden geconfronteerd, namelijk regulering van landbouwgrond in eigendom, waarvoor dan geen compensatie wordt geboden. Het op deze manier veranderen van de spelregels acht ik </w:t>
      </w:r>
      <w:r w:rsidR="008837A4">
        <w:t xml:space="preserve">onhaalbaar, maar bovenal </w:t>
      </w:r>
      <w:r>
        <w:t>onwenselijk.</w:t>
      </w:r>
      <w:r w:rsidR="008837A4">
        <w:t xml:space="preserve"> </w:t>
      </w:r>
      <w:r>
        <w:t xml:space="preserve">Voor het opnemen van eisen omtrent grondgebruik in toekomstige beëindigingsregelingen geldt dat landbouwgrond daarmee onderdeel wordt van de steunmaatregelen. Dat betekent dat moet worden voldaan aan de eisen die de steunkaders hieraan stellen. Los van of de Europese Commissie hiermee zal instemmen, betekent dit dat de uit productie genomen cultuurgronden moeten worden omgezet naar bos of natuur. Dit beperkt het toekomstig gebruik zodanig, dat er geen enkele economische ontwikkeling meer op deze gronden kan plaatsvinden. </w:t>
      </w:r>
      <w:r w:rsidR="008837A4">
        <w:t xml:space="preserve">Dat zou ik uiteraard zeer onwenselijk vinden. </w:t>
      </w:r>
      <w:r>
        <w:t xml:space="preserve">Daarnaast zal, indien grond opkoop onderdeel wordt van een uitkoopregeling, veel meer geld beschikbaar gesteld moeten worden vanwege de kosten hiervoor. </w:t>
      </w:r>
      <w:r w:rsidR="008837A4">
        <w:t xml:space="preserve">Dit is bij eerdere regelingen overwogen maar daar is </w:t>
      </w:r>
      <w:r w:rsidR="00BB2665">
        <w:t xml:space="preserve">vanwege de </w:t>
      </w:r>
      <w:r w:rsidR="008837A4">
        <w:t xml:space="preserve">budgettaire </w:t>
      </w:r>
      <w:r w:rsidR="00BB2665">
        <w:t>gevolgen en om doelmatigheidsredenen niet voor gekozen</w:t>
      </w:r>
      <w:r w:rsidR="008837A4">
        <w:t>.</w:t>
      </w:r>
    </w:p>
    <w:p w:rsidR="0003682D" w:rsidP="00B46DA7" w:rsidRDefault="0003682D" w14:paraId="0D98301B" w14:textId="77777777"/>
    <w:p w:rsidR="00BF1499" w:rsidP="00B46DA7" w:rsidRDefault="00B46DA7" w14:paraId="45E7F043" w14:textId="76732265">
      <w:r>
        <w:t>Ik wil de motie zo invullen dat ik, zodra in de toekomst beëindigingsregelingen worden uitgewerkt waarbij wél aankoop van grond aan de orde is, zal bezien in hoeverre het dan mogelijk en wenselijk is om het toekomstige gebruik van deze grond te regulere</w:t>
      </w:r>
      <w:r w:rsidR="0003682D">
        <w:t xml:space="preserve">n. </w:t>
      </w:r>
      <w:r>
        <w:t>Daarnaast, heb ik tijdens het commissiedebat van 15 mei jl. aangegeven dat de sector inzet op een reductie van het gebruik chemisch</w:t>
      </w:r>
      <w:r w:rsidR="0003682D">
        <w:t xml:space="preserve"> </w:t>
      </w:r>
      <w:r>
        <w:t xml:space="preserve">gewasbeschermingsmiddelen. Ik wijs bijvoorbeeld op de Ambitie Toekomst </w:t>
      </w:r>
      <w:proofErr w:type="spellStart"/>
      <w:r>
        <w:t>Bollenvak</w:t>
      </w:r>
      <w:proofErr w:type="spellEnd"/>
      <w:r>
        <w:t xml:space="preserve"> van de KAVB. Dit initiatief juich ik toe en daarover blijf ik met de sector in gesprek.</w:t>
      </w:r>
    </w:p>
    <w:p w:rsidR="00B46DA7" w:rsidP="00B46DA7" w:rsidRDefault="00B46DA7" w14:paraId="09D9EB30" w14:textId="77777777"/>
    <w:p w:rsidRPr="000724A0" w:rsidR="00BF1499" w:rsidP="00B231D7" w:rsidRDefault="00BF1499" w14:paraId="6DF9093D" w14:textId="77777777">
      <w:pPr>
        <w:rPr>
          <w:b/>
          <w:bCs/>
        </w:rPr>
      </w:pPr>
      <w:r>
        <w:rPr>
          <w:b/>
          <w:bCs/>
        </w:rPr>
        <w:t>Motie 27858-728</w:t>
      </w:r>
    </w:p>
    <w:p w:rsidRPr="00127B97" w:rsidR="00BF1499" w:rsidP="00B231D7" w:rsidRDefault="00BF1499" w14:paraId="05E44D45" w14:textId="18404970">
      <w:pPr>
        <w:rPr>
          <w:i/>
          <w:iCs/>
        </w:rPr>
      </w:pPr>
      <w:r w:rsidRPr="00127B97">
        <w:rPr>
          <w:i/>
          <w:iCs/>
        </w:rPr>
        <w:t xml:space="preserve">De motie van het lid </w:t>
      </w:r>
      <w:proofErr w:type="spellStart"/>
      <w:r w:rsidRPr="00127B97">
        <w:rPr>
          <w:i/>
          <w:iCs/>
        </w:rPr>
        <w:t>Podt</w:t>
      </w:r>
      <w:proofErr w:type="spellEnd"/>
      <w:r w:rsidRPr="00127B97">
        <w:rPr>
          <w:i/>
          <w:iCs/>
        </w:rPr>
        <w:t xml:space="preserve"> die de regering </w:t>
      </w:r>
      <w:r w:rsidRPr="00DD01B0" w:rsidR="00DD01B0">
        <w:rPr>
          <w:i/>
          <w:iCs/>
        </w:rPr>
        <w:t xml:space="preserve">verzoekt om </w:t>
      </w:r>
      <w:r w:rsidR="00DD01B0">
        <w:rPr>
          <w:i/>
          <w:iCs/>
        </w:rPr>
        <w:t>“</w:t>
      </w:r>
      <w:r w:rsidRPr="00DD01B0" w:rsidR="00DD01B0">
        <w:rPr>
          <w:i/>
          <w:iCs/>
        </w:rPr>
        <w:t>in overleg met relevante kennisinstellingen een centraal register op te zetten waarbij het professioneel middelengebruik op percelen binnen twee weken na toepassing wordt geregistreerd;</w:t>
      </w:r>
      <w:r w:rsidR="005030AF">
        <w:rPr>
          <w:i/>
          <w:iCs/>
        </w:rPr>
        <w:t>”</w:t>
      </w:r>
      <w:r w:rsidR="00DD01B0">
        <w:rPr>
          <w:i/>
          <w:iCs/>
        </w:rPr>
        <w:t xml:space="preserve"> en</w:t>
      </w:r>
      <w:r w:rsidRPr="00DD01B0" w:rsidR="00DD01B0">
        <w:rPr>
          <w:i/>
          <w:iCs/>
        </w:rPr>
        <w:t xml:space="preserve"> om </w:t>
      </w:r>
      <w:r w:rsidR="005030AF">
        <w:rPr>
          <w:i/>
          <w:iCs/>
        </w:rPr>
        <w:t>“</w:t>
      </w:r>
      <w:r w:rsidRPr="00DD01B0" w:rsidR="00DD01B0">
        <w:rPr>
          <w:i/>
          <w:iCs/>
        </w:rPr>
        <w:t>de toegang tot eventuele privacygevoelige informatie op voorwaarden beschikbaar te maken voor kennisinstellingen</w:t>
      </w:r>
      <w:r w:rsidR="00DD01B0">
        <w:rPr>
          <w:i/>
          <w:iCs/>
        </w:rPr>
        <w:t>”</w:t>
      </w:r>
      <w:r w:rsidRPr="00127B97">
        <w:rPr>
          <w:i/>
          <w:iCs/>
        </w:rPr>
        <w:t xml:space="preserve">. </w:t>
      </w:r>
    </w:p>
    <w:p w:rsidR="00D62F9E" w:rsidP="00B231D7" w:rsidRDefault="00D62F9E" w14:paraId="0C9D8125" w14:textId="77777777"/>
    <w:p w:rsidRPr="000724A0" w:rsidR="00BF1499" w:rsidP="00B231D7" w:rsidRDefault="00BF1499" w14:paraId="7C32D2E4" w14:textId="65F3BB13">
      <w:bookmarkStart w:name="OLE_LINK1" w:id="0"/>
      <w:r w:rsidRPr="000724A0">
        <w:t xml:space="preserve">De sector heeft </w:t>
      </w:r>
      <w:r>
        <w:t xml:space="preserve">een projectvoorstel uitgewerkt voor de ontwikkeling van </w:t>
      </w:r>
      <w:r w:rsidRPr="000724A0">
        <w:t xml:space="preserve">een </w:t>
      </w:r>
      <w:r>
        <w:t xml:space="preserve">(privaat) </w:t>
      </w:r>
      <w:r w:rsidRPr="000724A0">
        <w:t xml:space="preserve">benchmarkinginstrument. </w:t>
      </w:r>
      <w:r w:rsidR="00DD01B0">
        <w:t xml:space="preserve">Hierin kunnen telers hun geregistreerd middelengebruik gaan delen om onder andere vergelijkingen met collega’s te maken. </w:t>
      </w:r>
      <w:r w:rsidRPr="000724A0">
        <w:t xml:space="preserve">Ik ben op dit moment met de sector in gesprek </w:t>
      </w:r>
      <w:r>
        <w:t xml:space="preserve">over een financiële bijdrage hieraan door het </w:t>
      </w:r>
      <w:r w:rsidR="004541E8">
        <w:t>R</w:t>
      </w:r>
      <w:r>
        <w:t>ijk.</w:t>
      </w:r>
      <w:r w:rsidRPr="000724A0">
        <w:t xml:space="preserve"> In het </w:t>
      </w:r>
      <w:r w:rsidR="00D62F9E">
        <w:t xml:space="preserve">huidige </w:t>
      </w:r>
      <w:r w:rsidRPr="000724A0">
        <w:t>voorstel wordt voorzien in jaarlijks</w:t>
      </w:r>
      <w:r w:rsidR="00D62F9E">
        <w:t>e</w:t>
      </w:r>
      <w:r w:rsidRPr="000724A0">
        <w:t xml:space="preserve"> rapportages </w:t>
      </w:r>
      <w:r>
        <w:t>met geaggregeerde gegevens over het gebruik van gewasbeschermingsmiddelen in teelten</w:t>
      </w:r>
      <w:r w:rsidR="00D62F9E">
        <w:t>,</w:t>
      </w:r>
      <w:r>
        <w:t xml:space="preserve"> </w:t>
      </w:r>
      <w:r w:rsidRPr="000724A0">
        <w:t xml:space="preserve">onder andere </w:t>
      </w:r>
      <w:r w:rsidR="00D62F9E">
        <w:t xml:space="preserve">te gebruiken bij </w:t>
      </w:r>
      <w:r w:rsidRPr="000724A0">
        <w:t>beleidsevaluatie</w:t>
      </w:r>
      <w:r w:rsidR="00D62F9E">
        <w:t>s</w:t>
      </w:r>
      <w:r>
        <w:t xml:space="preserve"> en statistiekverplichtingen</w:t>
      </w:r>
      <w:r w:rsidRPr="000724A0">
        <w:t xml:space="preserve">. </w:t>
      </w:r>
    </w:p>
    <w:p w:rsidRPr="000724A0" w:rsidR="00BF1499" w:rsidP="00B231D7" w:rsidRDefault="00BF1499" w14:paraId="44D17661" w14:textId="77777777"/>
    <w:bookmarkEnd w:id="0"/>
    <w:p w:rsidRPr="000724A0" w:rsidR="0022643F" w:rsidP="00B231D7" w:rsidRDefault="0022643F" w14:paraId="16ACBBE6" w14:textId="77777777">
      <w:r w:rsidRPr="000724A0">
        <w:t xml:space="preserve">Ik </w:t>
      </w:r>
      <w:r>
        <w:t>wil met de sector</w:t>
      </w:r>
      <w:r w:rsidRPr="000724A0">
        <w:t xml:space="preserve"> bezien op welke manier deze </w:t>
      </w:r>
      <w:r>
        <w:t>jaar</w:t>
      </w:r>
      <w:r w:rsidRPr="000724A0">
        <w:t xml:space="preserve">rapportages ook met geïnteresseerde onderzoekers gedeeld kunnen worden en of er mogelijkheden zijn om meer gedetailleerdere data voor onderzoeksdoeleinden beschikbaar te stellen, zonder dat dat invloed heeft op de deelnamebereidheid van telers aan het benchmarkinginstrument </w:t>
      </w:r>
      <w:r>
        <w:t xml:space="preserve">bijvoorbeeld door te privacy gevoelige data weg te laten. </w:t>
      </w:r>
      <w:r w:rsidRPr="000724A0">
        <w:t xml:space="preserve"> </w:t>
      </w:r>
      <w:r>
        <w:t xml:space="preserve">Ik geef op deze manier invulling aan de motie en zal uw Kamer informeren over de voortgang van dit project. </w:t>
      </w:r>
    </w:p>
    <w:p w:rsidR="000C5BA9" w:rsidP="00B231D7" w:rsidRDefault="000C5BA9" w14:paraId="2DCFF9EF" w14:textId="77777777"/>
    <w:p w:rsidR="00F71F9E" w:rsidP="00B231D7" w:rsidRDefault="00B231D7" w14:paraId="1F965569" w14:textId="3BFA37F1">
      <w:r>
        <w:t>Hoogachtend,</w:t>
      </w:r>
    </w:p>
    <w:p w:rsidR="00B231D7" w:rsidP="00B231D7" w:rsidRDefault="00B231D7" w14:paraId="42703C04" w14:textId="77777777"/>
    <w:p w:rsidRPr="00EC58D9" w:rsidR="00B231D7" w:rsidP="00B231D7" w:rsidRDefault="00B231D7" w14:paraId="67AD9267" w14:textId="77777777"/>
    <w:p w:rsidRPr="00EC58D9" w:rsidR="007239A1" w:rsidP="00B231D7" w:rsidRDefault="007239A1" w14:paraId="65574EF8" w14:textId="77777777"/>
    <w:p w:rsidRPr="00EC58D9" w:rsidR="007239A1" w:rsidP="00B231D7" w:rsidRDefault="007239A1" w14:paraId="617D7847" w14:textId="77777777"/>
    <w:p w:rsidRPr="006A15A5" w:rsidR="007239A1" w:rsidP="00B231D7" w:rsidRDefault="00C53D80" w14:paraId="257C231F" w14:textId="77777777">
      <w:pPr>
        <w:rPr>
          <w:szCs w:val="18"/>
        </w:rPr>
      </w:pPr>
      <w:r w:rsidRPr="00B11DD6">
        <w:t>Femke Marije Wiersma</w:t>
      </w:r>
    </w:p>
    <w:p w:rsidR="004E505E" w:rsidP="00B231D7" w:rsidRDefault="00C53D80" w14:paraId="265C223F" w14:textId="77777777">
      <w:r w:rsidRPr="00EC58D9">
        <w:t xml:space="preserve">Minister van </w:t>
      </w:r>
      <w:r w:rsidR="00704E60">
        <w:rPr>
          <w:rFonts w:cs="Calibri"/>
          <w:szCs w:val="18"/>
        </w:rPr>
        <w:t>Landbouw, Visserij, Voedselzekerheid en Natuur</w:t>
      </w:r>
    </w:p>
    <w:sectPr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A470" w14:textId="77777777" w:rsidR="00C51104" w:rsidRDefault="00C51104">
      <w:r>
        <w:separator/>
      </w:r>
    </w:p>
    <w:p w14:paraId="1E943508" w14:textId="77777777" w:rsidR="00C51104" w:rsidRDefault="00C51104"/>
  </w:endnote>
  <w:endnote w:type="continuationSeparator" w:id="0">
    <w:p w14:paraId="78ADC20E" w14:textId="77777777" w:rsidR="00C51104" w:rsidRDefault="00C51104">
      <w:r>
        <w:continuationSeparator/>
      </w:r>
    </w:p>
    <w:p w14:paraId="3CFA802F" w14:textId="77777777" w:rsidR="00C51104" w:rsidRDefault="00C51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BFEF" w14:textId="39FE0A35"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15B22" w14:paraId="4906EFD3" w14:textId="77777777" w:rsidTr="00CA6A25">
      <w:trPr>
        <w:trHeight w:hRule="exact" w:val="240"/>
      </w:trPr>
      <w:tc>
        <w:tcPr>
          <w:tcW w:w="7601" w:type="dxa"/>
          <w:shd w:val="clear" w:color="auto" w:fill="auto"/>
        </w:tcPr>
        <w:p w14:paraId="338BF769" w14:textId="77777777" w:rsidR="00527BD4" w:rsidRDefault="00527BD4" w:rsidP="003F1F6B">
          <w:pPr>
            <w:pStyle w:val="Huisstijl-Rubricering"/>
          </w:pPr>
        </w:p>
      </w:tc>
      <w:tc>
        <w:tcPr>
          <w:tcW w:w="2156" w:type="dxa"/>
        </w:tcPr>
        <w:p w14:paraId="1B9F4AD8" w14:textId="628AFFF2" w:rsidR="00527BD4" w:rsidRPr="00645414" w:rsidRDefault="00C53D80"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8578B">
              <w:t>2</w:t>
            </w:r>
          </w:fldSimple>
        </w:p>
      </w:tc>
    </w:tr>
  </w:tbl>
  <w:p w14:paraId="2A2B43B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15B22" w14:paraId="3F6069FD" w14:textId="77777777" w:rsidTr="00CA6A25">
      <w:trPr>
        <w:trHeight w:hRule="exact" w:val="240"/>
      </w:trPr>
      <w:tc>
        <w:tcPr>
          <w:tcW w:w="7601" w:type="dxa"/>
          <w:shd w:val="clear" w:color="auto" w:fill="auto"/>
        </w:tcPr>
        <w:p w14:paraId="413958BB" w14:textId="74B76080" w:rsidR="00527BD4" w:rsidRDefault="00527BD4" w:rsidP="008C356D">
          <w:pPr>
            <w:pStyle w:val="Huisstijl-Rubricering"/>
          </w:pPr>
        </w:p>
      </w:tc>
      <w:tc>
        <w:tcPr>
          <w:tcW w:w="2170" w:type="dxa"/>
        </w:tcPr>
        <w:p w14:paraId="500DE03D" w14:textId="1AF65F1C" w:rsidR="00527BD4" w:rsidRPr="00ED539E" w:rsidRDefault="00C53D80"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8578B">
              <w:t>2</w:t>
            </w:r>
          </w:fldSimple>
        </w:p>
      </w:tc>
    </w:tr>
  </w:tbl>
  <w:p w14:paraId="70CEE2FA" w14:textId="77777777" w:rsidR="00527BD4" w:rsidRPr="00BC3B53" w:rsidRDefault="00527BD4" w:rsidP="008C356D">
    <w:pPr>
      <w:pStyle w:val="Voettekst"/>
      <w:spacing w:line="240" w:lineRule="auto"/>
      <w:rPr>
        <w:sz w:val="2"/>
        <w:szCs w:val="2"/>
      </w:rPr>
    </w:pPr>
  </w:p>
  <w:p w14:paraId="4BE6896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AF05" w14:textId="77777777" w:rsidR="00C51104" w:rsidRDefault="00C51104">
      <w:r>
        <w:separator/>
      </w:r>
    </w:p>
    <w:p w14:paraId="12B41282" w14:textId="77777777" w:rsidR="00C51104" w:rsidRDefault="00C51104"/>
  </w:footnote>
  <w:footnote w:type="continuationSeparator" w:id="0">
    <w:p w14:paraId="4D9D5FF1" w14:textId="77777777" w:rsidR="00C51104" w:rsidRDefault="00C51104">
      <w:r>
        <w:continuationSeparator/>
      </w:r>
    </w:p>
    <w:p w14:paraId="29767C6A" w14:textId="77777777" w:rsidR="00C51104" w:rsidRDefault="00C51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15B22" w14:paraId="50DACBC3" w14:textId="77777777" w:rsidTr="00A50CF6">
      <w:tc>
        <w:tcPr>
          <w:tcW w:w="2156" w:type="dxa"/>
          <w:shd w:val="clear" w:color="auto" w:fill="auto"/>
        </w:tcPr>
        <w:p w14:paraId="2A6070F9" w14:textId="77777777" w:rsidR="00527BD4" w:rsidRPr="005819CE" w:rsidRDefault="00C53D80" w:rsidP="00A50CF6">
          <w:pPr>
            <w:pStyle w:val="Huisstijl-Adres"/>
          </w:pPr>
          <w:r>
            <w:rPr>
              <w:b/>
            </w:rPr>
            <w:t>Directoraat-generaal Agro</w:t>
          </w:r>
        </w:p>
      </w:tc>
    </w:tr>
    <w:tr w:rsidR="00A15B22" w14:paraId="319E480E" w14:textId="77777777" w:rsidTr="00A50CF6">
      <w:trPr>
        <w:trHeight w:hRule="exact" w:val="200"/>
      </w:trPr>
      <w:tc>
        <w:tcPr>
          <w:tcW w:w="2156" w:type="dxa"/>
          <w:shd w:val="clear" w:color="auto" w:fill="auto"/>
        </w:tcPr>
        <w:p w14:paraId="74C7D75F" w14:textId="77777777" w:rsidR="00527BD4" w:rsidRPr="005819CE" w:rsidRDefault="00527BD4" w:rsidP="00A50CF6"/>
      </w:tc>
    </w:tr>
    <w:tr w:rsidR="00A15B22" w14:paraId="6F8D5862" w14:textId="77777777" w:rsidTr="00502512">
      <w:trPr>
        <w:trHeight w:hRule="exact" w:val="774"/>
      </w:trPr>
      <w:tc>
        <w:tcPr>
          <w:tcW w:w="2156" w:type="dxa"/>
          <w:shd w:val="clear" w:color="auto" w:fill="auto"/>
        </w:tcPr>
        <w:p w14:paraId="203F1455" w14:textId="77777777" w:rsidR="00527BD4" w:rsidRDefault="00527BD4" w:rsidP="003A5290">
          <w:pPr>
            <w:pStyle w:val="Huisstijl-Kopje"/>
          </w:pPr>
        </w:p>
        <w:p w14:paraId="2EFBD327" w14:textId="77777777" w:rsidR="00502512" w:rsidRPr="00502512" w:rsidRDefault="00C53D80" w:rsidP="003A5290">
          <w:pPr>
            <w:pStyle w:val="Huisstijl-Kopje"/>
            <w:rPr>
              <w:b w:val="0"/>
            </w:rPr>
          </w:pPr>
          <w:r>
            <w:rPr>
              <w:b w:val="0"/>
            </w:rPr>
            <w:t>DGA-PAV</w:t>
          </w:r>
          <w:r w:rsidRPr="00502512">
            <w:rPr>
              <w:b w:val="0"/>
            </w:rPr>
            <w:t xml:space="preserve"> / </w:t>
          </w:r>
          <w:r>
            <w:rPr>
              <w:b w:val="0"/>
            </w:rPr>
            <w:t>101351644</w:t>
          </w:r>
        </w:p>
        <w:p w14:paraId="0DE04395" w14:textId="77777777" w:rsidR="00527BD4" w:rsidRPr="005819CE" w:rsidRDefault="00527BD4" w:rsidP="00361A56">
          <w:pPr>
            <w:pStyle w:val="Huisstijl-Kopje"/>
          </w:pPr>
        </w:p>
      </w:tc>
    </w:tr>
  </w:tbl>
  <w:p w14:paraId="1C849CB8" w14:textId="77777777" w:rsidR="00527BD4" w:rsidRPr="00740712" w:rsidRDefault="00527BD4" w:rsidP="004F44C2"/>
  <w:p w14:paraId="267CEEB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15B22" w14:paraId="16FA3263" w14:textId="77777777" w:rsidTr="00751A6A">
      <w:trPr>
        <w:trHeight w:val="2636"/>
      </w:trPr>
      <w:tc>
        <w:tcPr>
          <w:tcW w:w="737" w:type="dxa"/>
          <w:shd w:val="clear" w:color="auto" w:fill="auto"/>
        </w:tcPr>
        <w:p w14:paraId="64F5D4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5D98FF9" w14:textId="77777777" w:rsidR="003B2E54" w:rsidRDefault="00C53D80"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673A6C4" wp14:editId="5DD190A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6752430" w14:textId="77777777" w:rsidR="00527BD4" w:rsidRDefault="00527BD4" w:rsidP="00651CEE">
          <w:pPr>
            <w:framePr w:w="6340" w:h="2750" w:hRule="exact" w:hSpace="180" w:wrap="around" w:vAnchor="page" w:hAnchor="text" w:x="3873" w:y="-140"/>
            <w:spacing w:line="240" w:lineRule="auto"/>
          </w:pPr>
        </w:p>
      </w:tc>
    </w:tr>
  </w:tbl>
  <w:p w14:paraId="176BB77D" w14:textId="77777777" w:rsidR="00527BD4" w:rsidRDefault="00527BD4" w:rsidP="00D0609E">
    <w:pPr>
      <w:framePr w:w="6340" w:h="2750" w:hRule="exact" w:hSpace="180" w:wrap="around" w:vAnchor="page" w:hAnchor="text" w:x="3873" w:y="-140"/>
    </w:pPr>
  </w:p>
  <w:p w14:paraId="1A6B00B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15B22" w:rsidRPr="004541E8" w14:paraId="14382C87" w14:textId="77777777" w:rsidTr="00A50CF6">
      <w:tc>
        <w:tcPr>
          <w:tcW w:w="2160" w:type="dxa"/>
          <w:shd w:val="clear" w:color="auto" w:fill="auto"/>
        </w:tcPr>
        <w:p w14:paraId="160833B2" w14:textId="77777777" w:rsidR="005C07D1" w:rsidRDefault="00C53D80" w:rsidP="00A50CF6">
          <w:pPr>
            <w:pStyle w:val="Huisstijl-Adres"/>
          </w:pPr>
          <w:r>
            <w:rPr>
              <w:b/>
            </w:rPr>
            <w:t>Directoraat-generaal Agro</w:t>
          </w:r>
          <w:r w:rsidR="00527BD4" w:rsidRPr="005819CE">
            <w:rPr>
              <w:b/>
            </w:rPr>
            <w:br/>
          </w:r>
          <w:r>
            <w:t>Directie Plantaardige Agroketens en Voedselkwaliteit</w:t>
          </w:r>
        </w:p>
        <w:p w14:paraId="53B3EFC1" w14:textId="77777777" w:rsidR="00527BD4" w:rsidRPr="009000E4" w:rsidRDefault="00C53D80" w:rsidP="00A72979">
          <w:pPr>
            <w:pStyle w:val="Huisstijl-Adres"/>
          </w:pPr>
          <w:r>
            <w:rPr>
              <w:b/>
            </w:rPr>
            <w:t>Bezoekadres</w:t>
          </w:r>
          <w:r>
            <w:rPr>
              <w:b/>
            </w:rPr>
            <w:br/>
          </w:r>
          <w:r>
            <w:t>Bezuidenhoutseweg 73</w:t>
          </w:r>
          <w:r w:rsidRPr="005819CE">
            <w:br/>
          </w:r>
          <w:r>
            <w:t>2594 AC Den Haag</w:t>
          </w:r>
        </w:p>
        <w:p w14:paraId="3901B2E1" w14:textId="77777777" w:rsidR="00EF495B" w:rsidRDefault="00C53D80" w:rsidP="0098788A">
          <w:pPr>
            <w:pStyle w:val="Huisstijl-Adres"/>
          </w:pPr>
          <w:r>
            <w:rPr>
              <w:b/>
            </w:rPr>
            <w:t>Postadres</w:t>
          </w:r>
          <w:r>
            <w:rPr>
              <w:b/>
            </w:rPr>
            <w:br/>
          </w:r>
          <w:r>
            <w:t>Postbus 20401</w:t>
          </w:r>
          <w:r w:rsidRPr="005819CE">
            <w:br/>
            <w:t>2500 E</w:t>
          </w:r>
          <w:r>
            <w:t>K</w:t>
          </w:r>
          <w:r w:rsidRPr="005819CE">
            <w:t xml:space="preserve"> Den Haag</w:t>
          </w:r>
        </w:p>
        <w:p w14:paraId="11382D92" w14:textId="77777777" w:rsidR="00556BEE" w:rsidRPr="005B3814" w:rsidRDefault="00C53D80" w:rsidP="0098788A">
          <w:pPr>
            <w:pStyle w:val="Huisstijl-Adres"/>
          </w:pPr>
          <w:r>
            <w:rPr>
              <w:b/>
            </w:rPr>
            <w:t>Overheidsidentificatienr</w:t>
          </w:r>
          <w:r>
            <w:rPr>
              <w:b/>
            </w:rPr>
            <w:br/>
          </w:r>
          <w:r w:rsidR="00BA129E">
            <w:rPr>
              <w:rFonts w:cs="Agrofont"/>
              <w:iCs/>
            </w:rPr>
            <w:t>00000001858272854000</w:t>
          </w:r>
        </w:p>
        <w:p w14:paraId="3D0F6F93" w14:textId="2F265809" w:rsidR="00527BD4" w:rsidRPr="00B231D7" w:rsidRDefault="00C53D80"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15B22" w:rsidRPr="004541E8" w14:paraId="0674BCD2" w14:textId="77777777" w:rsidTr="00A50CF6">
      <w:trPr>
        <w:trHeight w:hRule="exact" w:val="200"/>
      </w:trPr>
      <w:tc>
        <w:tcPr>
          <w:tcW w:w="2160" w:type="dxa"/>
          <w:shd w:val="clear" w:color="auto" w:fill="auto"/>
        </w:tcPr>
        <w:p w14:paraId="4A10ED84" w14:textId="77777777" w:rsidR="00527BD4" w:rsidRPr="00A72979" w:rsidRDefault="00527BD4" w:rsidP="00A50CF6">
          <w:pPr>
            <w:rPr>
              <w:lang w:val="fr-FR"/>
            </w:rPr>
          </w:pPr>
        </w:p>
      </w:tc>
    </w:tr>
    <w:tr w:rsidR="00A15B22" w14:paraId="16DC35C4" w14:textId="77777777" w:rsidTr="00A50CF6">
      <w:tc>
        <w:tcPr>
          <w:tcW w:w="2160" w:type="dxa"/>
          <w:shd w:val="clear" w:color="auto" w:fill="auto"/>
        </w:tcPr>
        <w:p w14:paraId="477C6BED" w14:textId="77777777" w:rsidR="000C0163" w:rsidRPr="005819CE" w:rsidRDefault="00C53D80" w:rsidP="000C0163">
          <w:pPr>
            <w:pStyle w:val="Huisstijl-Kopje"/>
          </w:pPr>
          <w:r>
            <w:t>Ons kenmerk</w:t>
          </w:r>
        </w:p>
        <w:p w14:paraId="0B454050" w14:textId="77777777" w:rsidR="000C0163" w:rsidRPr="005819CE" w:rsidRDefault="00C53D80" w:rsidP="000C0163">
          <w:pPr>
            <w:pStyle w:val="Huisstijl-Gegeven"/>
          </w:pPr>
          <w:r>
            <w:t>DGA-PAV</w:t>
          </w:r>
          <w:r w:rsidR="00926AE2">
            <w:t xml:space="preserve"> / </w:t>
          </w:r>
          <w:r>
            <w:t>101351644</w:t>
          </w:r>
        </w:p>
        <w:p w14:paraId="7AC0EF09" w14:textId="77777777" w:rsidR="00527BD4" w:rsidRPr="005819CE" w:rsidRDefault="00C53D80" w:rsidP="00A50CF6">
          <w:pPr>
            <w:pStyle w:val="Huisstijl-Kopje"/>
          </w:pPr>
          <w:r>
            <w:t>Uw kenmerk</w:t>
          </w:r>
        </w:p>
        <w:p w14:paraId="6FAB39FB" w14:textId="2BB93579" w:rsidR="00527BD4" w:rsidRPr="005819CE" w:rsidRDefault="00C53D80" w:rsidP="00A50CF6">
          <w:pPr>
            <w:pStyle w:val="Huisstijl-Gegeven"/>
          </w:pPr>
          <w:r>
            <w:t>27858-721 &amp; 27858-728</w:t>
          </w:r>
        </w:p>
      </w:tc>
    </w:tr>
  </w:tbl>
  <w:p w14:paraId="1907631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15B22" w14:paraId="76D7EBF7" w14:textId="77777777" w:rsidTr="001B667E">
      <w:trPr>
        <w:trHeight w:val="400"/>
      </w:trPr>
      <w:tc>
        <w:tcPr>
          <w:tcW w:w="7371" w:type="dxa"/>
          <w:gridSpan w:val="2"/>
          <w:shd w:val="clear" w:color="auto" w:fill="auto"/>
        </w:tcPr>
        <w:p w14:paraId="4B72313E" w14:textId="77777777" w:rsidR="00527BD4" w:rsidRPr="00BC3B53" w:rsidRDefault="00C53D80"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A15B22" w14:paraId="7427EFEA" w14:textId="77777777" w:rsidTr="001B667E">
      <w:tc>
        <w:tcPr>
          <w:tcW w:w="7371" w:type="dxa"/>
          <w:gridSpan w:val="2"/>
          <w:shd w:val="clear" w:color="auto" w:fill="auto"/>
        </w:tcPr>
        <w:p w14:paraId="548457C4" w14:textId="77777777" w:rsidR="00527BD4" w:rsidRPr="00983E8F" w:rsidRDefault="00527BD4" w:rsidP="00A50CF6">
          <w:pPr>
            <w:pStyle w:val="Huisstijl-Rubricering"/>
          </w:pPr>
        </w:p>
      </w:tc>
    </w:tr>
    <w:tr w:rsidR="00A15B22" w14:paraId="4B9F30CA" w14:textId="77777777" w:rsidTr="001B667E">
      <w:trPr>
        <w:trHeight w:hRule="exact" w:val="2440"/>
      </w:trPr>
      <w:tc>
        <w:tcPr>
          <w:tcW w:w="7371" w:type="dxa"/>
          <w:gridSpan w:val="2"/>
          <w:shd w:val="clear" w:color="auto" w:fill="auto"/>
        </w:tcPr>
        <w:p w14:paraId="3B2BCB8F" w14:textId="77777777" w:rsidR="00527BD4" w:rsidRDefault="00C53D80" w:rsidP="00A50CF6">
          <w:pPr>
            <w:pStyle w:val="Huisstijl-NAW"/>
          </w:pPr>
          <w:r>
            <w:t xml:space="preserve">De Voorzitter van de Tweede Kamer </w:t>
          </w:r>
        </w:p>
        <w:p w14:paraId="1A2D07FD" w14:textId="77777777" w:rsidR="00D87195" w:rsidRDefault="00C53D80" w:rsidP="00D87195">
          <w:pPr>
            <w:pStyle w:val="Huisstijl-NAW"/>
          </w:pPr>
          <w:r>
            <w:t>der Staten-Generaal</w:t>
          </w:r>
        </w:p>
        <w:p w14:paraId="4C9842FC" w14:textId="77777777" w:rsidR="005C769E" w:rsidRDefault="00C53D80" w:rsidP="005C769E">
          <w:pPr>
            <w:rPr>
              <w:szCs w:val="18"/>
            </w:rPr>
          </w:pPr>
          <w:r>
            <w:rPr>
              <w:szCs w:val="18"/>
            </w:rPr>
            <w:t>Prinses Irenestraat 6</w:t>
          </w:r>
        </w:p>
        <w:p w14:paraId="084EA1BB" w14:textId="77777777" w:rsidR="005C769E" w:rsidRDefault="00C53D80" w:rsidP="005C769E">
          <w:pPr>
            <w:pStyle w:val="Huisstijl-NAW"/>
          </w:pPr>
          <w:r>
            <w:t>2595 BD  DEN HAAG</w:t>
          </w:r>
        </w:p>
      </w:tc>
    </w:tr>
    <w:tr w:rsidR="00A15B22" w14:paraId="17B7C485" w14:textId="77777777" w:rsidTr="001B667E">
      <w:trPr>
        <w:trHeight w:hRule="exact" w:val="400"/>
      </w:trPr>
      <w:tc>
        <w:tcPr>
          <w:tcW w:w="7371" w:type="dxa"/>
          <w:gridSpan w:val="2"/>
          <w:shd w:val="clear" w:color="auto" w:fill="auto"/>
        </w:tcPr>
        <w:p w14:paraId="351F958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15B22" w14:paraId="3A1ED63B" w14:textId="77777777" w:rsidTr="001B667E">
      <w:trPr>
        <w:trHeight w:val="240"/>
      </w:trPr>
      <w:tc>
        <w:tcPr>
          <w:tcW w:w="709" w:type="dxa"/>
          <w:shd w:val="clear" w:color="auto" w:fill="auto"/>
        </w:tcPr>
        <w:p w14:paraId="7FFAD471" w14:textId="77777777" w:rsidR="00527BD4" w:rsidRPr="00C21A01" w:rsidRDefault="00C53D80" w:rsidP="00A50CF6">
          <w:pPr>
            <w:rPr>
              <w:szCs w:val="18"/>
            </w:rPr>
          </w:pPr>
          <w:r>
            <w:rPr>
              <w:szCs w:val="18"/>
            </w:rPr>
            <w:t>Datum</w:t>
          </w:r>
        </w:p>
      </w:tc>
      <w:tc>
        <w:tcPr>
          <w:tcW w:w="6662" w:type="dxa"/>
          <w:shd w:val="clear" w:color="auto" w:fill="auto"/>
        </w:tcPr>
        <w:p w14:paraId="54B4E0BF" w14:textId="49FEEE1C" w:rsidR="00527BD4" w:rsidRPr="007709EF" w:rsidRDefault="00DE0961" w:rsidP="00A50CF6">
          <w:r>
            <w:t>2 oktober 2025</w:t>
          </w:r>
        </w:p>
      </w:tc>
    </w:tr>
    <w:tr w:rsidR="00A15B22" w14:paraId="515E419F" w14:textId="77777777" w:rsidTr="001B667E">
      <w:trPr>
        <w:trHeight w:val="240"/>
      </w:trPr>
      <w:tc>
        <w:tcPr>
          <w:tcW w:w="709" w:type="dxa"/>
          <w:shd w:val="clear" w:color="auto" w:fill="auto"/>
        </w:tcPr>
        <w:p w14:paraId="4C0D5CEA" w14:textId="77777777" w:rsidR="00527BD4" w:rsidRPr="00C21A01" w:rsidRDefault="00C53D80" w:rsidP="00A50CF6">
          <w:pPr>
            <w:rPr>
              <w:szCs w:val="18"/>
            </w:rPr>
          </w:pPr>
          <w:r>
            <w:rPr>
              <w:szCs w:val="18"/>
            </w:rPr>
            <w:t>Betreft</w:t>
          </w:r>
        </w:p>
      </w:tc>
      <w:tc>
        <w:tcPr>
          <w:tcW w:w="6662" w:type="dxa"/>
          <w:shd w:val="clear" w:color="auto" w:fill="auto"/>
        </w:tcPr>
        <w:p w14:paraId="37B261CA" w14:textId="1A4F2668" w:rsidR="00527BD4" w:rsidRPr="007709EF" w:rsidRDefault="00992947" w:rsidP="00A50CF6">
          <w:r>
            <w:t>Stand van zaken moties inzake gewasbeschermingsmiddelen</w:t>
          </w:r>
        </w:p>
      </w:tc>
    </w:tr>
  </w:tbl>
  <w:p w14:paraId="2808564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2A3BDA">
      <w:start w:val="1"/>
      <w:numFmt w:val="bullet"/>
      <w:pStyle w:val="Lijstopsomteken"/>
      <w:lvlText w:val="•"/>
      <w:lvlJc w:val="left"/>
      <w:pPr>
        <w:tabs>
          <w:tab w:val="num" w:pos="227"/>
        </w:tabs>
        <w:ind w:left="227" w:hanging="227"/>
      </w:pPr>
      <w:rPr>
        <w:rFonts w:ascii="Verdana" w:hAnsi="Verdana" w:hint="default"/>
        <w:sz w:val="18"/>
        <w:szCs w:val="18"/>
      </w:rPr>
    </w:lvl>
    <w:lvl w:ilvl="1" w:tplc="80B641F2" w:tentative="1">
      <w:start w:val="1"/>
      <w:numFmt w:val="bullet"/>
      <w:lvlText w:val="o"/>
      <w:lvlJc w:val="left"/>
      <w:pPr>
        <w:tabs>
          <w:tab w:val="num" w:pos="1440"/>
        </w:tabs>
        <w:ind w:left="1440" w:hanging="360"/>
      </w:pPr>
      <w:rPr>
        <w:rFonts w:ascii="Courier New" w:hAnsi="Courier New" w:cs="Courier New" w:hint="default"/>
      </w:rPr>
    </w:lvl>
    <w:lvl w:ilvl="2" w:tplc="71403FFA" w:tentative="1">
      <w:start w:val="1"/>
      <w:numFmt w:val="bullet"/>
      <w:lvlText w:val=""/>
      <w:lvlJc w:val="left"/>
      <w:pPr>
        <w:tabs>
          <w:tab w:val="num" w:pos="2160"/>
        </w:tabs>
        <w:ind w:left="2160" w:hanging="360"/>
      </w:pPr>
      <w:rPr>
        <w:rFonts w:ascii="Wingdings" w:hAnsi="Wingdings" w:hint="default"/>
      </w:rPr>
    </w:lvl>
    <w:lvl w:ilvl="3" w:tplc="D93EB2EE" w:tentative="1">
      <w:start w:val="1"/>
      <w:numFmt w:val="bullet"/>
      <w:lvlText w:val=""/>
      <w:lvlJc w:val="left"/>
      <w:pPr>
        <w:tabs>
          <w:tab w:val="num" w:pos="2880"/>
        </w:tabs>
        <w:ind w:left="2880" w:hanging="360"/>
      </w:pPr>
      <w:rPr>
        <w:rFonts w:ascii="Symbol" w:hAnsi="Symbol" w:hint="default"/>
      </w:rPr>
    </w:lvl>
    <w:lvl w:ilvl="4" w:tplc="0AE44910" w:tentative="1">
      <w:start w:val="1"/>
      <w:numFmt w:val="bullet"/>
      <w:lvlText w:val="o"/>
      <w:lvlJc w:val="left"/>
      <w:pPr>
        <w:tabs>
          <w:tab w:val="num" w:pos="3600"/>
        </w:tabs>
        <w:ind w:left="3600" w:hanging="360"/>
      </w:pPr>
      <w:rPr>
        <w:rFonts w:ascii="Courier New" w:hAnsi="Courier New" w:cs="Courier New" w:hint="default"/>
      </w:rPr>
    </w:lvl>
    <w:lvl w:ilvl="5" w:tplc="743A7304" w:tentative="1">
      <w:start w:val="1"/>
      <w:numFmt w:val="bullet"/>
      <w:lvlText w:val=""/>
      <w:lvlJc w:val="left"/>
      <w:pPr>
        <w:tabs>
          <w:tab w:val="num" w:pos="4320"/>
        </w:tabs>
        <w:ind w:left="4320" w:hanging="360"/>
      </w:pPr>
      <w:rPr>
        <w:rFonts w:ascii="Wingdings" w:hAnsi="Wingdings" w:hint="default"/>
      </w:rPr>
    </w:lvl>
    <w:lvl w:ilvl="6" w:tplc="F76C76F2" w:tentative="1">
      <w:start w:val="1"/>
      <w:numFmt w:val="bullet"/>
      <w:lvlText w:val=""/>
      <w:lvlJc w:val="left"/>
      <w:pPr>
        <w:tabs>
          <w:tab w:val="num" w:pos="5040"/>
        </w:tabs>
        <w:ind w:left="5040" w:hanging="360"/>
      </w:pPr>
      <w:rPr>
        <w:rFonts w:ascii="Symbol" w:hAnsi="Symbol" w:hint="default"/>
      </w:rPr>
    </w:lvl>
    <w:lvl w:ilvl="7" w:tplc="95463290" w:tentative="1">
      <w:start w:val="1"/>
      <w:numFmt w:val="bullet"/>
      <w:lvlText w:val="o"/>
      <w:lvlJc w:val="left"/>
      <w:pPr>
        <w:tabs>
          <w:tab w:val="num" w:pos="5760"/>
        </w:tabs>
        <w:ind w:left="5760" w:hanging="360"/>
      </w:pPr>
      <w:rPr>
        <w:rFonts w:ascii="Courier New" w:hAnsi="Courier New" w:cs="Courier New" w:hint="default"/>
      </w:rPr>
    </w:lvl>
    <w:lvl w:ilvl="8" w:tplc="185612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D20356A">
      <w:start w:val="1"/>
      <w:numFmt w:val="bullet"/>
      <w:pStyle w:val="Lijstopsomteken2"/>
      <w:lvlText w:val="–"/>
      <w:lvlJc w:val="left"/>
      <w:pPr>
        <w:tabs>
          <w:tab w:val="num" w:pos="227"/>
        </w:tabs>
        <w:ind w:left="227" w:firstLine="0"/>
      </w:pPr>
      <w:rPr>
        <w:rFonts w:ascii="Verdana" w:hAnsi="Verdana" w:hint="default"/>
      </w:rPr>
    </w:lvl>
    <w:lvl w:ilvl="1" w:tplc="9E84CA64" w:tentative="1">
      <w:start w:val="1"/>
      <w:numFmt w:val="bullet"/>
      <w:lvlText w:val="o"/>
      <w:lvlJc w:val="left"/>
      <w:pPr>
        <w:tabs>
          <w:tab w:val="num" w:pos="1440"/>
        </w:tabs>
        <w:ind w:left="1440" w:hanging="360"/>
      </w:pPr>
      <w:rPr>
        <w:rFonts w:ascii="Courier New" w:hAnsi="Courier New" w:cs="Courier New" w:hint="default"/>
      </w:rPr>
    </w:lvl>
    <w:lvl w:ilvl="2" w:tplc="1D222BD6" w:tentative="1">
      <w:start w:val="1"/>
      <w:numFmt w:val="bullet"/>
      <w:lvlText w:val=""/>
      <w:lvlJc w:val="left"/>
      <w:pPr>
        <w:tabs>
          <w:tab w:val="num" w:pos="2160"/>
        </w:tabs>
        <w:ind w:left="2160" w:hanging="360"/>
      </w:pPr>
      <w:rPr>
        <w:rFonts w:ascii="Wingdings" w:hAnsi="Wingdings" w:hint="default"/>
      </w:rPr>
    </w:lvl>
    <w:lvl w:ilvl="3" w:tplc="20445144" w:tentative="1">
      <w:start w:val="1"/>
      <w:numFmt w:val="bullet"/>
      <w:lvlText w:val=""/>
      <w:lvlJc w:val="left"/>
      <w:pPr>
        <w:tabs>
          <w:tab w:val="num" w:pos="2880"/>
        </w:tabs>
        <w:ind w:left="2880" w:hanging="360"/>
      </w:pPr>
      <w:rPr>
        <w:rFonts w:ascii="Symbol" w:hAnsi="Symbol" w:hint="default"/>
      </w:rPr>
    </w:lvl>
    <w:lvl w:ilvl="4" w:tplc="29E4998A" w:tentative="1">
      <w:start w:val="1"/>
      <w:numFmt w:val="bullet"/>
      <w:lvlText w:val="o"/>
      <w:lvlJc w:val="left"/>
      <w:pPr>
        <w:tabs>
          <w:tab w:val="num" w:pos="3600"/>
        </w:tabs>
        <w:ind w:left="3600" w:hanging="360"/>
      </w:pPr>
      <w:rPr>
        <w:rFonts w:ascii="Courier New" w:hAnsi="Courier New" w:cs="Courier New" w:hint="default"/>
      </w:rPr>
    </w:lvl>
    <w:lvl w:ilvl="5" w:tplc="C526C01C" w:tentative="1">
      <w:start w:val="1"/>
      <w:numFmt w:val="bullet"/>
      <w:lvlText w:val=""/>
      <w:lvlJc w:val="left"/>
      <w:pPr>
        <w:tabs>
          <w:tab w:val="num" w:pos="4320"/>
        </w:tabs>
        <w:ind w:left="4320" w:hanging="360"/>
      </w:pPr>
      <w:rPr>
        <w:rFonts w:ascii="Wingdings" w:hAnsi="Wingdings" w:hint="default"/>
      </w:rPr>
    </w:lvl>
    <w:lvl w:ilvl="6" w:tplc="89481870" w:tentative="1">
      <w:start w:val="1"/>
      <w:numFmt w:val="bullet"/>
      <w:lvlText w:val=""/>
      <w:lvlJc w:val="left"/>
      <w:pPr>
        <w:tabs>
          <w:tab w:val="num" w:pos="5040"/>
        </w:tabs>
        <w:ind w:left="5040" w:hanging="360"/>
      </w:pPr>
      <w:rPr>
        <w:rFonts w:ascii="Symbol" w:hAnsi="Symbol" w:hint="default"/>
      </w:rPr>
    </w:lvl>
    <w:lvl w:ilvl="7" w:tplc="E194757E" w:tentative="1">
      <w:start w:val="1"/>
      <w:numFmt w:val="bullet"/>
      <w:lvlText w:val="o"/>
      <w:lvlJc w:val="left"/>
      <w:pPr>
        <w:tabs>
          <w:tab w:val="num" w:pos="5760"/>
        </w:tabs>
        <w:ind w:left="5760" w:hanging="360"/>
      </w:pPr>
      <w:rPr>
        <w:rFonts w:ascii="Courier New" w:hAnsi="Courier New" w:cs="Courier New" w:hint="default"/>
      </w:rPr>
    </w:lvl>
    <w:lvl w:ilvl="8" w:tplc="CD40AC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0004596">
    <w:abstractNumId w:val="10"/>
  </w:num>
  <w:num w:numId="2" w16cid:durableId="2126726055">
    <w:abstractNumId w:val="7"/>
  </w:num>
  <w:num w:numId="3" w16cid:durableId="1191139741">
    <w:abstractNumId w:val="6"/>
  </w:num>
  <w:num w:numId="4" w16cid:durableId="1393693858">
    <w:abstractNumId w:val="5"/>
  </w:num>
  <w:num w:numId="5" w16cid:durableId="198783825">
    <w:abstractNumId w:val="4"/>
  </w:num>
  <w:num w:numId="6" w16cid:durableId="814835210">
    <w:abstractNumId w:val="8"/>
  </w:num>
  <w:num w:numId="7" w16cid:durableId="2030134548">
    <w:abstractNumId w:val="3"/>
  </w:num>
  <w:num w:numId="8" w16cid:durableId="1230843402">
    <w:abstractNumId w:val="2"/>
  </w:num>
  <w:num w:numId="9" w16cid:durableId="619533044">
    <w:abstractNumId w:val="1"/>
  </w:num>
  <w:num w:numId="10" w16cid:durableId="747578389">
    <w:abstractNumId w:val="0"/>
  </w:num>
  <w:num w:numId="11" w16cid:durableId="1565213149">
    <w:abstractNumId w:val="9"/>
  </w:num>
  <w:num w:numId="12" w16cid:durableId="1831945053">
    <w:abstractNumId w:val="11"/>
  </w:num>
  <w:num w:numId="13" w16cid:durableId="842206418">
    <w:abstractNumId w:val="13"/>
  </w:num>
  <w:num w:numId="14" w16cid:durableId="278737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3682D"/>
    <w:rsid w:val="00041173"/>
    <w:rsid w:val="0006024D"/>
    <w:rsid w:val="00071F28"/>
    <w:rsid w:val="000724A0"/>
    <w:rsid w:val="00074079"/>
    <w:rsid w:val="00092799"/>
    <w:rsid w:val="00092C5F"/>
    <w:rsid w:val="000957C9"/>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1B34"/>
    <w:rsid w:val="001F3C70"/>
    <w:rsid w:val="001F58F9"/>
    <w:rsid w:val="00200D88"/>
    <w:rsid w:val="00201F68"/>
    <w:rsid w:val="00212F2A"/>
    <w:rsid w:val="00214F2B"/>
    <w:rsid w:val="00217880"/>
    <w:rsid w:val="002228EA"/>
    <w:rsid w:val="00222D66"/>
    <w:rsid w:val="00224A8A"/>
    <w:rsid w:val="0022643F"/>
    <w:rsid w:val="002309A8"/>
    <w:rsid w:val="00236CFE"/>
    <w:rsid w:val="002428E3"/>
    <w:rsid w:val="00243031"/>
    <w:rsid w:val="002570B4"/>
    <w:rsid w:val="00260BAF"/>
    <w:rsid w:val="002650F7"/>
    <w:rsid w:val="002713B3"/>
    <w:rsid w:val="00273F3B"/>
    <w:rsid w:val="00274DB7"/>
    <w:rsid w:val="00275984"/>
    <w:rsid w:val="00280F74"/>
    <w:rsid w:val="002822CA"/>
    <w:rsid w:val="002828E2"/>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0CB3"/>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541E8"/>
    <w:rsid w:val="00465B52"/>
    <w:rsid w:val="0046708E"/>
    <w:rsid w:val="00472A65"/>
    <w:rsid w:val="00474463"/>
    <w:rsid w:val="00474B75"/>
    <w:rsid w:val="00481085"/>
    <w:rsid w:val="00483F0B"/>
    <w:rsid w:val="00491F0A"/>
    <w:rsid w:val="00496319"/>
    <w:rsid w:val="00497279"/>
    <w:rsid w:val="004977D9"/>
    <w:rsid w:val="004A163B"/>
    <w:rsid w:val="004A670A"/>
    <w:rsid w:val="004B5465"/>
    <w:rsid w:val="004B70F0"/>
    <w:rsid w:val="004D24C3"/>
    <w:rsid w:val="004D4D8A"/>
    <w:rsid w:val="004D505E"/>
    <w:rsid w:val="004D72CA"/>
    <w:rsid w:val="004E2242"/>
    <w:rsid w:val="004E4776"/>
    <w:rsid w:val="004E505E"/>
    <w:rsid w:val="004F42FF"/>
    <w:rsid w:val="004F44C2"/>
    <w:rsid w:val="00502512"/>
    <w:rsid w:val="005030AF"/>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068F"/>
    <w:rsid w:val="005A207F"/>
    <w:rsid w:val="005A2F35"/>
    <w:rsid w:val="005B3814"/>
    <w:rsid w:val="005B463E"/>
    <w:rsid w:val="005C07D1"/>
    <w:rsid w:val="005C34E1"/>
    <w:rsid w:val="005C3FE0"/>
    <w:rsid w:val="005C740C"/>
    <w:rsid w:val="005C769E"/>
    <w:rsid w:val="005D32D1"/>
    <w:rsid w:val="005D625B"/>
    <w:rsid w:val="005E0792"/>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938A3"/>
    <w:rsid w:val="006A10F8"/>
    <w:rsid w:val="006A15A5"/>
    <w:rsid w:val="006A2100"/>
    <w:rsid w:val="006A5C3B"/>
    <w:rsid w:val="006A72E0"/>
    <w:rsid w:val="006B0BF3"/>
    <w:rsid w:val="006B775E"/>
    <w:rsid w:val="006B7BC7"/>
    <w:rsid w:val="006C2535"/>
    <w:rsid w:val="006C441E"/>
    <w:rsid w:val="006C4B90"/>
    <w:rsid w:val="006D0F8D"/>
    <w:rsid w:val="006D1016"/>
    <w:rsid w:val="006D17F2"/>
    <w:rsid w:val="006E23E7"/>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1DDB"/>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2B9C"/>
    <w:rsid w:val="0079551B"/>
    <w:rsid w:val="00797AA5"/>
    <w:rsid w:val="007A26BD"/>
    <w:rsid w:val="007A4105"/>
    <w:rsid w:val="007B4503"/>
    <w:rsid w:val="007C11A4"/>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15C55"/>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77288"/>
    <w:rsid w:val="00883137"/>
    <w:rsid w:val="008837A4"/>
    <w:rsid w:val="00886073"/>
    <w:rsid w:val="00894A3B"/>
    <w:rsid w:val="008A1F5D"/>
    <w:rsid w:val="008A28F5"/>
    <w:rsid w:val="008B1198"/>
    <w:rsid w:val="008B3471"/>
    <w:rsid w:val="008B3795"/>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BE0"/>
    <w:rsid w:val="00983E8F"/>
    <w:rsid w:val="0098788A"/>
    <w:rsid w:val="00992947"/>
    <w:rsid w:val="00994FDA"/>
    <w:rsid w:val="009A31BF"/>
    <w:rsid w:val="009A3B71"/>
    <w:rsid w:val="009A61BC"/>
    <w:rsid w:val="009B0138"/>
    <w:rsid w:val="009B0FE9"/>
    <w:rsid w:val="009B173A"/>
    <w:rsid w:val="009C3F20"/>
    <w:rsid w:val="009C7CA1"/>
    <w:rsid w:val="009D043D"/>
    <w:rsid w:val="009F3259"/>
    <w:rsid w:val="00A056DE"/>
    <w:rsid w:val="00A128AD"/>
    <w:rsid w:val="00A15B22"/>
    <w:rsid w:val="00A21E76"/>
    <w:rsid w:val="00A23BC8"/>
    <w:rsid w:val="00A245F8"/>
    <w:rsid w:val="00A30E68"/>
    <w:rsid w:val="00A31933"/>
    <w:rsid w:val="00A329D2"/>
    <w:rsid w:val="00A34AA0"/>
    <w:rsid w:val="00A3715C"/>
    <w:rsid w:val="00A41A17"/>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C57B1"/>
    <w:rsid w:val="00AD7988"/>
    <w:rsid w:val="00AE013D"/>
    <w:rsid w:val="00AE11B7"/>
    <w:rsid w:val="00AE7F68"/>
    <w:rsid w:val="00AF2321"/>
    <w:rsid w:val="00AF52F6"/>
    <w:rsid w:val="00AF54A8"/>
    <w:rsid w:val="00AF7237"/>
    <w:rsid w:val="00B0043A"/>
    <w:rsid w:val="00B00D75"/>
    <w:rsid w:val="00B070CB"/>
    <w:rsid w:val="00B11DD6"/>
    <w:rsid w:val="00B12456"/>
    <w:rsid w:val="00B138B4"/>
    <w:rsid w:val="00B145F0"/>
    <w:rsid w:val="00B22B82"/>
    <w:rsid w:val="00B231D7"/>
    <w:rsid w:val="00B24604"/>
    <w:rsid w:val="00B259C8"/>
    <w:rsid w:val="00B26CCF"/>
    <w:rsid w:val="00B30FC2"/>
    <w:rsid w:val="00B331A2"/>
    <w:rsid w:val="00B425F0"/>
    <w:rsid w:val="00B42DFA"/>
    <w:rsid w:val="00B46DA7"/>
    <w:rsid w:val="00B531DD"/>
    <w:rsid w:val="00B55014"/>
    <w:rsid w:val="00B62232"/>
    <w:rsid w:val="00B70BF3"/>
    <w:rsid w:val="00B71DC2"/>
    <w:rsid w:val="00B824BA"/>
    <w:rsid w:val="00B91CFC"/>
    <w:rsid w:val="00B93893"/>
    <w:rsid w:val="00BA129E"/>
    <w:rsid w:val="00BA1397"/>
    <w:rsid w:val="00BA7E0A"/>
    <w:rsid w:val="00BB2665"/>
    <w:rsid w:val="00BB5F1D"/>
    <w:rsid w:val="00BC3B53"/>
    <w:rsid w:val="00BC3B96"/>
    <w:rsid w:val="00BC4AE3"/>
    <w:rsid w:val="00BC5B28"/>
    <w:rsid w:val="00BD2370"/>
    <w:rsid w:val="00BE3F88"/>
    <w:rsid w:val="00BE4756"/>
    <w:rsid w:val="00BE5ED9"/>
    <w:rsid w:val="00BE7B41"/>
    <w:rsid w:val="00BF1499"/>
    <w:rsid w:val="00BF2437"/>
    <w:rsid w:val="00C13894"/>
    <w:rsid w:val="00C15A91"/>
    <w:rsid w:val="00C206F1"/>
    <w:rsid w:val="00C217E1"/>
    <w:rsid w:val="00C219B1"/>
    <w:rsid w:val="00C21A01"/>
    <w:rsid w:val="00C3752E"/>
    <w:rsid w:val="00C4015B"/>
    <w:rsid w:val="00C40C60"/>
    <w:rsid w:val="00C51104"/>
    <w:rsid w:val="00C5258E"/>
    <w:rsid w:val="00C530C9"/>
    <w:rsid w:val="00C53D80"/>
    <w:rsid w:val="00C55E8B"/>
    <w:rsid w:val="00C619A7"/>
    <w:rsid w:val="00C6336E"/>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47298"/>
    <w:rsid w:val="00D516BE"/>
    <w:rsid w:val="00D5423B"/>
    <w:rsid w:val="00D54E6A"/>
    <w:rsid w:val="00D54F4E"/>
    <w:rsid w:val="00D57A56"/>
    <w:rsid w:val="00D604B3"/>
    <w:rsid w:val="00D60BA4"/>
    <w:rsid w:val="00D62419"/>
    <w:rsid w:val="00D62F9E"/>
    <w:rsid w:val="00D77870"/>
    <w:rsid w:val="00D80977"/>
    <w:rsid w:val="00D80CCE"/>
    <w:rsid w:val="00D8578B"/>
    <w:rsid w:val="00D86EEA"/>
    <w:rsid w:val="00D87195"/>
    <w:rsid w:val="00D87D03"/>
    <w:rsid w:val="00D9360B"/>
    <w:rsid w:val="00D95C88"/>
    <w:rsid w:val="00D97B2E"/>
    <w:rsid w:val="00DA241E"/>
    <w:rsid w:val="00DB36FE"/>
    <w:rsid w:val="00DB533A"/>
    <w:rsid w:val="00DB60AE"/>
    <w:rsid w:val="00DB6307"/>
    <w:rsid w:val="00DD01B0"/>
    <w:rsid w:val="00DD1DCD"/>
    <w:rsid w:val="00DD338F"/>
    <w:rsid w:val="00DD66F2"/>
    <w:rsid w:val="00DE0961"/>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9269B"/>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5425F"/>
    <w:rsid w:val="00F61569"/>
    <w:rsid w:val="00F61A72"/>
    <w:rsid w:val="00F62B67"/>
    <w:rsid w:val="00F66F13"/>
    <w:rsid w:val="00F70B48"/>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7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18566">
      <w:bodyDiv w:val="1"/>
      <w:marLeft w:val="0"/>
      <w:marRight w:val="0"/>
      <w:marTop w:val="0"/>
      <w:marBottom w:val="0"/>
      <w:divBdr>
        <w:top w:val="none" w:sz="0" w:space="0" w:color="auto"/>
        <w:left w:val="none" w:sz="0" w:space="0" w:color="auto"/>
        <w:bottom w:val="none" w:sz="0" w:space="0" w:color="auto"/>
        <w:right w:val="none" w:sz="0" w:space="0" w:color="auto"/>
      </w:divBdr>
    </w:div>
    <w:div w:id="875896657">
      <w:bodyDiv w:val="1"/>
      <w:marLeft w:val="0"/>
      <w:marRight w:val="0"/>
      <w:marTop w:val="0"/>
      <w:marBottom w:val="0"/>
      <w:divBdr>
        <w:top w:val="none" w:sz="0" w:space="0" w:color="auto"/>
        <w:left w:val="none" w:sz="0" w:space="0" w:color="auto"/>
        <w:bottom w:val="none" w:sz="0" w:space="0" w:color="auto"/>
        <w:right w:val="none" w:sz="0" w:space="0" w:color="auto"/>
      </w:divBdr>
    </w:div>
    <w:div w:id="1198543338">
      <w:bodyDiv w:val="1"/>
      <w:marLeft w:val="0"/>
      <w:marRight w:val="0"/>
      <w:marTop w:val="0"/>
      <w:marBottom w:val="0"/>
      <w:divBdr>
        <w:top w:val="none" w:sz="0" w:space="0" w:color="auto"/>
        <w:left w:val="none" w:sz="0" w:space="0" w:color="auto"/>
        <w:bottom w:val="none" w:sz="0" w:space="0" w:color="auto"/>
        <w:right w:val="none" w:sz="0" w:space="0" w:color="auto"/>
      </w:divBdr>
    </w:div>
    <w:div w:id="1238127673">
      <w:bodyDiv w:val="1"/>
      <w:marLeft w:val="0"/>
      <w:marRight w:val="0"/>
      <w:marTop w:val="0"/>
      <w:marBottom w:val="0"/>
      <w:divBdr>
        <w:top w:val="none" w:sz="0" w:space="0" w:color="auto"/>
        <w:left w:val="none" w:sz="0" w:space="0" w:color="auto"/>
        <w:bottom w:val="none" w:sz="0" w:space="0" w:color="auto"/>
        <w:right w:val="none" w:sz="0" w:space="0" w:color="auto"/>
      </w:divBdr>
    </w:div>
    <w:div w:id="1240602359">
      <w:bodyDiv w:val="1"/>
      <w:marLeft w:val="0"/>
      <w:marRight w:val="0"/>
      <w:marTop w:val="0"/>
      <w:marBottom w:val="0"/>
      <w:divBdr>
        <w:top w:val="none" w:sz="0" w:space="0" w:color="auto"/>
        <w:left w:val="none" w:sz="0" w:space="0" w:color="auto"/>
        <w:bottom w:val="none" w:sz="0" w:space="0" w:color="auto"/>
        <w:right w:val="none" w:sz="0" w:space="0" w:color="auto"/>
      </w:divBdr>
    </w:div>
    <w:div w:id="17487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641</ap:Words>
  <ap:Characters>3527</ap:Characters>
  <ap:DocSecurity>0</ap:DocSecurity>
  <ap:Lines>29</ap:Lines>
  <ap:Paragraphs>8</ap:Paragraphs>
  <ap:ScaleCrop>false</ap:ScaleCrop>
  <ap:LinksUpToDate>false</ap:LinksUpToDate>
  <ap:CharactersWithSpaces>4160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2025-10-02T14:21:00.0000000Z</dcterms:created>
  <dcterms:modified xsi:type="dcterms:W3CDTF">2025-10-02T14:22:00.0000000Z</dcterms:modified>
  <dc:description>------------------------</dc:description>
  <dc:subject/>
  <keywords/>
  <version/>
  <category/>
</coreProperties>
</file>