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232F25" w:rsidTr="00D9561B" w14:paraId="5005FA19" w14:textId="77777777">
        <w:trPr>
          <w:trHeight w:val="1514"/>
        </w:trPr>
        <w:tc>
          <w:tcPr>
            <w:tcW w:w="7522" w:type="dxa"/>
            <w:tcBorders>
              <w:top w:val="nil"/>
              <w:left w:val="nil"/>
              <w:bottom w:val="nil"/>
              <w:right w:val="nil"/>
            </w:tcBorders>
            <w:tcMar>
              <w:left w:w="0" w:type="dxa"/>
              <w:right w:w="0" w:type="dxa"/>
            </w:tcMar>
          </w:tcPr>
          <w:p w:rsidR="00374412" w:rsidP="00D9561B" w:rsidRDefault="00FB534C" w14:paraId="643AB12C" w14:textId="77777777">
            <w:r>
              <w:t>De v</w:t>
            </w:r>
            <w:r w:rsidR="008E3932">
              <w:t>oorzitter van de Tweede Kamer der Staten-Generaal</w:t>
            </w:r>
          </w:p>
          <w:p w:rsidR="00374412" w:rsidP="00D9561B" w:rsidRDefault="00FB534C" w14:paraId="3AABD1A2" w14:textId="77777777">
            <w:r>
              <w:t>Postbus 20018</w:t>
            </w:r>
          </w:p>
          <w:p w:rsidR="008E3932" w:rsidP="00D9561B" w:rsidRDefault="00FB534C" w14:paraId="6C95F5DC"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232F25" w:rsidTr="00FF66F9" w14:paraId="112C2BDD" w14:textId="77777777">
        <w:trPr>
          <w:trHeight w:val="289" w:hRule="exact"/>
        </w:trPr>
        <w:tc>
          <w:tcPr>
            <w:tcW w:w="929" w:type="dxa"/>
          </w:tcPr>
          <w:p w:rsidRPr="00434042" w:rsidR="0005404B" w:rsidP="00FF66F9" w:rsidRDefault="00FB534C" w14:paraId="1058709E" w14:textId="77777777">
            <w:pPr>
              <w:rPr>
                <w:lang w:eastAsia="en-US"/>
              </w:rPr>
            </w:pPr>
            <w:r>
              <w:rPr>
                <w:lang w:eastAsia="en-US"/>
              </w:rPr>
              <w:t>Datum</w:t>
            </w:r>
          </w:p>
        </w:tc>
        <w:tc>
          <w:tcPr>
            <w:tcW w:w="6581" w:type="dxa"/>
          </w:tcPr>
          <w:p w:rsidRPr="00434042" w:rsidR="0005404B" w:rsidP="00FF66F9" w:rsidRDefault="00D55209" w14:paraId="2BE52794" w14:textId="2F641533">
            <w:pPr>
              <w:rPr>
                <w:lang w:eastAsia="en-US"/>
              </w:rPr>
            </w:pPr>
            <w:r>
              <w:rPr>
                <w:lang w:eastAsia="en-US"/>
              </w:rPr>
              <w:t>2 oktober 2025</w:t>
            </w:r>
          </w:p>
        </w:tc>
      </w:tr>
      <w:tr w:rsidR="00232F25" w:rsidTr="00FF66F9" w14:paraId="04801E62" w14:textId="77777777">
        <w:trPr>
          <w:trHeight w:val="368"/>
        </w:trPr>
        <w:tc>
          <w:tcPr>
            <w:tcW w:w="929" w:type="dxa"/>
          </w:tcPr>
          <w:p w:rsidR="0005404B" w:rsidP="00FF66F9" w:rsidRDefault="00FB534C" w14:paraId="669B819E" w14:textId="77777777">
            <w:pPr>
              <w:rPr>
                <w:lang w:eastAsia="en-US"/>
              </w:rPr>
            </w:pPr>
            <w:r>
              <w:rPr>
                <w:lang w:eastAsia="en-US"/>
              </w:rPr>
              <w:t>Betreft</w:t>
            </w:r>
          </w:p>
        </w:tc>
        <w:tc>
          <w:tcPr>
            <w:tcW w:w="6581" w:type="dxa"/>
          </w:tcPr>
          <w:p w:rsidR="0005404B" w:rsidP="00FF66F9" w:rsidRDefault="00FB534C" w14:paraId="76C87D69" w14:textId="56480EA8">
            <w:pPr>
              <w:rPr>
                <w:lang w:eastAsia="en-US"/>
              </w:rPr>
            </w:pPr>
            <w:r>
              <w:rPr>
                <w:lang w:eastAsia="en-US"/>
              </w:rPr>
              <w:t>Reactie op rapport Nuffic inkomende diplomamobiliteit 2024</w:t>
            </w:r>
            <w:r w:rsidR="00DF1336">
              <w:rPr>
                <w:lang w:eastAsia="en-US"/>
              </w:rPr>
              <w:t>-</w:t>
            </w:r>
            <w:r>
              <w:rPr>
                <w:lang w:eastAsia="en-US"/>
              </w:rPr>
              <w:t>25</w:t>
            </w:r>
          </w:p>
        </w:tc>
      </w:tr>
    </w:tbl>
    <w:p w:rsidR="00232F25" w:rsidRDefault="001C2C36" w14:paraId="421A452E" w14:textId="77777777">
      <w:r w:rsidRPr="001C2C36">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9F06B8" w:rsidR="00232F25" w:rsidTr="00A421A1" w14:paraId="47091ABE" w14:textId="77777777">
        <w:tc>
          <w:tcPr>
            <w:tcW w:w="2160" w:type="dxa"/>
          </w:tcPr>
          <w:p w:rsidRPr="00F53C9D" w:rsidR="006205C0" w:rsidP="00686AED" w:rsidRDefault="00FB534C" w14:paraId="04DCDCAB" w14:textId="77777777">
            <w:pPr>
              <w:pStyle w:val="Colofonkop"/>
              <w:framePr w:hSpace="0" w:wrap="auto" w:hAnchor="text" w:vAnchor="margin" w:xAlign="left" w:yAlign="inline"/>
            </w:pPr>
            <w:r>
              <w:t>Hoger Onderwijs en Studiefinanciering</w:t>
            </w:r>
          </w:p>
          <w:p w:rsidR="006205C0" w:rsidP="00A421A1" w:rsidRDefault="00FB534C" w14:paraId="280A2F44" w14:textId="77777777">
            <w:pPr>
              <w:pStyle w:val="Huisstijl-Gegeven"/>
              <w:spacing w:after="0"/>
            </w:pPr>
            <w:r>
              <w:t xml:space="preserve">Rijnstraat 50 </w:t>
            </w:r>
          </w:p>
          <w:p w:rsidR="004425A7" w:rsidP="00E972A2" w:rsidRDefault="00FB534C" w14:paraId="29C3FE73" w14:textId="77777777">
            <w:pPr>
              <w:pStyle w:val="Huisstijl-Gegeven"/>
              <w:spacing w:after="0"/>
            </w:pPr>
            <w:r>
              <w:t>Den Haag</w:t>
            </w:r>
          </w:p>
          <w:p w:rsidR="004425A7" w:rsidP="00E972A2" w:rsidRDefault="00FB534C" w14:paraId="5F0544D6" w14:textId="77777777">
            <w:pPr>
              <w:pStyle w:val="Huisstijl-Gegeven"/>
              <w:spacing w:after="0"/>
            </w:pPr>
            <w:r>
              <w:t>Postbus 16375</w:t>
            </w:r>
          </w:p>
          <w:p w:rsidR="004425A7" w:rsidP="00E972A2" w:rsidRDefault="00FB534C" w14:paraId="682EB562" w14:textId="77777777">
            <w:pPr>
              <w:pStyle w:val="Huisstijl-Gegeven"/>
              <w:spacing w:after="0"/>
            </w:pPr>
            <w:r>
              <w:t>2500 BJ Den Haag</w:t>
            </w:r>
          </w:p>
          <w:p w:rsidRPr="0051075D" w:rsidR="004425A7" w:rsidP="00E972A2" w:rsidRDefault="00FB534C" w14:paraId="62F1632A" w14:textId="77777777">
            <w:pPr>
              <w:pStyle w:val="Huisstijl-Gegeven"/>
              <w:spacing w:after="90"/>
              <w:rPr>
                <w:lang w:val="en-US"/>
              </w:rPr>
            </w:pPr>
            <w:r w:rsidRPr="0051075D">
              <w:rPr>
                <w:lang w:val="en-US"/>
              </w:rPr>
              <w:t>www.rijksoverheid.nl</w:t>
            </w:r>
          </w:p>
          <w:p w:rsidRPr="0051075D" w:rsidR="006205C0" w:rsidP="00A421A1" w:rsidRDefault="00FB534C" w14:paraId="6176380B" w14:textId="77777777">
            <w:pPr>
              <w:spacing w:line="180" w:lineRule="exact"/>
              <w:rPr>
                <w:b/>
                <w:sz w:val="13"/>
                <w:szCs w:val="13"/>
                <w:lang w:val="en-US"/>
              </w:rPr>
            </w:pPr>
            <w:r w:rsidRPr="0051075D">
              <w:rPr>
                <w:b/>
                <w:sz w:val="13"/>
                <w:szCs w:val="13"/>
                <w:lang w:val="en-US"/>
              </w:rPr>
              <w:t>Contactpersoon</w:t>
            </w:r>
          </w:p>
          <w:p w:rsidR="006205C0" w:rsidP="00A421A1" w:rsidRDefault="006205C0" w14:paraId="1785AAE7" w14:textId="77777777">
            <w:pPr>
              <w:spacing w:line="180" w:lineRule="exact"/>
              <w:rPr>
                <w:sz w:val="13"/>
                <w:szCs w:val="13"/>
                <w:lang w:val="en-US"/>
              </w:rPr>
            </w:pPr>
          </w:p>
          <w:p w:rsidRPr="0051075D" w:rsidR="00D55209" w:rsidP="00A421A1" w:rsidRDefault="00D55209" w14:paraId="263B2BB9" w14:textId="31A3D68E">
            <w:pPr>
              <w:spacing w:line="180" w:lineRule="exact"/>
              <w:rPr>
                <w:sz w:val="13"/>
                <w:szCs w:val="13"/>
                <w:lang w:val="en-US"/>
              </w:rPr>
            </w:pPr>
          </w:p>
        </w:tc>
      </w:tr>
      <w:tr w:rsidRPr="009F06B8" w:rsidR="00232F25" w:rsidTr="00A421A1" w14:paraId="0169104E" w14:textId="77777777">
        <w:trPr>
          <w:trHeight w:val="200" w:hRule="exact"/>
        </w:trPr>
        <w:tc>
          <w:tcPr>
            <w:tcW w:w="2160" w:type="dxa"/>
          </w:tcPr>
          <w:p w:rsidRPr="0051075D" w:rsidR="006205C0" w:rsidP="00A421A1" w:rsidRDefault="006205C0" w14:paraId="4353D040" w14:textId="77777777">
            <w:pPr>
              <w:spacing w:after="90" w:line="180" w:lineRule="exact"/>
              <w:rPr>
                <w:sz w:val="13"/>
                <w:szCs w:val="13"/>
                <w:lang w:val="en-US"/>
              </w:rPr>
            </w:pPr>
          </w:p>
        </w:tc>
      </w:tr>
      <w:tr w:rsidR="00232F25" w:rsidTr="00A421A1" w14:paraId="7D8CDDAC" w14:textId="77777777">
        <w:trPr>
          <w:trHeight w:val="450"/>
        </w:trPr>
        <w:tc>
          <w:tcPr>
            <w:tcW w:w="2160" w:type="dxa"/>
          </w:tcPr>
          <w:p w:rsidR="00F51A76" w:rsidP="00A421A1" w:rsidRDefault="00FB534C" w14:paraId="36A326C6" w14:textId="77777777">
            <w:pPr>
              <w:spacing w:line="180" w:lineRule="exact"/>
              <w:rPr>
                <w:b/>
                <w:sz w:val="13"/>
                <w:szCs w:val="13"/>
              </w:rPr>
            </w:pPr>
            <w:r>
              <w:rPr>
                <w:b/>
                <w:sz w:val="13"/>
                <w:szCs w:val="13"/>
              </w:rPr>
              <w:t>Onze referentie</w:t>
            </w:r>
          </w:p>
          <w:p w:rsidRPr="00FA7882" w:rsidR="006205C0" w:rsidP="00215356" w:rsidRDefault="00D73D74" w14:paraId="2C135ABD" w14:textId="2D85AF88">
            <w:pPr>
              <w:spacing w:line="180" w:lineRule="exact"/>
              <w:rPr>
                <w:sz w:val="13"/>
                <w:szCs w:val="13"/>
              </w:rPr>
            </w:pPr>
            <w:r w:rsidRPr="00D73D74">
              <w:rPr>
                <w:sz w:val="13"/>
                <w:szCs w:val="13"/>
              </w:rPr>
              <w:t>53496384</w:t>
            </w:r>
          </w:p>
        </w:tc>
      </w:tr>
      <w:tr w:rsidR="00232F25" w:rsidTr="00A421A1" w14:paraId="16FD01BE" w14:textId="77777777">
        <w:trPr>
          <w:trHeight w:val="136"/>
        </w:trPr>
        <w:tc>
          <w:tcPr>
            <w:tcW w:w="2160" w:type="dxa"/>
          </w:tcPr>
          <w:p w:rsidRPr="00C5333A" w:rsidR="006205C0" w:rsidP="00A421A1" w:rsidRDefault="00FB534C" w14:paraId="20210799" w14:textId="77777777">
            <w:pPr>
              <w:tabs>
                <w:tab w:val="left" w:pos="1890"/>
              </w:tabs>
              <w:spacing w:line="180" w:lineRule="exact"/>
              <w:rPr>
                <w:b/>
                <w:sz w:val="13"/>
                <w:szCs w:val="13"/>
              </w:rPr>
            </w:pPr>
            <w:r w:rsidRPr="00003544">
              <w:rPr>
                <w:b/>
                <w:sz w:val="13"/>
                <w:szCs w:val="13"/>
              </w:rPr>
              <w:t>Uw brief</w:t>
            </w:r>
          </w:p>
          <w:p w:rsidRPr="00E06CD4" w:rsidR="00E91674" w:rsidP="00E210E0" w:rsidRDefault="00FB534C" w14:paraId="2E2D32A7" w14:textId="32820D23">
            <w:pPr>
              <w:tabs>
                <w:tab w:val="left" w:pos="1890"/>
              </w:tabs>
              <w:spacing w:after="92" w:line="180" w:lineRule="exact"/>
              <w:rPr>
                <w:sz w:val="13"/>
                <w:szCs w:val="13"/>
              </w:rPr>
            </w:pPr>
            <w:r>
              <w:rPr>
                <w:sz w:val="13"/>
                <w:szCs w:val="13"/>
              </w:rPr>
              <w:t>0</w:t>
            </w:r>
            <w:r w:rsidR="0051075D">
              <w:rPr>
                <w:sz w:val="13"/>
                <w:szCs w:val="13"/>
              </w:rPr>
              <w:t>4</w:t>
            </w:r>
            <w:r>
              <w:rPr>
                <w:sz w:val="13"/>
                <w:szCs w:val="13"/>
              </w:rPr>
              <w:t xml:space="preserve"> juli 2025</w:t>
            </w:r>
          </w:p>
        </w:tc>
      </w:tr>
      <w:tr w:rsidR="00232F25" w:rsidTr="00A421A1" w14:paraId="3899586B" w14:textId="77777777">
        <w:trPr>
          <w:trHeight w:val="227"/>
        </w:trPr>
        <w:tc>
          <w:tcPr>
            <w:tcW w:w="2160" w:type="dxa"/>
          </w:tcPr>
          <w:p w:rsidRPr="004A65A5" w:rsidR="006205C0" w:rsidP="00A421A1" w:rsidRDefault="00FB534C" w14:paraId="03389E09" w14:textId="77777777">
            <w:pPr>
              <w:spacing w:line="180" w:lineRule="exact"/>
              <w:rPr>
                <w:b/>
                <w:sz w:val="13"/>
                <w:szCs w:val="13"/>
              </w:rPr>
            </w:pPr>
            <w:r>
              <w:rPr>
                <w:b/>
                <w:sz w:val="13"/>
                <w:szCs w:val="13"/>
              </w:rPr>
              <w:t>Uw referentie</w:t>
            </w:r>
          </w:p>
          <w:p w:rsidRPr="00D74F66" w:rsidR="006205C0" w:rsidP="00A421A1" w:rsidRDefault="00BC1817" w14:paraId="2E1361BD" w14:textId="0427B4A3">
            <w:pPr>
              <w:spacing w:after="90" w:line="180" w:lineRule="exact"/>
              <w:rPr>
                <w:sz w:val="13"/>
              </w:rPr>
            </w:pPr>
            <w:r>
              <w:rPr>
                <w:sz w:val="13"/>
              </w:rPr>
              <w:t>2025D32331</w:t>
            </w:r>
          </w:p>
        </w:tc>
      </w:tr>
    </w:tbl>
    <w:p w:rsidR="00215356" w:rsidRDefault="00215356" w14:paraId="6DE1D9A9" w14:textId="77777777"/>
    <w:p w:rsidR="006205C0" w:rsidP="00A421A1" w:rsidRDefault="006205C0" w14:paraId="0C680B9A" w14:textId="77777777"/>
    <w:p w:rsidRPr="00F451B8" w:rsidR="00910A65" w:rsidP="00CA35E4" w:rsidRDefault="00D73D74" w14:paraId="0E91D94E" w14:textId="6C83A6E7">
      <w:pPr>
        <w:rPr>
          <w:szCs w:val="18"/>
        </w:rPr>
      </w:pPr>
      <w:r w:rsidRPr="00F451B8">
        <w:rPr>
          <w:szCs w:val="18"/>
        </w:rPr>
        <w:t>De commissie van OCW heeft mij verzocht om een</w:t>
      </w:r>
      <w:r w:rsidRPr="00F451B8" w:rsidR="00FB534C">
        <w:rPr>
          <w:szCs w:val="18"/>
        </w:rPr>
        <w:t xml:space="preserve"> reactie op het </w:t>
      </w:r>
      <w:r w:rsidRPr="00F451B8" w:rsidR="006D6359">
        <w:rPr>
          <w:szCs w:val="18"/>
        </w:rPr>
        <w:t xml:space="preserve">op 22 mei jl. verschenen rapport van </w:t>
      </w:r>
      <w:r w:rsidRPr="00F451B8" w:rsidR="0051075D">
        <w:rPr>
          <w:szCs w:val="18"/>
        </w:rPr>
        <w:t xml:space="preserve">Nuffic </w:t>
      </w:r>
      <w:r w:rsidRPr="00F451B8" w:rsidR="006D6359">
        <w:rPr>
          <w:szCs w:val="18"/>
        </w:rPr>
        <w:t xml:space="preserve">over </w:t>
      </w:r>
      <w:r w:rsidRPr="00F451B8" w:rsidR="0051075D">
        <w:rPr>
          <w:szCs w:val="18"/>
        </w:rPr>
        <w:t xml:space="preserve">inkomende diplomamobiliteit in het </w:t>
      </w:r>
      <w:r w:rsidR="003B653F">
        <w:rPr>
          <w:szCs w:val="18"/>
        </w:rPr>
        <w:t>hoger beroepsonderwijs (</w:t>
      </w:r>
      <w:r w:rsidRPr="00F451B8" w:rsidR="0051075D">
        <w:rPr>
          <w:szCs w:val="18"/>
        </w:rPr>
        <w:t>hbo</w:t>
      </w:r>
      <w:r w:rsidR="003B653F">
        <w:rPr>
          <w:szCs w:val="18"/>
        </w:rPr>
        <w:t>)</w:t>
      </w:r>
      <w:r w:rsidRPr="00F451B8" w:rsidR="0051075D">
        <w:rPr>
          <w:szCs w:val="18"/>
        </w:rPr>
        <w:t xml:space="preserve"> en </w:t>
      </w:r>
      <w:r w:rsidR="003B653F">
        <w:rPr>
          <w:szCs w:val="18"/>
        </w:rPr>
        <w:t>wetenschappelijk onderwijs (</w:t>
      </w:r>
      <w:r w:rsidRPr="00F451B8" w:rsidR="0051075D">
        <w:rPr>
          <w:szCs w:val="18"/>
        </w:rPr>
        <w:t>wo</w:t>
      </w:r>
      <w:r w:rsidR="003B653F">
        <w:rPr>
          <w:szCs w:val="18"/>
        </w:rPr>
        <w:t>)</w:t>
      </w:r>
      <w:r w:rsidRPr="00F451B8" w:rsidR="006D6359">
        <w:rPr>
          <w:szCs w:val="18"/>
        </w:rPr>
        <w:t>.</w:t>
      </w:r>
      <w:r w:rsidRPr="00F451B8">
        <w:rPr>
          <w:szCs w:val="18"/>
        </w:rPr>
        <w:t xml:space="preserve"> Hierbij stuur ik u</w:t>
      </w:r>
      <w:r w:rsidR="003B653F">
        <w:rPr>
          <w:szCs w:val="18"/>
        </w:rPr>
        <w:t>w Kamer</w:t>
      </w:r>
      <w:r w:rsidRPr="00F451B8">
        <w:rPr>
          <w:szCs w:val="18"/>
        </w:rPr>
        <w:t xml:space="preserve"> mijn reactie. </w:t>
      </w:r>
    </w:p>
    <w:p w:rsidRPr="00F451B8" w:rsidR="00AF4B46" w:rsidP="00CA35E4" w:rsidRDefault="00AF4B46" w14:paraId="69D3A94C" w14:textId="77777777">
      <w:pPr>
        <w:rPr>
          <w:szCs w:val="18"/>
        </w:rPr>
      </w:pPr>
    </w:p>
    <w:p w:rsidR="006D6359" w:rsidP="00CA35E4" w:rsidRDefault="005A5D77" w14:paraId="7CECEEC3" w14:textId="2806B46E">
      <w:pPr>
        <w:rPr>
          <w:szCs w:val="18"/>
        </w:rPr>
      </w:pPr>
      <w:r w:rsidRPr="00F451B8">
        <w:rPr>
          <w:szCs w:val="18"/>
        </w:rPr>
        <w:t>Met interesse heb ik kennis genomen van het</w:t>
      </w:r>
      <w:r w:rsidRPr="00F451B8" w:rsidR="00FD257C">
        <w:rPr>
          <w:szCs w:val="18"/>
        </w:rPr>
        <w:t xml:space="preserve"> jaarlijkse</w:t>
      </w:r>
      <w:r w:rsidRPr="00F451B8" w:rsidR="00110214">
        <w:rPr>
          <w:szCs w:val="18"/>
        </w:rPr>
        <w:t xml:space="preserve"> rapport ‘inkomende diplomamobiliteit in het Nederlandse hbo en wo 2024-25’</w:t>
      </w:r>
      <w:r w:rsidRPr="00F451B8">
        <w:rPr>
          <w:szCs w:val="18"/>
        </w:rPr>
        <w:t>.</w:t>
      </w:r>
      <w:r w:rsidRPr="00F451B8" w:rsidR="0065447E">
        <w:rPr>
          <w:rStyle w:val="Voetnootmarkering"/>
          <w:szCs w:val="18"/>
        </w:rPr>
        <w:footnoteReference w:id="1"/>
      </w:r>
      <w:r w:rsidRPr="00F451B8">
        <w:rPr>
          <w:szCs w:val="18"/>
        </w:rPr>
        <w:t xml:space="preserve"> </w:t>
      </w:r>
      <w:r w:rsidRPr="00F451B8" w:rsidR="009948FF">
        <w:rPr>
          <w:szCs w:val="18"/>
        </w:rPr>
        <w:t xml:space="preserve">Het rapport bevat gedetailleerde informatie over het aantal nieuwe internationale inschrijvingen, </w:t>
      </w:r>
      <w:r w:rsidRPr="00F451B8" w:rsidR="00832AEE">
        <w:rPr>
          <w:szCs w:val="18"/>
        </w:rPr>
        <w:t xml:space="preserve">uitgesplitst naar </w:t>
      </w:r>
      <w:r w:rsidRPr="00F451B8" w:rsidR="002B5E09">
        <w:rPr>
          <w:szCs w:val="18"/>
        </w:rPr>
        <w:t>o.a.</w:t>
      </w:r>
      <w:r w:rsidRPr="00F451B8" w:rsidR="00A9697F">
        <w:rPr>
          <w:szCs w:val="18"/>
        </w:rPr>
        <w:t xml:space="preserve"> </w:t>
      </w:r>
      <w:r w:rsidRPr="00F451B8" w:rsidR="009948FF">
        <w:rPr>
          <w:szCs w:val="18"/>
        </w:rPr>
        <w:t xml:space="preserve">de landen van herkomst, de gekozen studierichtingen en instellingen. </w:t>
      </w:r>
      <w:r w:rsidRPr="00F451B8" w:rsidR="006D6359">
        <w:rPr>
          <w:szCs w:val="18"/>
        </w:rPr>
        <w:t>Omdat het rapport terug</w:t>
      </w:r>
      <w:r w:rsidRPr="00F451B8" w:rsidR="00DF1336">
        <w:rPr>
          <w:szCs w:val="18"/>
        </w:rPr>
        <w:t xml:space="preserve"> grijpt op eerdere edities van het onderzoek</w:t>
      </w:r>
      <w:r w:rsidRPr="00F451B8" w:rsidR="009948FF">
        <w:rPr>
          <w:szCs w:val="18"/>
        </w:rPr>
        <w:t xml:space="preserve"> maakt het </w:t>
      </w:r>
      <w:r w:rsidRPr="00F451B8" w:rsidR="006D6359">
        <w:rPr>
          <w:szCs w:val="18"/>
        </w:rPr>
        <w:t xml:space="preserve">een historische vergelijking </w:t>
      </w:r>
      <w:r w:rsidRPr="00F451B8" w:rsidR="009948FF">
        <w:rPr>
          <w:szCs w:val="18"/>
        </w:rPr>
        <w:t xml:space="preserve">mogelijk </w:t>
      </w:r>
      <w:r w:rsidRPr="00F451B8" w:rsidR="006D6359">
        <w:rPr>
          <w:szCs w:val="18"/>
        </w:rPr>
        <w:t xml:space="preserve">en het herkennen van trends in de </w:t>
      </w:r>
      <w:r w:rsidRPr="00F451B8" w:rsidR="009948FF">
        <w:rPr>
          <w:szCs w:val="18"/>
        </w:rPr>
        <w:t xml:space="preserve">bewegingen in </w:t>
      </w:r>
      <w:r w:rsidRPr="00F451B8" w:rsidR="00A9697F">
        <w:rPr>
          <w:szCs w:val="18"/>
        </w:rPr>
        <w:t>studentenaantallen</w:t>
      </w:r>
      <w:r w:rsidRPr="00F451B8" w:rsidR="009948FF">
        <w:rPr>
          <w:szCs w:val="18"/>
        </w:rPr>
        <w:t>, verschuivingen in herkomst en verschillen in de verdeling tussen hbo en wo.</w:t>
      </w:r>
      <w:r w:rsidRPr="00F451B8" w:rsidDel="00F451B8" w:rsidR="00F451B8">
        <w:rPr>
          <w:szCs w:val="18"/>
        </w:rPr>
        <w:t xml:space="preserve"> </w:t>
      </w:r>
      <w:r w:rsidRPr="00F451B8" w:rsidR="006D6359">
        <w:rPr>
          <w:szCs w:val="18"/>
        </w:rPr>
        <w:t>Zo laat het rapport zien dat de eerdere trend van almaar toenemende groei aan internationale studenten gekeerd lijkt. Tevens</w:t>
      </w:r>
      <w:r w:rsidR="000A310E">
        <w:rPr>
          <w:szCs w:val="18"/>
        </w:rPr>
        <w:t xml:space="preserve"> is er een</w:t>
      </w:r>
      <w:r w:rsidRPr="00F451B8" w:rsidR="006D6359">
        <w:rPr>
          <w:szCs w:val="18"/>
        </w:rPr>
        <w:t xml:space="preserve"> toename van het aantal internationale studenten dat voor een wo</w:t>
      </w:r>
      <w:r w:rsidR="009F06B8">
        <w:rPr>
          <w:szCs w:val="18"/>
        </w:rPr>
        <w:t>-</w:t>
      </w:r>
      <w:r w:rsidRPr="00F451B8" w:rsidR="006D6359">
        <w:rPr>
          <w:szCs w:val="18"/>
        </w:rPr>
        <w:t xml:space="preserve"> opleiding </w:t>
      </w:r>
      <w:r w:rsidRPr="00F451B8" w:rsidR="003B653F">
        <w:rPr>
          <w:szCs w:val="18"/>
        </w:rPr>
        <w:t xml:space="preserve">kiest </w:t>
      </w:r>
      <w:r w:rsidRPr="00F451B8" w:rsidR="006D6359">
        <w:rPr>
          <w:szCs w:val="18"/>
        </w:rPr>
        <w:t>binnen de technieksector</w:t>
      </w:r>
      <w:r w:rsidR="000A310E">
        <w:rPr>
          <w:szCs w:val="18"/>
        </w:rPr>
        <w:t>. Dit is</w:t>
      </w:r>
      <w:r w:rsidR="00102955">
        <w:rPr>
          <w:szCs w:val="18"/>
        </w:rPr>
        <w:t xml:space="preserve"> </w:t>
      </w:r>
      <w:r w:rsidRPr="00F451B8" w:rsidR="006D6359">
        <w:rPr>
          <w:szCs w:val="18"/>
        </w:rPr>
        <w:t>mogelijk het gevolg van de selectievere werving waar universiteiten en hogescholen toe over zijn gegaan in het kader van de zelfregie</w:t>
      </w:r>
      <w:r w:rsidRPr="00F451B8" w:rsidR="00AB2E4D">
        <w:rPr>
          <w:szCs w:val="18"/>
        </w:rPr>
        <w:t xml:space="preserve">. </w:t>
      </w:r>
    </w:p>
    <w:p w:rsidRPr="00F451B8" w:rsidR="000A310E" w:rsidP="00CA35E4" w:rsidRDefault="000A310E" w14:paraId="6CDE6032" w14:textId="77777777">
      <w:pPr>
        <w:rPr>
          <w:szCs w:val="18"/>
        </w:rPr>
      </w:pPr>
    </w:p>
    <w:p w:rsidR="00401F00" w:rsidP="00CA35E4" w:rsidRDefault="00AF4B46" w14:paraId="082F3D6B" w14:textId="4B720BC3">
      <w:pPr>
        <w:rPr>
          <w:szCs w:val="18"/>
        </w:rPr>
      </w:pPr>
      <w:r>
        <w:rPr>
          <w:szCs w:val="18"/>
        </w:rPr>
        <w:t xml:space="preserve">Met de structurele monitoring van Nuffic van de ontwikkeling van internationale studenten in Nederland wordt </w:t>
      </w:r>
      <w:r w:rsidR="00F451B8">
        <w:rPr>
          <w:szCs w:val="18"/>
        </w:rPr>
        <w:t xml:space="preserve">geïnvesteerd in </w:t>
      </w:r>
      <w:r>
        <w:rPr>
          <w:szCs w:val="18"/>
        </w:rPr>
        <w:t>e</w:t>
      </w:r>
      <w:r w:rsidR="00F451B8">
        <w:rPr>
          <w:szCs w:val="18"/>
        </w:rPr>
        <w:t>en solide kennisbasis</w:t>
      </w:r>
      <w:r w:rsidR="00102955">
        <w:rPr>
          <w:szCs w:val="18"/>
        </w:rPr>
        <w:t xml:space="preserve"> t</w:t>
      </w:r>
      <w:r w:rsidR="00F451B8">
        <w:rPr>
          <w:szCs w:val="18"/>
        </w:rPr>
        <w:t xml:space="preserve">en behoeve van beleidsontwikkeling, uitvoering en monitoring. </w:t>
      </w:r>
      <w:r w:rsidR="00EB3F61">
        <w:rPr>
          <w:szCs w:val="18"/>
        </w:rPr>
        <w:t xml:space="preserve">Het Nuffic-onderzoek is één onderdeel van de strategische </w:t>
      </w:r>
      <w:proofErr w:type="spellStart"/>
      <w:r w:rsidR="00EB3F61">
        <w:rPr>
          <w:szCs w:val="18"/>
        </w:rPr>
        <w:t>onderzoeksagenda</w:t>
      </w:r>
      <w:proofErr w:type="spellEnd"/>
      <w:r w:rsidR="00EB3F61">
        <w:rPr>
          <w:szCs w:val="18"/>
        </w:rPr>
        <w:t xml:space="preserve">, die deel uitmaakt </w:t>
      </w:r>
      <w:r w:rsidR="00F451B8">
        <w:rPr>
          <w:szCs w:val="18"/>
        </w:rPr>
        <w:t xml:space="preserve">van het beleid </w:t>
      </w:r>
      <w:r>
        <w:rPr>
          <w:szCs w:val="18"/>
        </w:rPr>
        <w:t xml:space="preserve">van het ministerie van OCW </w:t>
      </w:r>
      <w:r w:rsidR="00F451B8">
        <w:rPr>
          <w:szCs w:val="18"/>
        </w:rPr>
        <w:t xml:space="preserve">rond internationale studentenstromen. </w:t>
      </w:r>
      <w:bookmarkStart w:name="_Hlk209008973" w:id="0"/>
      <w:r w:rsidR="008E46B6">
        <w:rPr>
          <w:szCs w:val="18"/>
        </w:rPr>
        <w:t>In de Kamerbrief van 21 april 2023</w:t>
      </w:r>
      <w:r w:rsidR="001D66A5">
        <w:rPr>
          <w:rStyle w:val="Voetnootmarkering"/>
          <w:szCs w:val="18"/>
        </w:rPr>
        <w:footnoteReference w:id="2"/>
      </w:r>
      <w:r w:rsidR="008E46B6">
        <w:rPr>
          <w:szCs w:val="18"/>
        </w:rPr>
        <w:t xml:space="preserve"> beschreef mijn ambtsvoorganger </w:t>
      </w:r>
      <w:r w:rsidR="001D66A5">
        <w:rPr>
          <w:szCs w:val="18"/>
        </w:rPr>
        <w:t>de intentie een</w:t>
      </w:r>
      <w:r w:rsidR="008E46B6">
        <w:rPr>
          <w:szCs w:val="18"/>
        </w:rPr>
        <w:t xml:space="preserve"> kennisbasis</w:t>
      </w:r>
      <w:r w:rsidR="001D66A5">
        <w:rPr>
          <w:szCs w:val="18"/>
        </w:rPr>
        <w:t xml:space="preserve"> te ontwikkelen</w:t>
      </w:r>
      <w:r w:rsidR="008E46B6">
        <w:rPr>
          <w:szCs w:val="18"/>
        </w:rPr>
        <w:t xml:space="preserve">, de genoemde strategische </w:t>
      </w:r>
      <w:proofErr w:type="spellStart"/>
      <w:r w:rsidR="008E46B6">
        <w:rPr>
          <w:szCs w:val="18"/>
        </w:rPr>
        <w:t>onderzoeksagenda</w:t>
      </w:r>
      <w:proofErr w:type="spellEnd"/>
      <w:r w:rsidR="008E46B6">
        <w:rPr>
          <w:szCs w:val="18"/>
        </w:rPr>
        <w:t xml:space="preserve"> is hier</w:t>
      </w:r>
      <w:r w:rsidR="003B653F">
        <w:rPr>
          <w:szCs w:val="18"/>
        </w:rPr>
        <w:t xml:space="preserve">van </w:t>
      </w:r>
      <w:r w:rsidR="008E46B6">
        <w:rPr>
          <w:szCs w:val="18"/>
        </w:rPr>
        <w:t>een verdere verdieping.</w:t>
      </w:r>
      <w:bookmarkEnd w:id="0"/>
    </w:p>
    <w:p w:rsidRPr="0065447E" w:rsidR="006F562F" w:rsidP="00CA35E4" w:rsidRDefault="006F562F" w14:paraId="4115D0EC" w14:textId="149A6AED">
      <w:pPr>
        <w:rPr>
          <w:b/>
          <w:bCs/>
          <w:szCs w:val="18"/>
        </w:rPr>
      </w:pPr>
      <w:r w:rsidRPr="0065447E">
        <w:rPr>
          <w:b/>
          <w:bCs/>
          <w:szCs w:val="18"/>
        </w:rPr>
        <w:lastRenderedPageBreak/>
        <w:t>Belangrijkste bevindingen</w:t>
      </w:r>
    </w:p>
    <w:p w:rsidRPr="00F451B8" w:rsidR="00901CFC" w:rsidP="00CA35E4" w:rsidRDefault="006D6359" w14:paraId="2EB82AB6" w14:textId="4A6FE0F4">
      <w:pPr>
        <w:rPr>
          <w:szCs w:val="18"/>
        </w:rPr>
      </w:pPr>
      <w:r w:rsidRPr="00F451B8">
        <w:rPr>
          <w:szCs w:val="18"/>
        </w:rPr>
        <w:t xml:space="preserve">In het kort worden de volgende </w:t>
      </w:r>
      <w:r w:rsidRPr="00F451B8" w:rsidR="00901CFC">
        <w:rPr>
          <w:szCs w:val="18"/>
        </w:rPr>
        <w:t>belangrijkste bevindingen benoemd in het rapport</w:t>
      </w:r>
      <w:r w:rsidRPr="00F451B8" w:rsidR="009517E5">
        <w:rPr>
          <w:rStyle w:val="Voetnootmarkering"/>
          <w:szCs w:val="18"/>
        </w:rPr>
        <w:footnoteReference w:id="3"/>
      </w:r>
      <w:r w:rsidRPr="00F451B8" w:rsidR="0012399C">
        <w:rPr>
          <w:szCs w:val="18"/>
        </w:rPr>
        <w:t>:</w:t>
      </w:r>
      <w:r w:rsidRPr="00F451B8" w:rsidR="00901CFC">
        <w:rPr>
          <w:szCs w:val="18"/>
        </w:rPr>
        <w:t xml:space="preserve"> </w:t>
      </w:r>
    </w:p>
    <w:p w:rsidRPr="00F451B8" w:rsidR="00EB391C" w:rsidP="00EB391C" w:rsidRDefault="00EB391C" w14:paraId="1205E001" w14:textId="25599893">
      <w:pPr>
        <w:pStyle w:val="Lijstalinea"/>
        <w:numPr>
          <w:ilvl w:val="0"/>
          <w:numId w:val="18"/>
        </w:numPr>
        <w:rPr>
          <w:szCs w:val="18"/>
        </w:rPr>
      </w:pPr>
      <w:r w:rsidRPr="00F451B8">
        <w:rPr>
          <w:szCs w:val="18"/>
        </w:rPr>
        <w:t>In 2024-25 zijn er totaal 131.004 internationale diplomastudenten in het Nederlandse hbo en wo. Dit is 3% meer dan vorig jaar: de laagste groei in 10 jaar. </w:t>
      </w:r>
    </w:p>
    <w:p w:rsidRPr="00F451B8" w:rsidR="00EB391C" w:rsidP="00EB391C" w:rsidRDefault="0012399C" w14:paraId="46B6740D" w14:textId="59FAE3BD">
      <w:pPr>
        <w:pStyle w:val="Lijstalinea"/>
        <w:numPr>
          <w:ilvl w:val="0"/>
          <w:numId w:val="18"/>
        </w:numPr>
        <w:rPr>
          <w:szCs w:val="18"/>
        </w:rPr>
      </w:pPr>
      <w:r w:rsidRPr="00F451B8">
        <w:rPr>
          <w:szCs w:val="18"/>
        </w:rPr>
        <w:t>Dit studiejaar kent de k</w:t>
      </w:r>
      <w:r w:rsidRPr="00F451B8" w:rsidR="00EB391C">
        <w:rPr>
          <w:szCs w:val="18"/>
        </w:rPr>
        <w:t>leinste toename in nieuwe internationale inschrijvingen sinds 200</w:t>
      </w:r>
      <w:r w:rsidRPr="00F451B8" w:rsidR="007204BE">
        <w:rPr>
          <w:szCs w:val="18"/>
        </w:rPr>
        <w:t>7</w:t>
      </w:r>
      <w:r w:rsidRPr="00F451B8" w:rsidR="00EB391C">
        <w:rPr>
          <w:szCs w:val="18"/>
        </w:rPr>
        <w:t>-</w:t>
      </w:r>
      <w:r w:rsidRPr="00F451B8" w:rsidR="00DF1336">
        <w:rPr>
          <w:szCs w:val="18"/>
        </w:rPr>
        <w:t>20</w:t>
      </w:r>
      <w:r w:rsidRPr="00F451B8" w:rsidR="00EB391C">
        <w:rPr>
          <w:szCs w:val="18"/>
        </w:rPr>
        <w:t>0</w:t>
      </w:r>
      <w:r w:rsidRPr="00F451B8" w:rsidR="007204BE">
        <w:rPr>
          <w:szCs w:val="18"/>
        </w:rPr>
        <w:t>8</w:t>
      </w:r>
      <w:r w:rsidRPr="00F451B8" w:rsidR="00EB391C">
        <w:rPr>
          <w:szCs w:val="18"/>
        </w:rPr>
        <w:t>.</w:t>
      </w:r>
      <w:r w:rsidRPr="00F451B8" w:rsidR="00E22F19">
        <w:rPr>
          <w:rStyle w:val="Voetnootmarkering"/>
          <w:szCs w:val="18"/>
        </w:rPr>
        <w:footnoteReference w:id="4"/>
      </w:r>
      <w:r w:rsidRPr="00F451B8" w:rsidR="00EB391C">
        <w:rPr>
          <w:szCs w:val="18"/>
        </w:rPr>
        <w:t xml:space="preserve"> 51.796 nieuwe internationale studenten schreven zich in voor een studie in Nederland, 0,4% meer dan in 2023-</w:t>
      </w:r>
      <w:r w:rsidRPr="00F451B8" w:rsidR="00DF1336">
        <w:rPr>
          <w:szCs w:val="18"/>
        </w:rPr>
        <w:t>20</w:t>
      </w:r>
      <w:r w:rsidRPr="00F451B8" w:rsidR="00EB391C">
        <w:rPr>
          <w:szCs w:val="18"/>
        </w:rPr>
        <w:t>24.</w:t>
      </w:r>
    </w:p>
    <w:p w:rsidRPr="00F451B8" w:rsidR="00EB391C" w:rsidP="00402745" w:rsidRDefault="0012399C" w14:paraId="02D8CE53" w14:textId="74652045">
      <w:pPr>
        <w:pStyle w:val="Lijstalinea"/>
        <w:numPr>
          <w:ilvl w:val="0"/>
          <w:numId w:val="18"/>
        </w:numPr>
        <w:rPr>
          <w:szCs w:val="18"/>
        </w:rPr>
      </w:pPr>
      <w:r w:rsidRPr="00F451B8">
        <w:rPr>
          <w:szCs w:val="18"/>
        </w:rPr>
        <w:t>De i</w:t>
      </w:r>
      <w:r w:rsidRPr="00F451B8" w:rsidR="00EB391C">
        <w:rPr>
          <w:szCs w:val="18"/>
        </w:rPr>
        <w:t>nstroom bij de wo-bachelor daalt met 5</w:t>
      </w:r>
      <w:r w:rsidRPr="00F451B8" w:rsidR="007204BE">
        <w:rPr>
          <w:szCs w:val="18"/>
        </w:rPr>
        <w:t>,2</w:t>
      </w:r>
      <w:r w:rsidRPr="00F451B8" w:rsidR="00EB391C">
        <w:rPr>
          <w:szCs w:val="18"/>
        </w:rPr>
        <w:t>%. 19.440 internationale studenten schreven zich in voor een wo-bachelor, 1.060 minder dan in 2023-</w:t>
      </w:r>
      <w:r w:rsidRPr="00F451B8" w:rsidR="00DF1336">
        <w:rPr>
          <w:szCs w:val="18"/>
        </w:rPr>
        <w:t>20</w:t>
      </w:r>
      <w:r w:rsidRPr="00F451B8" w:rsidR="00EB391C">
        <w:rPr>
          <w:szCs w:val="18"/>
        </w:rPr>
        <w:t>24. </w:t>
      </w:r>
      <w:r w:rsidRPr="00F451B8" w:rsidR="00F451B8">
        <w:rPr>
          <w:szCs w:val="18"/>
        </w:rPr>
        <w:t>Tegenover deze daling in de wo</w:t>
      </w:r>
      <w:r w:rsidR="009F06B8">
        <w:rPr>
          <w:szCs w:val="18"/>
        </w:rPr>
        <w:t>-</w:t>
      </w:r>
      <w:r w:rsidRPr="00F451B8" w:rsidR="00F451B8">
        <w:rPr>
          <w:szCs w:val="18"/>
        </w:rPr>
        <w:t>bachelor staat een stijging van 9,9% voor de wo-master</w:t>
      </w:r>
      <w:r w:rsidR="00D83FB1">
        <w:rPr>
          <w:szCs w:val="18"/>
        </w:rPr>
        <w:t xml:space="preserve">, </w:t>
      </w:r>
      <w:bookmarkStart w:name="_Hlk209008274" w:id="1"/>
      <w:r w:rsidR="00D83FB1">
        <w:rPr>
          <w:szCs w:val="18"/>
        </w:rPr>
        <w:t>1793 studenten meer dan in 2023-2024</w:t>
      </w:r>
      <w:bookmarkEnd w:id="1"/>
      <w:r w:rsidRPr="00F451B8" w:rsidR="00F451B8">
        <w:rPr>
          <w:szCs w:val="18"/>
        </w:rPr>
        <w:t>.</w:t>
      </w:r>
      <w:r w:rsidRPr="00F451B8" w:rsidR="00E22F19">
        <w:rPr>
          <w:rStyle w:val="Voetnootmarkering"/>
          <w:szCs w:val="18"/>
        </w:rPr>
        <w:footnoteReference w:id="5"/>
      </w:r>
    </w:p>
    <w:p w:rsidRPr="00F451B8" w:rsidR="00EB391C" w:rsidP="00EB391C" w:rsidRDefault="0012399C" w14:paraId="022848F3" w14:textId="1E333F9E">
      <w:pPr>
        <w:pStyle w:val="Lijstalinea"/>
        <w:numPr>
          <w:ilvl w:val="0"/>
          <w:numId w:val="18"/>
        </w:numPr>
        <w:rPr>
          <w:szCs w:val="18"/>
        </w:rPr>
      </w:pPr>
      <w:r w:rsidRPr="00F451B8">
        <w:rPr>
          <w:szCs w:val="18"/>
        </w:rPr>
        <w:t>Er is een l</w:t>
      </w:r>
      <w:r w:rsidRPr="00F451B8" w:rsidR="00EB391C">
        <w:rPr>
          <w:szCs w:val="18"/>
        </w:rPr>
        <w:t>ichte daling in instroom vanuit de EER</w:t>
      </w:r>
      <w:r w:rsidRPr="00F451B8" w:rsidR="008E1A0E">
        <w:rPr>
          <w:rStyle w:val="Voetnootmarkering"/>
          <w:szCs w:val="18"/>
        </w:rPr>
        <w:footnoteReference w:id="6"/>
      </w:r>
      <w:r w:rsidRPr="00F451B8" w:rsidR="00EB391C">
        <w:rPr>
          <w:szCs w:val="18"/>
        </w:rPr>
        <w:t xml:space="preserve"> (-1%), terwijl nieuwe niet-EER inschrijvingen toenemen (+3%). In absolute termen is de niet-EER-instroom nog steeds minder dan de helft van de EER-instroom. </w:t>
      </w:r>
    </w:p>
    <w:p w:rsidRPr="00F451B8" w:rsidR="00EB391C" w:rsidP="00EB391C" w:rsidRDefault="00EB391C" w14:paraId="33BC77FF" w14:textId="77777777">
      <w:pPr>
        <w:pStyle w:val="Lijstalinea"/>
        <w:numPr>
          <w:ilvl w:val="0"/>
          <w:numId w:val="18"/>
        </w:numPr>
        <w:rPr>
          <w:szCs w:val="18"/>
        </w:rPr>
      </w:pPr>
      <w:r w:rsidRPr="00F451B8">
        <w:rPr>
          <w:szCs w:val="18"/>
        </w:rPr>
        <w:t>Duitsland blijft het meest voorkomende land van herkomst, maar nieuwe inschrijvingen zijn op het laagste punt in 10 jaar (7.265). Uit Turkije stijgen de nieuwe inschrijvingen met 25% t.o.v. vorig jaar (1.677). </w:t>
      </w:r>
    </w:p>
    <w:p w:rsidRPr="00F451B8" w:rsidR="00EB391C" w:rsidP="00EB391C" w:rsidRDefault="00EB391C" w14:paraId="3488091E" w14:textId="4C89AF9E">
      <w:pPr>
        <w:pStyle w:val="Lijstalinea"/>
        <w:numPr>
          <w:ilvl w:val="0"/>
          <w:numId w:val="18"/>
        </w:numPr>
        <w:rPr>
          <w:szCs w:val="18"/>
        </w:rPr>
      </w:pPr>
      <w:r w:rsidRPr="00F451B8">
        <w:rPr>
          <w:szCs w:val="18"/>
        </w:rPr>
        <w:t>Nieuwe internationale inschrijvingen voor techniek stijgen op de universiteiten (+20%) maar nemen af op de hogescholen (-9%).</w:t>
      </w:r>
    </w:p>
    <w:p w:rsidRPr="00F451B8" w:rsidR="00535855" w:rsidP="005078E7" w:rsidRDefault="00535855" w14:paraId="02D0307D" w14:textId="77777777">
      <w:pPr>
        <w:rPr>
          <w:szCs w:val="18"/>
        </w:rPr>
      </w:pPr>
    </w:p>
    <w:p w:rsidR="00DF22FA" w:rsidP="00CD4C88" w:rsidRDefault="00CD4C88" w14:paraId="48070E40" w14:textId="4A9C754F">
      <w:pPr>
        <w:rPr>
          <w:szCs w:val="18"/>
        </w:rPr>
      </w:pPr>
      <w:r w:rsidRPr="00F451B8">
        <w:rPr>
          <w:szCs w:val="18"/>
        </w:rPr>
        <w:t>Het Nuffi</w:t>
      </w:r>
      <w:r w:rsidRPr="00F451B8" w:rsidR="00DF1336">
        <w:rPr>
          <w:szCs w:val="18"/>
        </w:rPr>
        <w:t>c-</w:t>
      </w:r>
      <w:r w:rsidRPr="00F451B8">
        <w:rPr>
          <w:szCs w:val="18"/>
        </w:rPr>
        <w:t>rapport</w:t>
      </w:r>
      <w:r w:rsidRPr="00F451B8" w:rsidR="00780A80">
        <w:rPr>
          <w:szCs w:val="18"/>
        </w:rPr>
        <w:t xml:space="preserve"> </w:t>
      </w:r>
      <w:r w:rsidRPr="00F451B8" w:rsidR="0049773B">
        <w:rPr>
          <w:szCs w:val="18"/>
        </w:rPr>
        <w:t xml:space="preserve">versterkt cijfermatige inzichten op het gebied van inkomende diplomamobiliteit </w:t>
      </w:r>
      <w:r w:rsidR="00DA2436">
        <w:rPr>
          <w:szCs w:val="18"/>
        </w:rPr>
        <w:t>en</w:t>
      </w:r>
      <w:r w:rsidRPr="00F451B8">
        <w:rPr>
          <w:szCs w:val="18"/>
        </w:rPr>
        <w:t xml:space="preserve"> voorziet</w:t>
      </w:r>
      <w:r w:rsidR="00DA2436">
        <w:rPr>
          <w:szCs w:val="18"/>
        </w:rPr>
        <w:t xml:space="preserve"> daarmee</w:t>
      </w:r>
      <w:r w:rsidRPr="00F451B8">
        <w:rPr>
          <w:szCs w:val="18"/>
        </w:rPr>
        <w:t xml:space="preserve"> in </w:t>
      </w:r>
      <w:r w:rsidRPr="00F451B8" w:rsidR="00C11416">
        <w:rPr>
          <w:szCs w:val="18"/>
        </w:rPr>
        <w:t>een</w:t>
      </w:r>
      <w:r w:rsidRPr="00F451B8">
        <w:rPr>
          <w:szCs w:val="18"/>
        </w:rPr>
        <w:t xml:space="preserve"> informatiebehoefte van zowel het onderwijsveld als van de regering</w:t>
      </w:r>
      <w:r w:rsidR="00F451B8">
        <w:rPr>
          <w:szCs w:val="18"/>
        </w:rPr>
        <w:t xml:space="preserve"> ten behoeve van beleidsvorming en uitvoering</w:t>
      </w:r>
      <w:r w:rsidRPr="00F451B8">
        <w:rPr>
          <w:szCs w:val="18"/>
        </w:rPr>
        <w:t>.</w:t>
      </w:r>
      <w:r w:rsidRPr="00F451B8" w:rsidR="00FD257C">
        <w:rPr>
          <w:szCs w:val="18"/>
        </w:rPr>
        <w:t xml:space="preserve"> </w:t>
      </w:r>
      <w:r w:rsidRPr="00F451B8" w:rsidR="00403629">
        <w:rPr>
          <w:szCs w:val="18"/>
        </w:rPr>
        <w:t>Van enkele opvallende bevindingen, zoals bijvoorbeeld de snelle stijging van inschrijvingen uit Turkije, de daling van inschrijvingen uit Duitsland en de snelle groei van inschrijvingen bij technische wo</w:t>
      </w:r>
      <w:r w:rsidRPr="00F451B8" w:rsidR="00DF1336">
        <w:rPr>
          <w:szCs w:val="18"/>
        </w:rPr>
        <w:t>-</w:t>
      </w:r>
      <w:r w:rsidRPr="00F451B8" w:rsidR="00403629">
        <w:rPr>
          <w:szCs w:val="18"/>
        </w:rPr>
        <w:t xml:space="preserve">opleidingen, zal </w:t>
      </w:r>
      <w:r w:rsidR="008B75D5">
        <w:rPr>
          <w:szCs w:val="18"/>
        </w:rPr>
        <w:t>uit</w:t>
      </w:r>
      <w:r w:rsidRPr="00F451B8" w:rsidR="00211967">
        <w:rPr>
          <w:szCs w:val="18"/>
        </w:rPr>
        <w:t xml:space="preserve"> de rapportage</w:t>
      </w:r>
      <w:r w:rsidR="001837B3">
        <w:rPr>
          <w:szCs w:val="18"/>
        </w:rPr>
        <w:t xml:space="preserve">s </w:t>
      </w:r>
      <w:r w:rsidR="00C06013">
        <w:rPr>
          <w:szCs w:val="18"/>
        </w:rPr>
        <w:t>van</w:t>
      </w:r>
      <w:r w:rsidR="001837B3">
        <w:rPr>
          <w:szCs w:val="18"/>
        </w:rPr>
        <w:t xml:space="preserve"> </w:t>
      </w:r>
      <w:r w:rsidR="00C06013">
        <w:rPr>
          <w:szCs w:val="18"/>
        </w:rPr>
        <w:t>de aankomende</w:t>
      </w:r>
      <w:r w:rsidR="001837B3">
        <w:rPr>
          <w:szCs w:val="18"/>
        </w:rPr>
        <w:t xml:space="preserve"> jaren blijken </w:t>
      </w:r>
      <w:r w:rsidRPr="00F451B8" w:rsidR="00403629">
        <w:rPr>
          <w:szCs w:val="18"/>
        </w:rPr>
        <w:t>of er sprake is van een incidentele uitschieter of een structurele verandering.</w:t>
      </w:r>
      <w:r w:rsidR="00F451B8">
        <w:rPr>
          <w:szCs w:val="18"/>
        </w:rPr>
        <w:t xml:space="preserve"> </w:t>
      </w:r>
      <w:r w:rsidR="00DA2436">
        <w:rPr>
          <w:szCs w:val="18"/>
        </w:rPr>
        <w:br/>
      </w:r>
    </w:p>
    <w:p w:rsidRPr="0065447E" w:rsidR="00B41799" w:rsidP="00CD4C88" w:rsidRDefault="00B41799" w14:paraId="16A0D4F4" w14:textId="1B4B3D0D">
      <w:pPr>
        <w:rPr>
          <w:b/>
          <w:bCs/>
          <w:szCs w:val="18"/>
        </w:rPr>
      </w:pPr>
      <w:r w:rsidRPr="0065447E">
        <w:rPr>
          <w:b/>
          <w:bCs/>
          <w:szCs w:val="18"/>
        </w:rPr>
        <w:t>Definities internationale studenten: Nuffic-cijfers in relatie tot CBS-cijfers</w:t>
      </w:r>
    </w:p>
    <w:p w:rsidRPr="00F451B8" w:rsidR="00415D4F" w:rsidP="0051075D" w:rsidRDefault="008A1464" w14:paraId="327394A2" w14:textId="209A8F41">
      <w:pPr>
        <w:rPr>
          <w:rFonts w:cstheme="minorHAnsi"/>
          <w:szCs w:val="18"/>
        </w:rPr>
      </w:pPr>
      <w:r w:rsidRPr="00F451B8">
        <w:rPr>
          <w:szCs w:val="18"/>
        </w:rPr>
        <w:t>Om de</w:t>
      </w:r>
      <w:r w:rsidRPr="00F451B8" w:rsidR="00666FFA">
        <w:rPr>
          <w:szCs w:val="18"/>
        </w:rPr>
        <w:t xml:space="preserve"> gepresenteerde cijfers in het rapport </w:t>
      </w:r>
      <w:r w:rsidRPr="00F451B8" w:rsidR="00281C5D">
        <w:rPr>
          <w:szCs w:val="18"/>
        </w:rPr>
        <w:t xml:space="preserve">goed te begrijpen, is enige context nodig. </w:t>
      </w:r>
      <w:r w:rsidRPr="00F451B8" w:rsidR="00666FFA">
        <w:rPr>
          <w:szCs w:val="18"/>
        </w:rPr>
        <w:t xml:space="preserve">De aantallen en percentages in het rapport </w:t>
      </w:r>
      <w:r w:rsidRPr="00F451B8" w:rsidR="00D2438F">
        <w:rPr>
          <w:szCs w:val="18"/>
        </w:rPr>
        <w:t xml:space="preserve">komen voort uit de keuzes die </w:t>
      </w:r>
      <w:r w:rsidRPr="00F451B8" w:rsidR="00A9697F">
        <w:rPr>
          <w:szCs w:val="18"/>
        </w:rPr>
        <w:t xml:space="preserve">door Nuffic </w:t>
      </w:r>
      <w:r w:rsidRPr="00F451B8" w:rsidR="00D2438F">
        <w:rPr>
          <w:szCs w:val="18"/>
        </w:rPr>
        <w:t xml:space="preserve">gemaakt zijn </w:t>
      </w:r>
      <w:r w:rsidRPr="00F451B8" w:rsidR="00110214">
        <w:rPr>
          <w:szCs w:val="18"/>
        </w:rPr>
        <w:t>bij de</w:t>
      </w:r>
      <w:r w:rsidRPr="00F451B8" w:rsidR="00D2438F">
        <w:rPr>
          <w:szCs w:val="18"/>
        </w:rPr>
        <w:t xml:space="preserve"> definitie, de vraag</w:t>
      </w:r>
      <w:r w:rsidRPr="00F451B8" w:rsidR="00941562">
        <w:rPr>
          <w:szCs w:val="18"/>
        </w:rPr>
        <w:t>stelling</w:t>
      </w:r>
      <w:r w:rsidRPr="00F451B8" w:rsidR="00D2438F">
        <w:rPr>
          <w:szCs w:val="18"/>
        </w:rPr>
        <w:t xml:space="preserve"> en de ordening van </w:t>
      </w:r>
      <w:r w:rsidRPr="00F451B8" w:rsidR="00941562">
        <w:rPr>
          <w:szCs w:val="18"/>
        </w:rPr>
        <w:t>data</w:t>
      </w:r>
      <w:r w:rsidRPr="00F451B8" w:rsidR="00D2438F">
        <w:rPr>
          <w:szCs w:val="18"/>
        </w:rPr>
        <w:t xml:space="preserve">. Bij het onderzoeken van de internationale instroom hanteert Nuffic een andere </w:t>
      </w:r>
      <w:r w:rsidRPr="00F451B8" w:rsidR="00D2438F">
        <w:rPr>
          <w:szCs w:val="18"/>
        </w:rPr>
        <w:lastRenderedPageBreak/>
        <w:t>definitie v</w:t>
      </w:r>
      <w:r w:rsidRPr="00F451B8" w:rsidR="00941562">
        <w:rPr>
          <w:szCs w:val="18"/>
        </w:rPr>
        <w:t>an</w:t>
      </w:r>
      <w:r w:rsidRPr="00F451B8" w:rsidR="00D2438F">
        <w:rPr>
          <w:szCs w:val="18"/>
        </w:rPr>
        <w:t xml:space="preserve"> nieuwe inschrijving</w:t>
      </w:r>
      <w:r w:rsidRPr="00F451B8" w:rsidR="002B5E09">
        <w:rPr>
          <w:szCs w:val="18"/>
        </w:rPr>
        <w:t>en</w:t>
      </w:r>
      <w:r w:rsidRPr="00F451B8" w:rsidR="00D2438F">
        <w:rPr>
          <w:szCs w:val="18"/>
        </w:rPr>
        <w:t xml:space="preserve"> dan het CBS.</w:t>
      </w:r>
      <w:r w:rsidRPr="00F451B8" w:rsidR="00E22F19">
        <w:rPr>
          <w:rStyle w:val="Voetnootmarkering"/>
          <w:szCs w:val="18"/>
        </w:rPr>
        <w:footnoteReference w:id="7"/>
      </w:r>
      <w:r w:rsidRPr="00F451B8" w:rsidR="00D2438F">
        <w:rPr>
          <w:szCs w:val="18"/>
        </w:rPr>
        <w:t xml:space="preserve"> Het </w:t>
      </w:r>
      <w:r w:rsidRPr="00F451B8" w:rsidR="0051075D">
        <w:rPr>
          <w:szCs w:val="18"/>
        </w:rPr>
        <w:t xml:space="preserve">CBS </w:t>
      </w:r>
      <w:r w:rsidRPr="00F451B8" w:rsidR="00941562">
        <w:rPr>
          <w:szCs w:val="18"/>
        </w:rPr>
        <w:t xml:space="preserve">telt </w:t>
      </w:r>
      <w:r w:rsidRPr="00F451B8" w:rsidR="00156318">
        <w:rPr>
          <w:szCs w:val="18"/>
        </w:rPr>
        <w:t>de</w:t>
      </w:r>
      <w:r w:rsidRPr="00F451B8" w:rsidR="00941562">
        <w:rPr>
          <w:szCs w:val="18"/>
        </w:rPr>
        <w:t xml:space="preserve"> studenten die </w:t>
      </w:r>
      <w:r w:rsidRPr="00F451B8" w:rsidR="00156318">
        <w:rPr>
          <w:szCs w:val="18"/>
        </w:rPr>
        <w:t>zich voor het eerst inschrijven voor een opleiding</w:t>
      </w:r>
      <w:r w:rsidRPr="00F451B8" w:rsidR="00941562">
        <w:rPr>
          <w:szCs w:val="18"/>
        </w:rPr>
        <w:t xml:space="preserve"> in het hoger onderwijsstelsel als</w:t>
      </w:r>
      <w:r w:rsidRPr="00F451B8" w:rsidR="0051075D">
        <w:rPr>
          <w:szCs w:val="18"/>
        </w:rPr>
        <w:t xml:space="preserve"> </w:t>
      </w:r>
      <w:r w:rsidRPr="00F451B8" w:rsidR="00156318">
        <w:rPr>
          <w:szCs w:val="18"/>
        </w:rPr>
        <w:t>een nieuw instromende student.</w:t>
      </w:r>
      <w:r w:rsidRPr="00F451B8" w:rsidR="0051075D">
        <w:rPr>
          <w:szCs w:val="18"/>
        </w:rPr>
        <w:t xml:space="preserve"> Als een student </w:t>
      </w:r>
      <w:r w:rsidRPr="00F451B8" w:rsidR="00D2438F">
        <w:rPr>
          <w:szCs w:val="18"/>
        </w:rPr>
        <w:t xml:space="preserve">na afstuderen </w:t>
      </w:r>
      <w:r w:rsidRPr="00F451B8" w:rsidR="0051075D">
        <w:rPr>
          <w:szCs w:val="18"/>
        </w:rPr>
        <w:t xml:space="preserve">doorstroomt van het hbo naar het wo, of van bachelor naar master, dan wordt deze student niet als </w:t>
      </w:r>
      <w:r w:rsidRPr="00F451B8" w:rsidR="00397BEB">
        <w:rPr>
          <w:szCs w:val="18"/>
        </w:rPr>
        <w:t xml:space="preserve">nieuwe </w:t>
      </w:r>
      <w:r w:rsidRPr="00F451B8" w:rsidR="0051075D">
        <w:rPr>
          <w:szCs w:val="18"/>
        </w:rPr>
        <w:t>instro</w:t>
      </w:r>
      <w:r w:rsidRPr="00F451B8" w:rsidR="00397BEB">
        <w:rPr>
          <w:szCs w:val="18"/>
        </w:rPr>
        <w:t>mer</w:t>
      </w:r>
      <w:r w:rsidRPr="00F451B8" w:rsidR="0051075D">
        <w:rPr>
          <w:szCs w:val="18"/>
        </w:rPr>
        <w:t xml:space="preserve"> meegerekend in het desbetreffende jaar. N</w:t>
      </w:r>
      <w:r w:rsidRPr="00F451B8" w:rsidR="00DF1336">
        <w:rPr>
          <w:szCs w:val="18"/>
        </w:rPr>
        <w:t>uffic</w:t>
      </w:r>
      <w:r w:rsidRPr="00F451B8" w:rsidR="0051075D">
        <w:rPr>
          <w:szCs w:val="18"/>
        </w:rPr>
        <w:t xml:space="preserve"> </w:t>
      </w:r>
      <w:r w:rsidRPr="00F451B8" w:rsidR="00156318">
        <w:rPr>
          <w:szCs w:val="18"/>
        </w:rPr>
        <w:t xml:space="preserve">hanteert een andere definitie en rekent </w:t>
      </w:r>
      <w:r w:rsidRPr="00F451B8" w:rsidR="0051075D">
        <w:rPr>
          <w:szCs w:val="18"/>
        </w:rPr>
        <w:t xml:space="preserve">een doorstromende student </w:t>
      </w:r>
      <w:r w:rsidRPr="00F451B8" w:rsidR="00D2438F">
        <w:rPr>
          <w:szCs w:val="18"/>
        </w:rPr>
        <w:t xml:space="preserve">wel </w:t>
      </w:r>
      <w:r w:rsidRPr="00F451B8" w:rsidR="0051075D">
        <w:rPr>
          <w:szCs w:val="18"/>
        </w:rPr>
        <w:t xml:space="preserve">als nieuwe inschrijving. </w:t>
      </w:r>
    </w:p>
    <w:p w:rsidRPr="00F451B8" w:rsidR="00C36B88" w:rsidP="0051075D" w:rsidRDefault="00A9697F" w14:paraId="3CEC2D05" w14:textId="68224E75">
      <w:pPr>
        <w:rPr>
          <w:szCs w:val="18"/>
        </w:rPr>
      </w:pPr>
      <w:r w:rsidRPr="00F451B8">
        <w:rPr>
          <w:rFonts w:cstheme="minorHAnsi"/>
          <w:szCs w:val="18"/>
        </w:rPr>
        <w:t>Als gevolg van dit verschil in definities, laten de cijfers van het CBS een daling zien in de</w:t>
      </w:r>
      <w:r w:rsidRPr="00F451B8" w:rsidR="006D6359">
        <w:rPr>
          <w:rFonts w:cstheme="minorHAnsi"/>
          <w:szCs w:val="18"/>
        </w:rPr>
        <w:t xml:space="preserve"> </w:t>
      </w:r>
      <w:r w:rsidRPr="00F451B8" w:rsidR="00D2438F">
        <w:rPr>
          <w:rFonts w:cstheme="minorHAnsi"/>
          <w:szCs w:val="18"/>
        </w:rPr>
        <w:t xml:space="preserve">instroom van internationale studenten </w:t>
      </w:r>
      <w:r w:rsidRPr="00F451B8" w:rsidR="006D6359">
        <w:rPr>
          <w:rFonts w:cstheme="minorHAnsi"/>
          <w:szCs w:val="18"/>
        </w:rPr>
        <w:t xml:space="preserve">van </w:t>
      </w:r>
      <w:r w:rsidRPr="00F451B8" w:rsidR="006D6359">
        <w:rPr>
          <w:szCs w:val="18"/>
        </w:rPr>
        <w:t>4,7%</w:t>
      </w:r>
      <w:r w:rsidRPr="00F451B8" w:rsidR="006D6359">
        <w:rPr>
          <w:rStyle w:val="Voetnootmarkering"/>
          <w:szCs w:val="18"/>
        </w:rPr>
        <w:footnoteReference w:id="8"/>
      </w:r>
      <w:r w:rsidRPr="00F451B8" w:rsidR="006D6359">
        <w:rPr>
          <w:rFonts w:cstheme="minorHAnsi"/>
          <w:szCs w:val="18"/>
        </w:rPr>
        <w:t xml:space="preserve"> </w:t>
      </w:r>
      <w:r w:rsidRPr="00F451B8" w:rsidR="00044FB1">
        <w:rPr>
          <w:szCs w:val="18"/>
        </w:rPr>
        <w:t xml:space="preserve">ten opzichte van het voorgaande jaar </w:t>
      </w:r>
      <w:r w:rsidRPr="00F451B8">
        <w:rPr>
          <w:szCs w:val="18"/>
        </w:rPr>
        <w:t xml:space="preserve">waar </w:t>
      </w:r>
      <w:r w:rsidRPr="00F451B8" w:rsidR="00C36B88">
        <w:rPr>
          <w:szCs w:val="18"/>
        </w:rPr>
        <w:t xml:space="preserve">Nuffic </w:t>
      </w:r>
      <w:r w:rsidR="00F2176E">
        <w:rPr>
          <w:szCs w:val="18"/>
        </w:rPr>
        <w:t xml:space="preserve">nog </w:t>
      </w:r>
      <w:r w:rsidRPr="00F451B8">
        <w:rPr>
          <w:szCs w:val="18"/>
        </w:rPr>
        <w:t xml:space="preserve">een </w:t>
      </w:r>
      <w:r w:rsidR="00F2176E">
        <w:rPr>
          <w:szCs w:val="18"/>
        </w:rPr>
        <w:t xml:space="preserve">lichte </w:t>
      </w:r>
      <w:r w:rsidRPr="00F451B8" w:rsidR="00C36B88">
        <w:rPr>
          <w:szCs w:val="18"/>
        </w:rPr>
        <w:t>stijging van 0,4%</w:t>
      </w:r>
      <w:r w:rsidRPr="00F451B8">
        <w:rPr>
          <w:szCs w:val="18"/>
        </w:rPr>
        <w:t xml:space="preserve"> presenteert</w:t>
      </w:r>
      <w:r w:rsidRPr="00F451B8" w:rsidR="0076339B">
        <w:rPr>
          <w:szCs w:val="18"/>
        </w:rPr>
        <w:t xml:space="preserve">. </w:t>
      </w:r>
      <w:r w:rsidRPr="00F451B8" w:rsidR="00B00319">
        <w:rPr>
          <w:szCs w:val="18"/>
        </w:rPr>
        <w:t>Dit toont de invloed van de gebruikte definitie op de uitkomst, en daarmee op de boodschap van de rapportages. Het is belangrijk om dit te beseffen bij het interpreteren en benutten van de gegevens.</w:t>
      </w:r>
      <w:r w:rsidR="00B00319">
        <w:rPr>
          <w:szCs w:val="18"/>
        </w:rPr>
        <w:t xml:space="preserve"> Zo legt h</w:t>
      </w:r>
      <w:r w:rsidR="004E3A6D">
        <w:rPr>
          <w:szCs w:val="18"/>
        </w:rPr>
        <w:t>et verschil in uitkoms</w:t>
      </w:r>
      <w:r w:rsidR="00B00319">
        <w:rPr>
          <w:szCs w:val="18"/>
        </w:rPr>
        <w:t>t</w:t>
      </w:r>
      <w:r w:rsidR="00C31AFC">
        <w:rPr>
          <w:szCs w:val="18"/>
        </w:rPr>
        <w:t xml:space="preserve"> een interessant</w:t>
      </w:r>
      <w:r w:rsidR="000C1004">
        <w:rPr>
          <w:szCs w:val="18"/>
        </w:rPr>
        <w:t>e</w:t>
      </w:r>
      <w:r w:rsidR="00C31AFC">
        <w:rPr>
          <w:szCs w:val="18"/>
        </w:rPr>
        <w:t xml:space="preserve"> </w:t>
      </w:r>
      <w:r w:rsidR="000C1004">
        <w:rPr>
          <w:szCs w:val="18"/>
        </w:rPr>
        <w:t>ontwikkeling</w:t>
      </w:r>
      <w:r w:rsidR="00C31AFC">
        <w:rPr>
          <w:szCs w:val="18"/>
        </w:rPr>
        <w:t xml:space="preserve"> bloot: het aantal nieuwe studenten dat zich voor het eerst inschrijft</w:t>
      </w:r>
      <w:r w:rsidR="00B00319">
        <w:rPr>
          <w:szCs w:val="18"/>
        </w:rPr>
        <w:t xml:space="preserve"> voor een bachelor- of masteropleiding in het Nederlandse hbo of wo</w:t>
      </w:r>
      <w:r w:rsidR="00C31AFC">
        <w:rPr>
          <w:szCs w:val="18"/>
        </w:rPr>
        <w:t xml:space="preserve"> is gedaald, maar </w:t>
      </w:r>
      <w:r w:rsidR="00B00319">
        <w:rPr>
          <w:szCs w:val="18"/>
        </w:rPr>
        <w:t xml:space="preserve">deze daling wordt grotendeels </w:t>
      </w:r>
      <w:r w:rsidR="00824F9B">
        <w:rPr>
          <w:szCs w:val="18"/>
        </w:rPr>
        <w:t>ingevuld</w:t>
      </w:r>
      <w:r w:rsidR="00C31AFC">
        <w:rPr>
          <w:szCs w:val="18"/>
        </w:rPr>
        <w:t xml:space="preserve"> door </w:t>
      </w:r>
      <w:r w:rsidR="00B00319">
        <w:rPr>
          <w:szCs w:val="18"/>
        </w:rPr>
        <w:t>het groeiende</w:t>
      </w:r>
      <w:r w:rsidR="00C31AFC">
        <w:rPr>
          <w:szCs w:val="18"/>
        </w:rPr>
        <w:t xml:space="preserve"> aantal internationale studenten dat doorstroomt naar een masteropleiding</w:t>
      </w:r>
      <w:r w:rsidR="001E6D0E">
        <w:rPr>
          <w:szCs w:val="18"/>
        </w:rPr>
        <w:t>.</w:t>
      </w:r>
      <w:r w:rsidR="00AD34CB">
        <w:rPr>
          <w:rStyle w:val="Voetnootmarkering"/>
          <w:szCs w:val="18"/>
        </w:rPr>
        <w:footnoteReference w:id="9"/>
      </w:r>
      <w:r w:rsidR="00B00319">
        <w:rPr>
          <w:szCs w:val="18"/>
        </w:rPr>
        <w:t xml:space="preserve"> Eerder onderzoek van Nuffic laat zien dat internationale studenten die zowel een bachelor- als masteropleiding in Nederland </w:t>
      </w:r>
      <w:r w:rsidR="00824F9B">
        <w:rPr>
          <w:szCs w:val="18"/>
        </w:rPr>
        <w:t>afronden</w:t>
      </w:r>
      <w:r w:rsidR="00B00319">
        <w:rPr>
          <w:szCs w:val="18"/>
        </w:rPr>
        <w:t xml:space="preserve"> </w:t>
      </w:r>
      <w:r w:rsidR="007F34C3">
        <w:rPr>
          <w:szCs w:val="18"/>
        </w:rPr>
        <w:t xml:space="preserve">vijf jaar na afstuderen </w:t>
      </w:r>
      <w:r w:rsidR="00824F9B">
        <w:rPr>
          <w:szCs w:val="18"/>
        </w:rPr>
        <w:t xml:space="preserve">nog </w:t>
      </w:r>
      <w:r w:rsidR="007F34C3">
        <w:rPr>
          <w:szCs w:val="18"/>
        </w:rPr>
        <w:t xml:space="preserve">vaker in Nederland wonen en werken dan internationale studenten die alleen een masteropleiding in Nederland gevolgd hebben. De </w:t>
      </w:r>
      <w:r w:rsidR="00824F9B">
        <w:rPr>
          <w:szCs w:val="18"/>
        </w:rPr>
        <w:t xml:space="preserve">stijgende </w:t>
      </w:r>
      <w:r w:rsidR="007F34C3">
        <w:rPr>
          <w:szCs w:val="18"/>
        </w:rPr>
        <w:t xml:space="preserve">doorstroom van internationale studenten heeft </w:t>
      </w:r>
      <w:r w:rsidR="00824F9B">
        <w:rPr>
          <w:szCs w:val="18"/>
        </w:rPr>
        <w:t xml:space="preserve">daarmee </w:t>
      </w:r>
      <w:r w:rsidR="007F34C3">
        <w:rPr>
          <w:szCs w:val="18"/>
        </w:rPr>
        <w:t xml:space="preserve">een positief effect op de </w:t>
      </w:r>
      <w:proofErr w:type="spellStart"/>
      <w:r w:rsidR="007F34C3">
        <w:rPr>
          <w:szCs w:val="18"/>
        </w:rPr>
        <w:t>blijfkans</w:t>
      </w:r>
      <w:proofErr w:type="spellEnd"/>
      <w:r w:rsidR="00B00319">
        <w:rPr>
          <w:szCs w:val="18"/>
        </w:rPr>
        <w:t>.</w:t>
      </w:r>
      <w:r w:rsidR="00B00319">
        <w:rPr>
          <w:rStyle w:val="Voetnootmarkering"/>
          <w:szCs w:val="18"/>
        </w:rPr>
        <w:footnoteReference w:id="10"/>
      </w:r>
      <w:r w:rsidR="00B00319">
        <w:rPr>
          <w:szCs w:val="18"/>
        </w:rPr>
        <w:t xml:space="preserve"> </w:t>
      </w:r>
    </w:p>
    <w:p w:rsidRPr="0065447E" w:rsidR="00D2438F" w:rsidP="0051075D" w:rsidRDefault="00D2438F" w14:paraId="2FAD81A6" w14:textId="12637734">
      <w:pPr>
        <w:rPr>
          <w:rFonts w:cstheme="minorHAnsi"/>
          <w:b/>
          <w:bCs/>
          <w:szCs w:val="18"/>
        </w:rPr>
      </w:pPr>
    </w:p>
    <w:p w:rsidRPr="006F562F" w:rsidR="00D2438F" w:rsidP="0051075D" w:rsidRDefault="00AF4B46" w14:paraId="70AAF481" w14:textId="2C397CC1">
      <w:pPr>
        <w:rPr>
          <w:rFonts w:cstheme="minorHAnsi"/>
          <w:b/>
          <w:bCs/>
          <w:szCs w:val="18"/>
        </w:rPr>
      </w:pPr>
      <w:r w:rsidRPr="006F562F">
        <w:rPr>
          <w:rFonts w:cstheme="minorHAnsi"/>
          <w:b/>
          <w:bCs/>
          <w:szCs w:val="18"/>
        </w:rPr>
        <w:t>Investeren in een solide kennisbasis</w:t>
      </w:r>
    </w:p>
    <w:p w:rsidRPr="00F451B8" w:rsidR="00671E78" w:rsidP="0051075D" w:rsidRDefault="00C36B88" w14:paraId="7F14AACB" w14:textId="6F95ADA4">
      <w:pPr>
        <w:rPr>
          <w:rFonts w:cstheme="minorHAnsi"/>
          <w:szCs w:val="18"/>
        </w:rPr>
      </w:pPr>
      <w:r w:rsidRPr="006F562F">
        <w:rPr>
          <w:rFonts w:cstheme="minorHAnsi"/>
          <w:szCs w:val="18"/>
        </w:rPr>
        <w:t>De instroom van internationale studenten en de internationalisering</w:t>
      </w:r>
      <w:r w:rsidRPr="00F451B8">
        <w:rPr>
          <w:rFonts w:cstheme="minorHAnsi"/>
          <w:szCs w:val="18"/>
        </w:rPr>
        <w:t xml:space="preserve"> van het hbo en wo is al een lange periode onderdeel van </w:t>
      </w:r>
      <w:r w:rsidRPr="00F451B8" w:rsidR="00780A80">
        <w:rPr>
          <w:rFonts w:cstheme="minorHAnsi"/>
          <w:szCs w:val="18"/>
        </w:rPr>
        <w:t xml:space="preserve">het </w:t>
      </w:r>
      <w:r w:rsidRPr="00F451B8">
        <w:rPr>
          <w:rFonts w:cstheme="minorHAnsi"/>
          <w:szCs w:val="18"/>
        </w:rPr>
        <w:t xml:space="preserve">politieke en maatschappelijke </w:t>
      </w:r>
      <w:r w:rsidRPr="00F451B8" w:rsidR="00780A80">
        <w:rPr>
          <w:rFonts w:cstheme="minorHAnsi"/>
          <w:szCs w:val="18"/>
        </w:rPr>
        <w:t>debat</w:t>
      </w:r>
      <w:r w:rsidRPr="00F451B8">
        <w:rPr>
          <w:rFonts w:cstheme="minorHAnsi"/>
          <w:szCs w:val="18"/>
        </w:rPr>
        <w:t xml:space="preserve">. </w:t>
      </w:r>
      <w:r w:rsidRPr="00F451B8" w:rsidR="00780A80">
        <w:rPr>
          <w:rFonts w:cstheme="minorHAnsi"/>
          <w:szCs w:val="18"/>
        </w:rPr>
        <w:t>Het de</w:t>
      </w:r>
      <w:r w:rsidRPr="00F451B8" w:rsidR="00CF1105">
        <w:rPr>
          <w:rFonts w:cstheme="minorHAnsi"/>
          <w:szCs w:val="18"/>
        </w:rPr>
        <w:t xml:space="preserve">bat </w:t>
      </w:r>
      <w:r w:rsidRPr="00F451B8" w:rsidR="00671E78">
        <w:rPr>
          <w:rFonts w:cstheme="minorHAnsi"/>
          <w:szCs w:val="18"/>
        </w:rPr>
        <w:t xml:space="preserve">heeft </w:t>
      </w:r>
      <w:r w:rsidRPr="00F451B8" w:rsidR="00CF1105">
        <w:rPr>
          <w:rFonts w:cstheme="minorHAnsi"/>
          <w:szCs w:val="18"/>
        </w:rPr>
        <w:t xml:space="preserve">een aantal </w:t>
      </w:r>
      <w:r w:rsidRPr="00F451B8" w:rsidR="00671E78">
        <w:rPr>
          <w:rFonts w:cstheme="minorHAnsi"/>
          <w:szCs w:val="18"/>
        </w:rPr>
        <w:t>lacunes</w:t>
      </w:r>
      <w:r w:rsidRPr="00F451B8">
        <w:rPr>
          <w:rFonts w:cstheme="minorHAnsi"/>
          <w:szCs w:val="18"/>
        </w:rPr>
        <w:t xml:space="preserve"> in informatievoorziening</w:t>
      </w:r>
      <w:r w:rsidRPr="00F451B8" w:rsidR="00671E78">
        <w:rPr>
          <w:rFonts w:cstheme="minorHAnsi"/>
          <w:szCs w:val="18"/>
        </w:rPr>
        <w:t xml:space="preserve"> blootgelegd. Er is veel informatie bekend, maar ook worden er nog te vaak aannames gedaan over de omvang, invloed en impact van internationale studenten en internationalisering in het hbo en wo. </w:t>
      </w:r>
      <w:r w:rsidR="00B41799">
        <w:rPr>
          <w:rFonts w:cstheme="minorHAnsi"/>
          <w:szCs w:val="18"/>
        </w:rPr>
        <w:t>Zoals reeds door mijn ambtsvoorganger aangekondigd, wordt daarom</w:t>
      </w:r>
      <w:r w:rsidR="000A310E">
        <w:rPr>
          <w:rFonts w:cstheme="minorHAnsi"/>
          <w:szCs w:val="18"/>
        </w:rPr>
        <w:t xml:space="preserve"> als onderdeel van de beleidsaanpak ook </w:t>
      </w:r>
      <w:r w:rsidRPr="00F451B8" w:rsidR="00300CC0">
        <w:rPr>
          <w:rFonts w:cstheme="minorHAnsi"/>
          <w:szCs w:val="18"/>
        </w:rPr>
        <w:t>ingezet op het helder krijgen van de informatiebehoefte van zowel OCW als het onderwijsveld</w:t>
      </w:r>
      <w:r w:rsidRPr="00F451B8" w:rsidR="0049773B">
        <w:rPr>
          <w:rFonts w:cstheme="minorHAnsi"/>
          <w:szCs w:val="18"/>
        </w:rPr>
        <w:t xml:space="preserve"> en het versterken van de kennisbasis</w:t>
      </w:r>
      <w:r w:rsidRPr="00F451B8" w:rsidR="00300CC0">
        <w:rPr>
          <w:rFonts w:cstheme="minorHAnsi"/>
          <w:szCs w:val="18"/>
        </w:rPr>
        <w:t>.</w:t>
      </w:r>
      <w:r w:rsidR="006F562F">
        <w:rPr>
          <w:rFonts w:cstheme="minorHAnsi"/>
          <w:szCs w:val="18"/>
        </w:rPr>
        <w:t xml:space="preserve"> </w:t>
      </w:r>
      <w:r w:rsidR="0073408D">
        <w:rPr>
          <w:rFonts w:cstheme="minorHAnsi"/>
          <w:szCs w:val="18"/>
        </w:rPr>
        <w:t xml:space="preserve">In dit kader is de regering voornemens </w:t>
      </w:r>
      <w:r w:rsidRPr="00D2655D" w:rsidR="00D2655D">
        <w:rPr>
          <w:rFonts w:cstheme="minorHAnsi"/>
          <w:szCs w:val="18"/>
        </w:rPr>
        <w:t>om als invulling van de aangekondigde kennisbasis het onderwerp ‘internationalisering in het hbo en wo’ als onderwerp toe te voegen aan de strategische evaluatieagenda</w:t>
      </w:r>
      <w:r w:rsidR="001B641B">
        <w:rPr>
          <w:rFonts w:cstheme="minorHAnsi"/>
          <w:szCs w:val="18"/>
        </w:rPr>
        <w:t xml:space="preserve"> (SEA)</w:t>
      </w:r>
      <w:r w:rsidRPr="00D2655D" w:rsidR="00D2655D">
        <w:rPr>
          <w:rFonts w:cstheme="minorHAnsi"/>
          <w:szCs w:val="18"/>
        </w:rPr>
        <w:t xml:space="preserve">. Dit biedt de mogelijkheid om in een cyclus van zeven jaar onderzoeken, rapportages en evaluaties binnen dit domein te laten </w:t>
      </w:r>
      <w:r w:rsidRPr="00D2655D" w:rsidR="00D2655D">
        <w:rPr>
          <w:rFonts w:cstheme="minorHAnsi"/>
          <w:szCs w:val="18"/>
        </w:rPr>
        <w:lastRenderedPageBreak/>
        <w:t>uitvoeren.</w:t>
      </w:r>
      <w:r w:rsidR="00D2655D">
        <w:rPr>
          <w:rStyle w:val="Voetnootmarkering"/>
          <w:rFonts w:cstheme="minorHAnsi"/>
          <w:szCs w:val="18"/>
        </w:rPr>
        <w:footnoteReference w:id="11"/>
      </w:r>
      <w:r w:rsidRPr="00F451B8" w:rsidR="000A310E">
        <w:rPr>
          <w:rFonts w:cstheme="minorHAnsi"/>
          <w:szCs w:val="18"/>
        </w:rPr>
        <w:t xml:space="preserve"> </w:t>
      </w:r>
      <w:r w:rsidRPr="00F451B8" w:rsidR="00300CC0">
        <w:rPr>
          <w:rFonts w:cstheme="minorHAnsi"/>
          <w:szCs w:val="18"/>
        </w:rPr>
        <w:t xml:space="preserve">Meer begrip en kennis </w:t>
      </w:r>
      <w:r w:rsidRPr="00F451B8" w:rsidR="00211967">
        <w:rPr>
          <w:rFonts w:cstheme="minorHAnsi"/>
          <w:szCs w:val="18"/>
        </w:rPr>
        <w:t xml:space="preserve">kan </w:t>
      </w:r>
      <w:r w:rsidRPr="00F451B8" w:rsidR="00300CC0">
        <w:rPr>
          <w:rFonts w:cstheme="minorHAnsi"/>
          <w:szCs w:val="18"/>
        </w:rPr>
        <w:t xml:space="preserve">bijdragen aan het vinden van </w:t>
      </w:r>
      <w:r w:rsidRPr="00F451B8" w:rsidR="008E1A0E">
        <w:rPr>
          <w:rFonts w:cstheme="minorHAnsi"/>
          <w:szCs w:val="18"/>
        </w:rPr>
        <w:t xml:space="preserve">een </w:t>
      </w:r>
      <w:r w:rsidRPr="00F451B8" w:rsidR="00300CC0">
        <w:rPr>
          <w:rFonts w:cstheme="minorHAnsi"/>
          <w:szCs w:val="18"/>
        </w:rPr>
        <w:t>duurzame balans tussen enerzijds de toegevoegde waarde van internationalisering</w:t>
      </w:r>
      <w:r w:rsidRPr="00F451B8" w:rsidR="00211967">
        <w:rPr>
          <w:rFonts w:cstheme="minorHAnsi"/>
          <w:szCs w:val="18"/>
        </w:rPr>
        <w:t>,</w:t>
      </w:r>
      <w:r w:rsidRPr="00F451B8" w:rsidR="00300CC0">
        <w:rPr>
          <w:rFonts w:cstheme="minorHAnsi"/>
          <w:szCs w:val="18"/>
        </w:rPr>
        <w:t xml:space="preserve"> en anderzijds recht doen aan de houdbaarheid van kwaliteit, toegankelijkheid en doelmatigheid van het </w:t>
      </w:r>
      <w:r w:rsidRPr="00F451B8" w:rsidR="00211967">
        <w:rPr>
          <w:rFonts w:cstheme="minorHAnsi"/>
          <w:szCs w:val="18"/>
        </w:rPr>
        <w:t>hbo en wo</w:t>
      </w:r>
      <w:r w:rsidRPr="00F451B8" w:rsidR="00300CC0">
        <w:rPr>
          <w:rFonts w:cstheme="minorHAnsi"/>
          <w:szCs w:val="18"/>
        </w:rPr>
        <w:t xml:space="preserve">. </w:t>
      </w:r>
      <w:r w:rsidRPr="00F451B8" w:rsidR="00C06013">
        <w:rPr>
          <w:rFonts w:cstheme="minorHAnsi"/>
          <w:szCs w:val="18"/>
        </w:rPr>
        <w:t>Nuffic draagt</w:t>
      </w:r>
      <w:r w:rsidR="00C06013">
        <w:rPr>
          <w:rFonts w:cstheme="minorHAnsi"/>
          <w:szCs w:val="18"/>
        </w:rPr>
        <w:t xml:space="preserve"> hier</w:t>
      </w:r>
      <w:r w:rsidR="00A85B27">
        <w:rPr>
          <w:rFonts w:cstheme="minorHAnsi"/>
          <w:szCs w:val="18"/>
        </w:rPr>
        <w:t xml:space="preserve">aan </w:t>
      </w:r>
      <w:r w:rsidR="006B774C">
        <w:rPr>
          <w:rFonts w:cstheme="minorHAnsi"/>
          <w:szCs w:val="18"/>
        </w:rPr>
        <w:t xml:space="preserve">vanuit haar wettelijke taak structureel bij. </w:t>
      </w:r>
    </w:p>
    <w:p w:rsidRPr="00F451B8" w:rsidR="00300CC0" w:rsidP="0051075D" w:rsidRDefault="00300CC0" w14:paraId="2816E6DC" w14:textId="77777777">
      <w:pPr>
        <w:rPr>
          <w:rFonts w:cstheme="minorHAnsi"/>
          <w:szCs w:val="18"/>
        </w:rPr>
      </w:pPr>
    </w:p>
    <w:p w:rsidRPr="006B774C" w:rsidR="006B774C" w:rsidP="0051075D" w:rsidRDefault="00F2176E" w14:paraId="44C48D87" w14:textId="792210B3">
      <w:pPr>
        <w:rPr>
          <w:rFonts w:cstheme="minorHAnsi"/>
          <w:b/>
          <w:bCs/>
          <w:szCs w:val="18"/>
        </w:rPr>
      </w:pPr>
      <w:r>
        <w:rPr>
          <w:rFonts w:cstheme="minorHAnsi"/>
          <w:b/>
          <w:bCs/>
          <w:szCs w:val="18"/>
        </w:rPr>
        <w:t>Tot slot: i</w:t>
      </w:r>
      <w:r w:rsidR="006B774C">
        <w:rPr>
          <w:rFonts w:cstheme="minorHAnsi"/>
          <w:b/>
          <w:bCs/>
          <w:szCs w:val="18"/>
        </w:rPr>
        <w:t>nzet in Europa</w:t>
      </w:r>
    </w:p>
    <w:p w:rsidRPr="00F451B8" w:rsidR="00300CC0" w:rsidP="0051075D" w:rsidRDefault="00300CC0" w14:paraId="6619217A" w14:textId="1B3562E6">
      <w:pPr>
        <w:rPr>
          <w:rFonts w:cstheme="minorHAnsi"/>
          <w:szCs w:val="18"/>
        </w:rPr>
      </w:pPr>
      <w:bookmarkStart w:name="_Hlk209006146" w:id="2"/>
      <w:r w:rsidRPr="00F451B8">
        <w:rPr>
          <w:rFonts w:cstheme="minorHAnsi"/>
          <w:szCs w:val="18"/>
        </w:rPr>
        <w:t xml:space="preserve">De </w:t>
      </w:r>
      <w:r w:rsidRPr="00F451B8" w:rsidR="00DF1336">
        <w:rPr>
          <w:rFonts w:cstheme="minorHAnsi"/>
          <w:szCs w:val="18"/>
        </w:rPr>
        <w:t xml:space="preserve">voortdurende </w:t>
      </w:r>
      <w:r w:rsidRPr="00F451B8">
        <w:rPr>
          <w:rFonts w:cstheme="minorHAnsi"/>
          <w:szCs w:val="18"/>
        </w:rPr>
        <w:t xml:space="preserve">inspanning om tot gebalanceerde studentenmobiliteit te komen </w:t>
      </w:r>
      <w:r w:rsidRPr="00F451B8" w:rsidR="00DF1336">
        <w:rPr>
          <w:rFonts w:cstheme="minorHAnsi"/>
          <w:szCs w:val="18"/>
        </w:rPr>
        <w:t>st</w:t>
      </w:r>
      <w:r w:rsidRPr="00F451B8" w:rsidR="00D73D74">
        <w:rPr>
          <w:rFonts w:cstheme="minorHAnsi"/>
          <w:szCs w:val="18"/>
        </w:rPr>
        <w:t>opt</w:t>
      </w:r>
      <w:r w:rsidRPr="00F451B8" w:rsidR="00DF1336">
        <w:rPr>
          <w:rFonts w:cstheme="minorHAnsi"/>
          <w:szCs w:val="18"/>
        </w:rPr>
        <w:t xml:space="preserve"> niet bij de landsgrens en is </w:t>
      </w:r>
      <w:r w:rsidRPr="00F451B8" w:rsidR="005D01A1">
        <w:rPr>
          <w:rFonts w:cstheme="minorHAnsi"/>
          <w:szCs w:val="18"/>
        </w:rPr>
        <w:t>ook</w:t>
      </w:r>
      <w:r w:rsidRPr="00F451B8" w:rsidR="00DF1336">
        <w:rPr>
          <w:rFonts w:cstheme="minorHAnsi"/>
          <w:szCs w:val="18"/>
        </w:rPr>
        <w:t xml:space="preserve"> gericht op de </w:t>
      </w:r>
      <w:r w:rsidRPr="00F451B8" w:rsidR="005D01A1">
        <w:rPr>
          <w:rFonts w:cstheme="minorHAnsi"/>
          <w:szCs w:val="18"/>
        </w:rPr>
        <w:t xml:space="preserve">internationale en Europese </w:t>
      </w:r>
      <w:r w:rsidRPr="00F451B8" w:rsidR="00DF1336">
        <w:rPr>
          <w:rFonts w:cstheme="minorHAnsi"/>
          <w:szCs w:val="18"/>
        </w:rPr>
        <w:t>context</w:t>
      </w:r>
      <w:r w:rsidRPr="00F451B8">
        <w:rPr>
          <w:rFonts w:cstheme="minorHAnsi"/>
          <w:szCs w:val="18"/>
        </w:rPr>
        <w:t xml:space="preserve">. </w:t>
      </w:r>
      <w:bookmarkStart w:name="_Hlk208391524" w:id="3"/>
      <w:bookmarkEnd w:id="2"/>
      <w:r w:rsidRPr="00F451B8" w:rsidR="00B27E9E">
        <w:rPr>
          <w:rFonts w:cstheme="minorHAnsi"/>
          <w:szCs w:val="18"/>
        </w:rPr>
        <w:t xml:space="preserve">De verdeling van internationale studenten in Europa </w:t>
      </w:r>
      <w:r w:rsidRPr="00F451B8" w:rsidR="00256FFC">
        <w:rPr>
          <w:rFonts w:cstheme="minorHAnsi"/>
          <w:szCs w:val="18"/>
        </w:rPr>
        <w:t>laat grote verschillen zien, waarbij Nederland de meeste internationale studenten uit de EER ontvangt</w:t>
      </w:r>
      <w:bookmarkEnd w:id="3"/>
      <w:r w:rsidRPr="00F451B8" w:rsidR="00256FFC">
        <w:rPr>
          <w:rFonts w:cstheme="minorHAnsi"/>
          <w:szCs w:val="18"/>
        </w:rPr>
        <w:t>.</w:t>
      </w:r>
      <w:r w:rsidRPr="00F451B8" w:rsidR="00E22F19">
        <w:rPr>
          <w:rStyle w:val="Voetnootmarkering"/>
          <w:rFonts w:cstheme="minorHAnsi"/>
          <w:szCs w:val="18"/>
        </w:rPr>
        <w:footnoteReference w:id="12"/>
      </w:r>
      <w:r w:rsidRPr="00F451B8" w:rsidR="00256FFC">
        <w:rPr>
          <w:rFonts w:cstheme="minorHAnsi"/>
          <w:szCs w:val="18"/>
        </w:rPr>
        <w:t xml:space="preserve"> </w:t>
      </w:r>
      <w:r w:rsidRPr="00F451B8">
        <w:rPr>
          <w:rFonts w:cstheme="minorHAnsi"/>
          <w:szCs w:val="18"/>
        </w:rPr>
        <w:t xml:space="preserve">Op nadrukkelijk verzoek van o.a. Nederland werkt de Europese Commissie </w:t>
      </w:r>
      <w:r w:rsidRPr="00F451B8" w:rsidR="00B27E9E">
        <w:rPr>
          <w:rFonts w:cstheme="minorHAnsi"/>
          <w:szCs w:val="18"/>
        </w:rPr>
        <w:t xml:space="preserve">daarom </w:t>
      </w:r>
      <w:r w:rsidRPr="00F451B8">
        <w:rPr>
          <w:rFonts w:cstheme="minorHAnsi"/>
          <w:szCs w:val="18"/>
        </w:rPr>
        <w:t>aan een rapportage over gebalanceerde studentmobiliteit binnen de Europese Economische Ruimte (EER)</w:t>
      </w:r>
      <w:r w:rsidRPr="00F451B8" w:rsidR="00211967">
        <w:rPr>
          <w:rFonts w:cstheme="minorHAnsi"/>
          <w:szCs w:val="18"/>
        </w:rPr>
        <w:t xml:space="preserve"> om op basis daarvan het gesprek hierover binnen Europa een impuls te geven</w:t>
      </w:r>
      <w:r w:rsidRPr="00F451B8">
        <w:rPr>
          <w:rFonts w:cstheme="minorHAnsi"/>
          <w:szCs w:val="18"/>
        </w:rPr>
        <w:t xml:space="preserve">. De publicatie van dit rapport wordt begin 2026 verwacht. </w:t>
      </w:r>
    </w:p>
    <w:p w:rsidRPr="00F451B8" w:rsidR="00D2438F" w:rsidP="0051075D" w:rsidRDefault="00D2438F" w14:paraId="26E58F74" w14:textId="77777777">
      <w:pPr>
        <w:rPr>
          <w:rFonts w:cstheme="minorHAnsi"/>
          <w:szCs w:val="18"/>
        </w:rPr>
      </w:pPr>
    </w:p>
    <w:p w:rsidR="00930C09" w:rsidP="00CA35E4" w:rsidRDefault="00930C09" w14:paraId="0C4A4E52" w14:textId="77777777"/>
    <w:p w:rsidR="005768E4" w:rsidP="00CA35E4" w:rsidRDefault="00FB534C" w14:paraId="19AB501F" w14:textId="77777777">
      <w:r>
        <w:t>De minister van Onderwijs, Cultuur en Wetenschap,</w:t>
      </w:r>
    </w:p>
    <w:p w:rsidR="000F521E" w:rsidP="003A7160" w:rsidRDefault="000F521E" w14:paraId="57D04FB7" w14:textId="77777777"/>
    <w:p w:rsidR="00211967" w:rsidP="003A7160" w:rsidRDefault="00211967" w14:paraId="714649BF" w14:textId="77777777"/>
    <w:p w:rsidR="00211967" w:rsidP="003A7160" w:rsidRDefault="00211967" w14:paraId="2F7EFDB5" w14:textId="77777777"/>
    <w:p w:rsidR="00211967" w:rsidP="003A7160" w:rsidRDefault="00211967" w14:paraId="7A44A69C" w14:textId="77777777"/>
    <w:p w:rsidR="000F521E" w:rsidP="003A7160" w:rsidRDefault="004F46A7" w14:paraId="6D8F00F6" w14:textId="6DC79473">
      <w:pPr>
        <w:pStyle w:val="standaard-tekst"/>
      </w:pPr>
      <w:proofErr w:type="spellStart"/>
      <w:r>
        <w:t>Gouke</w:t>
      </w:r>
      <w:proofErr w:type="spellEnd"/>
      <w:r>
        <w:t xml:space="preserve"> Moes</w:t>
      </w:r>
    </w:p>
    <w:p w:rsidR="00F01557" w:rsidP="003A7160" w:rsidRDefault="00F01557" w14:paraId="2224C346" w14:textId="77777777"/>
    <w:p w:rsidR="00F01557" w:rsidP="003A7160" w:rsidRDefault="00F01557" w14:paraId="7764091A" w14:textId="77777777"/>
    <w:p w:rsidR="00184B30" w:rsidP="00A60B58" w:rsidRDefault="00184B30" w14:paraId="53BE1EE2" w14:textId="77777777"/>
    <w:p w:rsidR="00184B30" w:rsidP="00A60B58" w:rsidRDefault="00184B30" w14:paraId="3FB3A86E" w14:textId="77777777"/>
    <w:sectPr w:rsidR="00184B30" w:rsidSect="002F493B">
      <w:headerReference w:type="even" r:id="rId8"/>
      <w:headerReference w:type="default" r:id="rId9"/>
      <w:footerReference w:type="even" r:id="rId10"/>
      <w:footerReference w:type="default" r:id="rId11"/>
      <w:headerReference w:type="first" r:id="rId12"/>
      <w:footerReference w:type="first" r:id="rId13"/>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B1CAF" w14:textId="77777777" w:rsidR="00DC691C" w:rsidRDefault="00FB534C">
      <w:r>
        <w:separator/>
      </w:r>
    </w:p>
    <w:p w14:paraId="71E85DE8" w14:textId="77777777" w:rsidR="00DC691C" w:rsidRDefault="00DC691C"/>
  </w:endnote>
  <w:endnote w:type="continuationSeparator" w:id="0">
    <w:p w14:paraId="700DB26A" w14:textId="77777777" w:rsidR="00DC691C" w:rsidRDefault="00FB534C">
      <w:r>
        <w:continuationSeparator/>
      </w:r>
    </w:p>
    <w:p w14:paraId="58827EEC"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3D0D4" w14:textId="77777777" w:rsidR="00DF63F3" w:rsidRDefault="00DF63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B2DDA"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232F25" w14:paraId="22DAA8AE" w14:textId="77777777" w:rsidTr="004C7E1D">
      <w:trPr>
        <w:trHeight w:hRule="exact" w:val="357"/>
      </w:trPr>
      <w:tc>
        <w:tcPr>
          <w:tcW w:w="7603" w:type="dxa"/>
          <w:shd w:val="clear" w:color="auto" w:fill="auto"/>
        </w:tcPr>
        <w:p w14:paraId="4B2AE0F5" w14:textId="77777777" w:rsidR="002F71BB" w:rsidRPr="004C7E1D" w:rsidRDefault="002F71BB" w:rsidP="004C7E1D">
          <w:pPr>
            <w:spacing w:line="180" w:lineRule="exact"/>
            <w:rPr>
              <w:sz w:val="13"/>
              <w:szCs w:val="13"/>
            </w:rPr>
          </w:pPr>
        </w:p>
      </w:tc>
      <w:tc>
        <w:tcPr>
          <w:tcW w:w="2172" w:type="dxa"/>
          <w:shd w:val="clear" w:color="auto" w:fill="auto"/>
        </w:tcPr>
        <w:p w14:paraId="4704EBE6" w14:textId="1958BA6F" w:rsidR="002F71BB" w:rsidRPr="004C7E1D" w:rsidRDefault="00FB534C"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67348B">
            <w:rPr>
              <w:szCs w:val="13"/>
            </w:rPr>
            <w:t>4</w:t>
          </w:r>
          <w:r w:rsidRPr="004C7E1D">
            <w:rPr>
              <w:szCs w:val="13"/>
            </w:rPr>
            <w:fldChar w:fldCharType="end"/>
          </w:r>
        </w:p>
      </w:tc>
    </w:tr>
  </w:tbl>
  <w:p w14:paraId="3985D1AF"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232F25" w14:paraId="4DA272DA" w14:textId="77777777" w:rsidTr="004C7E1D">
      <w:trPr>
        <w:trHeight w:hRule="exact" w:val="357"/>
      </w:trPr>
      <w:tc>
        <w:tcPr>
          <w:tcW w:w="7709" w:type="dxa"/>
          <w:shd w:val="clear" w:color="auto" w:fill="auto"/>
        </w:tcPr>
        <w:p w14:paraId="6E0C4ED4" w14:textId="77777777" w:rsidR="00D17084" w:rsidRPr="004C7E1D" w:rsidRDefault="00D17084" w:rsidP="004C7E1D">
          <w:pPr>
            <w:spacing w:line="180" w:lineRule="exact"/>
            <w:rPr>
              <w:sz w:val="13"/>
              <w:szCs w:val="13"/>
            </w:rPr>
          </w:pPr>
        </w:p>
      </w:tc>
      <w:tc>
        <w:tcPr>
          <w:tcW w:w="2060" w:type="dxa"/>
          <w:shd w:val="clear" w:color="auto" w:fill="auto"/>
        </w:tcPr>
        <w:p w14:paraId="69391333" w14:textId="0F69E156" w:rsidR="00D17084" w:rsidRPr="004C7E1D" w:rsidRDefault="00FB534C"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67348B">
            <w:rPr>
              <w:szCs w:val="13"/>
            </w:rPr>
            <w:t>4</w:t>
          </w:r>
          <w:r w:rsidRPr="004C7E1D">
            <w:rPr>
              <w:szCs w:val="13"/>
            </w:rPr>
            <w:fldChar w:fldCharType="end"/>
          </w:r>
        </w:p>
      </w:tc>
    </w:tr>
  </w:tbl>
  <w:p w14:paraId="6C1D018A"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764CA" w14:textId="77777777" w:rsidR="00DC691C" w:rsidRDefault="00FB534C">
      <w:r>
        <w:separator/>
      </w:r>
    </w:p>
    <w:p w14:paraId="2F7275B2" w14:textId="77777777" w:rsidR="00DC691C" w:rsidRDefault="00DC691C"/>
  </w:footnote>
  <w:footnote w:type="continuationSeparator" w:id="0">
    <w:p w14:paraId="615CC005" w14:textId="77777777" w:rsidR="00DC691C" w:rsidRDefault="00FB534C">
      <w:r>
        <w:continuationSeparator/>
      </w:r>
    </w:p>
    <w:p w14:paraId="3E3F5A68" w14:textId="77777777" w:rsidR="00DC691C" w:rsidRDefault="00DC691C"/>
  </w:footnote>
  <w:footnote w:id="1">
    <w:p w14:paraId="7F5E609D" w14:textId="77777777" w:rsidR="0065447E" w:rsidRDefault="0065447E" w:rsidP="0065447E">
      <w:pPr>
        <w:pStyle w:val="Voetnoottekst"/>
      </w:pPr>
      <w:r>
        <w:rPr>
          <w:rStyle w:val="Voetnootmarkering"/>
        </w:rPr>
        <w:footnoteRef/>
      </w:r>
      <w:r>
        <w:t xml:space="preserve"> </w:t>
      </w:r>
      <w:hyperlink r:id="rId1" w:anchor="_blank" w:history="1">
        <w:r w:rsidRPr="009948FF">
          <w:rPr>
            <w:rStyle w:val="Hyperlink"/>
          </w:rPr>
          <w:t>Inkomende diplomamobiliteit in het Nederlandse hbo en wo 2024-25</w:t>
        </w:r>
      </w:hyperlink>
      <w:r w:rsidRPr="009948FF">
        <w:t>.</w:t>
      </w:r>
    </w:p>
  </w:footnote>
  <w:footnote w:id="2">
    <w:p w14:paraId="4E0AFFF0" w14:textId="77777777" w:rsidR="001D66A5" w:rsidRDefault="001D66A5" w:rsidP="001D66A5">
      <w:pPr>
        <w:pStyle w:val="Voetnoottekst"/>
      </w:pPr>
      <w:r>
        <w:rPr>
          <w:rStyle w:val="Voetnootmarkering"/>
        </w:rPr>
        <w:footnoteRef/>
      </w:r>
      <w:r>
        <w:t xml:space="preserve"> </w:t>
      </w:r>
      <w:r w:rsidRPr="00C16C7B">
        <w:t>Kamerstukken II 2023/24</w:t>
      </w:r>
      <w:r>
        <w:t xml:space="preserve"> </w:t>
      </w:r>
      <w:r w:rsidRPr="00C16C7B">
        <w:t>22</w:t>
      </w:r>
      <w:r>
        <w:t xml:space="preserve"> </w:t>
      </w:r>
      <w:r w:rsidRPr="00C16C7B">
        <w:t>452</w:t>
      </w:r>
      <w:r>
        <w:t xml:space="preserve">, nr. </w:t>
      </w:r>
      <w:r w:rsidRPr="00C16C7B">
        <w:t>91</w:t>
      </w:r>
    </w:p>
    <w:p w14:paraId="17097BD2" w14:textId="77777777" w:rsidR="001D66A5" w:rsidRDefault="001D66A5" w:rsidP="001D66A5">
      <w:pPr>
        <w:pStyle w:val="Voetnoottekst"/>
      </w:pPr>
    </w:p>
  </w:footnote>
  <w:footnote w:id="3">
    <w:p w14:paraId="658F87C5" w14:textId="5FDCF770" w:rsidR="009517E5" w:rsidRDefault="009517E5" w:rsidP="009517E5">
      <w:pPr>
        <w:pStyle w:val="Voetnoottekst"/>
      </w:pPr>
      <w:r>
        <w:rPr>
          <w:rStyle w:val="Voetnootmarkering"/>
        </w:rPr>
        <w:footnoteRef/>
      </w:r>
      <w:r>
        <w:t xml:space="preserve"> Overzicht belangrijkste bevindingen zoals gepubliceerd in brief van Nuffic aan vaste commissie voor Onderwijs, Cultuur en Wetenschap waarmee Nuffic het rapport inkomende diplomamobiliteit heeft aangeboden aan de commissie, 22 mei </w:t>
      </w:r>
      <w:proofErr w:type="spellStart"/>
      <w:r>
        <w:t>j.l</w:t>
      </w:r>
      <w:proofErr w:type="spellEnd"/>
      <w:r>
        <w:t>..</w:t>
      </w:r>
      <w:r w:rsidR="0073408D">
        <w:t xml:space="preserve"> Aangevuld door OCW met informatie over de instroom in de wo-master ten behoeven van de leesbaarheid van het overzicht. </w:t>
      </w:r>
    </w:p>
  </w:footnote>
  <w:footnote w:id="4">
    <w:p w14:paraId="5EACF4FA" w14:textId="77777777" w:rsidR="00E22F19" w:rsidRDefault="00E22F19" w:rsidP="00E22F19">
      <w:pPr>
        <w:pStyle w:val="Voetnoottekst"/>
      </w:pPr>
      <w:r>
        <w:rPr>
          <w:rStyle w:val="Voetnootmarkering"/>
        </w:rPr>
        <w:footnoteRef/>
      </w:r>
      <w:r>
        <w:t xml:space="preserve"> Belangrijkste bevindingen zoals aan commissie gestuurd refereert aan het academische jaar 2006-2007, uit het rapport (p13) blijkt dat dit 2007-2008 moet zijn. </w:t>
      </w:r>
    </w:p>
  </w:footnote>
  <w:footnote w:id="5">
    <w:p w14:paraId="2685E7D1" w14:textId="77777777" w:rsidR="00E22F19" w:rsidRDefault="00E22F19" w:rsidP="00E22F19">
      <w:pPr>
        <w:pStyle w:val="Voetnoottekst"/>
      </w:pPr>
      <w:r>
        <w:rPr>
          <w:rStyle w:val="Voetnootmarkering"/>
        </w:rPr>
        <w:footnoteRef/>
      </w:r>
      <w:r>
        <w:t xml:space="preserve"> ‘</w:t>
      </w:r>
      <w:r w:rsidRPr="00FD257C">
        <w:t>In het studiejaar 2024</w:t>
      </w:r>
      <w:r w:rsidRPr="00FD257C">
        <w:noBreakHyphen/>
        <w:t>25 schreven 131.602 studenten zich in voor een wo</w:t>
      </w:r>
      <w:r w:rsidRPr="00FD257C">
        <w:noBreakHyphen/>
        <w:t>opleiding, waarvan 29,9% internationaal was (39.402). Er was een kleine groei in nieuwe internationale inschrijvingen ten opzichte van het vorige studiejaar (+1,9%; +733).</w:t>
      </w:r>
      <w:r>
        <w:t>’</w:t>
      </w:r>
      <w:r w:rsidRPr="00FD257C">
        <w:t xml:space="preserve"> </w:t>
      </w:r>
      <w:r>
        <w:t>( Nuffic, p15)</w:t>
      </w:r>
    </w:p>
  </w:footnote>
  <w:footnote w:id="6">
    <w:p w14:paraId="66129523" w14:textId="1924509C" w:rsidR="008E1A0E" w:rsidRDefault="008E1A0E">
      <w:pPr>
        <w:pStyle w:val="Voetnoottekst"/>
      </w:pPr>
      <w:r>
        <w:rPr>
          <w:rStyle w:val="Voetnootmarkering"/>
        </w:rPr>
        <w:footnoteRef/>
      </w:r>
      <w:r>
        <w:t xml:space="preserve"> Het aandeel internationale studenten afkomstig uit EER landen is 72,3% (Nuffic, p20). Nederland ontvangt daarmee aanzienlijk meer EER studenten dan niet-EER studenten, in tegenstelling tot veel buurlanden.</w:t>
      </w:r>
    </w:p>
  </w:footnote>
  <w:footnote w:id="7">
    <w:p w14:paraId="4827F936" w14:textId="77777777" w:rsidR="00E22F19" w:rsidRPr="006C245D" w:rsidRDefault="00E22F19" w:rsidP="00E22F19">
      <w:pPr>
        <w:pStyle w:val="Voetnoottekst"/>
        <w:rPr>
          <w:szCs w:val="13"/>
        </w:rPr>
      </w:pPr>
      <w:r w:rsidRPr="006C245D">
        <w:rPr>
          <w:rStyle w:val="Voetnootmarkering"/>
          <w:szCs w:val="13"/>
        </w:rPr>
        <w:footnoteRef/>
      </w:r>
      <w:r w:rsidRPr="006C245D">
        <w:rPr>
          <w:szCs w:val="13"/>
        </w:rPr>
        <w:t xml:space="preserve"> </w:t>
      </w:r>
      <w:r w:rsidRPr="007204BE">
        <w:rPr>
          <w:szCs w:val="13"/>
        </w:rPr>
        <w:t>Nuffic hanteert een andere definitie van nieuwe inschrijvingen</w:t>
      </w:r>
      <w:r>
        <w:rPr>
          <w:szCs w:val="13"/>
        </w:rPr>
        <w:t xml:space="preserve">, namelijk </w:t>
      </w:r>
      <w:r w:rsidRPr="007204BE">
        <w:rPr>
          <w:szCs w:val="13"/>
        </w:rPr>
        <w:t>studenten die zich voor het eerst inschrijven voor een bepaalde opleiding. Een doorstromende student rekent dus mee als nieuwe inschrijving</w:t>
      </w:r>
      <w:r>
        <w:rPr>
          <w:szCs w:val="13"/>
        </w:rPr>
        <w:t xml:space="preserve">. </w:t>
      </w:r>
      <w:r w:rsidRPr="006C245D">
        <w:rPr>
          <w:szCs w:val="13"/>
        </w:rPr>
        <w:t xml:space="preserve">Het Ministerie van Onderwijs, Cultuur en Wetenschap volgt in gepubliceerde data en documentatie de door het CBS gehanteerde definities. </w:t>
      </w:r>
    </w:p>
  </w:footnote>
  <w:footnote w:id="8">
    <w:p w14:paraId="7FE71ECC" w14:textId="0728C576" w:rsidR="006D6359" w:rsidRPr="00401F0D" w:rsidRDefault="006D6359" w:rsidP="006D6359">
      <w:pPr>
        <w:pStyle w:val="Voetnoottekst"/>
      </w:pPr>
      <w:r w:rsidRPr="006C245D">
        <w:rPr>
          <w:rStyle w:val="Voetnootmarkering"/>
          <w:szCs w:val="13"/>
        </w:rPr>
        <w:footnoteRef/>
      </w:r>
      <w:r w:rsidRPr="006C245D">
        <w:rPr>
          <w:szCs w:val="13"/>
        </w:rPr>
        <w:t xml:space="preserve"> </w:t>
      </w:r>
      <w:r>
        <w:t xml:space="preserve">In het academisch jaar 2024-2025 schreven 152.665 studenten zich voor het eerst in voor een ad-, </w:t>
      </w:r>
      <w:proofErr w:type="spellStart"/>
      <w:r>
        <w:t>ba</w:t>
      </w:r>
      <w:proofErr w:type="spellEnd"/>
      <w:r>
        <w:t>- of ma-opleiding in het Nederlandse bekostigde ho. Van de totale instroom worden 39.097 gezien als internationale student. Dit komt neer op 25,6% van de totale instroom. In 2023-2024 schreven 40.942 internationale studenten zich in.</w:t>
      </w:r>
      <w:r w:rsidRPr="00FD257C">
        <w:t xml:space="preserve"> </w:t>
      </w:r>
      <w:r>
        <w:t>Ten opzichte van het voorgaande jaar een daling in de internationale instroom zichtbaar van 4,7%</w:t>
      </w:r>
      <w:r>
        <w:rPr>
          <w:rStyle w:val="Voetnootmarkering"/>
        </w:rPr>
        <w:footnoteRef/>
      </w:r>
      <w:r>
        <w:t xml:space="preserve">.  </w:t>
      </w:r>
      <w:r w:rsidRPr="00401F0D">
        <w:rPr>
          <w:szCs w:val="13"/>
        </w:rPr>
        <w:t>Bron: CBS Statline</w:t>
      </w:r>
    </w:p>
  </w:footnote>
  <w:footnote w:id="9">
    <w:p w14:paraId="1AC8F9F8" w14:textId="42E16FD1" w:rsidR="00AD34CB" w:rsidRDefault="00AD34CB">
      <w:pPr>
        <w:pStyle w:val="Voetnoottekst"/>
      </w:pPr>
      <w:r>
        <w:rPr>
          <w:rStyle w:val="Voetnootmarkering"/>
        </w:rPr>
        <w:footnoteRef/>
      </w:r>
      <w:r>
        <w:t xml:space="preserve"> Nuffic, p16 </w:t>
      </w:r>
    </w:p>
  </w:footnote>
  <w:footnote w:id="10">
    <w:p w14:paraId="791AF16A" w14:textId="2007D645" w:rsidR="00B00319" w:rsidRDefault="00B00319">
      <w:pPr>
        <w:pStyle w:val="Voetnoottekst"/>
      </w:pPr>
      <w:r>
        <w:rPr>
          <w:rStyle w:val="Voetnootmarkering"/>
        </w:rPr>
        <w:footnoteRef/>
      </w:r>
      <w:r>
        <w:t xml:space="preserve"> </w:t>
      </w:r>
      <w:r w:rsidR="007F34C3">
        <w:t>‘</w:t>
      </w:r>
      <w:r w:rsidR="007F34C3" w:rsidRPr="007F34C3">
        <w:t xml:space="preserve">5 jaar na afstuderen is de </w:t>
      </w:r>
      <w:proofErr w:type="spellStart"/>
      <w:r w:rsidR="007F34C3" w:rsidRPr="007F34C3">
        <w:t>stayrate</w:t>
      </w:r>
      <w:proofErr w:type="spellEnd"/>
      <w:r w:rsidR="007F34C3" w:rsidRPr="007F34C3">
        <w:t xml:space="preserve"> voor masterafgestudeerden die ook hun bachelor in Nederland hebben behaald 29,9%, vergeleken met 25,3% voor degenen die hier alleen een master hebben gedaan.</w:t>
      </w:r>
      <w:r w:rsidR="007F34C3">
        <w:t xml:space="preserve">’ </w:t>
      </w:r>
      <w:proofErr w:type="spellStart"/>
      <w:r>
        <w:t>Stayrate</w:t>
      </w:r>
      <w:proofErr w:type="spellEnd"/>
      <w:r>
        <w:t xml:space="preserve"> en arbeidsmarktpositie van internationale afgestudeerden 2013-2022. Nuffic, 2025. P. 27. </w:t>
      </w:r>
    </w:p>
  </w:footnote>
  <w:footnote w:id="11">
    <w:p w14:paraId="4C057EB7" w14:textId="0F9F7AE8" w:rsidR="001837B3" w:rsidRPr="00401F0D" w:rsidRDefault="00D2655D">
      <w:pPr>
        <w:pStyle w:val="Voetnoottekst"/>
      </w:pPr>
      <w:r>
        <w:rPr>
          <w:rStyle w:val="Voetnootmarkering"/>
        </w:rPr>
        <w:footnoteRef/>
      </w:r>
      <w:r w:rsidRPr="00401F0D">
        <w:t xml:space="preserve"> </w:t>
      </w:r>
      <w:r w:rsidR="00A02E1D" w:rsidRPr="00401F0D">
        <w:t xml:space="preserve">Kamerstuk 36555, nr. 7, p. </w:t>
      </w:r>
      <w:r w:rsidR="0065447E" w:rsidRPr="00401F0D">
        <w:t>92-94</w:t>
      </w:r>
    </w:p>
  </w:footnote>
  <w:footnote w:id="12">
    <w:p w14:paraId="6272D03C" w14:textId="77777777" w:rsidR="00E22F19" w:rsidRPr="00404B77" w:rsidRDefault="00E22F19" w:rsidP="00E22F19">
      <w:pPr>
        <w:pStyle w:val="Voetnoottekst"/>
        <w:rPr>
          <w:lang w:val="en-US"/>
        </w:rPr>
      </w:pPr>
      <w:r>
        <w:rPr>
          <w:rStyle w:val="Voetnootmarkering"/>
        </w:rPr>
        <w:footnoteRef/>
      </w:r>
      <w:r w:rsidRPr="00404B77">
        <w:rPr>
          <w:lang w:val="en-US"/>
        </w:rPr>
        <w:t xml:space="preserve"> Degree mobile graduates from abroad by education level, sex and country of origin</w:t>
      </w:r>
      <w:r>
        <w:rPr>
          <w:lang w:val="en-US"/>
        </w:rPr>
        <w:t>, Eurostat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829C2" w14:textId="77777777" w:rsidR="00DF63F3" w:rsidRDefault="00DF63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232F25" w14:paraId="046581F5" w14:textId="77777777" w:rsidTr="006D2D53">
      <w:trPr>
        <w:trHeight w:hRule="exact" w:val="400"/>
      </w:trPr>
      <w:tc>
        <w:tcPr>
          <w:tcW w:w="7518" w:type="dxa"/>
          <w:shd w:val="clear" w:color="auto" w:fill="auto"/>
        </w:tcPr>
        <w:p w14:paraId="2AF7EDAB" w14:textId="77777777" w:rsidR="00527BD4" w:rsidRPr="00275984" w:rsidRDefault="00527BD4" w:rsidP="00BF4427">
          <w:pPr>
            <w:pStyle w:val="Huisstijl-Rubricering"/>
          </w:pPr>
        </w:p>
      </w:tc>
    </w:tr>
  </w:tbl>
  <w:p w14:paraId="45373665"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232F25" w14:paraId="03102C62" w14:textId="77777777" w:rsidTr="003B528D">
      <w:tc>
        <w:tcPr>
          <w:tcW w:w="2160" w:type="dxa"/>
          <w:shd w:val="clear" w:color="auto" w:fill="auto"/>
        </w:tcPr>
        <w:p w14:paraId="722EA8D7" w14:textId="77777777" w:rsidR="002F71BB" w:rsidRPr="000407BB" w:rsidRDefault="00FB534C" w:rsidP="005D283A">
          <w:pPr>
            <w:pStyle w:val="Colofonkop"/>
            <w:framePr w:hSpace="0" w:wrap="auto" w:vAnchor="margin" w:hAnchor="text" w:xAlign="left" w:yAlign="inline"/>
          </w:pPr>
          <w:r>
            <w:t>Onze referentie</w:t>
          </w:r>
        </w:p>
      </w:tc>
    </w:tr>
    <w:tr w:rsidR="00232F25" w14:paraId="2DDB36DC" w14:textId="77777777" w:rsidTr="002F71BB">
      <w:trPr>
        <w:trHeight w:val="259"/>
      </w:trPr>
      <w:tc>
        <w:tcPr>
          <w:tcW w:w="2160" w:type="dxa"/>
          <w:shd w:val="clear" w:color="auto" w:fill="auto"/>
        </w:tcPr>
        <w:p w14:paraId="1E834AD9" w14:textId="77777777" w:rsidR="00E35CF4" w:rsidRPr="005D283A" w:rsidRDefault="00FB534C" w:rsidP="0049501A">
          <w:pPr>
            <w:spacing w:line="180" w:lineRule="exact"/>
            <w:rPr>
              <w:sz w:val="13"/>
              <w:szCs w:val="13"/>
            </w:rPr>
          </w:pPr>
          <w:r>
            <w:rPr>
              <w:sz w:val="13"/>
              <w:szCs w:val="13"/>
            </w:rPr>
            <w:t>53496384</w:t>
          </w:r>
        </w:p>
      </w:tc>
    </w:tr>
  </w:tbl>
  <w:p w14:paraId="4DD4601A"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232F25" w14:paraId="5DA00233" w14:textId="77777777" w:rsidTr="001377D4">
      <w:trPr>
        <w:trHeight w:val="2636"/>
      </w:trPr>
      <w:tc>
        <w:tcPr>
          <w:tcW w:w="737" w:type="dxa"/>
          <w:shd w:val="clear" w:color="auto" w:fill="auto"/>
        </w:tcPr>
        <w:p w14:paraId="29CC50B1"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1E404D27" w14:textId="77777777" w:rsidR="00704845" w:rsidRDefault="00FB534C" w:rsidP="0047126E">
          <w:pPr>
            <w:framePr w:w="3873" w:h="2625" w:hRule="exact" w:wrap="around" w:vAnchor="page" w:hAnchor="page" w:x="6323" w:y="1"/>
          </w:pPr>
          <w:r>
            <w:rPr>
              <w:noProof/>
              <w:lang w:val="en-US" w:eastAsia="en-US"/>
            </w:rPr>
            <w:drawing>
              <wp:inline distT="0" distB="0" distL="0" distR="0" wp14:anchorId="2C8C30BB" wp14:editId="19364A15">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23DC8326" w14:textId="77777777" w:rsidR="00483ECA" w:rsidRDefault="00483ECA" w:rsidP="00D037A9"/>
      </w:tc>
    </w:tr>
  </w:tbl>
  <w:p w14:paraId="5E813D9C"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232F25" w14:paraId="7B4A2906" w14:textId="77777777" w:rsidTr="0008539E">
      <w:trPr>
        <w:trHeight w:hRule="exact" w:val="572"/>
      </w:trPr>
      <w:tc>
        <w:tcPr>
          <w:tcW w:w="7520" w:type="dxa"/>
          <w:shd w:val="clear" w:color="auto" w:fill="auto"/>
        </w:tcPr>
        <w:p w14:paraId="1F2576C5" w14:textId="77777777" w:rsidR="00527BD4" w:rsidRPr="00963440" w:rsidRDefault="00FB534C" w:rsidP="00210BA3">
          <w:pPr>
            <w:pStyle w:val="Huisstijl-Adres"/>
            <w:spacing w:after="0"/>
          </w:pPr>
          <w:r w:rsidRPr="009E3B07">
            <w:t>&gt;Retouradres </w:t>
          </w:r>
          <w:r>
            <w:t>Postbus 16375 2500 BJ Den Haag</w:t>
          </w:r>
          <w:r w:rsidRPr="009E3B07">
            <w:t xml:space="preserve"> </w:t>
          </w:r>
        </w:p>
      </w:tc>
    </w:tr>
    <w:tr w:rsidR="00232F25" w14:paraId="203C096C" w14:textId="77777777" w:rsidTr="00E776C6">
      <w:trPr>
        <w:cantSplit/>
        <w:trHeight w:hRule="exact" w:val="238"/>
      </w:trPr>
      <w:tc>
        <w:tcPr>
          <w:tcW w:w="7520" w:type="dxa"/>
          <w:shd w:val="clear" w:color="auto" w:fill="auto"/>
        </w:tcPr>
        <w:p w14:paraId="6714B3A1" w14:textId="77777777" w:rsidR="00093ABC" w:rsidRPr="00963440" w:rsidRDefault="00093ABC" w:rsidP="00963440"/>
      </w:tc>
    </w:tr>
    <w:tr w:rsidR="00232F25" w14:paraId="194D4805" w14:textId="77777777" w:rsidTr="00E776C6">
      <w:trPr>
        <w:cantSplit/>
        <w:trHeight w:hRule="exact" w:val="1520"/>
      </w:trPr>
      <w:tc>
        <w:tcPr>
          <w:tcW w:w="7520" w:type="dxa"/>
          <w:shd w:val="clear" w:color="auto" w:fill="auto"/>
        </w:tcPr>
        <w:p w14:paraId="3A423739" w14:textId="77777777" w:rsidR="00A604D3" w:rsidRPr="00963440" w:rsidRDefault="00A604D3" w:rsidP="00963440"/>
      </w:tc>
    </w:tr>
    <w:tr w:rsidR="00232F25" w14:paraId="16350C21" w14:textId="77777777" w:rsidTr="00E776C6">
      <w:trPr>
        <w:trHeight w:hRule="exact" w:val="1077"/>
      </w:trPr>
      <w:tc>
        <w:tcPr>
          <w:tcW w:w="7520" w:type="dxa"/>
          <w:shd w:val="clear" w:color="auto" w:fill="auto"/>
        </w:tcPr>
        <w:p w14:paraId="44D0B824" w14:textId="77777777" w:rsidR="00892BA5" w:rsidRPr="00035E67" w:rsidRDefault="00892BA5" w:rsidP="00892BA5">
          <w:pPr>
            <w:tabs>
              <w:tab w:val="left" w:pos="740"/>
            </w:tabs>
            <w:autoSpaceDE w:val="0"/>
            <w:autoSpaceDN w:val="0"/>
            <w:adjustRightInd w:val="0"/>
            <w:rPr>
              <w:rFonts w:cs="Verdana"/>
              <w:szCs w:val="18"/>
            </w:rPr>
          </w:pPr>
        </w:p>
      </w:tc>
    </w:tr>
  </w:tbl>
  <w:p w14:paraId="0C1F19AB" w14:textId="77777777" w:rsidR="006F273B" w:rsidRDefault="006F273B" w:rsidP="00BC4AE3">
    <w:pPr>
      <w:pStyle w:val="Koptekst"/>
    </w:pPr>
  </w:p>
  <w:p w14:paraId="20287A22" w14:textId="77777777" w:rsidR="00153BD0" w:rsidRDefault="00153BD0" w:rsidP="00BC4AE3">
    <w:pPr>
      <w:pStyle w:val="Koptekst"/>
    </w:pPr>
  </w:p>
  <w:p w14:paraId="4BE228FE" w14:textId="77777777" w:rsidR="0044605E" w:rsidRDefault="0044605E" w:rsidP="00BC4AE3">
    <w:pPr>
      <w:pStyle w:val="Koptekst"/>
    </w:pPr>
  </w:p>
  <w:p w14:paraId="3E4B6C6B" w14:textId="77777777" w:rsidR="0044605E" w:rsidRDefault="0044605E" w:rsidP="00BC4AE3">
    <w:pPr>
      <w:pStyle w:val="Koptekst"/>
    </w:pPr>
  </w:p>
  <w:p w14:paraId="6E8B1E09"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4630F6AE">
      <w:start w:val="1"/>
      <w:numFmt w:val="bullet"/>
      <w:pStyle w:val="Lijstopsomteken"/>
      <w:lvlText w:val="•"/>
      <w:lvlJc w:val="left"/>
      <w:pPr>
        <w:tabs>
          <w:tab w:val="num" w:pos="227"/>
        </w:tabs>
        <w:ind w:left="227" w:hanging="227"/>
      </w:pPr>
      <w:rPr>
        <w:rFonts w:ascii="Verdana" w:hAnsi="Verdana" w:hint="default"/>
        <w:sz w:val="18"/>
        <w:szCs w:val="18"/>
      </w:rPr>
    </w:lvl>
    <w:lvl w:ilvl="1" w:tplc="FF783156" w:tentative="1">
      <w:start w:val="1"/>
      <w:numFmt w:val="bullet"/>
      <w:lvlText w:val="o"/>
      <w:lvlJc w:val="left"/>
      <w:pPr>
        <w:tabs>
          <w:tab w:val="num" w:pos="1440"/>
        </w:tabs>
        <w:ind w:left="1440" w:hanging="360"/>
      </w:pPr>
      <w:rPr>
        <w:rFonts w:ascii="Courier New" w:hAnsi="Courier New" w:cs="Courier New" w:hint="default"/>
      </w:rPr>
    </w:lvl>
    <w:lvl w:ilvl="2" w:tplc="FB42AC0C" w:tentative="1">
      <w:start w:val="1"/>
      <w:numFmt w:val="bullet"/>
      <w:lvlText w:val=""/>
      <w:lvlJc w:val="left"/>
      <w:pPr>
        <w:tabs>
          <w:tab w:val="num" w:pos="2160"/>
        </w:tabs>
        <w:ind w:left="2160" w:hanging="360"/>
      </w:pPr>
      <w:rPr>
        <w:rFonts w:ascii="Wingdings" w:hAnsi="Wingdings" w:hint="default"/>
      </w:rPr>
    </w:lvl>
    <w:lvl w:ilvl="3" w:tplc="E9A04216" w:tentative="1">
      <w:start w:val="1"/>
      <w:numFmt w:val="bullet"/>
      <w:lvlText w:val=""/>
      <w:lvlJc w:val="left"/>
      <w:pPr>
        <w:tabs>
          <w:tab w:val="num" w:pos="2880"/>
        </w:tabs>
        <w:ind w:left="2880" w:hanging="360"/>
      </w:pPr>
      <w:rPr>
        <w:rFonts w:ascii="Symbol" w:hAnsi="Symbol" w:hint="default"/>
      </w:rPr>
    </w:lvl>
    <w:lvl w:ilvl="4" w:tplc="B0BCA1D4" w:tentative="1">
      <w:start w:val="1"/>
      <w:numFmt w:val="bullet"/>
      <w:lvlText w:val="o"/>
      <w:lvlJc w:val="left"/>
      <w:pPr>
        <w:tabs>
          <w:tab w:val="num" w:pos="3600"/>
        </w:tabs>
        <w:ind w:left="3600" w:hanging="360"/>
      </w:pPr>
      <w:rPr>
        <w:rFonts w:ascii="Courier New" w:hAnsi="Courier New" w:cs="Courier New" w:hint="default"/>
      </w:rPr>
    </w:lvl>
    <w:lvl w:ilvl="5" w:tplc="F084BAD2" w:tentative="1">
      <w:start w:val="1"/>
      <w:numFmt w:val="bullet"/>
      <w:lvlText w:val=""/>
      <w:lvlJc w:val="left"/>
      <w:pPr>
        <w:tabs>
          <w:tab w:val="num" w:pos="4320"/>
        </w:tabs>
        <w:ind w:left="4320" w:hanging="360"/>
      </w:pPr>
      <w:rPr>
        <w:rFonts w:ascii="Wingdings" w:hAnsi="Wingdings" w:hint="default"/>
      </w:rPr>
    </w:lvl>
    <w:lvl w:ilvl="6" w:tplc="AA70169A" w:tentative="1">
      <w:start w:val="1"/>
      <w:numFmt w:val="bullet"/>
      <w:lvlText w:val=""/>
      <w:lvlJc w:val="left"/>
      <w:pPr>
        <w:tabs>
          <w:tab w:val="num" w:pos="5040"/>
        </w:tabs>
        <w:ind w:left="5040" w:hanging="360"/>
      </w:pPr>
      <w:rPr>
        <w:rFonts w:ascii="Symbol" w:hAnsi="Symbol" w:hint="default"/>
      </w:rPr>
    </w:lvl>
    <w:lvl w:ilvl="7" w:tplc="96722118" w:tentative="1">
      <w:start w:val="1"/>
      <w:numFmt w:val="bullet"/>
      <w:lvlText w:val="o"/>
      <w:lvlJc w:val="left"/>
      <w:pPr>
        <w:tabs>
          <w:tab w:val="num" w:pos="5760"/>
        </w:tabs>
        <w:ind w:left="5760" w:hanging="360"/>
      </w:pPr>
      <w:rPr>
        <w:rFonts w:ascii="Courier New" w:hAnsi="Courier New" w:cs="Courier New" w:hint="default"/>
      </w:rPr>
    </w:lvl>
    <w:lvl w:ilvl="8" w:tplc="1AD0114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23B2684"/>
    <w:multiLevelType w:val="hybridMultilevel"/>
    <w:tmpl w:val="8708B2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8F6434A"/>
    <w:multiLevelType w:val="hybridMultilevel"/>
    <w:tmpl w:val="B87C156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E555FEF"/>
    <w:multiLevelType w:val="hybridMultilevel"/>
    <w:tmpl w:val="50F0923E"/>
    <w:lvl w:ilvl="0" w:tplc="28B27E0A">
      <w:start w:val="1"/>
      <w:numFmt w:val="bullet"/>
      <w:pStyle w:val="Lijstopsomteken2"/>
      <w:lvlText w:val="–"/>
      <w:lvlJc w:val="left"/>
      <w:pPr>
        <w:tabs>
          <w:tab w:val="num" w:pos="227"/>
        </w:tabs>
        <w:ind w:left="227" w:firstLine="0"/>
      </w:pPr>
      <w:rPr>
        <w:rFonts w:ascii="Verdana" w:hAnsi="Verdana" w:hint="default"/>
      </w:rPr>
    </w:lvl>
    <w:lvl w:ilvl="1" w:tplc="DEBA2D40" w:tentative="1">
      <w:start w:val="1"/>
      <w:numFmt w:val="bullet"/>
      <w:lvlText w:val="o"/>
      <w:lvlJc w:val="left"/>
      <w:pPr>
        <w:tabs>
          <w:tab w:val="num" w:pos="1440"/>
        </w:tabs>
        <w:ind w:left="1440" w:hanging="360"/>
      </w:pPr>
      <w:rPr>
        <w:rFonts w:ascii="Courier New" w:hAnsi="Courier New" w:cs="Courier New" w:hint="default"/>
      </w:rPr>
    </w:lvl>
    <w:lvl w:ilvl="2" w:tplc="3752A7DC" w:tentative="1">
      <w:start w:val="1"/>
      <w:numFmt w:val="bullet"/>
      <w:lvlText w:val=""/>
      <w:lvlJc w:val="left"/>
      <w:pPr>
        <w:tabs>
          <w:tab w:val="num" w:pos="2160"/>
        </w:tabs>
        <w:ind w:left="2160" w:hanging="360"/>
      </w:pPr>
      <w:rPr>
        <w:rFonts w:ascii="Wingdings" w:hAnsi="Wingdings" w:hint="default"/>
      </w:rPr>
    </w:lvl>
    <w:lvl w:ilvl="3" w:tplc="11C03308" w:tentative="1">
      <w:start w:val="1"/>
      <w:numFmt w:val="bullet"/>
      <w:lvlText w:val=""/>
      <w:lvlJc w:val="left"/>
      <w:pPr>
        <w:tabs>
          <w:tab w:val="num" w:pos="2880"/>
        </w:tabs>
        <w:ind w:left="2880" w:hanging="360"/>
      </w:pPr>
      <w:rPr>
        <w:rFonts w:ascii="Symbol" w:hAnsi="Symbol" w:hint="default"/>
      </w:rPr>
    </w:lvl>
    <w:lvl w:ilvl="4" w:tplc="2450878C" w:tentative="1">
      <w:start w:val="1"/>
      <w:numFmt w:val="bullet"/>
      <w:lvlText w:val="o"/>
      <w:lvlJc w:val="left"/>
      <w:pPr>
        <w:tabs>
          <w:tab w:val="num" w:pos="3600"/>
        </w:tabs>
        <w:ind w:left="3600" w:hanging="360"/>
      </w:pPr>
      <w:rPr>
        <w:rFonts w:ascii="Courier New" w:hAnsi="Courier New" w:cs="Courier New" w:hint="default"/>
      </w:rPr>
    </w:lvl>
    <w:lvl w:ilvl="5" w:tplc="9254192C" w:tentative="1">
      <w:start w:val="1"/>
      <w:numFmt w:val="bullet"/>
      <w:lvlText w:val=""/>
      <w:lvlJc w:val="left"/>
      <w:pPr>
        <w:tabs>
          <w:tab w:val="num" w:pos="4320"/>
        </w:tabs>
        <w:ind w:left="4320" w:hanging="360"/>
      </w:pPr>
      <w:rPr>
        <w:rFonts w:ascii="Wingdings" w:hAnsi="Wingdings" w:hint="default"/>
      </w:rPr>
    </w:lvl>
    <w:lvl w:ilvl="6" w:tplc="087AAAE4" w:tentative="1">
      <w:start w:val="1"/>
      <w:numFmt w:val="bullet"/>
      <w:lvlText w:val=""/>
      <w:lvlJc w:val="left"/>
      <w:pPr>
        <w:tabs>
          <w:tab w:val="num" w:pos="5040"/>
        </w:tabs>
        <w:ind w:left="5040" w:hanging="360"/>
      </w:pPr>
      <w:rPr>
        <w:rFonts w:ascii="Symbol" w:hAnsi="Symbol" w:hint="default"/>
      </w:rPr>
    </w:lvl>
    <w:lvl w:ilvl="7" w:tplc="92DA3F76" w:tentative="1">
      <w:start w:val="1"/>
      <w:numFmt w:val="bullet"/>
      <w:lvlText w:val="o"/>
      <w:lvlJc w:val="left"/>
      <w:pPr>
        <w:tabs>
          <w:tab w:val="num" w:pos="5760"/>
        </w:tabs>
        <w:ind w:left="5760" w:hanging="360"/>
      </w:pPr>
      <w:rPr>
        <w:rFonts w:ascii="Courier New" w:hAnsi="Courier New" w:cs="Courier New" w:hint="default"/>
      </w:rPr>
    </w:lvl>
    <w:lvl w:ilvl="8" w:tplc="09FEA69C"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C210E0A"/>
    <w:multiLevelType w:val="hybridMultilevel"/>
    <w:tmpl w:val="B0B46E0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06E73D1"/>
    <w:multiLevelType w:val="hybridMultilevel"/>
    <w:tmpl w:val="D356162A"/>
    <w:lvl w:ilvl="0" w:tplc="DDFCAB1C">
      <w:numFmt w:val="bullet"/>
      <w:lvlText w:val="-"/>
      <w:lvlJc w:val="left"/>
      <w:pPr>
        <w:ind w:left="720" w:hanging="360"/>
      </w:pPr>
      <w:rPr>
        <w:rFonts w:ascii="Verdana" w:eastAsia="Times New Roman" w:hAnsi="Verdana"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FAF3341"/>
    <w:multiLevelType w:val="multilevel"/>
    <w:tmpl w:val="F6023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8344130"/>
    <w:multiLevelType w:val="hybridMultilevel"/>
    <w:tmpl w:val="6BC288EE"/>
    <w:lvl w:ilvl="0" w:tplc="6916CD38">
      <w:numFmt w:val="bullet"/>
      <w:lvlText w:val="-"/>
      <w:lvlJc w:val="left"/>
      <w:pPr>
        <w:ind w:left="720" w:hanging="36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49810221">
    <w:abstractNumId w:val="10"/>
  </w:num>
  <w:num w:numId="2" w16cid:durableId="24792160">
    <w:abstractNumId w:val="7"/>
  </w:num>
  <w:num w:numId="3" w16cid:durableId="1029333722">
    <w:abstractNumId w:val="6"/>
  </w:num>
  <w:num w:numId="4" w16cid:durableId="761148492">
    <w:abstractNumId w:val="5"/>
  </w:num>
  <w:num w:numId="5" w16cid:durableId="602609535">
    <w:abstractNumId w:val="4"/>
  </w:num>
  <w:num w:numId="6" w16cid:durableId="538856560">
    <w:abstractNumId w:val="8"/>
  </w:num>
  <w:num w:numId="7" w16cid:durableId="2518743">
    <w:abstractNumId w:val="3"/>
  </w:num>
  <w:num w:numId="8" w16cid:durableId="1895501135">
    <w:abstractNumId w:val="2"/>
  </w:num>
  <w:num w:numId="9" w16cid:durableId="1353532338">
    <w:abstractNumId w:val="1"/>
  </w:num>
  <w:num w:numId="10" w16cid:durableId="573007534">
    <w:abstractNumId w:val="0"/>
  </w:num>
  <w:num w:numId="11" w16cid:durableId="1691947968">
    <w:abstractNumId w:val="9"/>
  </w:num>
  <w:num w:numId="12" w16cid:durableId="641428507">
    <w:abstractNumId w:val="13"/>
  </w:num>
  <w:num w:numId="13" w16cid:durableId="1783112043">
    <w:abstractNumId w:val="18"/>
  </w:num>
  <w:num w:numId="14" w16cid:durableId="772017771">
    <w:abstractNumId w:val="14"/>
  </w:num>
  <w:num w:numId="15" w16cid:durableId="42295630">
    <w:abstractNumId w:val="15"/>
  </w:num>
  <w:num w:numId="16" w16cid:durableId="1187869730">
    <w:abstractNumId w:val="11"/>
  </w:num>
  <w:num w:numId="17" w16cid:durableId="154762116">
    <w:abstractNumId w:val="19"/>
  </w:num>
  <w:num w:numId="18" w16cid:durableId="1576549770">
    <w:abstractNumId w:val="12"/>
  </w:num>
  <w:num w:numId="19" w16cid:durableId="1643342944">
    <w:abstractNumId w:val="16"/>
  </w:num>
  <w:num w:numId="20" w16cid:durableId="1838812882">
    <w:abstractNumId w:val="1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0215"/>
    <w:rsid w:val="00003185"/>
    <w:rsid w:val="00003544"/>
    <w:rsid w:val="000042B1"/>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44FB1"/>
    <w:rsid w:val="0005404B"/>
    <w:rsid w:val="0005447D"/>
    <w:rsid w:val="000546DE"/>
    <w:rsid w:val="0006024D"/>
    <w:rsid w:val="00062055"/>
    <w:rsid w:val="00065462"/>
    <w:rsid w:val="00071F28"/>
    <w:rsid w:val="00074079"/>
    <w:rsid w:val="000765B6"/>
    <w:rsid w:val="0008289C"/>
    <w:rsid w:val="0008539E"/>
    <w:rsid w:val="00092799"/>
    <w:rsid w:val="00092A99"/>
    <w:rsid w:val="00092C5F"/>
    <w:rsid w:val="00093ABC"/>
    <w:rsid w:val="00096680"/>
    <w:rsid w:val="000A0F36"/>
    <w:rsid w:val="000A174A"/>
    <w:rsid w:val="000A310E"/>
    <w:rsid w:val="000A3E0A"/>
    <w:rsid w:val="000A65AC"/>
    <w:rsid w:val="000B7281"/>
    <w:rsid w:val="000B7FAB"/>
    <w:rsid w:val="000C1004"/>
    <w:rsid w:val="000C1BA1"/>
    <w:rsid w:val="000C3EA9"/>
    <w:rsid w:val="000C4A32"/>
    <w:rsid w:val="000C65BB"/>
    <w:rsid w:val="000C7119"/>
    <w:rsid w:val="000D0225"/>
    <w:rsid w:val="000D249E"/>
    <w:rsid w:val="000D6399"/>
    <w:rsid w:val="000E00C8"/>
    <w:rsid w:val="000E5886"/>
    <w:rsid w:val="000E6621"/>
    <w:rsid w:val="000E7895"/>
    <w:rsid w:val="000F161D"/>
    <w:rsid w:val="000F1B4E"/>
    <w:rsid w:val="000F1FFF"/>
    <w:rsid w:val="000F521E"/>
    <w:rsid w:val="00100203"/>
    <w:rsid w:val="00102955"/>
    <w:rsid w:val="00104B4D"/>
    <w:rsid w:val="00110214"/>
    <w:rsid w:val="001177B4"/>
    <w:rsid w:val="00122CF9"/>
    <w:rsid w:val="00123704"/>
    <w:rsid w:val="0012399C"/>
    <w:rsid w:val="001270C7"/>
    <w:rsid w:val="00132540"/>
    <w:rsid w:val="001377D4"/>
    <w:rsid w:val="00142E41"/>
    <w:rsid w:val="0014786A"/>
    <w:rsid w:val="001516A4"/>
    <w:rsid w:val="00151E5F"/>
    <w:rsid w:val="00153BD0"/>
    <w:rsid w:val="00156318"/>
    <w:rsid w:val="001569AB"/>
    <w:rsid w:val="00164D63"/>
    <w:rsid w:val="0016725C"/>
    <w:rsid w:val="00167DE5"/>
    <w:rsid w:val="0017008F"/>
    <w:rsid w:val="001726F3"/>
    <w:rsid w:val="00173C51"/>
    <w:rsid w:val="001740B9"/>
    <w:rsid w:val="00174CC2"/>
    <w:rsid w:val="00176CC6"/>
    <w:rsid w:val="00177B41"/>
    <w:rsid w:val="0018193C"/>
    <w:rsid w:val="00181BE4"/>
    <w:rsid w:val="001837B3"/>
    <w:rsid w:val="0018496F"/>
    <w:rsid w:val="00184B30"/>
    <w:rsid w:val="00185576"/>
    <w:rsid w:val="00185951"/>
    <w:rsid w:val="00187322"/>
    <w:rsid w:val="00194A00"/>
    <w:rsid w:val="00196B8B"/>
    <w:rsid w:val="001A0BFA"/>
    <w:rsid w:val="001A1608"/>
    <w:rsid w:val="001A2BEA"/>
    <w:rsid w:val="001A325F"/>
    <w:rsid w:val="001A6D93"/>
    <w:rsid w:val="001B2BBA"/>
    <w:rsid w:val="001B35FA"/>
    <w:rsid w:val="001B641B"/>
    <w:rsid w:val="001C006F"/>
    <w:rsid w:val="001C2C36"/>
    <w:rsid w:val="001C32EC"/>
    <w:rsid w:val="001C38BD"/>
    <w:rsid w:val="001C4D5A"/>
    <w:rsid w:val="001D66A5"/>
    <w:rsid w:val="001E0256"/>
    <w:rsid w:val="001E1F4B"/>
    <w:rsid w:val="001E34C6"/>
    <w:rsid w:val="001E5581"/>
    <w:rsid w:val="001E6D0E"/>
    <w:rsid w:val="001F3C70"/>
    <w:rsid w:val="00200D88"/>
    <w:rsid w:val="00201C09"/>
    <w:rsid w:val="00201F68"/>
    <w:rsid w:val="00210BA3"/>
    <w:rsid w:val="00211967"/>
    <w:rsid w:val="00212F2A"/>
    <w:rsid w:val="00214F2B"/>
    <w:rsid w:val="00215356"/>
    <w:rsid w:val="00215D8B"/>
    <w:rsid w:val="00217880"/>
    <w:rsid w:val="00222D66"/>
    <w:rsid w:val="0022417D"/>
    <w:rsid w:val="0022441A"/>
    <w:rsid w:val="00224A8A"/>
    <w:rsid w:val="002309A8"/>
    <w:rsid w:val="00232F25"/>
    <w:rsid w:val="00236CFE"/>
    <w:rsid w:val="002428E3"/>
    <w:rsid w:val="0024430A"/>
    <w:rsid w:val="00245FF7"/>
    <w:rsid w:val="00253B65"/>
    <w:rsid w:val="00256FFC"/>
    <w:rsid w:val="0026060B"/>
    <w:rsid w:val="00260BAF"/>
    <w:rsid w:val="002610A6"/>
    <w:rsid w:val="00263FD6"/>
    <w:rsid w:val="002650F7"/>
    <w:rsid w:val="0026686B"/>
    <w:rsid w:val="002717AC"/>
    <w:rsid w:val="002724EC"/>
    <w:rsid w:val="00273F3B"/>
    <w:rsid w:val="00274DB7"/>
    <w:rsid w:val="00275984"/>
    <w:rsid w:val="00276199"/>
    <w:rsid w:val="002768F3"/>
    <w:rsid w:val="00276DA4"/>
    <w:rsid w:val="00280F74"/>
    <w:rsid w:val="00281C5D"/>
    <w:rsid w:val="00286998"/>
    <w:rsid w:val="00291AB7"/>
    <w:rsid w:val="0029422B"/>
    <w:rsid w:val="00294DCB"/>
    <w:rsid w:val="002A06CE"/>
    <w:rsid w:val="002A37B5"/>
    <w:rsid w:val="002A6722"/>
    <w:rsid w:val="002B153C"/>
    <w:rsid w:val="002B52FC"/>
    <w:rsid w:val="002B5E09"/>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D85"/>
    <w:rsid w:val="002E6FC0"/>
    <w:rsid w:val="002F258D"/>
    <w:rsid w:val="002F391B"/>
    <w:rsid w:val="002F3F37"/>
    <w:rsid w:val="002F493B"/>
    <w:rsid w:val="002F4ED5"/>
    <w:rsid w:val="002F5147"/>
    <w:rsid w:val="002F5A0B"/>
    <w:rsid w:val="002F71BB"/>
    <w:rsid w:val="002F7ABD"/>
    <w:rsid w:val="00300CC0"/>
    <w:rsid w:val="00304139"/>
    <w:rsid w:val="00307B3C"/>
    <w:rsid w:val="003103FE"/>
    <w:rsid w:val="00310EF2"/>
    <w:rsid w:val="003115A6"/>
    <w:rsid w:val="00312597"/>
    <w:rsid w:val="00322836"/>
    <w:rsid w:val="00334154"/>
    <w:rsid w:val="003341D0"/>
    <w:rsid w:val="003372C4"/>
    <w:rsid w:val="00341FA0"/>
    <w:rsid w:val="00342374"/>
    <w:rsid w:val="00344F3D"/>
    <w:rsid w:val="00345299"/>
    <w:rsid w:val="00351A8D"/>
    <w:rsid w:val="003526BB"/>
    <w:rsid w:val="00352BCF"/>
    <w:rsid w:val="00353932"/>
    <w:rsid w:val="0035464B"/>
    <w:rsid w:val="00356D2B"/>
    <w:rsid w:val="00361A56"/>
    <w:rsid w:val="0036252A"/>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97BEB"/>
    <w:rsid w:val="003A06C8"/>
    <w:rsid w:val="003A0D7C"/>
    <w:rsid w:val="003A6BE5"/>
    <w:rsid w:val="003A7160"/>
    <w:rsid w:val="003B0155"/>
    <w:rsid w:val="003B09DB"/>
    <w:rsid w:val="003B4551"/>
    <w:rsid w:val="003B528D"/>
    <w:rsid w:val="003B653F"/>
    <w:rsid w:val="003B7EE7"/>
    <w:rsid w:val="003C2CCB"/>
    <w:rsid w:val="003C4A1C"/>
    <w:rsid w:val="003C5BCB"/>
    <w:rsid w:val="003D24EF"/>
    <w:rsid w:val="003D2BCA"/>
    <w:rsid w:val="003D39EC"/>
    <w:rsid w:val="003D40EA"/>
    <w:rsid w:val="003E3DD5"/>
    <w:rsid w:val="003F07C6"/>
    <w:rsid w:val="003F1F6B"/>
    <w:rsid w:val="003F3757"/>
    <w:rsid w:val="003F44B7"/>
    <w:rsid w:val="004008E9"/>
    <w:rsid w:val="00401F00"/>
    <w:rsid w:val="00401F0D"/>
    <w:rsid w:val="00403629"/>
    <w:rsid w:val="00404B77"/>
    <w:rsid w:val="00405133"/>
    <w:rsid w:val="00407991"/>
    <w:rsid w:val="0041019E"/>
    <w:rsid w:val="00413D48"/>
    <w:rsid w:val="00415D4F"/>
    <w:rsid w:val="00424A60"/>
    <w:rsid w:val="00434042"/>
    <w:rsid w:val="00434500"/>
    <w:rsid w:val="00441AC2"/>
    <w:rsid w:val="0044249B"/>
    <w:rsid w:val="004425A7"/>
    <w:rsid w:val="0044605E"/>
    <w:rsid w:val="0045023C"/>
    <w:rsid w:val="00451A5B"/>
    <w:rsid w:val="00452BCD"/>
    <w:rsid w:val="00452CEA"/>
    <w:rsid w:val="00463A63"/>
    <w:rsid w:val="00465B52"/>
    <w:rsid w:val="0046708E"/>
    <w:rsid w:val="00467D61"/>
    <w:rsid w:val="0047126E"/>
    <w:rsid w:val="004722BE"/>
    <w:rsid w:val="00472A65"/>
    <w:rsid w:val="00474463"/>
    <w:rsid w:val="00474B75"/>
    <w:rsid w:val="00483ECA"/>
    <w:rsid w:val="00483F0B"/>
    <w:rsid w:val="0049225B"/>
    <w:rsid w:val="0049501A"/>
    <w:rsid w:val="00496319"/>
    <w:rsid w:val="0049657E"/>
    <w:rsid w:val="00497279"/>
    <w:rsid w:val="0049773B"/>
    <w:rsid w:val="004A010B"/>
    <w:rsid w:val="004A1BB7"/>
    <w:rsid w:val="004A3186"/>
    <w:rsid w:val="004A419C"/>
    <w:rsid w:val="004A562D"/>
    <w:rsid w:val="004A5E3A"/>
    <w:rsid w:val="004A65A5"/>
    <w:rsid w:val="004A670A"/>
    <w:rsid w:val="004B5465"/>
    <w:rsid w:val="004B6487"/>
    <w:rsid w:val="004B70F0"/>
    <w:rsid w:val="004C0035"/>
    <w:rsid w:val="004C1299"/>
    <w:rsid w:val="004C5BBC"/>
    <w:rsid w:val="004C7E1D"/>
    <w:rsid w:val="004D065C"/>
    <w:rsid w:val="004D20D1"/>
    <w:rsid w:val="004D33FE"/>
    <w:rsid w:val="004D39A8"/>
    <w:rsid w:val="004D4703"/>
    <w:rsid w:val="004D505E"/>
    <w:rsid w:val="004D67E8"/>
    <w:rsid w:val="004D72CA"/>
    <w:rsid w:val="004E2242"/>
    <w:rsid w:val="004E3A6D"/>
    <w:rsid w:val="004F0F6D"/>
    <w:rsid w:val="004F2483"/>
    <w:rsid w:val="004F42FF"/>
    <w:rsid w:val="004F44C2"/>
    <w:rsid w:val="004F46A7"/>
    <w:rsid w:val="00505262"/>
    <w:rsid w:val="005078E7"/>
    <w:rsid w:val="0051075D"/>
    <w:rsid w:val="005107B1"/>
    <w:rsid w:val="00516022"/>
    <w:rsid w:val="00521CEE"/>
    <w:rsid w:val="005247E6"/>
    <w:rsid w:val="00527BD4"/>
    <w:rsid w:val="00533061"/>
    <w:rsid w:val="00533FA1"/>
    <w:rsid w:val="00534C77"/>
    <w:rsid w:val="00535855"/>
    <w:rsid w:val="005403C8"/>
    <w:rsid w:val="00541AD9"/>
    <w:rsid w:val="005429DC"/>
    <w:rsid w:val="005565F9"/>
    <w:rsid w:val="005639D2"/>
    <w:rsid w:val="00565739"/>
    <w:rsid w:val="00573041"/>
    <w:rsid w:val="00575B80"/>
    <w:rsid w:val="005768E4"/>
    <w:rsid w:val="00577559"/>
    <w:rsid w:val="005819CE"/>
    <w:rsid w:val="0058298D"/>
    <w:rsid w:val="00590595"/>
    <w:rsid w:val="00593C2B"/>
    <w:rsid w:val="00595231"/>
    <w:rsid w:val="00595CBB"/>
    <w:rsid w:val="00596166"/>
    <w:rsid w:val="00597F64"/>
    <w:rsid w:val="005A1AF5"/>
    <w:rsid w:val="005A207F"/>
    <w:rsid w:val="005A2F35"/>
    <w:rsid w:val="005A5D77"/>
    <w:rsid w:val="005A7512"/>
    <w:rsid w:val="005B3441"/>
    <w:rsid w:val="005B463E"/>
    <w:rsid w:val="005B4FAC"/>
    <w:rsid w:val="005B5D8B"/>
    <w:rsid w:val="005C34E1"/>
    <w:rsid w:val="005C3FE0"/>
    <w:rsid w:val="005C4C82"/>
    <w:rsid w:val="005C740C"/>
    <w:rsid w:val="005D01A1"/>
    <w:rsid w:val="005D283A"/>
    <w:rsid w:val="005D625B"/>
    <w:rsid w:val="005E3322"/>
    <w:rsid w:val="005E436C"/>
    <w:rsid w:val="005E64E2"/>
    <w:rsid w:val="005E7A75"/>
    <w:rsid w:val="005F62D3"/>
    <w:rsid w:val="005F6D11"/>
    <w:rsid w:val="00600CF0"/>
    <w:rsid w:val="006048F4"/>
    <w:rsid w:val="00605932"/>
    <w:rsid w:val="0060660A"/>
    <w:rsid w:val="00610A24"/>
    <w:rsid w:val="00613B1D"/>
    <w:rsid w:val="00615E2B"/>
    <w:rsid w:val="00617311"/>
    <w:rsid w:val="00617A44"/>
    <w:rsid w:val="006202B6"/>
    <w:rsid w:val="006205C0"/>
    <w:rsid w:val="00623CB2"/>
    <w:rsid w:val="00625CD0"/>
    <w:rsid w:val="0062627D"/>
    <w:rsid w:val="00627432"/>
    <w:rsid w:val="00635031"/>
    <w:rsid w:val="0064192A"/>
    <w:rsid w:val="00642768"/>
    <w:rsid w:val="006448E4"/>
    <w:rsid w:val="00645414"/>
    <w:rsid w:val="0065244E"/>
    <w:rsid w:val="006534D0"/>
    <w:rsid w:val="00653606"/>
    <w:rsid w:val="0065447E"/>
    <w:rsid w:val="006610E9"/>
    <w:rsid w:val="00661591"/>
    <w:rsid w:val="00662A78"/>
    <w:rsid w:val="00663187"/>
    <w:rsid w:val="0066632F"/>
    <w:rsid w:val="00666FFA"/>
    <w:rsid w:val="00671E78"/>
    <w:rsid w:val="0067348B"/>
    <w:rsid w:val="00674A89"/>
    <w:rsid w:val="00674F3D"/>
    <w:rsid w:val="00682E02"/>
    <w:rsid w:val="00685545"/>
    <w:rsid w:val="006864B3"/>
    <w:rsid w:val="00686AED"/>
    <w:rsid w:val="00692BA9"/>
    <w:rsid w:val="00692C30"/>
    <w:rsid w:val="00692D64"/>
    <w:rsid w:val="006A10F8"/>
    <w:rsid w:val="006A2100"/>
    <w:rsid w:val="006B0BF3"/>
    <w:rsid w:val="006B1521"/>
    <w:rsid w:val="006B2A77"/>
    <w:rsid w:val="006B421D"/>
    <w:rsid w:val="006B774C"/>
    <w:rsid w:val="006B775E"/>
    <w:rsid w:val="006B7B87"/>
    <w:rsid w:val="006B7BC7"/>
    <w:rsid w:val="006C0013"/>
    <w:rsid w:val="006C2093"/>
    <w:rsid w:val="006C2278"/>
    <w:rsid w:val="006C245D"/>
    <w:rsid w:val="006C2535"/>
    <w:rsid w:val="006C311B"/>
    <w:rsid w:val="006C441E"/>
    <w:rsid w:val="006C4B90"/>
    <w:rsid w:val="006C54E0"/>
    <w:rsid w:val="006D1016"/>
    <w:rsid w:val="006D17F2"/>
    <w:rsid w:val="006D2D53"/>
    <w:rsid w:val="006D595E"/>
    <w:rsid w:val="006D6359"/>
    <w:rsid w:val="006E3546"/>
    <w:rsid w:val="006E3FA9"/>
    <w:rsid w:val="006E7D82"/>
    <w:rsid w:val="006F038F"/>
    <w:rsid w:val="006F0F93"/>
    <w:rsid w:val="006F273B"/>
    <w:rsid w:val="006F31F2"/>
    <w:rsid w:val="006F562F"/>
    <w:rsid w:val="00704845"/>
    <w:rsid w:val="00706AB3"/>
    <w:rsid w:val="00714DC5"/>
    <w:rsid w:val="00715237"/>
    <w:rsid w:val="007174F4"/>
    <w:rsid w:val="007204BE"/>
    <w:rsid w:val="00721D2E"/>
    <w:rsid w:val="00722903"/>
    <w:rsid w:val="007242CC"/>
    <w:rsid w:val="00724A8B"/>
    <w:rsid w:val="007254A5"/>
    <w:rsid w:val="00725748"/>
    <w:rsid w:val="00727AAC"/>
    <w:rsid w:val="0073408D"/>
    <w:rsid w:val="00735D88"/>
    <w:rsid w:val="0073720D"/>
    <w:rsid w:val="00737507"/>
    <w:rsid w:val="00740712"/>
    <w:rsid w:val="00741309"/>
    <w:rsid w:val="00742AB9"/>
    <w:rsid w:val="00751A6A"/>
    <w:rsid w:val="00754AD6"/>
    <w:rsid w:val="00754FBF"/>
    <w:rsid w:val="007615AC"/>
    <w:rsid w:val="0076339B"/>
    <w:rsid w:val="00764585"/>
    <w:rsid w:val="00767FEF"/>
    <w:rsid w:val="007709EF"/>
    <w:rsid w:val="00770C71"/>
    <w:rsid w:val="00776746"/>
    <w:rsid w:val="00780A80"/>
    <w:rsid w:val="00783559"/>
    <w:rsid w:val="007846ED"/>
    <w:rsid w:val="00785C3B"/>
    <w:rsid w:val="00791139"/>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F1A55"/>
    <w:rsid w:val="007F34C3"/>
    <w:rsid w:val="007F5331"/>
    <w:rsid w:val="00800CCA"/>
    <w:rsid w:val="008020F2"/>
    <w:rsid w:val="00806120"/>
    <w:rsid w:val="00810C93"/>
    <w:rsid w:val="00812028"/>
    <w:rsid w:val="00812DD8"/>
    <w:rsid w:val="00813082"/>
    <w:rsid w:val="00813527"/>
    <w:rsid w:val="00814120"/>
    <w:rsid w:val="00814D03"/>
    <w:rsid w:val="00815C7E"/>
    <w:rsid w:val="00821114"/>
    <w:rsid w:val="008211EF"/>
    <w:rsid w:val="00821FC1"/>
    <w:rsid w:val="00824F9B"/>
    <w:rsid w:val="008267CC"/>
    <w:rsid w:val="0083178B"/>
    <w:rsid w:val="00832AEE"/>
    <w:rsid w:val="00833695"/>
    <w:rsid w:val="008336B7"/>
    <w:rsid w:val="00833A8E"/>
    <w:rsid w:val="0084255A"/>
    <w:rsid w:val="00842CD8"/>
    <w:rsid w:val="008431FA"/>
    <w:rsid w:val="00853441"/>
    <w:rsid w:val="008547BA"/>
    <w:rsid w:val="008553C7"/>
    <w:rsid w:val="00857FEB"/>
    <w:rsid w:val="008601AF"/>
    <w:rsid w:val="00872271"/>
    <w:rsid w:val="008731F6"/>
    <w:rsid w:val="00874982"/>
    <w:rsid w:val="008762B6"/>
    <w:rsid w:val="00883137"/>
    <w:rsid w:val="00892BA5"/>
    <w:rsid w:val="008A08AC"/>
    <w:rsid w:val="008A1464"/>
    <w:rsid w:val="008A1F5D"/>
    <w:rsid w:val="008A28F5"/>
    <w:rsid w:val="008B0E6F"/>
    <w:rsid w:val="008B1198"/>
    <w:rsid w:val="008B2349"/>
    <w:rsid w:val="008B3471"/>
    <w:rsid w:val="008B3929"/>
    <w:rsid w:val="008B3BAB"/>
    <w:rsid w:val="008B4125"/>
    <w:rsid w:val="008B4692"/>
    <w:rsid w:val="008B4CB3"/>
    <w:rsid w:val="008B567B"/>
    <w:rsid w:val="008B75D5"/>
    <w:rsid w:val="008B7B24"/>
    <w:rsid w:val="008C356D"/>
    <w:rsid w:val="008D1583"/>
    <w:rsid w:val="008D522C"/>
    <w:rsid w:val="008E0B3F"/>
    <w:rsid w:val="008E1341"/>
    <w:rsid w:val="008E1A0E"/>
    <w:rsid w:val="008E3932"/>
    <w:rsid w:val="008E3A60"/>
    <w:rsid w:val="008E46B6"/>
    <w:rsid w:val="008E49AD"/>
    <w:rsid w:val="008E52B8"/>
    <w:rsid w:val="008E698E"/>
    <w:rsid w:val="008F123F"/>
    <w:rsid w:val="008F2584"/>
    <w:rsid w:val="008F3246"/>
    <w:rsid w:val="008F3C1B"/>
    <w:rsid w:val="008F508C"/>
    <w:rsid w:val="00901CFC"/>
    <w:rsid w:val="0090271B"/>
    <w:rsid w:val="00910642"/>
    <w:rsid w:val="00910A65"/>
    <w:rsid w:val="00910DDF"/>
    <w:rsid w:val="00921861"/>
    <w:rsid w:val="00924639"/>
    <w:rsid w:val="0092611E"/>
    <w:rsid w:val="00926F1F"/>
    <w:rsid w:val="00926F4B"/>
    <w:rsid w:val="00930B13"/>
    <w:rsid w:val="00930C09"/>
    <w:rsid w:val="009311C8"/>
    <w:rsid w:val="0093199F"/>
    <w:rsid w:val="00933376"/>
    <w:rsid w:val="00933A2F"/>
    <w:rsid w:val="0094000D"/>
    <w:rsid w:val="00940206"/>
    <w:rsid w:val="00941562"/>
    <w:rsid w:val="00941B16"/>
    <w:rsid w:val="00946703"/>
    <w:rsid w:val="009517E5"/>
    <w:rsid w:val="009528B2"/>
    <w:rsid w:val="009607C4"/>
    <w:rsid w:val="009608D1"/>
    <w:rsid w:val="00962F2A"/>
    <w:rsid w:val="00963440"/>
    <w:rsid w:val="009710AB"/>
    <w:rsid w:val="009716D8"/>
    <w:rsid w:val="009718F9"/>
    <w:rsid w:val="009724E4"/>
    <w:rsid w:val="00972DFE"/>
    <w:rsid w:val="00972FB9"/>
    <w:rsid w:val="00975112"/>
    <w:rsid w:val="009812EB"/>
    <w:rsid w:val="00981768"/>
    <w:rsid w:val="009838BB"/>
    <w:rsid w:val="00983E8F"/>
    <w:rsid w:val="00992338"/>
    <w:rsid w:val="009948FF"/>
    <w:rsid w:val="00994FDA"/>
    <w:rsid w:val="00997D15"/>
    <w:rsid w:val="009A31BF"/>
    <w:rsid w:val="009A3B71"/>
    <w:rsid w:val="009A4CA5"/>
    <w:rsid w:val="009A5914"/>
    <w:rsid w:val="009A61BC"/>
    <w:rsid w:val="009B0138"/>
    <w:rsid w:val="009B0FE9"/>
    <w:rsid w:val="009B173A"/>
    <w:rsid w:val="009B5846"/>
    <w:rsid w:val="009B601B"/>
    <w:rsid w:val="009C3F20"/>
    <w:rsid w:val="009C64FB"/>
    <w:rsid w:val="009C7CA1"/>
    <w:rsid w:val="009D043D"/>
    <w:rsid w:val="009D716F"/>
    <w:rsid w:val="009E3658"/>
    <w:rsid w:val="009E3B07"/>
    <w:rsid w:val="009F06B8"/>
    <w:rsid w:val="009F09A0"/>
    <w:rsid w:val="009F3259"/>
    <w:rsid w:val="009F541F"/>
    <w:rsid w:val="00A02E1D"/>
    <w:rsid w:val="00A056DE"/>
    <w:rsid w:val="00A0678A"/>
    <w:rsid w:val="00A11600"/>
    <w:rsid w:val="00A1289E"/>
    <w:rsid w:val="00A128AD"/>
    <w:rsid w:val="00A20730"/>
    <w:rsid w:val="00A21E76"/>
    <w:rsid w:val="00A23BC8"/>
    <w:rsid w:val="00A2531F"/>
    <w:rsid w:val="00A30E68"/>
    <w:rsid w:val="00A31933"/>
    <w:rsid w:val="00A32073"/>
    <w:rsid w:val="00A34AA0"/>
    <w:rsid w:val="00A41FE2"/>
    <w:rsid w:val="00A421A1"/>
    <w:rsid w:val="00A46FEF"/>
    <w:rsid w:val="00A47948"/>
    <w:rsid w:val="00A50CF6"/>
    <w:rsid w:val="00A51C81"/>
    <w:rsid w:val="00A56850"/>
    <w:rsid w:val="00A56946"/>
    <w:rsid w:val="00A604D3"/>
    <w:rsid w:val="00A60B58"/>
    <w:rsid w:val="00A6170E"/>
    <w:rsid w:val="00A63B8C"/>
    <w:rsid w:val="00A67AC7"/>
    <w:rsid w:val="00A715F8"/>
    <w:rsid w:val="00A741BA"/>
    <w:rsid w:val="00A773CC"/>
    <w:rsid w:val="00A77F6F"/>
    <w:rsid w:val="00A831FD"/>
    <w:rsid w:val="00A83352"/>
    <w:rsid w:val="00A850A2"/>
    <w:rsid w:val="00A85B27"/>
    <w:rsid w:val="00A91FA3"/>
    <w:rsid w:val="00A927D3"/>
    <w:rsid w:val="00A9429A"/>
    <w:rsid w:val="00A9697F"/>
    <w:rsid w:val="00A97A8D"/>
    <w:rsid w:val="00AA01DD"/>
    <w:rsid w:val="00AA70B0"/>
    <w:rsid w:val="00AA7FC9"/>
    <w:rsid w:val="00AB0B3C"/>
    <w:rsid w:val="00AB237D"/>
    <w:rsid w:val="00AB2E4D"/>
    <w:rsid w:val="00AB50E6"/>
    <w:rsid w:val="00AB5933"/>
    <w:rsid w:val="00AD34B3"/>
    <w:rsid w:val="00AD34CB"/>
    <w:rsid w:val="00AD5B44"/>
    <w:rsid w:val="00AD7608"/>
    <w:rsid w:val="00AE013D"/>
    <w:rsid w:val="00AE11B7"/>
    <w:rsid w:val="00AE18BA"/>
    <w:rsid w:val="00AE7130"/>
    <w:rsid w:val="00AE7F68"/>
    <w:rsid w:val="00AF2321"/>
    <w:rsid w:val="00AF4B46"/>
    <w:rsid w:val="00AF52F6"/>
    <w:rsid w:val="00AF7237"/>
    <w:rsid w:val="00B00319"/>
    <w:rsid w:val="00B0043A"/>
    <w:rsid w:val="00B00D75"/>
    <w:rsid w:val="00B02874"/>
    <w:rsid w:val="00B04C74"/>
    <w:rsid w:val="00B0690C"/>
    <w:rsid w:val="00B070CB"/>
    <w:rsid w:val="00B12456"/>
    <w:rsid w:val="00B132B0"/>
    <w:rsid w:val="00B15C2D"/>
    <w:rsid w:val="00B173C6"/>
    <w:rsid w:val="00B21FF9"/>
    <w:rsid w:val="00B220A5"/>
    <w:rsid w:val="00B2317A"/>
    <w:rsid w:val="00B259C8"/>
    <w:rsid w:val="00B26CCF"/>
    <w:rsid w:val="00B27E9E"/>
    <w:rsid w:val="00B30FC2"/>
    <w:rsid w:val="00B31BA0"/>
    <w:rsid w:val="00B331A2"/>
    <w:rsid w:val="00B33CF2"/>
    <w:rsid w:val="00B350A2"/>
    <w:rsid w:val="00B36EBB"/>
    <w:rsid w:val="00B41799"/>
    <w:rsid w:val="00B425F0"/>
    <w:rsid w:val="00B42DFA"/>
    <w:rsid w:val="00B45D50"/>
    <w:rsid w:val="00B50571"/>
    <w:rsid w:val="00B531DD"/>
    <w:rsid w:val="00B55014"/>
    <w:rsid w:val="00B62232"/>
    <w:rsid w:val="00B626DD"/>
    <w:rsid w:val="00B70BF3"/>
    <w:rsid w:val="00B70D24"/>
    <w:rsid w:val="00B70E51"/>
    <w:rsid w:val="00B71DC2"/>
    <w:rsid w:val="00B80DB6"/>
    <w:rsid w:val="00B81AD2"/>
    <w:rsid w:val="00B81AEC"/>
    <w:rsid w:val="00B85828"/>
    <w:rsid w:val="00B85A66"/>
    <w:rsid w:val="00B85ED4"/>
    <w:rsid w:val="00B85F07"/>
    <w:rsid w:val="00B91CFC"/>
    <w:rsid w:val="00B93893"/>
    <w:rsid w:val="00BA439D"/>
    <w:rsid w:val="00BA7E0A"/>
    <w:rsid w:val="00BB61B0"/>
    <w:rsid w:val="00BC0D9E"/>
    <w:rsid w:val="00BC1817"/>
    <w:rsid w:val="00BC3B53"/>
    <w:rsid w:val="00BC3B96"/>
    <w:rsid w:val="00BC4AE3"/>
    <w:rsid w:val="00BC5B28"/>
    <w:rsid w:val="00BC7264"/>
    <w:rsid w:val="00BE17D4"/>
    <w:rsid w:val="00BE3F88"/>
    <w:rsid w:val="00BE4756"/>
    <w:rsid w:val="00BE5ED9"/>
    <w:rsid w:val="00BE7B41"/>
    <w:rsid w:val="00BF4427"/>
    <w:rsid w:val="00BF46B6"/>
    <w:rsid w:val="00BF5675"/>
    <w:rsid w:val="00C007D7"/>
    <w:rsid w:val="00C0199F"/>
    <w:rsid w:val="00C04ED9"/>
    <w:rsid w:val="00C06013"/>
    <w:rsid w:val="00C11416"/>
    <w:rsid w:val="00C15A91"/>
    <w:rsid w:val="00C16C7B"/>
    <w:rsid w:val="00C206F1"/>
    <w:rsid w:val="00C2159D"/>
    <w:rsid w:val="00C217E1"/>
    <w:rsid w:val="00C219B1"/>
    <w:rsid w:val="00C231E2"/>
    <w:rsid w:val="00C2703D"/>
    <w:rsid w:val="00C31AFC"/>
    <w:rsid w:val="00C352B6"/>
    <w:rsid w:val="00C36B88"/>
    <w:rsid w:val="00C4015B"/>
    <w:rsid w:val="00C4044E"/>
    <w:rsid w:val="00C40C60"/>
    <w:rsid w:val="00C44487"/>
    <w:rsid w:val="00C47F04"/>
    <w:rsid w:val="00C50E87"/>
    <w:rsid w:val="00C5258E"/>
    <w:rsid w:val="00C5333A"/>
    <w:rsid w:val="00C53BD7"/>
    <w:rsid w:val="00C55923"/>
    <w:rsid w:val="00C60DF4"/>
    <w:rsid w:val="00C619A7"/>
    <w:rsid w:val="00C64E34"/>
    <w:rsid w:val="00C6545E"/>
    <w:rsid w:val="00C6776D"/>
    <w:rsid w:val="00C7097A"/>
    <w:rsid w:val="00C735DA"/>
    <w:rsid w:val="00C736E8"/>
    <w:rsid w:val="00C73D5F"/>
    <w:rsid w:val="00C80A1E"/>
    <w:rsid w:val="00C81568"/>
    <w:rsid w:val="00C82662"/>
    <w:rsid w:val="00C965EF"/>
    <w:rsid w:val="00C97C80"/>
    <w:rsid w:val="00CA1D00"/>
    <w:rsid w:val="00CA35E4"/>
    <w:rsid w:val="00CA47D3"/>
    <w:rsid w:val="00CA6533"/>
    <w:rsid w:val="00CA6A25"/>
    <w:rsid w:val="00CA6A3F"/>
    <w:rsid w:val="00CA7C99"/>
    <w:rsid w:val="00CB51D1"/>
    <w:rsid w:val="00CC15DE"/>
    <w:rsid w:val="00CC5302"/>
    <w:rsid w:val="00CC6290"/>
    <w:rsid w:val="00CD233D"/>
    <w:rsid w:val="00CD362D"/>
    <w:rsid w:val="00CD4C88"/>
    <w:rsid w:val="00CE101D"/>
    <w:rsid w:val="00CE1C84"/>
    <w:rsid w:val="00CE3DBA"/>
    <w:rsid w:val="00CE4E63"/>
    <w:rsid w:val="00CE5055"/>
    <w:rsid w:val="00CE6426"/>
    <w:rsid w:val="00CF053F"/>
    <w:rsid w:val="00CF1105"/>
    <w:rsid w:val="00CF1A17"/>
    <w:rsid w:val="00D0140D"/>
    <w:rsid w:val="00D01C92"/>
    <w:rsid w:val="00D030AB"/>
    <w:rsid w:val="00D037A9"/>
    <w:rsid w:val="00D0609E"/>
    <w:rsid w:val="00D078E1"/>
    <w:rsid w:val="00D100E9"/>
    <w:rsid w:val="00D144BB"/>
    <w:rsid w:val="00D15C83"/>
    <w:rsid w:val="00D17084"/>
    <w:rsid w:val="00D1791D"/>
    <w:rsid w:val="00D21E4B"/>
    <w:rsid w:val="00D22588"/>
    <w:rsid w:val="00D22689"/>
    <w:rsid w:val="00D23522"/>
    <w:rsid w:val="00D2438F"/>
    <w:rsid w:val="00D264D6"/>
    <w:rsid w:val="00D2655D"/>
    <w:rsid w:val="00D33144"/>
    <w:rsid w:val="00D33BF0"/>
    <w:rsid w:val="00D33F30"/>
    <w:rsid w:val="00D34892"/>
    <w:rsid w:val="00D36447"/>
    <w:rsid w:val="00D41CE8"/>
    <w:rsid w:val="00D44B73"/>
    <w:rsid w:val="00D45993"/>
    <w:rsid w:val="00D5063E"/>
    <w:rsid w:val="00D516BE"/>
    <w:rsid w:val="00D5423B"/>
    <w:rsid w:val="00D54F4E"/>
    <w:rsid w:val="00D55209"/>
    <w:rsid w:val="00D604B3"/>
    <w:rsid w:val="00D60BA4"/>
    <w:rsid w:val="00D62419"/>
    <w:rsid w:val="00D62AD8"/>
    <w:rsid w:val="00D65336"/>
    <w:rsid w:val="00D66074"/>
    <w:rsid w:val="00D71169"/>
    <w:rsid w:val="00D712AB"/>
    <w:rsid w:val="00D73D74"/>
    <w:rsid w:val="00D74F66"/>
    <w:rsid w:val="00D75B3F"/>
    <w:rsid w:val="00D77870"/>
    <w:rsid w:val="00D80977"/>
    <w:rsid w:val="00D80CCE"/>
    <w:rsid w:val="00D83FB1"/>
    <w:rsid w:val="00D849AF"/>
    <w:rsid w:val="00D86CC6"/>
    <w:rsid w:val="00D86EEA"/>
    <w:rsid w:val="00D87D03"/>
    <w:rsid w:val="00D93170"/>
    <w:rsid w:val="00D9561B"/>
    <w:rsid w:val="00D95C88"/>
    <w:rsid w:val="00D97B2E"/>
    <w:rsid w:val="00DA1BA1"/>
    <w:rsid w:val="00DA241E"/>
    <w:rsid w:val="00DA2436"/>
    <w:rsid w:val="00DA4670"/>
    <w:rsid w:val="00DA51B5"/>
    <w:rsid w:val="00DB36FE"/>
    <w:rsid w:val="00DB38E3"/>
    <w:rsid w:val="00DB533A"/>
    <w:rsid w:val="00DB6307"/>
    <w:rsid w:val="00DC18F3"/>
    <w:rsid w:val="00DC2443"/>
    <w:rsid w:val="00DC691C"/>
    <w:rsid w:val="00DD1DCD"/>
    <w:rsid w:val="00DD338F"/>
    <w:rsid w:val="00DD3404"/>
    <w:rsid w:val="00DD66F2"/>
    <w:rsid w:val="00DE1EB5"/>
    <w:rsid w:val="00DE3FE0"/>
    <w:rsid w:val="00DE578A"/>
    <w:rsid w:val="00DF1336"/>
    <w:rsid w:val="00DF22FA"/>
    <w:rsid w:val="00DF2583"/>
    <w:rsid w:val="00DF3E62"/>
    <w:rsid w:val="00DF4D7F"/>
    <w:rsid w:val="00DF4E80"/>
    <w:rsid w:val="00DF54D9"/>
    <w:rsid w:val="00DF63F3"/>
    <w:rsid w:val="00DF7283"/>
    <w:rsid w:val="00E01A59"/>
    <w:rsid w:val="00E0622C"/>
    <w:rsid w:val="00E0675E"/>
    <w:rsid w:val="00E06CD4"/>
    <w:rsid w:val="00E07D3C"/>
    <w:rsid w:val="00E10DC6"/>
    <w:rsid w:val="00E11F8E"/>
    <w:rsid w:val="00E13D95"/>
    <w:rsid w:val="00E14AA3"/>
    <w:rsid w:val="00E15881"/>
    <w:rsid w:val="00E16A8F"/>
    <w:rsid w:val="00E16C3E"/>
    <w:rsid w:val="00E17CA2"/>
    <w:rsid w:val="00E20C25"/>
    <w:rsid w:val="00E210E0"/>
    <w:rsid w:val="00E21DE3"/>
    <w:rsid w:val="00E22F19"/>
    <w:rsid w:val="00E233D5"/>
    <w:rsid w:val="00E307D1"/>
    <w:rsid w:val="00E35710"/>
    <w:rsid w:val="00E35CF4"/>
    <w:rsid w:val="00E3731D"/>
    <w:rsid w:val="00E37811"/>
    <w:rsid w:val="00E468E4"/>
    <w:rsid w:val="00E51469"/>
    <w:rsid w:val="00E54114"/>
    <w:rsid w:val="00E62709"/>
    <w:rsid w:val="00E634E3"/>
    <w:rsid w:val="00E717C4"/>
    <w:rsid w:val="00E74D10"/>
    <w:rsid w:val="00E776C6"/>
    <w:rsid w:val="00E77F89"/>
    <w:rsid w:val="00E80E71"/>
    <w:rsid w:val="00E81589"/>
    <w:rsid w:val="00E850D3"/>
    <w:rsid w:val="00E853D6"/>
    <w:rsid w:val="00E8544F"/>
    <w:rsid w:val="00E876B9"/>
    <w:rsid w:val="00E91674"/>
    <w:rsid w:val="00E91B40"/>
    <w:rsid w:val="00E91F7C"/>
    <w:rsid w:val="00E94D82"/>
    <w:rsid w:val="00E972A2"/>
    <w:rsid w:val="00EA0D80"/>
    <w:rsid w:val="00EA5BA2"/>
    <w:rsid w:val="00EB391C"/>
    <w:rsid w:val="00EB3F61"/>
    <w:rsid w:val="00EB73E0"/>
    <w:rsid w:val="00EC0DFF"/>
    <w:rsid w:val="00EC237D"/>
    <w:rsid w:val="00EC25AB"/>
    <w:rsid w:val="00EC25B9"/>
    <w:rsid w:val="00EC2927"/>
    <w:rsid w:val="00EC4D0E"/>
    <w:rsid w:val="00EC4E2B"/>
    <w:rsid w:val="00ED072A"/>
    <w:rsid w:val="00ED2F32"/>
    <w:rsid w:val="00ED539E"/>
    <w:rsid w:val="00ED576F"/>
    <w:rsid w:val="00ED5E4D"/>
    <w:rsid w:val="00EE1F67"/>
    <w:rsid w:val="00EE4A1F"/>
    <w:rsid w:val="00EE4C2D"/>
    <w:rsid w:val="00EF0CCB"/>
    <w:rsid w:val="00EF1B5A"/>
    <w:rsid w:val="00EF24FB"/>
    <w:rsid w:val="00EF2CCA"/>
    <w:rsid w:val="00EF4D48"/>
    <w:rsid w:val="00EF60DC"/>
    <w:rsid w:val="00F00CCE"/>
    <w:rsid w:val="00F00F54"/>
    <w:rsid w:val="00F01557"/>
    <w:rsid w:val="00F03963"/>
    <w:rsid w:val="00F05507"/>
    <w:rsid w:val="00F0733A"/>
    <w:rsid w:val="00F11068"/>
    <w:rsid w:val="00F115FD"/>
    <w:rsid w:val="00F1256D"/>
    <w:rsid w:val="00F13A4E"/>
    <w:rsid w:val="00F1454F"/>
    <w:rsid w:val="00F172BB"/>
    <w:rsid w:val="00F17B10"/>
    <w:rsid w:val="00F17BFE"/>
    <w:rsid w:val="00F20147"/>
    <w:rsid w:val="00F2176E"/>
    <w:rsid w:val="00F21BEF"/>
    <w:rsid w:val="00F2315B"/>
    <w:rsid w:val="00F31111"/>
    <w:rsid w:val="00F40F11"/>
    <w:rsid w:val="00F41A6F"/>
    <w:rsid w:val="00F451B8"/>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A7882"/>
    <w:rsid w:val="00FB06ED"/>
    <w:rsid w:val="00FB534C"/>
    <w:rsid w:val="00FC08A4"/>
    <w:rsid w:val="00FC202F"/>
    <w:rsid w:val="00FC3165"/>
    <w:rsid w:val="00FC36AB"/>
    <w:rsid w:val="00FC4300"/>
    <w:rsid w:val="00FC7F66"/>
    <w:rsid w:val="00FD257C"/>
    <w:rsid w:val="00FD5776"/>
    <w:rsid w:val="00FD6A55"/>
    <w:rsid w:val="00FD6CF9"/>
    <w:rsid w:val="00FD7B70"/>
    <w:rsid w:val="00FE1CB6"/>
    <w:rsid w:val="00FE486B"/>
    <w:rsid w:val="00FE4F08"/>
    <w:rsid w:val="00FE71E0"/>
    <w:rsid w:val="00FE760F"/>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30EDA5"/>
  <w15:docId w15:val="{20193A16-21AA-4677-9DD3-F995FE68F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D4C88"/>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paragraph" w:styleId="Lijstalinea">
    <w:name w:val="List Paragraph"/>
    <w:basedOn w:val="Standaard"/>
    <w:uiPriority w:val="34"/>
    <w:qFormat/>
    <w:rsid w:val="0051075D"/>
    <w:pPr>
      <w:ind w:left="720"/>
      <w:contextualSpacing/>
    </w:pPr>
  </w:style>
  <w:style w:type="character" w:styleId="Voetnootmarkering">
    <w:name w:val="footnote reference"/>
    <w:basedOn w:val="Standaardalinea-lettertype"/>
    <w:rsid w:val="005A5D77"/>
    <w:rPr>
      <w:vertAlign w:val="superscript"/>
    </w:rPr>
  </w:style>
  <w:style w:type="character" w:styleId="Onopgelostemelding">
    <w:name w:val="Unresolved Mention"/>
    <w:basedOn w:val="Standaardalinea-lettertype"/>
    <w:uiPriority w:val="99"/>
    <w:semiHidden/>
    <w:unhideWhenUsed/>
    <w:rsid w:val="009948FF"/>
    <w:rPr>
      <w:color w:val="605E5C"/>
      <w:shd w:val="clear" w:color="auto" w:fill="E1DFDD"/>
    </w:rPr>
  </w:style>
  <w:style w:type="character" w:styleId="Verwijzingopmerking">
    <w:name w:val="annotation reference"/>
    <w:basedOn w:val="Standaardalinea-lettertype"/>
    <w:rsid w:val="007F1A55"/>
    <w:rPr>
      <w:sz w:val="16"/>
      <w:szCs w:val="16"/>
    </w:rPr>
  </w:style>
  <w:style w:type="paragraph" w:styleId="Tekstopmerking">
    <w:name w:val="annotation text"/>
    <w:basedOn w:val="Standaard"/>
    <w:link w:val="TekstopmerkingChar"/>
    <w:rsid w:val="007F1A55"/>
    <w:pPr>
      <w:spacing w:line="240" w:lineRule="auto"/>
    </w:pPr>
    <w:rPr>
      <w:sz w:val="20"/>
      <w:szCs w:val="20"/>
    </w:rPr>
  </w:style>
  <w:style w:type="character" w:customStyle="1" w:styleId="TekstopmerkingChar">
    <w:name w:val="Tekst opmerking Char"/>
    <w:basedOn w:val="Standaardalinea-lettertype"/>
    <w:link w:val="Tekstopmerking"/>
    <w:rsid w:val="007F1A55"/>
    <w:rPr>
      <w:rFonts w:ascii="Verdana" w:hAnsi="Verdana"/>
      <w:lang w:val="nl-NL" w:eastAsia="nl-NL"/>
    </w:rPr>
  </w:style>
  <w:style w:type="paragraph" w:styleId="Onderwerpvanopmerking">
    <w:name w:val="annotation subject"/>
    <w:basedOn w:val="Tekstopmerking"/>
    <w:next w:val="Tekstopmerking"/>
    <w:link w:val="OnderwerpvanopmerkingChar"/>
    <w:rsid w:val="007F1A55"/>
    <w:rPr>
      <w:b/>
      <w:bCs/>
    </w:rPr>
  </w:style>
  <w:style w:type="character" w:customStyle="1" w:styleId="OnderwerpvanopmerkingChar">
    <w:name w:val="Onderwerp van opmerking Char"/>
    <w:basedOn w:val="TekstopmerkingChar"/>
    <w:link w:val="Onderwerpvanopmerking"/>
    <w:rsid w:val="007F1A55"/>
    <w:rPr>
      <w:rFonts w:ascii="Verdana" w:hAnsi="Verdana"/>
      <w:b/>
      <w:bCs/>
      <w:lang w:val="nl-NL" w:eastAsia="nl-NL"/>
    </w:rPr>
  </w:style>
  <w:style w:type="paragraph" w:styleId="Revisie">
    <w:name w:val="Revision"/>
    <w:hidden/>
    <w:uiPriority w:val="99"/>
    <w:semiHidden/>
    <w:rsid w:val="00832AEE"/>
    <w:rPr>
      <w:rFonts w:ascii="Verdana" w:hAnsi="Verdana"/>
      <w:sz w:val="18"/>
      <w:szCs w:val="24"/>
      <w:lang w:val="nl-NL" w:eastAsia="nl-NL"/>
    </w:rPr>
  </w:style>
  <w:style w:type="character" w:customStyle="1" w:styleId="VoetnoottekstChar">
    <w:name w:val="Voetnoottekst Char"/>
    <w:basedOn w:val="Standaardalinea-lettertype"/>
    <w:link w:val="Voetnoottekst"/>
    <w:semiHidden/>
    <w:rsid w:val="009517E5"/>
    <w:rPr>
      <w:rFonts w:ascii="Verdana" w:hAnsi="Verdana"/>
      <w:sz w:val="13"/>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193483">
      <w:bodyDiv w:val="1"/>
      <w:marLeft w:val="0"/>
      <w:marRight w:val="0"/>
      <w:marTop w:val="0"/>
      <w:marBottom w:val="0"/>
      <w:divBdr>
        <w:top w:val="none" w:sz="0" w:space="0" w:color="auto"/>
        <w:left w:val="none" w:sz="0" w:space="0" w:color="auto"/>
        <w:bottom w:val="none" w:sz="0" w:space="0" w:color="auto"/>
        <w:right w:val="none" w:sz="0" w:space="0" w:color="auto"/>
      </w:divBdr>
      <w:divsChild>
        <w:div w:id="232010525">
          <w:marLeft w:val="0"/>
          <w:marRight w:val="0"/>
          <w:marTop w:val="0"/>
          <w:marBottom w:val="0"/>
          <w:divBdr>
            <w:top w:val="none" w:sz="0" w:space="0" w:color="auto"/>
            <w:left w:val="none" w:sz="0" w:space="0" w:color="auto"/>
            <w:bottom w:val="none" w:sz="0" w:space="0" w:color="auto"/>
            <w:right w:val="none" w:sz="0" w:space="0" w:color="auto"/>
          </w:divBdr>
        </w:div>
      </w:divsChild>
    </w:div>
    <w:div w:id="263344419">
      <w:bodyDiv w:val="1"/>
      <w:marLeft w:val="0"/>
      <w:marRight w:val="0"/>
      <w:marTop w:val="0"/>
      <w:marBottom w:val="0"/>
      <w:divBdr>
        <w:top w:val="none" w:sz="0" w:space="0" w:color="auto"/>
        <w:left w:val="none" w:sz="0" w:space="0" w:color="auto"/>
        <w:bottom w:val="none" w:sz="0" w:space="0" w:color="auto"/>
        <w:right w:val="none" w:sz="0" w:space="0" w:color="auto"/>
      </w:divBdr>
    </w:div>
    <w:div w:id="967393663">
      <w:bodyDiv w:val="1"/>
      <w:marLeft w:val="0"/>
      <w:marRight w:val="0"/>
      <w:marTop w:val="0"/>
      <w:marBottom w:val="0"/>
      <w:divBdr>
        <w:top w:val="none" w:sz="0" w:space="0" w:color="auto"/>
        <w:left w:val="none" w:sz="0" w:space="0" w:color="auto"/>
        <w:bottom w:val="none" w:sz="0" w:space="0" w:color="auto"/>
        <w:right w:val="none" w:sz="0" w:space="0" w:color="auto"/>
      </w:divBdr>
      <w:divsChild>
        <w:div w:id="1261065003">
          <w:marLeft w:val="0"/>
          <w:marRight w:val="0"/>
          <w:marTop w:val="0"/>
          <w:marBottom w:val="0"/>
          <w:divBdr>
            <w:top w:val="none" w:sz="0" w:space="0" w:color="auto"/>
            <w:left w:val="none" w:sz="0" w:space="0" w:color="auto"/>
            <w:bottom w:val="none" w:sz="0" w:space="0" w:color="auto"/>
            <w:right w:val="none" w:sz="0" w:space="0" w:color="auto"/>
          </w:divBdr>
        </w:div>
      </w:divsChild>
    </w:div>
    <w:div w:id="1342853896">
      <w:bodyDiv w:val="1"/>
      <w:marLeft w:val="0"/>
      <w:marRight w:val="0"/>
      <w:marTop w:val="0"/>
      <w:marBottom w:val="0"/>
      <w:divBdr>
        <w:top w:val="none" w:sz="0" w:space="0" w:color="auto"/>
        <w:left w:val="none" w:sz="0" w:space="0" w:color="auto"/>
        <w:bottom w:val="none" w:sz="0" w:space="0" w:color="auto"/>
        <w:right w:val="none" w:sz="0" w:space="0" w:color="auto"/>
      </w:divBdr>
    </w:div>
    <w:div w:id="1451708867">
      <w:bodyDiv w:val="1"/>
      <w:marLeft w:val="0"/>
      <w:marRight w:val="0"/>
      <w:marTop w:val="0"/>
      <w:marBottom w:val="0"/>
      <w:divBdr>
        <w:top w:val="none" w:sz="0" w:space="0" w:color="auto"/>
        <w:left w:val="none" w:sz="0" w:space="0" w:color="auto"/>
        <w:bottom w:val="none" w:sz="0" w:space="0" w:color="auto"/>
        <w:right w:val="none" w:sz="0" w:space="0" w:color="auto"/>
      </w:divBdr>
    </w:div>
    <w:div w:id="1604727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nuffic.nl/sites/default/files/2025-05/nuffic-inkomende-diplomamobiliteit-in-het-nederlandse-hbo-en-wo-2024-25.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1267</ap:Words>
  <ap:Characters>6970</ap:Characters>
  <ap:DocSecurity>0</ap:DocSecurity>
  <ap:Lines>58</ap:Lines>
  <ap:Paragraphs>16</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8221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2025-10-01T10:14:00.0000000Z</lastPrinted>
  <dcterms:created xsi:type="dcterms:W3CDTF">2025-10-02T13:28:00.0000000Z</dcterms:created>
  <dcterms:modified xsi:type="dcterms:W3CDTF">2025-10-02T13:28:00.0000000Z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O204LAU</vt:lpwstr>
  </property>
  <property fmtid="{D5CDD505-2E9C-101B-9397-08002B2CF9AE}" pid="3" name="Author">
    <vt:lpwstr>O204LAU</vt:lpwstr>
  </property>
  <property fmtid="{D5CDD505-2E9C-101B-9397-08002B2CF9AE}" pid="4" name="cs_objectid">
    <vt:lpwstr> </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Reactie op rapport Nuffic inkomende diplomamobiliteit </vt:lpwstr>
  </property>
  <property fmtid="{D5CDD505-2E9C-101B-9397-08002B2CF9AE}" pid="9" name="ocw_directie">
    <vt:lpwstr>HOENS/D</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Antwoord vragen Vaste Commissie</vt:lpwstr>
  </property>
  <property fmtid="{D5CDD505-2E9C-101B-9397-08002B2CF9AE}" pid="17" name="TemplateId">
    <vt:lpwstr>4DBF1095FF6849FB957BE0CBAC2AD1EA</vt:lpwstr>
  </property>
  <property fmtid="{D5CDD505-2E9C-101B-9397-08002B2CF9AE}" pid="18" name="Typist">
    <vt:lpwstr>O204LAU</vt:lpwstr>
  </property>
</Properties>
</file>