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74C8C" w:rsidTr="00D9561B" w14:paraId="072CC30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41947" w14:paraId="1E222FD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41947" w14:paraId="2091248B" w14:textId="77777777">
            <w:r>
              <w:t>Postbus 20018</w:t>
            </w:r>
          </w:p>
          <w:p w:rsidR="008E3932" w:rsidP="00D9561B" w:rsidRDefault="00D41947" w14:paraId="7B33A423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74C8C" w:rsidTr="00FF66F9" w14:paraId="0D99F119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41947" w14:paraId="5B42EE8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CF38EF" w14:paraId="31C5D570" w14:textId="04E6E4F6">
            <w:pPr>
              <w:rPr>
                <w:lang w:eastAsia="en-US"/>
              </w:rPr>
            </w:pPr>
            <w:r>
              <w:rPr>
                <w:lang w:eastAsia="en-US"/>
              </w:rPr>
              <w:t>2 oktober 2025</w:t>
            </w:r>
          </w:p>
        </w:tc>
      </w:tr>
      <w:tr w:rsidR="00274C8C" w:rsidTr="00FF66F9" w14:paraId="7DE0B35A" w14:textId="77777777">
        <w:trPr>
          <w:trHeight w:val="368"/>
        </w:trPr>
        <w:tc>
          <w:tcPr>
            <w:tcW w:w="929" w:type="dxa"/>
          </w:tcPr>
          <w:p w:rsidR="0005404B" w:rsidP="00FF66F9" w:rsidRDefault="00D41947" w14:paraId="65C3038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41947" w14:paraId="056B3BC5" w14:textId="2E943FC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Uitstelbrief </w:t>
            </w:r>
            <w:r w:rsidR="00C5284D">
              <w:rPr>
                <w:lang w:eastAsia="en-US"/>
              </w:rPr>
              <w:t>Schriftelijke</w:t>
            </w:r>
            <w:r>
              <w:rPr>
                <w:lang w:eastAsia="en-US"/>
              </w:rPr>
              <w:t xml:space="preserve"> vragen D66 over het bericht ‘Van Gogh Museum dreigt deuren te sluiten, ruziet met staat over geld voor onderhoud’</w:t>
            </w:r>
          </w:p>
        </w:tc>
      </w:tr>
    </w:tbl>
    <w:p w:rsidR="00274C8C" w:rsidRDefault="001C2C36" w14:paraId="304D8C24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74C8C" w:rsidTr="00A421A1" w14:paraId="4B8E5F80" w14:textId="77777777">
        <w:tc>
          <w:tcPr>
            <w:tcW w:w="2160" w:type="dxa"/>
          </w:tcPr>
          <w:p w:rsidRPr="00F53C9D" w:rsidR="006205C0" w:rsidP="00686AED" w:rsidRDefault="00D41947" w14:paraId="2A061214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D41947" w14:paraId="45F04A4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41947" w14:paraId="2E5F5F4A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41947" w14:paraId="1BD7624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41947" w14:paraId="30E19003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41947" w14:paraId="585E9D9A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D41947" w14:paraId="40D106F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3D6162E4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="00CF38EF" w:rsidP="00A421A1" w:rsidRDefault="00CF38EF" w14:paraId="48AADD33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CF38EF" w:rsidP="00A421A1" w:rsidRDefault="00CF38EF" w14:paraId="771DC152" w14:textId="530E64D8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74C8C" w:rsidTr="00A421A1" w14:paraId="04B0731D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2FF27CF4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74C8C" w:rsidTr="00A421A1" w14:paraId="21268AE2" w14:textId="77777777">
        <w:trPr>
          <w:trHeight w:val="450"/>
        </w:trPr>
        <w:tc>
          <w:tcPr>
            <w:tcW w:w="2160" w:type="dxa"/>
          </w:tcPr>
          <w:p w:rsidR="00F51A76" w:rsidP="00A421A1" w:rsidRDefault="00D41947" w14:paraId="003CC42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D41947" w14:paraId="363EC55E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54452255</w:t>
            </w:r>
          </w:p>
        </w:tc>
      </w:tr>
      <w:tr w:rsidR="00274C8C" w:rsidTr="00A421A1" w14:paraId="25632E51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D41947" w14:paraId="5EAAB8E5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D41947" w14:paraId="56841D41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 september 2025</w:t>
            </w:r>
          </w:p>
        </w:tc>
      </w:tr>
      <w:tr w:rsidR="00274C8C" w:rsidTr="00A421A1" w14:paraId="14397361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D41947" w14:paraId="68F49BE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D41947" w14:paraId="0B0D31BA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2025Z17447</w:t>
            </w:r>
          </w:p>
        </w:tc>
      </w:tr>
    </w:tbl>
    <w:p w:rsidR="00215356" w:rsidRDefault="00215356" w14:paraId="7B0C1CA9" w14:textId="77777777"/>
    <w:p w:rsidR="006205C0" w:rsidP="00A421A1" w:rsidRDefault="006205C0" w14:paraId="1AB48A17" w14:textId="77777777"/>
    <w:p w:rsidR="00160C16" w:rsidP="00CA35E4" w:rsidRDefault="00D41947" w14:paraId="1B22503A" w14:textId="5BB14449">
      <w:r>
        <w:t>Op 22 september 2025 heeft</w:t>
      </w:r>
      <w:r w:rsidR="005A7667">
        <w:t xml:space="preserve"> het lid </w:t>
      </w:r>
      <w:r>
        <w:t>Rooderkerk (D66)</w:t>
      </w:r>
      <w:r w:rsidR="009C4A36">
        <w:t xml:space="preserve"> </w:t>
      </w:r>
      <w:r w:rsidRPr="00E22DFA">
        <w:t xml:space="preserve">schriftelijke </w:t>
      </w:r>
      <w:r w:rsidRPr="00E22DFA" w:rsidR="00935893">
        <w:t>vragen</w:t>
      </w:r>
      <w:r w:rsidR="00E5483F">
        <w:t xml:space="preserve"> </w:t>
      </w:r>
      <w:r w:rsidR="009C4A36">
        <w:t xml:space="preserve">gesteld over </w:t>
      </w:r>
      <w:r w:rsidR="00E22DFA">
        <w:t>h</w:t>
      </w:r>
      <w:r>
        <w:t>et bericht ‘Van Gogh Museum dreigt deuren te sluiten, ruziet met staat over geld voor onderhoud’</w:t>
      </w:r>
      <w:r w:rsidR="009C4A36">
        <w:t>.</w:t>
      </w:r>
    </w:p>
    <w:p w:rsidR="00DD5B73" w:rsidP="00CA35E4" w:rsidRDefault="00DD5B73" w14:paraId="586CA66A" w14:textId="77777777"/>
    <w:p w:rsidR="009C4A36" w:rsidP="00CA35E4" w:rsidRDefault="00DD5B73" w14:paraId="0E6C7992" w14:textId="05310BB9">
      <w:r>
        <w:t xml:space="preserve">Indiener heeft verzocht om de antwoorden </w:t>
      </w:r>
      <w:r w:rsidR="00853DD6">
        <w:t>versnel</w:t>
      </w:r>
      <w:r w:rsidR="00012A9E">
        <w:t>d</w:t>
      </w:r>
      <w:r w:rsidR="00853DD6">
        <w:t xml:space="preserve"> te beantwoorden en </w:t>
      </w:r>
      <w:r>
        <w:t xml:space="preserve">vóór het verkiezingsreces aan uw Kamer te zenden. </w:t>
      </w:r>
      <w:r w:rsidR="00853DD6">
        <w:t>E</w:t>
      </w:r>
      <w:r>
        <w:t xml:space="preserve">en dergelijk snelle </w:t>
      </w:r>
      <w:r w:rsidR="00D41947">
        <w:t>beantwoording binnen de g</w:t>
      </w:r>
      <w:r>
        <w:t>evraagde</w:t>
      </w:r>
      <w:r w:rsidR="00D41947">
        <w:t xml:space="preserve"> termijn </w:t>
      </w:r>
      <w:r w:rsidR="00853DD6">
        <w:t xml:space="preserve">is gezien de complexiteit van dit onderwerp </w:t>
      </w:r>
      <w:r w:rsidR="00D41947">
        <w:t>niet mogelijk</w:t>
      </w:r>
      <w:r w:rsidR="00853DD6">
        <w:t>: v</w:t>
      </w:r>
      <w:r>
        <w:t>anwege de rechtsgang in dit dossier is een zorgvuldige beantwoording noodzakelijk</w:t>
      </w:r>
      <w:r w:rsidR="00C048DC">
        <w:t xml:space="preserve">. </w:t>
      </w:r>
      <w:r w:rsidR="00D41947">
        <w:t>Ik zal</w:t>
      </w:r>
      <w:r w:rsidR="00C048DC">
        <w:t xml:space="preserve"> </w:t>
      </w:r>
      <w:r w:rsidRPr="00E22DFA" w:rsidR="00D41947">
        <w:t>de vragen</w:t>
      </w:r>
      <w:r w:rsidR="00F83ED3">
        <w:t xml:space="preserve"> </w:t>
      </w:r>
      <w:r w:rsidR="009274CF">
        <w:t>zo snel mogelijk</w:t>
      </w:r>
      <w:r w:rsidR="00F83ED3">
        <w:t xml:space="preserve"> beantwoorden.</w:t>
      </w:r>
    </w:p>
    <w:p w:rsidR="00F83ED3" w:rsidP="00CA35E4" w:rsidRDefault="00F83ED3" w14:paraId="728087DD" w14:textId="77777777"/>
    <w:p w:rsidR="00512BFC" w:rsidP="00CA35E4" w:rsidRDefault="00512BFC" w14:paraId="47E92178" w14:textId="77777777"/>
    <w:p w:rsidR="009C4A36" w:rsidP="00CA35E4" w:rsidRDefault="00D41947" w14:paraId="55B5DFEB" w14:textId="77777777">
      <w:r>
        <w:t>De minister van Onderwijs, Cultuur en Wetenschap,</w:t>
      </w:r>
    </w:p>
    <w:p w:rsidR="001C594D" w:rsidP="001C594D" w:rsidRDefault="001C594D" w14:paraId="3D5C26B8" w14:textId="77777777"/>
    <w:p w:rsidR="001C594D" w:rsidP="001C594D" w:rsidRDefault="001C594D" w14:paraId="13462D59" w14:textId="77777777"/>
    <w:p w:rsidR="001C594D" w:rsidP="001C594D" w:rsidRDefault="001C594D" w14:paraId="06467445" w14:textId="77777777"/>
    <w:p w:rsidR="001C594D" w:rsidP="001C594D" w:rsidRDefault="001C594D" w14:paraId="57E732BD" w14:textId="77777777"/>
    <w:p w:rsidRPr="001C594D" w:rsidR="00EF702D" w:rsidP="001C594D" w:rsidRDefault="00D41947" w14:paraId="5B9254ED" w14:textId="77777777">
      <w:pPr>
        <w:pStyle w:val="standaard-tekst"/>
      </w:pPr>
      <w:r>
        <w:t>Gouke Moes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B152" w14:textId="77777777" w:rsidR="00DC691C" w:rsidRDefault="00D41947">
      <w:r>
        <w:separator/>
      </w:r>
    </w:p>
    <w:p w14:paraId="58354DDC" w14:textId="77777777" w:rsidR="00DC691C" w:rsidRDefault="00DC691C"/>
  </w:endnote>
  <w:endnote w:type="continuationSeparator" w:id="0">
    <w:p w14:paraId="596FEB04" w14:textId="77777777" w:rsidR="00DC691C" w:rsidRDefault="00D41947">
      <w:r>
        <w:continuationSeparator/>
      </w:r>
    </w:p>
    <w:p w14:paraId="3597D8A9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1D627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C82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74C8C" w14:paraId="5D008DC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8D8A84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ABC8328" w14:textId="77777777" w:rsidR="002F71BB" w:rsidRPr="004C7E1D" w:rsidRDefault="00D4194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94C6CA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74C8C" w14:paraId="3DDE923D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61FBC1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A7FA4B5" w14:textId="2BB11501" w:rsidR="00D17084" w:rsidRPr="004C7E1D" w:rsidRDefault="00D4194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779D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E9D09E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47AC" w14:textId="77777777" w:rsidR="00DC691C" w:rsidRDefault="00D41947">
      <w:r>
        <w:separator/>
      </w:r>
    </w:p>
    <w:p w14:paraId="79DA57D7" w14:textId="77777777" w:rsidR="00DC691C" w:rsidRDefault="00DC691C"/>
  </w:footnote>
  <w:footnote w:type="continuationSeparator" w:id="0">
    <w:p w14:paraId="75F88C9E" w14:textId="77777777" w:rsidR="00DC691C" w:rsidRDefault="00D41947">
      <w:r>
        <w:continuationSeparator/>
      </w:r>
    </w:p>
    <w:p w14:paraId="5B37773E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3177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74C8C" w14:paraId="7D49CF6E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12AAD5F" w14:textId="77777777" w:rsidR="00527BD4" w:rsidRPr="00275984" w:rsidRDefault="00527BD4" w:rsidP="00BF4427">
          <w:pPr>
            <w:pStyle w:val="Huisstijl-Rubricering"/>
          </w:pPr>
        </w:p>
      </w:tc>
    </w:tr>
  </w:tbl>
  <w:p w14:paraId="13A7987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74C8C" w14:paraId="0DCDC1FC" w14:textId="77777777" w:rsidTr="003B528D">
      <w:tc>
        <w:tcPr>
          <w:tcW w:w="2160" w:type="dxa"/>
          <w:shd w:val="clear" w:color="auto" w:fill="auto"/>
        </w:tcPr>
        <w:p w14:paraId="1F90B71E" w14:textId="77777777" w:rsidR="002F71BB" w:rsidRPr="000407BB" w:rsidRDefault="00D4194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74C8C" w14:paraId="35954D2F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99789FC" w14:textId="77777777" w:rsidR="00E35CF4" w:rsidRPr="005D283A" w:rsidRDefault="00D41947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54452255</w:t>
          </w:r>
        </w:p>
      </w:tc>
    </w:tr>
  </w:tbl>
  <w:p w14:paraId="3BBEC63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74C8C" w14:paraId="61F0E72D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885D2D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0F6E3F1" w14:textId="77777777" w:rsidR="00704845" w:rsidRDefault="00D4194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7F238AC" wp14:editId="7274DEE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935A02" w14:textId="77777777" w:rsidR="00483ECA" w:rsidRDefault="00483ECA" w:rsidP="00D037A9"/>
      </w:tc>
    </w:tr>
  </w:tbl>
  <w:p w14:paraId="71E18B2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74C8C" w14:paraId="37B6D5F9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4A34C66" w14:textId="77777777" w:rsidR="00527BD4" w:rsidRPr="00963440" w:rsidRDefault="00D4194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74C8C" w14:paraId="11D4C5DF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C3B811A" w14:textId="77777777" w:rsidR="00093ABC" w:rsidRPr="00963440" w:rsidRDefault="00093ABC" w:rsidP="00963440"/>
      </w:tc>
    </w:tr>
    <w:tr w:rsidR="00274C8C" w14:paraId="6749783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AB7C691" w14:textId="77777777" w:rsidR="00A604D3" w:rsidRPr="00963440" w:rsidRDefault="00A604D3" w:rsidP="00963440"/>
      </w:tc>
    </w:tr>
    <w:tr w:rsidR="00274C8C" w14:paraId="24B4CF7F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8970559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788FC66" w14:textId="77777777" w:rsidR="006F273B" w:rsidRDefault="006F273B" w:rsidP="00BC4AE3">
    <w:pPr>
      <w:pStyle w:val="Koptekst"/>
    </w:pPr>
  </w:p>
  <w:p w14:paraId="6D47B6E9" w14:textId="77777777" w:rsidR="00153BD0" w:rsidRDefault="00153BD0" w:rsidP="00BC4AE3">
    <w:pPr>
      <w:pStyle w:val="Koptekst"/>
    </w:pPr>
  </w:p>
  <w:p w14:paraId="7340EB06" w14:textId="77777777" w:rsidR="0044605E" w:rsidRDefault="0044605E" w:rsidP="00BC4AE3">
    <w:pPr>
      <w:pStyle w:val="Koptekst"/>
    </w:pPr>
  </w:p>
  <w:p w14:paraId="1C85320E" w14:textId="77777777" w:rsidR="0044605E" w:rsidRDefault="0044605E" w:rsidP="00BC4AE3">
    <w:pPr>
      <w:pStyle w:val="Koptekst"/>
    </w:pPr>
  </w:p>
  <w:p w14:paraId="3CDDF3B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276B3E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F18C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F8A0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003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4A53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5CAC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86A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BCF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E6D9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E7C7F8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FEAA9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384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964A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F21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847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0C5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42F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C622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3571951">
    <w:abstractNumId w:val="10"/>
  </w:num>
  <w:num w:numId="2" w16cid:durableId="1287465691">
    <w:abstractNumId w:val="7"/>
  </w:num>
  <w:num w:numId="3" w16cid:durableId="1731072172">
    <w:abstractNumId w:val="6"/>
  </w:num>
  <w:num w:numId="4" w16cid:durableId="457796263">
    <w:abstractNumId w:val="5"/>
  </w:num>
  <w:num w:numId="5" w16cid:durableId="1436093833">
    <w:abstractNumId w:val="4"/>
  </w:num>
  <w:num w:numId="6" w16cid:durableId="646398126">
    <w:abstractNumId w:val="8"/>
  </w:num>
  <w:num w:numId="7" w16cid:durableId="1115979276">
    <w:abstractNumId w:val="3"/>
  </w:num>
  <w:num w:numId="8" w16cid:durableId="762455430">
    <w:abstractNumId w:val="2"/>
  </w:num>
  <w:num w:numId="9" w16cid:durableId="416370497">
    <w:abstractNumId w:val="1"/>
  </w:num>
  <w:num w:numId="10" w16cid:durableId="404107043">
    <w:abstractNumId w:val="0"/>
  </w:num>
  <w:num w:numId="11" w16cid:durableId="1104961901">
    <w:abstractNumId w:val="9"/>
  </w:num>
  <w:num w:numId="12" w16cid:durableId="1114399684">
    <w:abstractNumId w:val="11"/>
  </w:num>
  <w:num w:numId="13" w16cid:durableId="2010868224">
    <w:abstractNumId w:val="13"/>
  </w:num>
  <w:num w:numId="14" w16cid:durableId="208799678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2A9E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3B1D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C8C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B7D0C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3DD6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274CF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56987"/>
    <w:rsid w:val="00A604D3"/>
    <w:rsid w:val="00A6170E"/>
    <w:rsid w:val="00A63B8C"/>
    <w:rsid w:val="00A67AC7"/>
    <w:rsid w:val="00A715F8"/>
    <w:rsid w:val="00A741BA"/>
    <w:rsid w:val="00A773CC"/>
    <w:rsid w:val="00A779DF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208B"/>
    <w:rsid w:val="00C44487"/>
    <w:rsid w:val="00C47F04"/>
    <w:rsid w:val="00C50E87"/>
    <w:rsid w:val="00C5258E"/>
    <w:rsid w:val="00C5284D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769D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CF38EF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9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5B73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2DFA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67C3F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F942E"/>
  <w15:docId w15:val="{F1BEEC9A-2228-41DC-93FD-2CD288AA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919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2025-10-02T14:56:00.0000000Z</dcterms:created>
  <dcterms:modified xsi:type="dcterms:W3CDTF">2025-10-02T14:56:00.0000000Z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O201GEB</vt:lpwstr>
  </property>
  <property fmtid="{D5CDD505-2E9C-101B-9397-08002B2CF9AE}" pid="3" name="Author">
    <vt:lpwstr>O201GEB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Schritelijke vragen D66 over het bericht ‘Van Gogh Museum dreigt deuren te sluiten, ruziet met staat over geld voor onderhoud’</vt:lpwstr>
  </property>
  <property fmtid="{D5CDD505-2E9C-101B-9397-08002B2CF9AE}" pid="9" name="ocw_directie">
    <vt:lpwstr>EENK/SB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O201GEB</vt:lpwstr>
  </property>
</Properties>
</file>