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38A6E3BE" w14:textId="77777777"/>
        <w:p w:rsidR="00241BB9" w:rsidRDefault="00391C27" w14:paraId="757BB195" w14:textId="77777777">
          <w:pPr>
            <w:spacing w:line="240" w:lineRule="auto"/>
          </w:pPr>
        </w:p>
      </w:sdtContent>
    </w:sdt>
    <w:p w:rsidR="00CD5856" w:rsidRDefault="00CD5856" w14:paraId="25589EDC" w14:textId="77777777">
      <w:pPr>
        <w:spacing w:line="240" w:lineRule="auto"/>
      </w:pPr>
    </w:p>
    <w:p w:rsidR="00CD5856" w:rsidRDefault="00CD5856" w14:paraId="53D32FF8" w14:textId="77777777"/>
    <w:p w:rsidR="00CD5856" w:rsidRDefault="00CD5856" w14:paraId="67E412F6" w14:textId="77777777"/>
    <w:p w:rsidR="00CD5856" w:rsidRDefault="00CD5856" w14:paraId="33B8475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EE2323" w14:paraId="3F961552" w14:textId="77777777">
      <w:pPr>
        <w:pStyle w:val="Huisstijl-Aanhef"/>
      </w:pPr>
      <w:r>
        <w:t>Geachte voorzitter,</w:t>
      </w:r>
    </w:p>
    <w:p w:rsidR="009D2B0C" w:rsidP="009D2B0C" w:rsidRDefault="00EE2323" w14:paraId="7BBCCB85" w14:textId="77777777">
      <w:r>
        <w:t xml:space="preserve">Met deze brief bieden wij het </w:t>
      </w:r>
      <w:r w:rsidRPr="00031381">
        <w:rPr>
          <w:i/>
          <w:iCs/>
        </w:rPr>
        <w:t>Interdepartementaal Beleidsonderzoek (IBO) mentale gezondheid en ggz</w:t>
      </w:r>
      <w:r>
        <w:t xml:space="preserve"> aan uw Kamer aan. Het IBO is een onafhankelijk ambtelijk onderzoek dat in opdracht van het kabinet is opgesteld. Deze aanbiedingsbrief gaat in op de acties die het kabinet uitvoert die ingrijpen op de oorzaken van de problemen die in het IBO zijn geconstateerd. Het bevat geen reactie op de nieuwe beleidsopties en de denkrichtingen voor hervormingen uit het IBO. Het bieden van een kabinetsreactie op het IBO is aan een nieuw kabinet. Met het aanbieden van het IBO wordt de motie van het lid Raemakers afgedaan.</w:t>
      </w:r>
      <w:r>
        <w:rPr>
          <w:rStyle w:val="Voetnootmarkering"/>
        </w:rPr>
        <w:footnoteReference w:id="1"/>
      </w:r>
    </w:p>
    <w:p w:rsidR="009D2B0C" w:rsidP="009D2B0C" w:rsidRDefault="009D2B0C" w14:paraId="14D89A44" w14:textId="77777777"/>
    <w:p w:rsidR="009D2B0C" w:rsidP="009D2B0C" w:rsidRDefault="00EE2323" w14:paraId="54A2DA60" w14:textId="25259075">
      <w:r>
        <w:t xml:space="preserve">Het IBO mentale gezondheid en ggz laat zien dat er serieuze zorgen zijn over de mentale gezondheid in Nederland. </w:t>
      </w:r>
      <w:r w:rsidR="00DB0FCE">
        <w:t>Een</w:t>
      </w:r>
      <w:r w:rsidRPr="00FC66E7">
        <w:t xml:space="preserve"> </w:t>
      </w:r>
      <w:r w:rsidR="00DB0FCE">
        <w:t xml:space="preserve">kwart </w:t>
      </w:r>
      <w:r w:rsidRPr="007A0F5F">
        <w:t xml:space="preserve">van de </w:t>
      </w:r>
      <w:r w:rsidR="00DB0FCE">
        <w:t>volwassenen</w:t>
      </w:r>
      <w:r w:rsidRPr="007A0F5F">
        <w:t xml:space="preserve"> </w:t>
      </w:r>
      <w:r w:rsidR="00DB0FCE">
        <w:t>had in de</w:t>
      </w:r>
      <w:r w:rsidR="00BD39A8">
        <w:t xml:space="preserve"> </w:t>
      </w:r>
      <w:r w:rsidR="00DB0FCE">
        <w:t>afgelopen twaalf maanden een psychische aandoening</w:t>
      </w:r>
      <w:r w:rsidRPr="007A0F5F">
        <w:t>.</w:t>
      </w:r>
      <w:r>
        <w:t xml:space="preserve"> De mentale gezondheid onder jongeren </w:t>
      </w:r>
      <w:r w:rsidRPr="00FC66E7">
        <w:t>is zorgelijk en meisjes en vrouwen ervaren meer problemen met hun mentale</w:t>
      </w:r>
      <w:r>
        <w:t xml:space="preserve"> gezondheid en hebben vaker een psychische aandoening dan jongens en mannen. Het IBO constateert ook dat de zorg en ondersteuning voor mensen met psychische klachten tekortschiet. </w:t>
      </w:r>
      <w:r w:rsidRPr="007A0F5F">
        <w:t>Psychische</w:t>
      </w:r>
      <w:r>
        <w:t xml:space="preserve"> </w:t>
      </w:r>
      <w:r w:rsidRPr="007A0F5F">
        <w:t>klachten en aandoeningen</w:t>
      </w:r>
      <w:r>
        <w:t xml:space="preserve"> </w:t>
      </w:r>
      <w:r w:rsidRPr="007A0F5F">
        <w:t xml:space="preserve">trekken </w:t>
      </w:r>
      <w:r w:rsidR="00D83206">
        <w:t>langdurig</w:t>
      </w:r>
      <w:r w:rsidRPr="007A0F5F" w:rsidR="00D83206">
        <w:t xml:space="preserve"> </w:t>
      </w:r>
      <w:r w:rsidRPr="007A0F5F">
        <w:t>sporen in</w:t>
      </w:r>
      <w:r>
        <w:t xml:space="preserve"> </w:t>
      </w:r>
      <w:r w:rsidRPr="007A0F5F">
        <w:t>het persoonlijk leven</w:t>
      </w:r>
      <w:r>
        <w:t xml:space="preserve"> </w:t>
      </w:r>
      <w:r w:rsidRPr="007A0F5F">
        <w:t>van mensen.</w:t>
      </w:r>
      <w:r>
        <w:t xml:space="preserve"> </w:t>
      </w:r>
      <w:r w:rsidRPr="007A0F5F">
        <w:t>Wacht</w:t>
      </w:r>
      <w:r>
        <w:t>tijden</w:t>
      </w:r>
      <w:r w:rsidRPr="007A0F5F">
        <w:t xml:space="preserve"> worden steeds langer en leiden</w:t>
      </w:r>
      <w:r>
        <w:t xml:space="preserve"> </w:t>
      </w:r>
      <w:r w:rsidRPr="007A0F5F">
        <w:t>tot schrijnende situaties.</w:t>
      </w:r>
      <w:r>
        <w:t xml:space="preserve"> Voor mensen met een complexe hulpvraag </w:t>
      </w:r>
      <w:r w:rsidRPr="007A0F5F">
        <w:t>is er</w:t>
      </w:r>
      <w:r>
        <w:t xml:space="preserve"> </w:t>
      </w:r>
      <w:r w:rsidRPr="007A0F5F">
        <w:t>onvoldoende passend aanbod beschikbaar.</w:t>
      </w:r>
      <w:r>
        <w:t xml:space="preserve"> </w:t>
      </w:r>
      <w:r w:rsidRPr="007A0F5F">
        <w:t xml:space="preserve">Mensen vallen </w:t>
      </w:r>
      <w:r w:rsidR="00D83206">
        <w:t xml:space="preserve">daardoor niet zelden </w:t>
      </w:r>
      <w:r w:rsidRPr="007A0F5F">
        <w:t>tussen wal en schip</w:t>
      </w:r>
      <w:r>
        <w:t xml:space="preserve">. </w:t>
      </w:r>
      <w:r w:rsidRPr="007A0F5F">
        <w:t>E</w:t>
      </w:r>
      <w:r>
        <w:t>n e</w:t>
      </w:r>
      <w:r w:rsidRPr="007A0F5F">
        <w:t>r</w:t>
      </w:r>
      <w:r>
        <w:t xml:space="preserve"> zijn </w:t>
      </w:r>
      <w:r w:rsidRPr="007A0F5F">
        <w:t>hoge maatschappelijke</w:t>
      </w:r>
      <w:r>
        <w:t xml:space="preserve"> </w:t>
      </w:r>
      <w:r w:rsidRPr="007A0F5F">
        <w:t xml:space="preserve">kosten </w:t>
      </w:r>
      <w:r>
        <w:t xml:space="preserve">mee </w:t>
      </w:r>
      <w:r w:rsidRPr="007A0F5F">
        <w:t>gemoeid.</w:t>
      </w:r>
      <w:r>
        <w:t xml:space="preserve"> De uitgaven aan de ggz groeien harder dan verwacht en harder dan in andere zorgsectoren. </w:t>
      </w:r>
    </w:p>
    <w:p w:rsidR="009D2B0C" w:rsidP="009D2B0C" w:rsidRDefault="009D2B0C" w14:paraId="1D4AE5DB" w14:textId="77777777"/>
    <w:p w:rsidR="009D2B0C" w:rsidP="009D2B0C" w:rsidRDefault="00D83206" w14:paraId="5D60C8EA" w14:textId="2A31D5DA">
      <w:r>
        <w:t>H</w:t>
      </w:r>
      <w:r w:rsidRPr="000839D9">
        <w:t>et kabinet</w:t>
      </w:r>
      <w:r>
        <w:t xml:space="preserve"> is samen met aanbieders, cliëntenorganisaties, gemeenten en verzekeraars begonnen met het aanpakken van problemen en het afspreken en uitvoeren van verbeteringen. We schetsen hieronder een aantal van deze maatregelen die momenteel lopen.</w:t>
      </w:r>
    </w:p>
    <w:p w:rsidR="009D2B0C" w:rsidP="009D2B0C" w:rsidRDefault="009D2B0C" w14:paraId="6508A859" w14:textId="77777777"/>
    <w:p w:rsidRPr="00260DB7" w:rsidR="009D2B0C" w:rsidP="009D2B0C" w:rsidRDefault="00EE2323" w14:paraId="182F5B64" w14:textId="77777777">
      <w:pPr>
        <w:rPr>
          <w:i/>
          <w:iCs/>
        </w:rPr>
      </w:pPr>
      <w:r w:rsidRPr="00260DB7">
        <w:rPr>
          <w:i/>
          <w:iCs/>
        </w:rPr>
        <w:lastRenderedPageBreak/>
        <w:t>Preventie mentale gezondheid</w:t>
      </w:r>
      <w:r>
        <w:rPr>
          <w:i/>
          <w:iCs/>
        </w:rPr>
        <w:t xml:space="preserve"> en werk</w:t>
      </w:r>
    </w:p>
    <w:p w:rsidRPr="008E2B82" w:rsidR="009D2B0C" w:rsidP="009D2B0C" w:rsidRDefault="00EE2323" w14:paraId="6BD1C4DF" w14:textId="72D5849F">
      <w:r>
        <w:t xml:space="preserve">In het </w:t>
      </w:r>
      <w:r w:rsidR="00040E50">
        <w:t>Aanvullend Zorg en Welzijnsakkoord (</w:t>
      </w:r>
      <w:r>
        <w:t>AZWA</w:t>
      </w:r>
      <w:r w:rsidR="00040E50">
        <w:t>)</w:t>
      </w:r>
      <w:r>
        <w:t xml:space="preserve"> en het Actieprogramma Mentale Gezondheid en ggz wordt gewerkt aan een gerichte aanpak op preventie voor mentale gezondheid.</w:t>
      </w:r>
      <w:r w:rsidRPr="00040E50" w:rsidR="00040E50">
        <w:rPr>
          <w:rStyle w:val="Voetnootmarkering"/>
        </w:rPr>
        <w:t xml:space="preserve"> </w:t>
      </w:r>
      <w:r w:rsidR="00040E50">
        <w:rPr>
          <w:rStyle w:val="Voetnootmarkering"/>
        </w:rPr>
        <w:footnoteReference w:id="2"/>
      </w:r>
      <w:r>
        <w:t xml:space="preserve"> Er wordt ingezet op een aanpak met veel maatschappelijke partijen, structurele middelen voor gemeenten en </w:t>
      </w:r>
      <w:r w:rsidR="00D83206">
        <w:t>er wordt verkend of</w:t>
      </w:r>
      <w:r>
        <w:t xml:space="preserve"> wettelijke verankering van gezondheidstaken van gemeenten </w:t>
      </w:r>
      <w:r w:rsidR="00D83206">
        <w:t>daarbij effectief zijn</w:t>
      </w:r>
      <w:r>
        <w:t xml:space="preserve">. Vanwege de </w:t>
      </w:r>
      <w:r w:rsidR="00D83206">
        <w:t xml:space="preserve">grotere en vaak andersoortige </w:t>
      </w:r>
      <w:r>
        <w:t xml:space="preserve">druk op de mentale gezondheid van meisjes en vrouwen, vinden wij het belangrijk om aandacht </w:t>
      </w:r>
      <w:r w:rsidR="00D83206">
        <w:t xml:space="preserve">en inzicht </w:t>
      </w:r>
      <w:r>
        <w:t xml:space="preserve">te hebben voor </w:t>
      </w:r>
      <w:r w:rsidR="00D83206">
        <w:t>vrouw-man</w:t>
      </w:r>
      <w:r>
        <w:t>verschillen, bijvoorbeeld in het vervolg op het ‘</w:t>
      </w:r>
      <w:r w:rsidRPr="00860BB4">
        <w:rPr>
          <w:bCs/>
        </w:rPr>
        <w:t>Onderzoeksprogramma geestelijke gezondheidszorg</w:t>
      </w:r>
      <w:r>
        <w:rPr>
          <w:bCs/>
        </w:rPr>
        <w:t>’ van ZonMW.</w:t>
      </w:r>
    </w:p>
    <w:p w:rsidR="009D2B0C" w:rsidP="009D2B0C" w:rsidRDefault="009D2B0C" w14:paraId="697A8C08" w14:textId="77777777"/>
    <w:p w:rsidR="009D2B0C" w:rsidP="009D2B0C" w:rsidRDefault="00D83206" w14:paraId="1D5AF3D6" w14:textId="7045881F">
      <w:r>
        <w:t>W</w:t>
      </w:r>
      <w:r w:rsidRPr="00122114">
        <w:t>erk</w:t>
      </w:r>
      <w:r>
        <w:t>en</w:t>
      </w:r>
      <w:r w:rsidRPr="00122114">
        <w:t xml:space="preserve"> geeft structuur, inkomen en een sociale basis, en heeft daarmee een positieve invloed op de mentale gezondheid. </w:t>
      </w:r>
      <w:r>
        <w:t>M</w:t>
      </w:r>
      <w:r w:rsidRPr="00122114">
        <w:t xml:space="preserve">et het convenant ‘Sterk door Werk’ </w:t>
      </w:r>
      <w:r>
        <w:t xml:space="preserve">en </w:t>
      </w:r>
      <w:r w:rsidRPr="00122114">
        <w:t>Individuele Plaatsing en Steun (IPS)</w:t>
      </w:r>
      <w:r>
        <w:t xml:space="preserve"> stimuleren sociale partners en het kabinet dat </w:t>
      </w:r>
      <w:r w:rsidRPr="00122114">
        <w:t xml:space="preserve">meer mensen met een psychische kwetsbaarheid duurzaam aan het werk </w:t>
      </w:r>
      <w:r>
        <w:t xml:space="preserve">kunnen </w:t>
      </w:r>
      <w:r w:rsidRPr="00122114">
        <w:t xml:space="preserve">komen. </w:t>
      </w:r>
      <w:r>
        <w:t>H</w:t>
      </w:r>
      <w:r w:rsidRPr="00122114">
        <w:t xml:space="preserve">et programma Brede Maatschappelijke Samenwerking </w:t>
      </w:r>
      <w:r w:rsidR="009F161E">
        <w:t>B</w:t>
      </w:r>
      <w:r w:rsidRPr="00122114">
        <w:t>urn-outklachten</w:t>
      </w:r>
      <w:r>
        <w:t xml:space="preserve"> biedt </w:t>
      </w:r>
      <w:r w:rsidRPr="00122114">
        <w:t>met kennis, tools en aanpakken</w:t>
      </w:r>
      <w:r>
        <w:t xml:space="preserve"> ondersteuning aan </w:t>
      </w:r>
      <w:r w:rsidRPr="00122114">
        <w:t>werkgevers en werknemers</w:t>
      </w:r>
      <w:r>
        <w:t xml:space="preserve"> voor een preventieve aanpak voor mentale gezondheid op de werkvloer</w:t>
      </w:r>
      <w:r w:rsidRPr="00122114">
        <w:t>.</w:t>
      </w:r>
    </w:p>
    <w:p w:rsidR="009D2B0C" w:rsidP="009D2B0C" w:rsidRDefault="009D2B0C" w14:paraId="454925EB" w14:textId="77777777"/>
    <w:p w:rsidRPr="00260DB7" w:rsidR="009D2B0C" w:rsidP="009D2B0C" w:rsidRDefault="00EE2323" w14:paraId="224085A9" w14:textId="77777777">
      <w:pPr>
        <w:rPr>
          <w:i/>
          <w:iCs/>
        </w:rPr>
      </w:pPr>
      <w:r w:rsidRPr="00260DB7">
        <w:rPr>
          <w:i/>
          <w:iCs/>
        </w:rPr>
        <w:t>Ondersteuning en zorg bij psychische problematiek</w:t>
      </w:r>
    </w:p>
    <w:p w:rsidR="009D2B0C" w:rsidP="009D2B0C" w:rsidRDefault="00EE2323" w14:paraId="20545D58" w14:textId="28089A05">
      <w:r>
        <w:t>In het AZWA hebben we diverse afspraken gemaakt om de zorg en ondersteuning voor mensen met psychische klachten toegankelijker te maken.</w:t>
      </w:r>
      <w:r>
        <w:rPr>
          <w:rStyle w:val="Voetnootmarkering"/>
        </w:rPr>
        <w:footnoteReference w:id="3"/>
      </w:r>
      <w:r>
        <w:t xml:space="preserve"> De AZWA-afspraken zijn gemaakt met veel verschillende veldpartijen en met patiëntenorganisaties, waaronder MIND. Wij</w:t>
      </w:r>
      <w:r w:rsidRPr="00CD6EBF">
        <w:t xml:space="preserve"> ga</w:t>
      </w:r>
      <w:r>
        <w:t>an</w:t>
      </w:r>
      <w:r w:rsidRPr="00CD6EBF">
        <w:t xml:space="preserve"> nu met </w:t>
      </w:r>
      <w:r w:rsidR="009F161E">
        <w:t xml:space="preserve">de ondertekenaars </w:t>
      </w:r>
      <w:r w:rsidRPr="00CD6EBF">
        <w:t>aan de slag met het realiseren van de</w:t>
      </w:r>
      <w:r>
        <w:t>ze</w:t>
      </w:r>
      <w:r w:rsidRPr="00CD6EBF">
        <w:t xml:space="preserve"> afspraken. </w:t>
      </w:r>
    </w:p>
    <w:p w:rsidR="009D2B0C" w:rsidP="009D2B0C" w:rsidRDefault="009D2B0C" w14:paraId="5F8DAE3E" w14:textId="77777777"/>
    <w:p w:rsidR="009D2B0C" w:rsidP="009D2B0C" w:rsidRDefault="00EE2323" w14:paraId="59625FFB" w14:textId="7E789BE1">
      <w:r>
        <w:t>Het is belangrijk dat</w:t>
      </w:r>
      <w:r w:rsidR="003B7E73">
        <w:t xml:space="preserve"> ook</w:t>
      </w:r>
      <w:r>
        <w:t xml:space="preserve"> mensen met ernstige psychische problematiek </w:t>
      </w:r>
      <w:r w:rsidR="009F161E">
        <w:t>passende</w:t>
      </w:r>
      <w:r>
        <w:t xml:space="preserve"> zorg krijgen. Het rapport beveelt aan een hervorming te overwegen, van in ieder geval de inkoop van de zorg voor mensen met ernstige psychische problematiek. Op dit moment doet de Nederlandse Zorgautoriteit (NZa)</w:t>
      </w:r>
      <w:r w:rsidRPr="00CD6EBF">
        <w:t xml:space="preserve"> </w:t>
      </w:r>
      <w:r>
        <w:t>onderzoek naar op welke wijze</w:t>
      </w:r>
      <w:r w:rsidRPr="00CD6EBF">
        <w:t xml:space="preserve"> budgetbekostiging met inkoop in representatie voor delen van de acute ggz (HIC en IHT)</w:t>
      </w:r>
      <w:r>
        <w:rPr>
          <w:rStyle w:val="Voetnootmarkering"/>
        </w:rPr>
        <w:footnoteReference w:id="4"/>
      </w:r>
      <w:r>
        <w:t xml:space="preserve"> kan bijdragen aan het borgen van de beschikbaarheid van deze zorg</w:t>
      </w:r>
      <w:r w:rsidRPr="00CD6EBF">
        <w:t>.</w:t>
      </w:r>
      <w:r>
        <w:rPr>
          <w:rStyle w:val="Voetnootmarkering"/>
        </w:rPr>
        <w:footnoteReference w:id="5"/>
      </w:r>
      <w:r w:rsidRPr="00CD6EBF">
        <w:t xml:space="preserve"> </w:t>
      </w:r>
    </w:p>
    <w:p w:rsidR="009D2B0C" w:rsidP="009D2B0C" w:rsidRDefault="009D2B0C" w14:paraId="2E0909C2" w14:textId="77777777"/>
    <w:p w:rsidRPr="00BD39A8" w:rsidR="00040E50" w:rsidP="009D2B0C" w:rsidRDefault="00040E50" w14:paraId="767C4FC1" w14:textId="06003DC2">
      <w:pPr>
        <w:rPr>
          <w:i/>
          <w:iCs/>
        </w:rPr>
      </w:pPr>
      <w:r>
        <w:rPr>
          <w:i/>
          <w:iCs/>
        </w:rPr>
        <w:t>IBO mentale gezondheid en ggz</w:t>
      </w:r>
    </w:p>
    <w:p w:rsidR="009F161E" w:rsidP="009F161E" w:rsidRDefault="009F161E" w14:paraId="3D86B73B" w14:textId="16FD6018">
      <w:r>
        <w:t xml:space="preserve">In het IBO zijn vier kernoorzaken van de problemen in kaart gebracht en is overkoepelend geconstateerd dat </w:t>
      </w:r>
      <w:r w:rsidRPr="00D4718F">
        <w:t xml:space="preserve">een primair medische benadering bij </w:t>
      </w:r>
      <w:r>
        <w:t xml:space="preserve">een deel van de </w:t>
      </w:r>
      <w:r w:rsidRPr="00D4718F">
        <w:t>mensen te beperkt</w:t>
      </w:r>
      <w:r>
        <w:t xml:space="preserve"> is,</w:t>
      </w:r>
      <w:r w:rsidRPr="00D4718F">
        <w:t xml:space="preserve"> en bij een </w:t>
      </w:r>
      <w:r>
        <w:t xml:space="preserve">ander </w:t>
      </w:r>
      <w:r w:rsidRPr="00D4718F">
        <w:t xml:space="preserve">deel van de mensen </w:t>
      </w:r>
      <w:r>
        <w:t xml:space="preserve">juist </w:t>
      </w:r>
      <w:r w:rsidRPr="00D4718F">
        <w:t>niet nodig</w:t>
      </w:r>
      <w:r>
        <w:t xml:space="preserve">. Daarnaast zijn 37 beleidsopties uitgewerkt om deze problemen te adresseren. De beleidsopties zijn onderdeel van de bouwblokken Voorkomen, Prioriteren, Sturen en Verbreden. Hierbij is ook een aantal fundamentele denkrichtingen voor hervormingen van het stelsel voor zorg en ondersteuning bij </w:t>
      </w:r>
      <w:r>
        <w:lastRenderedPageBreak/>
        <w:t xml:space="preserve">psychische problematiek uitgewerkt. Een deel van de beleidsopties in het IBO bouwt voort op huidig beleid, zoals hierboven beschreven. </w:t>
      </w:r>
      <w:r w:rsidRPr="00E7537C">
        <w:t>Verschillende afspraken uit het</w:t>
      </w:r>
      <w:r w:rsidR="00040E50">
        <w:t xml:space="preserve"> </w:t>
      </w:r>
      <w:r>
        <w:t>AZW</w:t>
      </w:r>
      <w:r w:rsidRPr="00E7537C">
        <w:t>A grijpen</w:t>
      </w:r>
      <w:r>
        <w:t xml:space="preserve"> ook </w:t>
      </w:r>
      <w:r w:rsidRPr="00E7537C">
        <w:t>in op de kernoorzaken van de problemen die in dit IBO zijn geconstateerd.</w:t>
      </w:r>
      <w:r w:rsidR="00040E50">
        <w:rPr>
          <w:rStyle w:val="Voetnootmarkering"/>
        </w:rPr>
        <w:footnoteReference w:id="6"/>
      </w:r>
      <w:r w:rsidR="00040E50">
        <w:t xml:space="preserve"> </w:t>
      </w:r>
      <w:r w:rsidRPr="006A062B">
        <w:t>Andere beleidsopties uit het IBO bieden alternatie</w:t>
      </w:r>
      <w:r>
        <w:t>ven.</w:t>
      </w:r>
      <w:r w:rsidRPr="006A062B">
        <w:t xml:space="preserve"> </w:t>
      </w:r>
      <w:r>
        <w:t xml:space="preserve">De beleidsopties uit het IBO bieden keuzemogelijkheden voor een volgend kabinet. De wijze waarop deze problematiek in samenhang wordt beschreven in dit IBO is herkenbaar en wordt onderschreven. Dit IBO is een waardevol rapport dat de urgentie van de problematiek rondom mentale gezondheid en de ggz onderstreept. </w:t>
      </w:r>
    </w:p>
    <w:p w:rsidR="009F161E" w:rsidP="009D2B0C" w:rsidRDefault="009F161E" w14:paraId="082B7F2F" w14:textId="77777777"/>
    <w:p w:rsidR="009F161E" w:rsidP="009F161E" w:rsidRDefault="009F161E" w14:paraId="1B5DF6F9" w14:textId="0C8D1352">
      <w:r>
        <w:t xml:space="preserve">Het rapport brengt </w:t>
      </w:r>
      <w:r w:rsidRPr="00EF20F1">
        <w:t xml:space="preserve">ook </w:t>
      </w:r>
      <w:r>
        <w:t xml:space="preserve">enkele </w:t>
      </w:r>
      <w:r w:rsidRPr="00EF20F1">
        <w:t xml:space="preserve">fundamentele </w:t>
      </w:r>
      <w:r>
        <w:t>denkrichtingen in kaart voor mogelijke hervormingen van het stelsel van zorg en ondersteuning bij psychische problematiek</w:t>
      </w:r>
      <w:r w:rsidRPr="00EF20F1">
        <w:t>. Het onderkent hierbij dat elk stelsel zijn voor- en nadelen heeft</w:t>
      </w:r>
      <w:r>
        <w:t xml:space="preserve"> </w:t>
      </w:r>
      <w:r w:rsidRPr="001A30E2">
        <w:t>en dat een eventuele overgang uitdagingen met zich mee zal brengen</w:t>
      </w:r>
      <w:r w:rsidRPr="00EF20F1">
        <w:t xml:space="preserve">. Gelet op de urgentie van de problematiek is het goed dat deze </w:t>
      </w:r>
      <w:r>
        <w:t>denkrichtingen zijn beschreven</w:t>
      </w:r>
      <w:r w:rsidRPr="00EF20F1">
        <w:t xml:space="preserve">. </w:t>
      </w:r>
      <w:r>
        <w:t>Wij willen de mensen die hebben meegewerkt aan het opstellen van dit IBO bedanken voor hun werk.</w:t>
      </w:r>
    </w:p>
    <w:p w:rsidR="00040E50" w:rsidP="009F161E" w:rsidRDefault="00040E50" w14:paraId="2EE2154C" w14:textId="77777777"/>
    <w:p w:rsidRPr="008D59C5" w:rsidR="00334C45" w:rsidRDefault="00EE2323" w14:paraId="2BC82EB2" w14:textId="5C27C108">
      <w:r w:rsidRPr="00EF20F1">
        <w:t xml:space="preserve">Het is aan een volgend kabinet om </w:t>
      </w:r>
      <w:r>
        <w:t>een uitspraak te doen</w:t>
      </w:r>
      <w:r w:rsidR="009F161E">
        <w:t xml:space="preserve"> over het gehele rapport</w:t>
      </w:r>
      <w:r w:rsidRPr="00EF20F1">
        <w:t>.</w:t>
      </w:r>
    </w:p>
    <w:p w:rsidR="0076252B" w:rsidP="0076252B" w:rsidRDefault="0076252B" w14:paraId="2F247DA5" w14:textId="77777777">
      <w:pPr>
        <w:pStyle w:val="Huisstijl-Ondertekeningvervolg"/>
        <w:contextualSpacing/>
        <w:rPr>
          <w:i w:val="0"/>
          <w:iCs/>
        </w:rPr>
      </w:pPr>
    </w:p>
    <w:p w:rsidR="0076252B" w:rsidP="0076252B" w:rsidRDefault="0076252B" w14:paraId="2A2C6935" w14:textId="2A558D8F">
      <w:pPr>
        <w:pStyle w:val="Huisstijl-Ondertekeningvervolg"/>
        <w:contextualSpacing/>
        <w:rPr>
          <w:i w:val="0"/>
          <w:iCs/>
        </w:rPr>
      </w:pPr>
      <w:r w:rsidRPr="00FA645D">
        <w:rPr>
          <w:i w:val="0"/>
          <w:iCs/>
        </w:rPr>
        <w:t>Hoogachtend,</w:t>
      </w:r>
    </w:p>
    <w:p w:rsidR="0076252B" w:rsidP="0076252B" w:rsidRDefault="0076252B" w14:paraId="04CCE096" w14:textId="77777777">
      <w:pPr>
        <w:pStyle w:val="Huisstijl-Ondertekeningvervolg"/>
        <w:contextualSpacing/>
        <w:rPr>
          <w:i w:val="0"/>
          <w:iCs/>
        </w:rPr>
      </w:pPr>
    </w:p>
    <w:p w:rsidRPr="00FA645D" w:rsidR="0076252B" w:rsidP="0076252B" w:rsidRDefault="0076252B" w14:paraId="42D09529" w14:textId="12880E74">
      <w:pPr>
        <w:spacing w:line="240" w:lineRule="atLeast"/>
        <w:contextualSpacing/>
        <w:jc w:val="both"/>
        <w:rPr>
          <w:i/>
          <w:iCs/>
        </w:rPr>
      </w:pPr>
      <w:r w:rsidRPr="00FA645D">
        <w:rPr>
          <w:iCs/>
        </w:rPr>
        <w:t>de staatssecretaris Jeugd,</w:t>
      </w:r>
      <w:r w:rsidRPr="0076252B">
        <w:rPr>
          <w:rFonts w:eastAsia="SimSun"/>
        </w:rPr>
        <w:t xml:space="preserve"> </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sidRPr="007A681B">
        <w:rPr>
          <w:rFonts w:eastAsia="SimSun"/>
        </w:rPr>
        <w:t>de staatssecretaris</w:t>
      </w:r>
      <w:r>
        <w:rPr>
          <w:rFonts w:eastAsia="SimSun"/>
        </w:rPr>
        <w:t xml:space="preserve"> Langdurige</w:t>
      </w:r>
    </w:p>
    <w:p w:rsidRPr="007A681B" w:rsidR="0076252B" w:rsidP="0076252B" w:rsidRDefault="0076252B" w14:paraId="72C33811" w14:textId="20921505">
      <w:pPr>
        <w:spacing w:line="240" w:lineRule="atLeast"/>
        <w:contextualSpacing/>
        <w:jc w:val="both"/>
        <w:rPr>
          <w:rFonts w:eastAsia="SimSun"/>
        </w:rPr>
      </w:pPr>
      <w:r w:rsidRPr="00FA645D">
        <w:rPr>
          <w:iCs/>
        </w:rPr>
        <w:t>Preventie en Sport,</w:t>
      </w:r>
      <w:r w:rsidRPr="0076252B">
        <w:rPr>
          <w:rFonts w:eastAsia="SimSun"/>
        </w:rPr>
        <w:t xml:space="preserve"> </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en Maatschappelijke Zorg</w:t>
      </w:r>
      <w:r w:rsidRPr="007A681B">
        <w:rPr>
          <w:rFonts w:eastAsia="SimSun"/>
        </w:rPr>
        <w:t>,</w:t>
      </w:r>
    </w:p>
    <w:p w:rsidRPr="00FA645D" w:rsidR="0076252B" w:rsidP="0076252B" w:rsidRDefault="0076252B" w14:paraId="56F72859" w14:textId="464ADD09">
      <w:pPr>
        <w:pStyle w:val="Huisstijl-Ondertekeningvervolg"/>
        <w:contextualSpacing/>
        <w:rPr>
          <w:i w:val="0"/>
          <w:iCs/>
        </w:rPr>
      </w:pPr>
    </w:p>
    <w:p w:rsidRPr="00FA645D" w:rsidR="0076252B" w:rsidP="0076252B" w:rsidRDefault="0076252B" w14:paraId="732FD4E8" w14:textId="77777777">
      <w:pPr>
        <w:pStyle w:val="Huisstijl-Ondertekeningvervolg"/>
        <w:contextualSpacing/>
        <w:rPr>
          <w:i w:val="0"/>
          <w:iCs/>
        </w:rPr>
      </w:pPr>
    </w:p>
    <w:p w:rsidRPr="00FA645D" w:rsidR="0076252B" w:rsidP="0076252B" w:rsidRDefault="0076252B" w14:paraId="0D07C198" w14:textId="77777777">
      <w:pPr>
        <w:pStyle w:val="Huisstijl-Ondertekeningvervolg"/>
        <w:contextualSpacing/>
        <w:rPr>
          <w:i w:val="0"/>
          <w:iCs/>
        </w:rPr>
      </w:pPr>
    </w:p>
    <w:p w:rsidRPr="00FA645D" w:rsidR="0076252B" w:rsidP="0076252B" w:rsidRDefault="0076252B" w14:paraId="7D9A9AB0" w14:textId="77777777">
      <w:pPr>
        <w:pStyle w:val="Huisstijl-Ondertekeningvervolg"/>
        <w:contextualSpacing/>
        <w:rPr>
          <w:i w:val="0"/>
          <w:iCs/>
        </w:rPr>
      </w:pPr>
    </w:p>
    <w:p w:rsidRPr="00FA645D" w:rsidR="0076252B" w:rsidP="0076252B" w:rsidRDefault="0076252B" w14:paraId="2F2D542A" w14:textId="77777777">
      <w:pPr>
        <w:pStyle w:val="Huisstijl-Ondertekeningvervolg"/>
        <w:contextualSpacing/>
        <w:rPr>
          <w:i w:val="0"/>
          <w:iCs/>
        </w:rPr>
      </w:pPr>
    </w:p>
    <w:p w:rsidRPr="00FA645D" w:rsidR="0076252B" w:rsidP="0076252B" w:rsidRDefault="0076252B" w14:paraId="79029D68" w14:textId="77777777">
      <w:pPr>
        <w:pStyle w:val="Huisstijl-Ondertekeningvervolg"/>
        <w:contextualSpacing/>
        <w:rPr>
          <w:i w:val="0"/>
          <w:iCs/>
        </w:rPr>
      </w:pPr>
    </w:p>
    <w:p w:rsidRPr="005B6B9C" w:rsidR="0076252B" w:rsidP="0076252B" w:rsidRDefault="0076252B" w14:paraId="07557DE5" w14:textId="3C901036">
      <w:pPr>
        <w:contextualSpacing/>
      </w:pPr>
      <w:r w:rsidRPr="005B6B9C">
        <w:t>Judith Zs.C.M. Tielen</w:t>
      </w:r>
      <w:r w:rsidRPr="0076252B">
        <w:t xml:space="preserve"> </w:t>
      </w:r>
      <w:r>
        <w:tab/>
      </w:r>
      <w:r>
        <w:tab/>
      </w:r>
      <w:r>
        <w:tab/>
      </w:r>
      <w:r>
        <w:tab/>
      </w:r>
      <w:r>
        <w:tab/>
      </w:r>
      <w:r>
        <w:tab/>
      </w:r>
      <w:r>
        <w:tab/>
      </w:r>
      <w:r>
        <w:tab/>
      </w:r>
      <w:r>
        <w:tab/>
      </w:r>
      <w:r>
        <w:tab/>
      </w:r>
      <w:r>
        <w:tab/>
      </w:r>
      <w:r>
        <w:tab/>
      </w:r>
      <w:r>
        <w:tab/>
      </w:r>
      <w:r>
        <w:tab/>
      </w:r>
      <w:r w:rsidRPr="007E36E2">
        <w:t>Nicki J.F. Pouw-Verweij</w:t>
      </w:r>
    </w:p>
    <w:p w:rsidRPr="005B6B9C" w:rsidR="0076252B" w:rsidP="0076252B" w:rsidRDefault="0076252B" w14:paraId="745D89ED" w14:textId="75CB6C2A">
      <w:r w:rsidRPr="005B6B9C">
        <w:t xml:space="preserve"> </w:t>
      </w:r>
    </w:p>
    <w:p w:rsidR="00C95CA9" w:rsidRDefault="00C95CA9" w14:paraId="16F2739E" w14:textId="77777777">
      <w:pPr>
        <w:spacing w:line="240" w:lineRule="auto"/>
        <w:rPr>
          <w:noProof/>
        </w:rPr>
      </w:pPr>
    </w:p>
    <w:p w:rsidR="00235AED" w:rsidP="00463DBC" w:rsidRDefault="00235AED" w14:paraId="6E4A1F7B"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3384" w14:textId="77777777" w:rsidR="002D57D9" w:rsidRDefault="002D57D9">
      <w:pPr>
        <w:spacing w:line="240" w:lineRule="auto"/>
      </w:pPr>
      <w:r>
        <w:separator/>
      </w:r>
    </w:p>
  </w:endnote>
  <w:endnote w:type="continuationSeparator" w:id="0">
    <w:p w14:paraId="1AEC82FB" w14:textId="77777777" w:rsidR="002D57D9" w:rsidRDefault="002D5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FC9E" w14:textId="5B7249EB" w:rsidR="00DC7639" w:rsidRDefault="00392089">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0F6E2DC" wp14:editId="375F3B4A">
              <wp:simplePos x="0" y="0"/>
              <wp:positionH relativeFrom="page">
                <wp:posOffset>5922645</wp:posOffset>
              </wp:positionH>
              <wp:positionV relativeFrom="page">
                <wp:posOffset>10225405</wp:posOffset>
              </wp:positionV>
              <wp:extent cx="1259840" cy="185420"/>
              <wp:effectExtent l="7620" t="5080" r="8890" b="9525"/>
              <wp:wrapNone/>
              <wp:docPr id="70711707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120FCFB" w14:textId="77777777" w:rsidR="00DC7639" w:rsidRDefault="00EE232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F6E2DC"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120FCFB" w14:textId="77777777" w:rsidR="00DC7639" w:rsidRDefault="00EE232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8A5B" w14:textId="77777777" w:rsidR="002D57D9" w:rsidRDefault="002D57D9">
      <w:pPr>
        <w:spacing w:line="240" w:lineRule="auto"/>
      </w:pPr>
      <w:r>
        <w:separator/>
      </w:r>
    </w:p>
  </w:footnote>
  <w:footnote w:type="continuationSeparator" w:id="0">
    <w:p w14:paraId="337E9242" w14:textId="77777777" w:rsidR="002D57D9" w:rsidRDefault="002D57D9">
      <w:pPr>
        <w:spacing w:line="240" w:lineRule="auto"/>
      </w:pPr>
      <w:r>
        <w:continuationSeparator/>
      </w:r>
    </w:p>
  </w:footnote>
  <w:footnote w:id="1">
    <w:p w14:paraId="351EBEC1" w14:textId="77777777" w:rsidR="009D2B0C" w:rsidRPr="0095429F" w:rsidRDefault="00EE2323" w:rsidP="009D2B0C">
      <w:pPr>
        <w:pStyle w:val="Voetnoottekst"/>
        <w:rPr>
          <w:sz w:val="16"/>
          <w:szCs w:val="16"/>
        </w:rPr>
      </w:pPr>
      <w:r w:rsidRPr="0095429F">
        <w:rPr>
          <w:rStyle w:val="Voetnootmarkering"/>
          <w:sz w:val="16"/>
          <w:szCs w:val="16"/>
        </w:rPr>
        <w:footnoteRef/>
      </w:r>
      <w:r w:rsidRPr="0095429F">
        <w:rPr>
          <w:sz w:val="16"/>
          <w:szCs w:val="16"/>
        </w:rPr>
        <w:t xml:space="preserve"> Kamerstukken 25424, nr. 632.</w:t>
      </w:r>
    </w:p>
  </w:footnote>
  <w:footnote w:id="2">
    <w:p w14:paraId="238B2746" w14:textId="77777777" w:rsidR="00040E50" w:rsidRPr="0095429F" w:rsidRDefault="00040E50" w:rsidP="00040E50">
      <w:pPr>
        <w:pStyle w:val="Voetnoottekst"/>
        <w:rPr>
          <w:sz w:val="16"/>
          <w:szCs w:val="16"/>
        </w:rPr>
      </w:pPr>
      <w:r w:rsidRPr="0095429F">
        <w:rPr>
          <w:rStyle w:val="Voetnootmarkering"/>
          <w:sz w:val="16"/>
          <w:szCs w:val="16"/>
        </w:rPr>
        <w:footnoteRef/>
      </w:r>
      <w:r w:rsidRPr="0095429F">
        <w:rPr>
          <w:sz w:val="16"/>
          <w:szCs w:val="16"/>
        </w:rPr>
        <w:t xml:space="preserve"> Kamerstukken 31765, nr. 943 en Kamerstukken 25424, nr. 767.</w:t>
      </w:r>
    </w:p>
  </w:footnote>
  <w:footnote w:id="3">
    <w:p w14:paraId="1E392ADA" w14:textId="77777777" w:rsidR="009D2B0C" w:rsidRPr="0095429F" w:rsidRDefault="00EE2323" w:rsidP="009D2B0C">
      <w:pPr>
        <w:pStyle w:val="Voetnoottekst"/>
        <w:rPr>
          <w:sz w:val="16"/>
          <w:szCs w:val="16"/>
        </w:rPr>
      </w:pPr>
      <w:r w:rsidRPr="0095429F">
        <w:rPr>
          <w:rStyle w:val="Voetnootmarkering"/>
          <w:sz w:val="16"/>
          <w:szCs w:val="16"/>
        </w:rPr>
        <w:footnoteRef/>
      </w:r>
      <w:r w:rsidRPr="0095429F">
        <w:rPr>
          <w:sz w:val="16"/>
          <w:szCs w:val="16"/>
        </w:rPr>
        <w:t xml:space="preserve"> Daarnaast worden door dit kabinet ook al op diverse andere vlakken maatregelen genomen die inzetten op betere zorg en ondersteuning voor mensen met psychische problematiek. Denk aan de Hervormingsagenda Jeugd (Kamerstukken 31839, nr. 964), het programma Toekomstscenario Kind- en Gezinsbescherming (Kamerstukken 31839, nr. 1087), de Interdepartementale aanpak, inclusief de Werkagenda verbeteren aansluiting forensische en reguliere zorg (Kamerstukken 33628, nr. 106) en de Werkagenda ‘Een betekenisvol leven met een langdurige psychische aandoening (Kamerstukken 25424, nr. 727).</w:t>
      </w:r>
    </w:p>
  </w:footnote>
  <w:footnote w:id="4">
    <w:p w14:paraId="122D9FB3" w14:textId="77777777" w:rsidR="009D2B0C" w:rsidRPr="0095429F" w:rsidRDefault="00EE2323" w:rsidP="009D2B0C">
      <w:pPr>
        <w:pStyle w:val="Voetnoottekst"/>
        <w:rPr>
          <w:sz w:val="16"/>
          <w:szCs w:val="16"/>
        </w:rPr>
      </w:pPr>
      <w:r w:rsidRPr="0095429F">
        <w:rPr>
          <w:rStyle w:val="Voetnootmarkering"/>
          <w:sz w:val="16"/>
          <w:szCs w:val="16"/>
        </w:rPr>
        <w:footnoteRef/>
      </w:r>
      <w:r w:rsidRPr="0095429F">
        <w:rPr>
          <w:sz w:val="16"/>
          <w:szCs w:val="16"/>
        </w:rPr>
        <w:t xml:space="preserve"> High &amp; Intensive care (HIC) en Intensive Home treatment (IHT) zijn allebei vormen van acute ggz.</w:t>
      </w:r>
    </w:p>
  </w:footnote>
  <w:footnote w:id="5">
    <w:p w14:paraId="7B5459D6" w14:textId="77777777" w:rsidR="009D2B0C" w:rsidRDefault="00EE2323" w:rsidP="009D2B0C">
      <w:pPr>
        <w:pStyle w:val="Voetnoottekst"/>
      </w:pPr>
      <w:r w:rsidRPr="0095429F">
        <w:rPr>
          <w:rStyle w:val="Voetnootmarkering"/>
          <w:sz w:val="16"/>
          <w:szCs w:val="16"/>
        </w:rPr>
        <w:footnoteRef/>
      </w:r>
      <w:r w:rsidRPr="0095429F">
        <w:rPr>
          <w:sz w:val="16"/>
          <w:szCs w:val="16"/>
        </w:rPr>
        <w:t xml:space="preserve"> Kamerstukken 25424, nr. 764.</w:t>
      </w:r>
    </w:p>
  </w:footnote>
  <w:footnote w:id="6">
    <w:p w14:paraId="3EA1D48C" w14:textId="77777777" w:rsidR="00040E50" w:rsidRDefault="00040E50" w:rsidP="00040E50">
      <w:pPr>
        <w:pStyle w:val="Voetnoottekst"/>
      </w:pPr>
      <w:r w:rsidRPr="0095429F">
        <w:rPr>
          <w:rStyle w:val="Voetnootmarkering"/>
          <w:sz w:val="16"/>
          <w:szCs w:val="16"/>
        </w:rPr>
        <w:footnoteRef/>
      </w:r>
      <w:r w:rsidRPr="0095429F">
        <w:rPr>
          <w:sz w:val="16"/>
          <w:szCs w:val="16"/>
        </w:rPr>
        <w:t xml:space="preserve"> Kamerstukken 31765, nr. 943.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209E" w14:textId="412C2BE5" w:rsidR="00CD5856" w:rsidRDefault="00EE2323">
    <w:pPr>
      <w:pStyle w:val="Koptekst"/>
    </w:pPr>
    <w:r>
      <w:rPr>
        <w:noProof/>
        <w:lang w:eastAsia="nl-NL" w:bidi="ar-SA"/>
      </w:rPr>
      <w:drawing>
        <wp:anchor distT="0" distB="0" distL="114300" distR="114300" simplePos="0" relativeHeight="251652096" behindDoc="1" locked="0" layoutInCell="1" allowOverlap="1" wp14:anchorId="0DF2EEA4" wp14:editId="3BB9BD4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F9F335E" wp14:editId="7982908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92089">
      <w:rPr>
        <w:noProof/>
        <w:lang w:eastAsia="nl-NL" w:bidi="ar-SA"/>
      </w:rPr>
      <mc:AlternateContent>
        <mc:Choice Requires="wps">
          <w:drawing>
            <wp:anchor distT="0" distB="0" distL="114300" distR="114300" simplePos="0" relativeHeight="251658240" behindDoc="0" locked="0" layoutInCell="1" allowOverlap="1" wp14:anchorId="20EFCD7C" wp14:editId="0EED503F">
              <wp:simplePos x="0" y="0"/>
              <wp:positionH relativeFrom="page">
                <wp:posOffset>5922645</wp:posOffset>
              </wp:positionH>
              <wp:positionV relativeFrom="page">
                <wp:posOffset>1965960</wp:posOffset>
              </wp:positionV>
              <wp:extent cx="1259840" cy="8009890"/>
              <wp:effectExtent l="7620" t="13335" r="8890" b="6350"/>
              <wp:wrapNone/>
              <wp:docPr id="78351029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97BAC53" w14:textId="77777777" w:rsidR="00CD5856" w:rsidRDefault="00EE2323">
                          <w:pPr>
                            <w:pStyle w:val="Huisstijl-AfzendgegevensW1"/>
                          </w:pPr>
                          <w:r>
                            <w:t>Bezoekadres</w:t>
                          </w:r>
                        </w:p>
                        <w:p w14:paraId="088EBF67" w14:textId="77777777" w:rsidR="00CD5856" w:rsidRDefault="00EE2323">
                          <w:pPr>
                            <w:pStyle w:val="Huisstijl-Afzendgegevens"/>
                          </w:pPr>
                          <w:r>
                            <w:t>Parnassusplein 5</w:t>
                          </w:r>
                        </w:p>
                        <w:p w14:paraId="67517E53" w14:textId="77777777" w:rsidR="00CD5856" w:rsidRDefault="00EE2323">
                          <w:pPr>
                            <w:pStyle w:val="Huisstijl-Afzendgegevens"/>
                          </w:pPr>
                          <w:r>
                            <w:t>2511</w:t>
                          </w:r>
                          <w:r w:rsidR="008D59C5" w:rsidRPr="008D59C5">
                            <w:t xml:space="preserve"> </w:t>
                          </w:r>
                          <w:r>
                            <w:t>VX</w:t>
                          </w:r>
                          <w:r w:rsidR="00E1490C">
                            <w:t xml:space="preserve">  </w:t>
                          </w:r>
                          <w:r w:rsidR="008D59C5" w:rsidRPr="008D59C5">
                            <w:t>Den Haag</w:t>
                          </w:r>
                        </w:p>
                        <w:p w14:paraId="3C6820ED" w14:textId="77777777" w:rsidR="00CD5856" w:rsidRDefault="00EE2323">
                          <w:pPr>
                            <w:pStyle w:val="Huisstijl-Afzendgegevens"/>
                          </w:pPr>
                          <w:r w:rsidRPr="008D59C5">
                            <w:t>www.rijksoverheid.nl</w:t>
                          </w:r>
                        </w:p>
                        <w:p w14:paraId="01C3F7B9" w14:textId="77777777" w:rsidR="00CD5856" w:rsidRDefault="00EE2323">
                          <w:pPr>
                            <w:pStyle w:val="Huisstijl-ReferentiegegevenskopW2"/>
                          </w:pPr>
                          <w:r w:rsidRPr="008D59C5">
                            <w:t>Kenmerk</w:t>
                          </w:r>
                        </w:p>
                        <w:p w14:paraId="56031C98" w14:textId="77777777" w:rsidR="00CD5856" w:rsidRDefault="00EE2323">
                          <w:pPr>
                            <w:pStyle w:val="Huisstijl-Referentiegegevens"/>
                          </w:pPr>
                          <w:bookmarkStart w:id="0" w:name="_Hlk117784077"/>
                          <w:r>
                            <w:t>4230776-1089023-CZ</w:t>
                          </w:r>
                        </w:p>
                        <w:bookmarkEnd w:id="0"/>
                        <w:p w14:paraId="506CC963" w14:textId="77777777" w:rsidR="00CD5856" w:rsidRDefault="00EE2323">
                          <w:pPr>
                            <w:pStyle w:val="Huisstijl-ReferentiegegevenskopW1"/>
                          </w:pPr>
                          <w:r w:rsidRPr="008D59C5">
                            <w:t>Bijlage(n)</w:t>
                          </w:r>
                        </w:p>
                        <w:p w14:paraId="7876C775" w14:textId="77777777" w:rsidR="00215CB5" w:rsidRDefault="00EE2323" w:rsidP="009D2B0C">
                          <w:pPr>
                            <w:pStyle w:val="Huisstijl-Referentiegegevens"/>
                          </w:pPr>
                          <w:r>
                            <w:t>3</w:t>
                          </w:r>
                        </w:p>
                        <w:p w14:paraId="7FCED44D" w14:textId="77777777" w:rsidR="00CD5856" w:rsidRDefault="00CD5856">
                          <w:pPr>
                            <w:pStyle w:val="Huisstijl-Referentiegegevens"/>
                          </w:pPr>
                        </w:p>
                        <w:p w14:paraId="3CB39777" w14:textId="77777777" w:rsidR="009D2B0C" w:rsidRDefault="009D2B0C">
                          <w:pPr>
                            <w:pStyle w:val="Huisstijl-Referentiegegevens"/>
                          </w:pPr>
                        </w:p>
                        <w:p w14:paraId="50C6960F" w14:textId="77777777" w:rsidR="00CD5856" w:rsidRDefault="00EE2323">
                          <w:pPr>
                            <w:pStyle w:val="Huisstijl-Algemenevoorwaarden"/>
                          </w:pPr>
                          <w:r>
                            <w:t>Correspondentie uitsluitend richten aan het retouradres met vermelding van de datum en het kenmerk van deze brief.</w:t>
                          </w:r>
                        </w:p>
                        <w:p w14:paraId="6D779184"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EFCD7C"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97BAC53" w14:textId="77777777" w:rsidR="00CD5856" w:rsidRDefault="00EE2323">
                    <w:pPr>
                      <w:pStyle w:val="Huisstijl-AfzendgegevensW1"/>
                    </w:pPr>
                    <w:r>
                      <w:t>Bezoekadres</w:t>
                    </w:r>
                  </w:p>
                  <w:p w14:paraId="088EBF67" w14:textId="77777777" w:rsidR="00CD5856" w:rsidRDefault="00EE2323">
                    <w:pPr>
                      <w:pStyle w:val="Huisstijl-Afzendgegevens"/>
                    </w:pPr>
                    <w:r>
                      <w:t>Parnassusplein 5</w:t>
                    </w:r>
                  </w:p>
                  <w:p w14:paraId="67517E53" w14:textId="77777777" w:rsidR="00CD5856" w:rsidRDefault="00EE2323">
                    <w:pPr>
                      <w:pStyle w:val="Huisstijl-Afzendgegevens"/>
                    </w:pPr>
                    <w:r>
                      <w:t>2511</w:t>
                    </w:r>
                    <w:r w:rsidR="008D59C5" w:rsidRPr="008D59C5">
                      <w:t xml:space="preserve"> </w:t>
                    </w:r>
                    <w:r>
                      <w:t>VX</w:t>
                    </w:r>
                    <w:r w:rsidR="00E1490C">
                      <w:t xml:space="preserve">  </w:t>
                    </w:r>
                    <w:r w:rsidR="008D59C5" w:rsidRPr="008D59C5">
                      <w:t>Den Haag</w:t>
                    </w:r>
                  </w:p>
                  <w:p w14:paraId="3C6820ED" w14:textId="77777777" w:rsidR="00CD5856" w:rsidRDefault="00EE2323">
                    <w:pPr>
                      <w:pStyle w:val="Huisstijl-Afzendgegevens"/>
                    </w:pPr>
                    <w:r w:rsidRPr="008D59C5">
                      <w:t>www.rijksoverheid.nl</w:t>
                    </w:r>
                  </w:p>
                  <w:p w14:paraId="01C3F7B9" w14:textId="77777777" w:rsidR="00CD5856" w:rsidRDefault="00EE2323">
                    <w:pPr>
                      <w:pStyle w:val="Huisstijl-ReferentiegegevenskopW2"/>
                    </w:pPr>
                    <w:r w:rsidRPr="008D59C5">
                      <w:t>Kenmerk</w:t>
                    </w:r>
                  </w:p>
                  <w:p w14:paraId="56031C98" w14:textId="77777777" w:rsidR="00CD5856" w:rsidRDefault="00EE2323">
                    <w:pPr>
                      <w:pStyle w:val="Huisstijl-Referentiegegevens"/>
                    </w:pPr>
                    <w:bookmarkStart w:id="1" w:name="_Hlk117784077"/>
                    <w:r>
                      <w:t>4230776-1089023-CZ</w:t>
                    </w:r>
                  </w:p>
                  <w:bookmarkEnd w:id="1"/>
                  <w:p w14:paraId="506CC963" w14:textId="77777777" w:rsidR="00CD5856" w:rsidRDefault="00EE2323">
                    <w:pPr>
                      <w:pStyle w:val="Huisstijl-ReferentiegegevenskopW1"/>
                    </w:pPr>
                    <w:r w:rsidRPr="008D59C5">
                      <w:t>Bijlage(n)</w:t>
                    </w:r>
                  </w:p>
                  <w:p w14:paraId="7876C775" w14:textId="77777777" w:rsidR="00215CB5" w:rsidRDefault="00EE2323" w:rsidP="009D2B0C">
                    <w:pPr>
                      <w:pStyle w:val="Huisstijl-Referentiegegevens"/>
                    </w:pPr>
                    <w:r>
                      <w:t>3</w:t>
                    </w:r>
                  </w:p>
                  <w:p w14:paraId="7FCED44D" w14:textId="77777777" w:rsidR="00CD5856" w:rsidRDefault="00CD5856">
                    <w:pPr>
                      <w:pStyle w:val="Huisstijl-Referentiegegevens"/>
                    </w:pPr>
                  </w:p>
                  <w:p w14:paraId="3CB39777" w14:textId="77777777" w:rsidR="009D2B0C" w:rsidRDefault="009D2B0C">
                    <w:pPr>
                      <w:pStyle w:val="Huisstijl-Referentiegegevens"/>
                    </w:pPr>
                  </w:p>
                  <w:p w14:paraId="50C6960F" w14:textId="77777777" w:rsidR="00CD5856" w:rsidRDefault="00EE2323">
                    <w:pPr>
                      <w:pStyle w:val="Huisstijl-Algemenevoorwaarden"/>
                    </w:pPr>
                    <w:r>
                      <w:t>Correspondentie uitsluitend richten aan het retouradres met vermelding van de datum en het kenmerk van deze brief.</w:t>
                    </w:r>
                  </w:p>
                  <w:p w14:paraId="6D779184" w14:textId="77777777" w:rsidR="00CD5856" w:rsidRDefault="00CD5856"/>
                </w:txbxContent>
              </v:textbox>
              <w10:wrap anchorx="page" anchory="page"/>
            </v:shape>
          </w:pict>
        </mc:Fallback>
      </mc:AlternateContent>
    </w:r>
    <w:r w:rsidR="00392089">
      <w:rPr>
        <w:noProof/>
        <w:lang w:eastAsia="nl-NL" w:bidi="ar-SA"/>
      </w:rPr>
      <mc:AlternateContent>
        <mc:Choice Requires="wps">
          <w:drawing>
            <wp:anchor distT="0" distB="0" distL="114300" distR="114300" simplePos="0" relativeHeight="251657216" behindDoc="0" locked="0" layoutInCell="1" allowOverlap="1" wp14:anchorId="2AAACF50" wp14:editId="0E8F3FB5">
              <wp:simplePos x="0" y="0"/>
              <wp:positionH relativeFrom="page">
                <wp:posOffset>1011555</wp:posOffset>
              </wp:positionH>
              <wp:positionV relativeFrom="page">
                <wp:posOffset>3769995</wp:posOffset>
              </wp:positionV>
              <wp:extent cx="4103370" cy="466725"/>
              <wp:effectExtent l="11430" t="7620" r="9525" b="11430"/>
              <wp:wrapNone/>
              <wp:docPr id="109260185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A741E78" w14:textId="450364E7" w:rsidR="00CD5856" w:rsidRDefault="00EE2323">
                          <w:pPr>
                            <w:pStyle w:val="Huisstijl-Datumenbetreft"/>
                            <w:tabs>
                              <w:tab w:val="clear" w:pos="737"/>
                              <w:tab w:val="left" w:pos="-5954"/>
                              <w:tab w:val="left" w:pos="-5670"/>
                              <w:tab w:val="left" w:pos="1134"/>
                            </w:tabs>
                          </w:pPr>
                          <w:r>
                            <w:t>Datum</w:t>
                          </w:r>
                          <w:r w:rsidR="00E1490C">
                            <w:tab/>
                          </w:r>
                          <w:r>
                            <w:t>3 oktober 2025</w:t>
                          </w:r>
                        </w:p>
                        <w:p w14:paraId="13C1C04E" w14:textId="77777777" w:rsidR="00CD5856" w:rsidRDefault="00EE2323">
                          <w:pPr>
                            <w:pStyle w:val="Huisstijl-Datumenbetreft"/>
                            <w:tabs>
                              <w:tab w:val="clear" w:pos="737"/>
                              <w:tab w:val="left" w:pos="-5954"/>
                              <w:tab w:val="left" w:pos="-5670"/>
                              <w:tab w:val="left" w:pos="1134"/>
                            </w:tabs>
                          </w:pPr>
                          <w:r>
                            <w:t>Betreft</w:t>
                          </w:r>
                          <w:r w:rsidR="00E1490C">
                            <w:tab/>
                          </w:r>
                          <w:r w:rsidR="009D2B0C">
                            <w:t>Aanbiedingsbrief IBO mentale gezondheid en ggz</w:t>
                          </w:r>
                        </w:p>
                        <w:p w14:paraId="0AFB3A9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AAACF50"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A741E78" w14:textId="450364E7" w:rsidR="00CD5856" w:rsidRDefault="00EE2323">
                    <w:pPr>
                      <w:pStyle w:val="Huisstijl-Datumenbetreft"/>
                      <w:tabs>
                        <w:tab w:val="clear" w:pos="737"/>
                        <w:tab w:val="left" w:pos="-5954"/>
                        <w:tab w:val="left" w:pos="-5670"/>
                        <w:tab w:val="left" w:pos="1134"/>
                      </w:tabs>
                    </w:pPr>
                    <w:r>
                      <w:t>Datum</w:t>
                    </w:r>
                    <w:r w:rsidR="00E1490C">
                      <w:tab/>
                    </w:r>
                    <w:r>
                      <w:t>3 oktober 2025</w:t>
                    </w:r>
                  </w:p>
                  <w:p w14:paraId="13C1C04E" w14:textId="77777777" w:rsidR="00CD5856" w:rsidRDefault="00EE2323">
                    <w:pPr>
                      <w:pStyle w:val="Huisstijl-Datumenbetreft"/>
                      <w:tabs>
                        <w:tab w:val="clear" w:pos="737"/>
                        <w:tab w:val="left" w:pos="-5954"/>
                        <w:tab w:val="left" w:pos="-5670"/>
                        <w:tab w:val="left" w:pos="1134"/>
                      </w:tabs>
                    </w:pPr>
                    <w:r>
                      <w:t>Betreft</w:t>
                    </w:r>
                    <w:r w:rsidR="00E1490C">
                      <w:tab/>
                    </w:r>
                    <w:r w:rsidR="009D2B0C">
                      <w:t>Aanbiedingsbrief IBO mentale gezondheid en ggz</w:t>
                    </w:r>
                  </w:p>
                  <w:p w14:paraId="0AFB3A98" w14:textId="77777777" w:rsidR="00CD5856" w:rsidRDefault="00CD5856">
                    <w:pPr>
                      <w:pStyle w:val="Huisstijl-Datumenbetreft"/>
                      <w:tabs>
                        <w:tab w:val="left" w:pos="-5954"/>
                        <w:tab w:val="left" w:pos="-5670"/>
                      </w:tabs>
                    </w:pPr>
                  </w:p>
                </w:txbxContent>
              </v:textbox>
              <w10:wrap anchorx="page" anchory="page"/>
            </v:shape>
          </w:pict>
        </mc:Fallback>
      </mc:AlternateContent>
    </w:r>
    <w:r w:rsidR="00392089">
      <w:rPr>
        <w:noProof/>
        <w:lang w:eastAsia="nl-NL" w:bidi="ar-SA"/>
      </w:rPr>
      <mc:AlternateContent>
        <mc:Choice Requires="wps">
          <w:drawing>
            <wp:anchor distT="0" distB="0" distL="114300" distR="114300" simplePos="0" relativeHeight="251656192" behindDoc="0" locked="0" layoutInCell="1" allowOverlap="1" wp14:anchorId="75DFEB8D" wp14:editId="0253D65A">
              <wp:simplePos x="0" y="0"/>
              <wp:positionH relativeFrom="page">
                <wp:posOffset>1008380</wp:posOffset>
              </wp:positionH>
              <wp:positionV relativeFrom="page">
                <wp:posOffset>3384550</wp:posOffset>
              </wp:positionV>
              <wp:extent cx="4104005" cy="179705"/>
              <wp:effectExtent l="8255" t="12700" r="12065" b="7620"/>
              <wp:wrapNone/>
              <wp:docPr id="8183629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A41F9F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FEB8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A41F9F3" w14:textId="77777777" w:rsidR="00CD5856" w:rsidRDefault="00CD5856">
                    <w:pPr>
                      <w:pStyle w:val="Huisstijl-Toezendgegevens"/>
                    </w:pPr>
                  </w:p>
                </w:txbxContent>
              </v:textbox>
              <w10:wrap anchorx="page" anchory="page"/>
            </v:shape>
          </w:pict>
        </mc:Fallback>
      </mc:AlternateContent>
    </w:r>
    <w:r w:rsidR="00392089">
      <w:rPr>
        <w:noProof/>
        <w:lang w:eastAsia="nl-NL" w:bidi="ar-SA"/>
      </w:rPr>
      <mc:AlternateContent>
        <mc:Choice Requires="wps">
          <w:drawing>
            <wp:anchor distT="0" distB="0" distL="114300" distR="114300" simplePos="0" relativeHeight="251655168" behindDoc="0" locked="0" layoutInCell="1" allowOverlap="1" wp14:anchorId="2A5C88F8" wp14:editId="16F2CBDE">
              <wp:simplePos x="0" y="0"/>
              <wp:positionH relativeFrom="page">
                <wp:posOffset>1008380</wp:posOffset>
              </wp:positionH>
              <wp:positionV relativeFrom="page">
                <wp:posOffset>1944370</wp:posOffset>
              </wp:positionV>
              <wp:extent cx="3347720" cy="1080135"/>
              <wp:effectExtent l="8255" t="10795" r="6350" b="13970"/>
              <wp:wrapNone/>
              <wp:docPr id="141811446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3C4FBAF" w14:textId="77777777" w:rsidR="00CD5856" w:rsidRDefault="00EE2323">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C88F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3C4FBAF" w14:textId="77777777" w:rsidR="00CD5856" w:rsidRDefault="00EE2323">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392089">
      <w:rPr>
        <w:noProof/>
        <w:lang w:eastAsia="nl-NL" w:bidi="ar-SA"/>
      </w:rPr>
      <mc:AlternateContent>
        <mc:Choice Requires="wps">
          <w:drawing>
            <wp:anchor distT="0" distB="0" distL="114300" distR="114300" simplePos="0" relativeHeight="251654144" behindDoc="0" locked="1" layoutInCell="1" allowOverlap="1" wp14:anchorId="3AFF589A" wp14:editId="7003135A">
              <wp:simplePos x="0" y="0"/>
              <wp:positionH relativeFrom="page">
                <wp:posOffset>1008380</wp:posOffset>
              </wp:positionH>
              <wp:positionV relativeFrom="page">
                <wp:posOffset>1713865</wp:posOffset>
              </wp:positionV>
              <wp:extent cx="3590925" cy="144145"/>
              <wp:effectExtent l="8255" t="8890" r="10795" b="8890"/>
              <wp:wrapNone/>
              <wp:docPr id="136346512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F299662" w14:textId="77777777" w:rsidR="00CD5856" w:rsidRDefault="00EE2323">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F589A"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F299662" w14:textId="77777777" w:rsidR="00CD5856" w:rsidRDefault="00EE232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2061" w14:textId="4F943F35" w:rsidR="00CD5856" w:rsidRDefault="00392089">
    <w:pPr>
      <w:pStyle w:val="Koptekst"/>
    </w:pPr>
    <w:r>
      <w:rPr>
        <w:noProof/>
        <w:lang w:eastAsia="nl-NL" w:bidi="ar-SA"/>
      </w:rPr>
      <mc:AlternateContent>
        <mc:Choice Requires="wps">
          <w:drawing>
            <wp:anchor distT="0" distB="0" distL="114300" distR="114300" simplePos="0" relativeHeight="251659264" behindDoc="0" locked="0" layoutInCell="1" allowOverlap="1" wp14:anchorId="4A6A06BC" wp14:editId="748C9099">
              <wp:simplePos x="0" y="0"/>
              <wp:positionH relativeFrom="page">
                <wp:posOffset>5922645</wp:posOffset>
              </wp:positionH>
              <wp:positionV relativeFrom="page">
                <wp:posOffset>1936750</wp:posOffset>
              </wp:positionV>
              <wp:extent cx="1259840" cy="8009890"/>
              <wp:effectExtent l="7620" t="12700" r="8890" b="6985"/>
              <wp:wrapNone/>
              <wp:docPr id="263298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9835FED" w14:textId="77777777" w:rsidR="00CD5856" w:rsidRDefault="00EE2323">
                          <w:pPr>
                            <w:pStyle w:val="Huisstijl-ReferentiegegevenskopW2"/>
                          </w:pPr>
                          <w:r w:rsidRPr="008D59C5">
                            <w:t>Kenmerk</w:t>
                          </w:r>
                        </w:p>
                        <w:p w14:paraId="1003C12C" w14:textId="77777777" w:rsidR="00C95CA9" w:rsidRPr="00C95CA9" w:rsidRDefault="00EE2323" w:rsidP="00C95CA9">
                          <w:pPr>
                            <w:pStyle w:val="Huisstijl-Referentiegegevens"/>
                          </w:pPr>
                          <w:r w:rsidRPr="00C95CA9">
                            <w:t>4230776-1089023-CZ</w:t>
                          </w:r>
                        </w:p>
                        <w:p w14:paraId="7B165FB1"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6A06B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9835FED" w14:textId="77777777" w:rsidR="00CD5856" w:rsidRDefault="00EE2323">
                    <w:pPr>
                      <w:pStyle w:val="Huisstijl-ReferentiegegevenskopW2"/>
                    </w:pPr>
                    <w:r w:rsidRPr="008D59C5">
                      <w:t>Kenmerk</w:t>
                    </w:r>
                  </w:p>
                  <w:p w14:paraId="1003C12C" w14:textId="77777777" w:rsidR="00C95CA9" w:rsidRPr="00C95CA9" w:rsidRDefault="00EE2323" w:rsidP="00C95CA9">
                    <w:pPr>
                      <w:pStyle w:val="Huisstijl-Referentiegegevens"/>
                    </w:pPr>
                    <w:r w:rsidRPr="00C95CA9">
                      <w:t>4230776-1089023-CZ</w:t>
                    </w:r>
                  </w:p>
                  <w:p w14:paraId="7B165FB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0913B07" wp14:editId="2780CA54">
              <wp:simplePos x="0" y="0"/>
              <wp:positionH relativeFrom="page">
                <wp:posOffset>5922645</wp:posOffset>
              </wp:positionH>
              <wp:positionV relativeFrom="page">
                <wp:posOffset>10225405</wp:posOffset>
              </wp:positionV>
              <wp:extent cx="1259840" cy="213995"/>
              <wp:effectExtent l="7620" t="5080" r="8890" b="9525"/>
              <wp:wrapNone/>
              <wp:docPr id="133106420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D674A63" w14:textId="330280A5" w:rsidR="00CD5856" w:rsidRDefault="00EE232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D2B0C">
                            <w:fldChar w:fldCharType="begin"/>
                          </w:r>
                          <w:r>
                            <w:instrText xml:space="preserve"> SECTIONPAGES  \* Arabic  \* MERGEFORMAT </w:instrText>
                          </w:r>
                          <w:r w:rsidR="009D2B0C">
                            <w:fldChar w:fldCharType="separate"/>
                          </w:r>
                          <w:r w:rsidR="00391C27">
                            <w:rPr>
                              <w:noProof/>
                            </w:rPr>
                            <w:t>3</w:t>
                          </w:r>
                          <w:r w:rsidR="009D2B0C">
                            <w:rPr>
                              <w:noProof/>
                            </w:rPr>
                            <w:fldChar w:fldCharType="end"/>
                          </w:r>
                        </w:p>
                        <w:p w14:paraId="5E9DAE0D" w14:textId="77777777" w:rsidR="00CD5856" w:rsidRDefault="00CD5856"/>
                        <w:p w14:paraId="622B0CC0" w14:textId="77777777" w:rsidR="00CD5856" w:rsidRDefault="00CD5856">
                          <w:pPr>
                            <w:pStyle w:val="Huisstijl-Paginanummer"/>
                          </w:pPr>
                        </w:p>
                        <w:p w14:paraId="28950E66"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13B0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D674A63" w14:textId="330280A5" w:rsidR="00CD5856" w:rsidRDefault="00EE232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D2B0C">
                      <w:fldChar w:fldCharType="begin"/>
                    </w:r>
                    <w:r>
                      <w:instrText xml:space="preserve"> SECTIONPAGES  \* Arabic  \* MERGEFORMAT </w:instrText>
                    </w:r>
                    <w:r w:rsidR="009D2B0C">
                      <w:fldChar w:fldCharType="separate"/>
                    </w:r>
                    <w:r w:rsidR="00391C27">
                      <w:rPr>
                        <w:noProof/>
                      </w:rPr>
                      <w:t>3</w:t>
                    </w:r>
                    <w:r w:rsidR="009D2B0C">
                      <w:rPr>
                        <w:noProof/>
                      </w:rPr>
                      <w:fldChar w:fldCharType="end"/>
                    </w:r>
                  </w:p>
                  <w:p w14:paraId="5E9DAE0D" w14:textId="77777777" w:rsidR="00CD5856" w:rsidRDefault="00CD5856"/>
                  <w:p w14:paraId="622B0CC0" w14:textId="77777777" w:rsidR="00CD5856" w:rsidRDefault="00CD5856">
                    <w:pPr>
                      <w:pStyle w:val="Huisstijl-Paginanummer"/>
                    </w:pPr>
                  </w:p>
                  <w:p w14:paraId="28950E6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4CB9" w14:textId="3886A173" w:rsidR="00CD5856" w:rsidRDefault="00392089">
    <w:pPr>
      <w:pStyle w:val="Koptekst"/>
    </w:pPr>
    <w:r>
      <w:rPr>
        <w:noProof/>
        <w:lang w:eastAsia="nl-NL" w:bidi="ar-SA"/>
      </w:rPr>
      <mc:AlternateContent>
        <mc:Choice Requires="wps">
          <w:drawing>
            <wp:anchor distT="0" distB="0" distL="114300" distR="114300" simplePos="0" relativeHeight="251664384" behindDoc="0" locked="0" layoutInCell="1" allowOverlap="1" wp14:anchorId="3E92687D" wp14:editId="47162B44">
              <wp:simplePos x="0" y="0"/>
              <wp:positionH relativeFrom="page">
                <wp:posOffset>1009650</wp:posOffset>
              </wp:positionH>
              <wp:positionV relativeFrom="page">
                <wp:posOffset>3768725</wp:posOffset>
              </wp:positionV>
              <wp:extent cx="4103370" cy="457200"/>
              <wp:effectExtent l="9525" t="6350" r="11430" b="12700"/>
              <wp:wrapTopAndBottom/>
              <wp:docPr id="17640665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83F63FC" w14:textId="77777777" w:rsidR="00CD5856" w:rsidRDefault="00EE232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6252B">
                                <w:t>26 juni 2014</w:t>
                              </w:r>
                            </w:sdtContent>
                          </w:sdt>
                        </w:p>
                        <w:p w14:paraId="32EBC072" w14:textId="77777777" w:rsidR="00CD5856" w:rsidRDefault="00EE2323">
                          <w:pPr>
                            <w:pStyle w:val="Huisstijl-Datumenbetreft"/>
                            <w:tabs>
                              <w:tab w:val="left" w:pos="-5954"/>
                              <w:tab w:val="left" w:pos="-5670"/>
                            </w:tabs>
                          </w:pPr>
                          <w:r>
                            <w:t>Betreft</w:t>
                          </w:r>
                          <w:r>
                            <w:tab/>
                          </w:r>
                          <w:r w:rsidR="008D59C5">
                            <w:t>BETREFT</w:t>
                          </w:r>
                        </w:p>
                        <w:p w14:paraId="19429FA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E92687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83F63FC" w14:textId="77777777" w:rsidR="00CD5856" w:rsidRDefault="00EE232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6252B">
                          <w:t>26 juni 2014</w:t>
                        </w:r>
                      </w:sdtContent>
                    </w:sdt>
                  </w:p>
                  <w:p w14:paraId="32EBC072" w14:textId="77777777" w:rsidR="00CD5856" w:rsidRDefault="00EE2323">
                    <w:pPr>
                      <w:pStyle w:val="Huisstijl-Datumenbetreft"/>
                      <w:tabs>
                        <w:tab w:val="left" w:pos="-5954"/>
                        <w:tab w:val="left" w:pos="-5670"/>
                      </w:tabs>
                    </w:pPr>
                    <w:r>
                      <w:t>Betreft</w:t>
                    </w:r>
                    <w:r>
                      <w:tab/>
                    </w:r>
                    <w:r w:rsidR="008D59C5">
                      <w:t>BETREFT</w:t>
                    </w:r>
                  </w:p>
                  <w:p w14:paraId="19429FA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1BF614C" wp14:editId="76046AE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2875A39" wp14:editId="3D9CF8E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A047DBE" wp14:editId="76CC0094">
              <wp:simplePos x="0" y="0"/>
              <wp:positionH relativeFrom="page">
                <wp:posOffset>5922645</wp:posOffset>
              </wp:positionH>
              <wp:positionV relativeFrom="page">
                <wp:posOffset>1964690</wp:posOffset>
              </wp:positionV>
              <wp:extent cx="1259840" cy="8009890"/>
              <wp:effectExtent l="7620" t="12065" r="8890" b="7620"/>
              <wp:wrapNone/>
              <wp:docPr id="79295775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3DC1AA6" w14:textId="77777777" w:rsidR="00CD5856" w:rsidRDefault="00EE2323">
                          <w:pPr>
                            <w:pStyle w:val="Huisstijl-Afzendgegevens"/>
                          </w:pPr>
                          <w:r w:rsidRPr="008D59C5">
                            <w:t>Rijnstraat 50</w:t>
                          </w:r>
                        </w:p>
                        <w:p w14:paraId="3DF745B2" w14:textId="77777777" w:rsidR="00CD5856" w:rsidRDefault="00EE2323">
                          <w:pPr>
                            <w:pStyle w:val="Huisstijl-Afzendgegevens"/>
                          </w:pPr>
                          <w:r w:rsidRPr="008D59C5">
                            <w:t>Den Haag</w:t>
                          </w:r>
                        </w:p>
                        <w:p w14:paraId="52398D03" w14:textId="77777777" w:rsidR="00CD5856" w:rsidRDefault="00EE2323">
                          <w:pPr>
                            <w:pStyle w:val="Huisstijl-Afzendgegevens"/>
                          </w:pPr>
                          <w:r w:rsidRPr="008D59C5">
                            <w:t>www.rijksoverheid.nl</w:t>
                          </w:r>
                        </w:p>
                        <w:p w14:paraId="04E393A5" w14:textId="77777777" w:rsidR="00CD5856" w:rsidRDefault="00EE2323">
                          <w:pPr>
                            <w:pStyle w:val="Huisstijl-AfzendgegevenskopW1"/>
                          </w:pPr>
                          <w:r>
                            <w:t>Contactpersoon</w:t>
                          </w:r>
                        </w:p>
                        <w:p w14:paraId="29A3D578" w14:textId="77777777" w:rsidR="00CD5856" w:rsidRDefault="00EE2323">
                          <w:pPr>
                            <w:pStyle w:val="Huisstijl-Afzendgegevens"/>
                          </w:pPr>
                          <w:r w:rsidRPr="008D59C5">
                            <w:t>ing. J.A. Ramlal</w:t>
                          </w:r>
                        </w:p>
                        <w:p w14:paraId="0D411CBC" w14:textId="77777777" w:rsidR="00CD5856" w:rsidRDefault="00EE2323">
                          <w:pPr>
                            <w:pStyle w:val="Huisstijl-Afzendgegevens"/>
                          </w:pPr>
                          <w:r w:rsidRPr="008D59C5">
                            <w:t>ja.ramlal@minvws.nl</w:t>
                          </w:r>
                        </w:p>
                        <w:p w14:paraId="15F81E5C" w14:textId="77777777" w:rsidR="00CD5856" w:rsidRDefault="00EE2323">
                          <w:pPr>
                            <w:pStyle w:val="Huisstijl-ReferentiegegevenskopW2"/>
                          </w:pPr>
                          <w:r>
                            <w:t>Ons kenmerk</w:t>
                          </w:r>
                        </w:p>
                        <w:p w14:paraId="6AB15C87" w14:textId="77777777" w:rsidR="00CD5856" w:rsidRDefault="00EE2323">
                          <w:pPr>
                            <w:pStyle w:val="Huisstijl-Referentiegegevens"/>
                          </w:pPr>
                          <w:r>
                            <w:t>KENMERK</w:t>
                          </w:r>
                        </w:p>
                        <w:p w14:paraId="31378E38" w14:textId="77777777" w:rsidR="00CD5856" w:rsidRDefault="00EE2323">
                          <w:pPr>
                            <w:pStyle w:val="Huisstijl-ReferentiegegevenskopW1"/>
                          </w:pPr>
                          <w:r>
                            <w:t>Uw kenmerk</w:t>
                          </w:r>
                        </w:p>
                        <w:p w14:paraId="3B57D8C1" w14:textId="77777777" w:rsidR="00CD5856" w:rsidRDefault="00EE2323">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47DB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3DC1AA6" w14:textId="77777777" w:rsidR="00CD5856" w:rsidRDefault="00EE2323">
                    <w:pPr>
                      <w:pStyle w:val="Huisstijl-Afzendgegevens"/>
                    </w:pPr>
                    <w:r w:rsidRPr="008D59C5">
                      <w:t>Rijnstraat 50</w:t>
                    </w:r>
                  </w:p>
                  <w:p w14:paraId="3DF745B2" w14:textId="77777777" w:rsidR="00CD5856" w:rsidRDefault="00EE2323">
                    <w:pPr>
                      <w:pStyle w:val="Huisstijl-Afzendgegevens"/>
                    </w:pPr>
                    <w:r w:rsidRPr="008D59C5">
                      <w:t>Den Haag</w:t>
                    </w:r>
                  </w:p>
                  <w:p w14:paraId="52398D03" w14:textId="77777777" w:rsidR="00CD5856" w:rsidRDefault="00EE2323">
                    <w:pPr>
                      <w:pStyle w:val="Huisstijl-Afzendgegevens"/>
                    </w:pPr>
                    <w:r w:rsidRPr="008D59C5">
                      <w:t>www.rijksoverheid.nl</w:t>
                    </w:r>
                  </w:p>
                  <w:p w14:paraId="04E393A5" w14:textId="77777777" w:rsidR="00CD5856" w:rsidRDefault="00EE2323">
                    <w:pPr>
                      <w:pStyle w:val="Huisstijl-AfzendgegevenskopW1"/>
                    </w:pPr>
                    <w:r>
                      <w:t>Contactpersoon</w:t>
                    </w:r>
                  </w:p>
                  <w:p w14:paraId="29A3D578" w14:textId="77777777" w:rsidR="00CD5856" w:rsidRDefault="00EE2323">
                    <w:pPr>
                      <w:pStyle w:val="Huisstijl-Afzendgegevens"/>
                    </w:pPr>
                    <w:r w:rsidRPr="008D59C5">
                      <w:t>ing. J.A. Ramlal</w:t>
                    </w:r>
                  </w:p>
                  <w:p w14:paraId="0D411CBC" w14:textId="77777777" w:rsidR="00CD5856" w:rsidRDefault="00EE2323">
                    <w:pPr>
                      <w:pStyle w:val="Huisstijl-Afzendgegevens"/>
                    </w:pPr>
                    <w:r w:rsidRPr="008D59C5">
                      <w:t>ja.ramlal@minvws.nl</w:t>
                    </w:r>
                  </w:p>
                  <w:p w14:paraId="15F81E5C" w14:textId="77777777" w:rsidR="00CD5856" w:rsidRDefault="00EE2323">
                    <w:pPr>
                      <w:pStyle w:val="Huisstijl-ReferentiegegevenskopW2"/>
                    </w:pPr>
                    <w:r>
                      <w:t>Ons kenmerk</w:t>
                    </w:r>
                  </w:p>
                  <w:p w14:paraId="6AB15C87" w14:textId="77777777" w:rsidR="00CD5856" w:rsidRDefault="00EE2323">
                    <w:pPr>
                      <w:pStyle w:val="Huisstijl-Referentiegegevens"/>
                    </w:pPr>
                    <w:r>
                      <w:t>KENMERK</w:t>
                    </w:r>
                  </w:p>
                  <w:p w14:paraId="31378E38" w14:textId="77777777" w:rsidR="00CD5856" w:rsidRDefault="00EE2323">
                    <w:pPr>
                      <w:pStyle w:val="Huisstijl-ReferentiegegevenskopW1"/>
                    </w:pPr>
                    <w:r>
                      <w:t>Uw kenmerk</w:t>
                    </w:r>
                  </w:p>
                  <w:p w14:paraId="3B57D8C1" w14:textId="77777777" w:rsidR="00CD5856" w:rsidRDefault="00EE2323">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958D018" wp14:editId="7DC0F948">
              <wp:simplePos x="0" y="0"/>
              <wp:positionH relativeFrom="page">
                <wp:posOffset>1008380</wp:posOffset>
              </wp:positionH>
              <wp:positionV relativeFrom="page">
                <wp:posOffset>1942465</wp:posOffset>
              </wp:positionV>
              <wp:extent cx="2988310" cy="1080135"/>
              <wp:effectExtent l="8255" t="8890" r="13335" b="6350"/>
              <wp:wrapNone/>
              <wp:docPr id="195095068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649141B" w14:textId="77777777" w:rsidR="00CD5856" w:rsidRDefault="00EE2323">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8D01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4649141B" w14:textId="77777777" w:rsidR="00CD5856" w:rsidRDefault="00EE2323">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F33FC0A" wp14:editId="41F38064">
              <wp:simplePos x="0" y="0"/>
              <wp:positionH relativeFrom="page">
                <wp:posOffset>5922645</wp:posOffset>
              </wp:positionH>
              <wp:positionV relativeFrom="page">
                <wp:posOffset>10224770</wp:posOffset>
              </wp:positionV>
              <wp:extent cx="730885" cy="107950"/>
              <wp:effectExtent l="7620" t="13970" r="13970" b="11430"/>
              <wp:wrapNone/>
              <wp:docPr id="55538924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31AC395" w14:textId="77777777" w:rsidR="00CD5856" w:rsidRDefault="00EE232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3FC0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31AC395" w14:textId="77777777" w:rsidR="00CD5856" w:rsidRDefault="00EE232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858E4E0" wp14:editId="3E72D815">
              <wp:simplePos x="0" y="0"/>
              <wp:positionH relativeFrom="page">
                <wp:posOffset>1008380</wp:posOffset>
              </wp:positionH>
              <wp:positionV relativeFrom="page">
                <wp:posOffset>3384550</wp:posOffset>
              </wp:positionV>
              <wp:extent cx="4104005" cy="179705"/>
              <wp:effectExtent l="8255" t="12700" r="12065" b="7620"/>
              <wp:wrapNone/>
              <wp:docPr id="50080525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829BA4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8E4E0"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829BA4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55125AA" wp14:editId="3E47A75F">
              <wp:simplePos x="0" y="0"/>
              <wp:positionH relativeFrom="page">
                <wp:posOffset>1008380</wp:posOffset>
              </wp:positionH>
              <wp:positionV relativeFrom="page">
                <wp:posOffset>1715135</wp:posOffset>
              </wp:positionV>
              <wp:extent cx="3590925" cy="144145"/>
              <wp:effectExtent l="8255" t="10160" r="10795" b="7620"/>
              <wp:wrapNone/>
              <wp:docPr id="86320231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23B17F3" w14:textId="77777777" w:rsidR="00CD5856" w:rsidRDefault="00EE2323">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125A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23B17F3" w14:textId="77777777" w:rsidR="00CD5856" w:rsidRDefault="00EE2323">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7214DDBE">
      <w:numFmt w:val="bullet"/>
      <w:lvlText w:val=""/>
      <w:lvlJc w:val="left"/>
      <w:pPr>
        <w:ind w:left="720" w:hanging="360"/>
      </w:pPr>
      <w:rPr>
        <w:rFonts w:ascii="Wingdings" w:eastAsia="DejaVu Sans" w:hAnsi="Wingdings" w:cs="Lohit Hindi" w:hint="default"/>
      </w:rPr>
    </w:lvl>
    <w:lvl w:ilvl="1" w:tplc="6EFE902A" w:tentative="1">
      <w:start w:val="1"/>
      <w:numFmt w:val="bullet"/>
      <w:lvlText w:val="o"/>
      <w:lvlJc w:val="left"/>
      <w:pPr>
        <w:ind w:left="1440" w:hanging="360"/>
      </w:pPr>
      <w:rPr>
        <w:rFonts w:ascii="Courier New" w:hAnsi="Courier New" w:cs="Courier New" w:hint="default"/>
      </w:rPr>
    </w:lvl>
    <w:lvl w:ilvl="2" w:tplc="1166EF14" w:tentative="1">
      <w:start w:val="1"/>
      <w:numFmt w:val="bullet"/>
      <w:lvlText w:val=""/>
      <w:lvlJc w:val="left"/>
      <w:pPr>
        <w:ind w:left="2160" w:hanging="360"/>
      </w:pPr>
      <w:rPr>
        <w:rFonts w:ascii="Wingdings" w:hAnsi="Wingdings" w:hint="default"/>
      </w:rPr>
    </w:lvl>
    <w:lvl w:ilvl="3" w:tplc="8E8404C4" w:tentative="1">
      <w:start w:val="1"/>
      <w:numFmt w:val="bullet"/>
      <w:lvlText w:val=""/>
      <w:lvlJc w:val="left"/>
      <w:pPr>
        <w:ind w:left="2880" w:hanging="360"/>
      </w:pPr>
      <w:rPr>
        <w:rFonts w:ascii="Symbol" w:hAnsi="Symbol" w:hint="default"/>
      </w:rPr>
    </w:lvl>
    <w:lvl w:ilvl="4" w:tplc="26FAA21C" w:tentative="1">
      <w:start w:val="1"/>
      <w:numFmt w:val="bullet"/>
      <w:lvlText w:val="o"/>
      <w:lvlJc w:val="left"/>
      <w:pPr>
        <w:ind w:left="3600" w:hanging="360"/>
      </w:pPr>
      <w:rPr>
        <w:rFonts w:ascii="Courier New" w:hAnsi="Courier New" w:cs="Courier New" w:hint="default"/>
      </w:rPr>
    </w:lvl>
    <w:lvl w:ilvl="5" w:tplc="B75818D0" w:tentative="1">
      <w:start w:val="1"/>
      <w:numFmt w:val="bullet"/>
      <w:lvlText w:val=""/>
      <w:lvlJc w:val="left"/>
      <w:pPr>
        <w:ind w:left="4320" w:hanging="360"/>
      </w:pPr>
      <w:rPr>
        <w:rFonts w:ascii="Wingdings" w:hAnsi="Wingdings" w:hint="default"/>
      </w:rPr>
    </w:lvl>
    <w:lvl w:ilvl="6" w:tplc="58807746" w:tentative="1">
      <w:start w:val="1"/>
      <w:numFmt w:val="bullet"/>
      <w:lvlText w:val=""/>
      <w:lvlJc w:val="left"/>
      <w:pPr>
        <w:ind w:left="5040" w:hanging="360"/>
      </w:pPr>
      <w:rPr>
        <w:rFonts w:ascii="Symbol" w:hAnsi="Symbol" w:hint="default"/>
      </w:rPr>
    </w:lvl>
    <w:lvl w:ilvl="7" w:tplc="4192065E" w:tentative="1">
      <w:start w:val="1"/>
      <w:numFmt w:val="bullet"/>
      <w:lvlText w:val="o"/>
      <w:lvlJc w:val="left"/>
      <w:pPr>
        <w:ind w:left="5760" w:hanging="360"/>
      </w:pPr>
      <w:rPr>
        <w:rFonts w:ascii="Courier New" w:hAnsi="Courier New" w:cs="Courier New" w:hint="default"/>
      </w:rPr>
    </w:lvl>
    <w:lvl w:ilvl="8" w:tplc="8670EEFC" w:tentative="1">
      <w:start w:val="1"/>
      <w:numFmt w:val="bullet"/>
      <w:lvlText w:val=""/>
      <w:lvlJc w:val="left"/>
      <w:pPr>
        <w:ind w:left="6480" w:hanging="360"/>
      </w:pPr>
      <w:rPr>
        <w:rFonts w:ascii="Wingdings" w:hAnsi="Wingdings" w:hint="default"/>
      </w:rPr>
    </w:lvl>
  </w:abstractNum>
  <w:num w:numId="1" w16cid:durableId="135950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1381"/>
    <w:rsid w:val="00034261"/>
    <w:rsid w:val="000344CB"/>
    <w:rsid w:val="00040E50"/>
    <w:rsid w:val="00050D5B"/>
    <w:rsid w:val="000839D9"/>
    <w:rsid w:val="0009774F"/>
    <w:rsid w:val="000B1832"/>
    <w:rsid w:val="000B45B1"/>
    <w:rsid w:val="000C154C"/>
    <w:rsid w:val="000C217F"/>
    <w:rsid w:val="000C29E1"/>
    <w:rsid w:val="000D0CCB"/>
    <w:rsid w:val="000D6D8A"/>
    <w:rsid w:val="000E2F12"/>
    <w:rsid w:val="000E54B6"/>
    <w:rsid w:val="00113778"/>
    <w:rsid w:val="00122114"/>
    <w:rsid w:val="00125BDF"/>
    <w:rsid w:val="00172980"/>
    <w:rsid w:val="00172CD9"/>
    <w:rsid w:val="001A1C59"/>
    <w:rsid w:val="001A30E2"/>
    <w:rsid w:val="001B41E1"/>
    <w:rsid w:val="001B7303"/>
    <w:rsid w:val="00215CB5"/>
    <w:rsid w:val="00235AED"/>
    <w:rsid w:val="00241BB9"/>
    <w:rsid w:val="00260DB7"/>
    <w:rsid w:val="00281D57"/>
    <w:rsid w:val="00297795"/>
    <w:rsid w:val="002B1D9F"/>
    <w:rsid w:val="002B504F"/>
    <w:rsid w:val="002D57D9"/>
    <w:rsid w:val="002F4886"/>
    <w:rsid w:val="00334C45"/>
    <w:rsid w:val="003451E2"/>
    <w:rsid w:val="00347F1B"/>
    <w:rsid w:val="00373E47"/>
    <w:rsid w:val="00391C27"/>
    <w:rsid w:val="00392089"/>
    <w:rsid w:val="003B287C"/>
    <w:rsid w:val="003B48D4"/>
    <w:rsid w:val="003B7E73"/>
    <w:rsid w:val="003C472B"/>
    <w:rsid w:val="003C6ED5"/>
    <w:rsid w:val="003C700C"/>
    <w:rsid w:val="003C7185"/>
    <w:rsid w:val="003D27F8"/>
    <w:rsid w:val="003F3A47"/>
    <w:rsid w:val="0043480A"/>
    <w:rsid w:val="00437B5F"/>
    <w:rsid w:val="004509BE"/>
    <w:rsid w:val="0045486D"/>
    <w:rsid w:val="00463DBC"/>
    <w:rsid w:val="004934A8"/>
    <w:rsid w:val="004F0B09"/>
    <w:rsid w:val="00503C9F"/>
    <w:rsid w:val="00516D6A"/>
    <w:rsid w:val="00523C02"/>
    <w:rsid w:val="00544135"/>
    <w:rsid w:val="005600D7"/>
    <w:rsid w:val="00564F90"/>
    <w:rsid w:val="005677D6"/>
    <w:rsid w:val="00582E97"/>
    <w:rsid w:val="00587714"/>
    <w:rsid w:val="005C3CD4"/>
    <w:rsid w:val="005D327A"/>
    <w:rsid w:val="0063555A"/>
    <w:rsid w:val="00686885"/>
    <w:rsid w:val="00691193"/>
    <w:rsid w:val="006922AC"/>
    <w:rsid w:val="00697032"/>
    <w:rsid w:val="006A062B"/>
    <w:rsid w:val="006B0D6A"/>
    <w:rsid w:val="006B16C1"/>
    <w:rsid w:val="006B1C74"/>
    <w:rsid w:val="0074764C"/>
    <w:rsid w:val="0076252B"/>
    <w:rsid w:val="00763E81"/>
    <w:rsid w:val="00776965"/>
    <w:rsid w:val="007A0F5F"/>
    <w:rsid w:val="007A4F37"/>
    <w:rsid w:val="007B028B"/>
    <w:rsid w:val="007B6A41"/>
    <w:rsid w:val="007D0F21"/>
    <w:rsid w:val="007D23C6"/>
    <w:rsid w:val="007E36BA"/>
    <w:rsid w:val="007F380D"/>
    <w:rsid w:val="007F4A98"/>
    <w:rsid w:val="00802B66"/>
    <w:rsid w:val="00853780"/>
    <w:rsid w:val="00860BB4"/>
    <w:rsid w:val="0087691C"/>
    <w:rsid w:val="00893C24"/>
    <w:rsid w:val="008A1AC1"/>
    <w:rsid w:val="008A21F4"/>
    <w:rsid w:val="008D59C5"/>
    <w:rsid w:val="008D618A"/>
    <w:rsid w:val="008E210E"/>
    <w:rsid w:val="008E2B82"/>
    <w:rsid w:val="008E4B89"/>
    <w:rsid w:val="008F33AD"/>
    <w:rsid w:val="0095429F"/>
    <w:rsid w:val="00960E2B"/>
    <w:rsid w:val="00985A65"/>
    <w:rsid w:val="009A31BF"/>
    <w:rsid w:val="009A359B"/>
    <w:rsid w:val="009B2459"/>
    <w:rsid w:val="009C4777"/>
    <w:rsid w:val="009D2B0C"/>
    <w:rsid w:val="009D3C77"/>
    <w:rsid w:val="009D7D63"/>
    <w:rsid w:val="009F161E"/>
    <w:rsid w:val="009F419D"/>
    <w:rsid w:val="00A52DBE"/>
    <w:rsid w:val="00A807B8"/>
    <w:rsid w:val="00A83BE3"/>
    <w:rsid w:val="00AA61EA"/>
    <w:rsid w:val="00AF6BEC"/>
    <w:rsid w:val="00B8296E"/>
    <w:rsid w:val="00B82F43"/>
    <w:rsid w:val="00BA7566"/>
    <w:rsid w:val="00BB7706"/>
    <w:rsid w:val="00BC481F"/>
    <w:rsid w:val="00BD39A8"/>
    <w:rsid w:val="00BD75C1"/>
    <w:rsid w:val="00C3438D"/>
    <w:rsid w:val="00C54F3B"/>
    <w:rsid w:val="00C57041"/>
    <w:rsid w:val="00C62B6C"/>
    <w:rsid w:val="00C81260"/>
    <w:rsid w:val="00C95CA9"/>
    <w:rsid w:val="00CA061B"/>
    <w:rsid w:val="00CD4AED"/>
    <w:rsid w:val="00CD5856"/>
    <w:rsid w:val="00CD6EBF"/>
    <w:rsid w:val="00CF0F2E"/>
    <w:rsid w:val="00CF3E82"/>
    <w:rsid w:val="00D03052"/>
    <w:rsid w:val="00D1212D"/>
    <w:rsid w:val="00D4718F"/>
    <w:rsid w:val="00D54679"/>
    <w:rsid w:val="00D67BAF"/>
    <w:rsid w:val="00D70C1A"/>
    <w:rsid w:val="00D83206"/>
    <w:rsid w:val="00DA15A1"/>
    <w:rsid w:val="00DB0FCE"/>
    <w:rsid w:val="00DC7639"/>
    <w:rsid w:val="00E1490C"/>
    <w:rsid w:val="00E37122"/>
    <w:rsid w:val="00E7537C"/>
    <w:rsid w:val="00E85195"/>
    <w:rsid w:val="00E8701C"/>
    <w:rsid w:val="00EA275E"/>
    <w:rsid w:val="00EE2323"/>
    <w:rsid w:val="00EE23CE"/>
    <w:rsid w:val="00EE2A9D"/>
    <w:rsid w:val="00EF20F1"/>
    <w:rsid w:val="00F32EA9"/>
    <w:rsid w:val="00F538C2"/>
    <w:rsid w:val="00F56EBE"/>
    <w:rsid w:val="00F72360"/>
    <w:rsid w:val="00F847BF"/>
    <w:rsid w:val="00F87E88"/>
    <w:rsid w:val="00FC66E7"/>
    <w:rsid w:val="00FC776C"/>
    <w:rsid w:val="00FD036B"/>
    <w:rsid w:val="00FD3723"/>
    <w:rsid w:val="00FE4200"/>
    <w:rsid w:val="00FF53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WitregelW1bodytekst">
    <w:name w:val="Witregel W1 (bodytekst)"/>
    <w:basedOn w:val="Standaard"/>
    <w:next w:val="Standaard"/>
    <w:rsid w:val="009D2B0C"/>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9D2B0C"/>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9D2B0C"/>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9D2B0C"/>
    <w:rPr>
      <w:vertAlign w:val="superscript"/>
    </w:rPr>
  </w:style>
  <w:style w:type="paragraph" w:styleId="Revisie">
    <w:name w:val="Revision"/>
    <w:hidden/>
    <w:uiPriority w:val="99"/>
    <w:semiHidden/>
    <w:rsid w:val="00D83206"/>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FC66E7"/>
    <w:rPr>
      <w:sz w:val="16"/>
      <w:szCs w:val="16"/>
    </w:rPr>
  </w:style>
  <w:style w:type="paragraph" w:styleId="Tekstopmerking">
    <w:name w:val="annotation text"/>
    <w:basedOn w:val="Standaard"/>
    <w:link w:val="TekstopmerkingChar"/>
    <w:uiPriority w:val="99"/>
    <w:unhideWhenUsed/>
    <w:rsid w:val="00FC66E7"/>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FC66E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C66E7"/>
    <w:rPr>
      <w:b/>
      <w:bCs/>
    </w:rPr>
  </w:style>
  <w:style w:type="character" w:customStyle="1" w:styleId="OnderwerpvanopmerkingChar">
    <w:name w:val="Onderwerp van opmerking Char"/>
    <w:basedOn w:val="TekstopmerkingChar"/>
    <w:link w:val="Onderwerpvanopmerking"/>
    <w:uiPriority w:val="99"/>
    <w:semiHidden/>
    <w:rsid w:val="00FC66E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910</ap:Words>
  <ap:Characters>5009</ap:Characters>
  <ap:DocSecurity>0</ap:DocSecurity>
  <ap:Lines>41</ap:Lines>
  <ap:Paragraphs>11</ap:Paragraphs>
  <ap:ScaleCrop>false</ap:ScaleCrop>
  <ap:LinksUpToDate>false</ap:LinksUpToDate>
  <ap:CharactersWithSpaces>5908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2025-10-03T12:36:00.0000000Z</dcterms:created>
  <dcterms:modified xsi:type="dcterms:W3CDTF">2025-10-03T12:36:00.0000000Z</dcterms:modified>
  <dc:description>------------------------</dc:description>
  <dc:subject/>
  <keywords/>
  <version/>
  <category/>
</coreProperties>
</file>