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252292" w:rsidTr="00D9561B" w14:paraId="3F6C28EF" w14:textId="77777777">
        <w:trPr>
          <w:trHeight w:val="1514"/>
        </w:trPr>
        <w:tc>
          <w:tcPr>
            <w:tcW w:w="7522" w:type="dxa"/>
            <w:tcBorders>
              <w:top w:val="nil"/>
              <w:left w:val="nil"/>
              <w:bottom w:val="nil"/>
              <w:right w:val="nil"/>
            </w:tcBorders>
            <w:tcMar>
              <w:left w:w="0" w:type="dxa"/>
              <w:right w:w="0" w:type="dxa"/>
            </w:tcMar>
          </w:tcPr>
          <w:p w:rsidR="00374412" w:rsidP="00D9561B" w:rsidRDefault="00B63CE5" w14:paraId="0499E018" w14:textId="77777777">
            <w:r>
              <w:t>De v</w:t>
            </w:r>
            <w:r w:rsidR="008E3932">
              <w:t>oorzitter van de Tweede Kamer der Staten-Generaal</w:t>
            </w:r>
          </w:p>
          <w:p w:rsidR="00374412" w:rsidP="00D9561B" w:rsidRDefault="00B63CE5" w14:paraId="1E36B69D" w14:textId="77777777">
            <w:r>
              <w:t>Postbus 20018</w:t>
            </w:r>
          </w:p>
          <w:p w:rsidR="008E3932" w:rsidP="00D9561B" w:rsidRDefault="00B63CE5" w14:paraId="340859DC"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252292" w:rsidTr="00FF66F9" w14:paraId="07F06B4B" w14:textId="77777777">
        <w:trPr>
          <w:trHeight w:val="289" w:hRule="exact"/>
        </w:trPr>
        <w:tc>
          <w:tcPr>
            <w:tcW w:w="929" w:type="dxa"/>
          </w:tcPr>
          <w:p w:rsidRPr="00434042" w:rsidR="0005404B" w:rsidP="00FF66F9" w:rsidRDefault="00B63CE5" w14:paraId="336B34C3" w14:textId="77777777">
            <w:pPr>
              <w:rPr>
                <w:lang w:eastAsia="en-US"/>
              </w:rPr>
            </w:pPr>
            <w:r>
              <w:rPr>
                <w:lang w:eastAsia="en-US"/>
              </w:rPr>
              <w:t>Datum</w:t>
            </w:r>
          </w:p>
        </w:tc>
        <w:tc>
          <w:tcPr>
            <w:tcW w:w="6581" w:type="dxa"/>
          </w:tcPr>
          <w:p w:rsidRPr="00434042" w:rsidR="0005404B" w:rsidP="00FF66F9" w:rsidRDefault="00314DC8" w14:paraId="32D3F1CF" w14:textId="66AA0C7C">
            <w:pPr>
              <w:rPr>
                <w:lang w:eastAsia="en-US"/>
              </w:rPr>
            </w:pPr>
            <w:r>
              <w:rPr>
                <w:lang w:eastAsia="en-US"/>
              </w:rPr>
              <w:t>3 oktober 2025</w:t>
            </w:r>
          </w:p>
        </w:tc>
      </w:tr>
      <w:tr w:rsidR="00252292" w:rsidTr="00FF66F9" w14:paraId="358A05C5" w14:textId="77777777">
        <w:trPr>
          <w:trHeight w:val="368"/>
        </w:trPr>
        <w:tc>
          <w:tcPr>
            <w:tcW w:w="929" w:type="dxa"/>
          </w:tcPr>
          <w:p w:rsidR="0005404B" w:rsidP="00FF66F9" w:rsidRDefault="00B63CE5" w14:paraId="2D50CE99" w14:textId="77777777">
            <w:pPr>
              <w:rPr>
                <w:lang w:eastAsia="en-US"/>
              </w:rPr>
            </w:pPr>
            <w:r>
              <w:rPr>
                <w:lang w:eastAsia="en-US"/>
              </w:rPr>
              <w:t>Betreft</w:t>
            </w:r>
          </w:p>
        </w:tc>
        <w:tc>
          <w:tcPr>
            <w:tcW w:w="6581" w:type="dxa"/>
          </w:tcPr>
          <w:p w:rsidR="0005404B" w:rsidP="00FF66F9" w:rsidRDefault="00B63CE5" w14:paraId="10129FD2" w14:textId="2900BE2F">
            <w:pPr>
              <w:rPr>
                <w:lang w:eastAsia="en-US"/>
              </w:rPr>
            </w:pPr>
            <w:r>
              <w:rPr>
                <w:lang w:eastAsia="en-US"/>
              </w:rPr>
              <w:t xml:space="preserve">cultuursubsidies </w:t>
            </w:r>
            <w:r w:rsidR="005D016C">
              <w:rPr>
                <w:lang w:eastAsia="en-US"/>
              </w:rPr>
              <w:t>vanaf 2029</w:t>
            </w:r>
            <w:r>
              <w:rPr>
                <w:lang w:eastAsia="en-US"/>
              </w:rPr>
              <w:t xml:space="preserve">  </w:t>
            </w:r>
          </w:p>
        </w:tc>
      </w:tr>
    </w:tbl>
    <w:p w:rsidR="00300B04" w:rsidRDefault="00300B04" w14:paraId="3265C07E" w14:textId="4A9B23ED"/>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2931F9" w:rsidR="00252292" w:rsidTr="00A421A1" w14:paraId="5AFB14DC" w14:textId="77777777">
        <w:tc>
          <w:tcPr>
            <w:tcW w:w="2160" w:type="dxa"/>
          </w:tcPr>
          <w:p w:rsidRPr="00F53C9D" w:rsidR="006205C0" w:rsidP="00686AED" w:rsidRDefault="00B63CE5" w14:paraId="6B14B532" w14:textId="115B7CF9">
            <w:pPr>
              <w:pStyle w:val="Colofonkop"/>
              <w:framePr w:hSpace="0" w:wrap="auto" w:hAnchor="text" w:vAnchor="margin" w:xAlign="left" w:yAlign="inline"/>
            </w:pPr>
            <w:r>
              <w:t>Erfgoed en Kunsten</w:t>
            </w:r>
          </w:p>
          <w:p w:rsidR="006205C0" w:rsidP="00A421A1" w:rsidRDefault="00B63CE5" w14:paraId="147833AE" w14:textId="77777777">
            <w:pPr>
              <w:pStyle w:val="Huisstijl-Gegeven"/>
              <w:spacing w:after="0"/>
            </w:pPr>
            <w:r>
              <w:t xml:space="preserve">Rijnstraat 50 </w:t>
            </w:r>
          </w:p>
          <w:p w:rsidR="004425A7" w:rsidP="00E972A2" w:rsidRDefault="00B63CE5" w14:paraId="62635F11" w14:textId="77777777">
            <w:pPr>
              <w:pStyle w:val="Huisstijl-Gegeven"/>
              <w:spacing w:after="0"/>
            </w:pPr>
            <w:r>
              <w:t>Den Haag</w:t>
            </w:r>
          </w:p>
          <w:p w:rsidRPr="006249EA" w:rsidR="004425A7" w:rsidP="00E972A2" w:rsidRDefault="00B63CE5" w14:paraId="19430C9C" w14:textId="77777777">
            <w:pPr>
              <w:pStyle w:val="Huisstijl-Gegeven"/>
              <w:spacing w:after="0"/>
              <w:rPr>
                <w:lang w:val="de-DE"/>
              </w:rPr>
            </w:pPr>
            <w:r w:rsidRPr="006249EA">
              <w:rPr>
                <w:lang w:val="de-DE"/>
              </w:rPr>
              <w:t>Postbus 16375</w:t>
            </w:r>
          </w:p>
          <w:p w:rsidRPr="006249EA" w:rsidR="004425A7" w:rsidP="00E972A2" w:rsidRDefault="00B63CE5" w14:paraId="3C4772B2" w14:textId="77777777">
            <w:pPr>
              <w:pStyle w:val="Huisstijl-Gegeven"/>
              <w:spacing w:after="0"/>
              <w:rPr>
                <w:lang w:val="de-DE"/>
              </w:rPr>
            </w:pPr>
            <w:r w:rsidRPr="006249EA">
              <w:rPr>
                <w:lang w:val="de-DE"/>
              </w:rPr>
              <w:t>2500 BJ Den Haag</w:t>
            </w:r>
          </w:p>
          <w:p w:rsidRPr="006249EA" w:rsidR="006205C0" w:rsidP="00300B04" w:rsidRDefault="00B63CE5" w14:paraId="1F4952D2" w14:textId="1EDEB47F">
            <w:pPr>
              <w:pStyle w:val="Huisstijl-Gegeven"/>
              <w:spacing w:after="90"/>
              <w:rPr>
                <w:lang w:val="de-DE"/>
              </w:rPr>
            </w:pPr>
            <w:r w:rsidRPr="006249EA">
              <w:rPr>
                <w:lang w:val="de-DE"/>
              </w:rPr>
              <w:t>www.rijksoverheid.nl</w:t>
            </w:r>
          </w:p>
        </w:tc>
      </w:tr>
      <w:tr w:rsidRPr="002931F9" w:rsidR="00252292" w:rsidTr="00A421A1" w14:paraId="01B2E065" w14:textId="77777777">
        <w:trPr>
          <w:trHeight w:val="200" w:hRule="exact"/>
        </w:trPr>
        <w:tc>
          <w:tcPr>
            <w:tcW w:w="2160" w:type="dxa"/>
          </w:tcPr>
          <w:p w:rsidRPr="006249EA" w:rsidR="006205C0" w:rsidP="00A421A1" w:rsidRDefault="006205C0" w14:paraId="6D5C1C34" w14:textId="77777777">
            <w:pPr>
              <w:spacing w:after="90" w:line="180" w:lineRule="exact"/>
              <w:rPr>
                <w:sz w:val="13"/>
                <w:szCs w:val="13"/>
                <w:lang w:val="de-DE"/>
              </w:rPr>
            </w:pPr>
          </w:p>
        </w:tc>
      </w:tr>
      <w:tr w:rsidR="00252292" w:rsidTr="00A421A1" w14:paraId="112BF8A3" w14:textId="77777777">
        <w:trPr>
          <w:trHeight w:val="450"/>
        </w:trPr>
        <w:tc>
          <w:tcPr>
            <w:tcW w:w="2160" w:type="dxa"/>
          </w:tcPr>
          <w:p w:rsidR="00F51A76" w:rsidP="00A421A1" w:rsidRDefault="00B63CE5" w14:paraId="46572C94" w14:textId="77777777">
            <w:pPr>
              <w:spacing w:line="180" w:lineRule="exact"/>
              <w:rPr>
                <w:b/>
                <w:sz w:val="13"/>
                <w:szCs w:val="13"/>
              </w:rPr>
            </w:pPr>
            <w:r>
              <w:rPr>
                <w:b/>
                <w:sz w:val="13"/>
                <w:szCs w:val="13"/>
              </w:rPr>
              <w:t>Onze referentie</w:t>
            </w:r>
          </w:p>
          <w:p w:rsidRPr="00FA7882" w:rsidR="006205C0" w:rsidP="00215356" w:rsidRDefault="00156CF0" w14:paraId="1955F1DA" w14:textId="16ABD534">
            <w:pPr>
              <w:spacing w:line="180" w:lineRule="exact"/>
              <w:rPr>
                <w:sz w:val="13"/>
                <w:szCs w:val="13"/>
              </w:rPr>
            </w:pPr>
            <w:r w:rsidRPr="00156CF0">
              <w:rPr>
                <w:sz w:val="13"/>
                <w:szCs w:val="13"/>
              </w:rPr>
              <w:t>53948178</w:t>
            </w:r>
          </w:p>
        </w:tc>
      </w:tr>
      <w:tr w:rsidR="00252292" w14:paraId="75382201" w14:textId="77777777">
        <w:trPr>
          <w:trHeight w:val="113"/>
        </w:trPr>
        <w:tc>
          <w:tcPr>
            <w:tcW w:w="2160" w:type="dxa"/>
          </w:tcPr>
          <w:p w:rsidRPr="00C5333A" w:rsidR="006205C0" w:rsidP="00D36088" w:rsidRDefault="006205C0" w14:paraId="5EEE40C8" w14:textId="6950813E">
            <w:pPr>
              <w:tabs>
                <w:tab w:val="center" w:pos="1080"/>
              </w:tabs>
              <w:spacing w:line="180" w:lineRule="exact"/>
              <w:rPr>
                <w:sz w:val="13"/>
                <w:szCs w:val="13"/>
              </w:rPr>
            </w:pPr>
          </w:p>
        </w:tc>
      </w:tr>
      <w:tr w:rsidR="00252292" w14:paraId="37337508" w14:textId="77777777">
        <w:trPr>
          <w:trHeight w:val="113"/>
        </w:trPr>
        <w:tc>
          <w:tcPr>
            <w:tcW w:w="2160" w:type="dxa"/>
          </w:tcPr>
          <w:p w:rsidRPr="00D74F66" w:rsidR="006205C0" w:rsidP="00A421A1" w:rsidRDefault="006205C0" w14:paraId="057D690B" w14:textId="77777777">
            <w:pPr>
              <w:spacing w:after="90" w:line="180" w:lineRule="exact"/>
              <w:rPr>
                <w:sz w:val="13"/>
              </w:rPr>
            </w:pPr>
          </w:p>
        </w:tc>
      </w:tr>
    </w:tbl>
    <w:p w:rsidR="00A423B5" w:rsidP="007E7758" w:rsidRDefault="00F0792B" w14:paraId="5DBF5C56" w14:textId="48B458A5">
      <w:r>
        <w:t>Uw Kamer heeft in de motie-Van der Wal c.s. de regering opgeroepen de termijn van de culturele basisinfrastructuur aan te passen</w:t>
      </w:r>
      <w:r w:rsidR="00DC02DE">
        <w:t>,</w:t>
      </w:r>
      <w:r w:rsidR="00951DAD">
        <w:t xml:space="preserve"> met als doel </w:t>
      </w:r>
      <w:r w:rsidR="00DC02DE">
        <w:t>het verminderen</w:t>
      </w:r>
      <w:r w:rsidR="00951DAD">
        <w:t xml:space="preserve"> </w:t>
      </w:r>
      <w:r w:rsidR="00DC02DE">
        <w:t xml:space="preserve">van </w:t>
      </w:r>
      <w:r w:rsidR="00951DAD">
        <w:t>administratieve kosten en lasten</w:t>
      </w:r>
      <w:r>
        <w:t>.</w:t>
      </w:r>
      <w:r>
        <w:rPr>
          <w:rStyle w:val="Voetnootmarkering"/>
        </w:rPr>
        <w:footnoteReference w:id="1"/>
      </w:r>
      <w:r>
        <w:t xml:space="preserve"> </w:t>
      </w:r>
      <w:r w:rsidR="00951DAD">
        <w:t xml:space="preserve">Eerder al pleitten de Raad voor Cultuur en vertegenwoordigers van het culturele veld voor een verruiming van de maximale financieringsduur. </w:t>
      </w:r>
      <w:r>
        <w:t>Met</w:t>
      </w:r>
      <w:r w:rsidRPr="0041791E" w:rsidR="00300B04">
        <w:t xml:space="preserve"> deze brief </w:t>
      </w:r>
      <w:r w:rsidR="009B0E6B">
        <w:t>kondig ik aan dat ik voornemens ben de Wet op het specifiek cultuurbeleid te wijzigen. Op deze manier geef ik uitvoering aan</w:t>
      </w:r>
      <w:r>
        <w:t xml:space="preserve"> deze motie.</w:t>
      </w:r>
      <w:r w:rsidRPr="0041791E" w:rsidR="00300B04">
        <w:t xml:space="preserve"> </w:t>
      </w:r>
    </w:p>
    <w:p w:rsidR="00917D0D" w:rsidP="00917D0D" w:rsidRDefault="00917D0D" w14:paraId="5D12D2F2" w14:textId="77777777"/>
    <w:p w:rsidR="00917D0D" w:rsidP="00917D0D" w:rsidRDefault="00917D0D" w14:paraId="29377465" w14:textId="4AF3D954">
      <w:r>
        <w:t xml:space="preserve">De meerjarige subsidies die het </w:t>
      </w:r>
      <w:r w:rsidR="00DC02DE">
        <w:t>R</w:t>
      </w:r>
      <w:r>
        <w:t>ijk verstrekt aan culturele en creatieve organisaties zijn het belangrijkste instrument om uitvoering te geven aan het landelijke cultuurbeleid. Een deel van de instellingen</w:t>
      </w:r>
      <w:r w:rsidR="00BB7BEF">
        <w:t xml:space="preserve"> </w:t>
      </w:r>
      <w:r>
        <w:t xml:space="preserve">wordt direct door het Rijk gesubsidieerd en valt onder de verantwoordelijkheid van de bewindspersoon. Het andere deel wordt gesubsidieerd </w:t>
      </w:r>
      <w:r w:rsidR="00BB7BEF">
        <w:t xml:space="preserve">via </w:t>
      </w:r>
      <w:r>
        <w:t xml:space="preserve">de </w:t>
      </w:r>
      <w:proofErr w:type="spellStart"/>
      <w:r>
        <w:t>rijkscultuurfondsen</w:t>
      </w:r>
      <w:proofErr w:type="spellEnd"/>
      <w:r w:rsidR="002322DC">
        <w:t>, die een belangrijke rol spelen in de doorstroom en vernieuwing van het culturele veld.</w:t>
      </w:r>
    </w:p>
    <w:p w:rsidR="00917D0D" w:rsidP="00917D0D" w:rsidRDefault="00917D0D" w14:paraId="4F791571" w14:textId="77777777"/>
    <w:p w:rsidR="00917D0D" w:rsidP="00917D0D" w:rsidRDefault="00917D0D" w14:paraId="73386637" w14:textId="4477FE32">
      <w:r>
        <w:t xml:space="preserve">In de huidige systematiek moeten alle </w:t>
      </w:r>
      <w:r w:rsidR="003625DB">
        <w:t xml:space="preserve">meerjarig gesubsidieerde </w:t>
      </w:r>
      <w:r>
        <w:t>instellingen elke vier jaar een nieuwe aanvraag doen.</w:t>
      </w:r>
      <w:r w:rsidR="002322DC">
        <w:t xml:space="preserve"> Dat geldt ook voor instellingen</w:t>
      </w:r>
      <w:r>
        <w:t xml:space="preserve"> die al tientallen jaren</w:t>
      </w:r>
      <w:r w:rsidR="002322DC">
        <w:t xml:space="preserve"> positief worden beoordeeld en subsidie</w:t>
      </w:r>
      <w:r>
        <w:t xml:space="preserve"> ontvangen. Of </w:t>
      </w:r>
      <w:r w:rsidR="002322DC">
        <w:t xml:space="preserve">voor </w:t>
      </w:r>
      <w:r>
        <w:t xml:space="preserve">instellingen die, vanwege hun artistieke praktijk, verder </w:t>
      </w:r>
      <w:r w:rsidR="002322DC">
        <w:t>dan</w:t>
      </w:r>
      <w:r>
        <w:t xml:space="preserve"> vier jaar vooruit moeten plannen.</w:t>
      </w:r>
      <w:r w:rsidR="003A3AC4">
        <w:t xml:space="preserve"> </w:t>
      </w:r>
      <w:r w:rsidR="008C44A6">
        <w:t>De</w:t>
      </w:r>
      <w:r w:rsidR="00066D7F">
        <w:t xml:space="preserve">ze systematiek </w:t>
      </w:r>
      <w:r w:rsidR="008C44A6">
        <w:t>is voor deze instellingen onnodig belastend</w:t>
      </w:r>
      <w:r w:rsidR="00092388">
        <w:t xml:space="preserve"> en wil ik daarom aanpassen</w:t>
      </w:r>
      <w:r w:rsidR="008C44A6">
        <w:t xml:space="preserve">. </w:t>
      </w:r>
    </w:p>
    <w:p w:rsidR="0074557D" w:rsidP="00917D0D" w:rsidRDefault="0074557D" w14:paraId="393E12AF" w14:textId="77777777"/>
    <w:p w:rsidR="008C44A6" w:rsidP="00917D0D" w:rsidRDefault="0074557D" w14:paraId="096FDDBB" w14:textId="38777B97">
      <w:r>
        <w:rPr>
          <w:i/>
          <w:iCs/>
        </w:rPr>
        <w:t>Afstemming</w:t>
      </w:r>
    </w:p>
    <w:p w:rsidR="009904B6" w:rsidP="00917D0D" w:rsidRDefault="008938DC" w14:paraId="0A3EA12D" w14:textId="1682739D">
      <w:r>
        <w:t xml:space="preserve">Mijn ambtsvoorganger heeft </w:t>
      </w:r>
      <w:r w:rsidR="00A423B5">
        <w:t>ove</w:t>
      </w:r>
      <w:r w:rsidR="00263ED7">
        <w:t>r de uitvoering van de motie overlegd</w:t>
      </w:r>
      <w:r w:rsidR="00A423B5">
        <w:t xml:space="preserve"> met mijn bestuurlijke partners</w:t>
      </w:r>
      <w:r w:rsidR="00705A4A">
        <w:t>,</w:t>
      </w:r>
      <w:r w:rsidR="00E63416">
        <w:t xml:space="preserve"> de gemeenten en provincies</w:t>
      </w:r>
      <w:r w:rsidR="002931F9">
        <w:t>, vanwege onze</w:t>
      </w:r>
      <w:r w:rsidR="00A423B5">
        <w:t xml:space="preserve"> gezamenlijke verantwoordelijkheid</w:t>
      </w:r>
      <w:r w:rsidR="00501994">
        <w:t xml:space="preserve"> voor cultuursubsidies</w:t>
      </w:r>
      <w:r w:rsidR="00CD2E89">
        <w:t xml:space="preserve">. Ik hecht aan goede afstemming met hen. </w:t>
      </w:r>
    </w:p>
    <w:p w:rsidR="009904B6" w:rsidP="00A423B5" w:rsidRDefault="009904B6" w14:paraId="079EC2C2" w14:textId="77777777"/>
    <w:p w:rsidR="00300B04" w:rsidP="00300B04" w:rsidRDefault="00705A4A" w14:paraId="1141469A" w14:textId="75C263E8">
      <w:r>
        <w:lastRenderedPageBreak/>
        <w:t>D</w:t>
      </w:r>
      <w:r w:rsidR="009904B6">
        <w:t>e bestuurlijke partners</w:t>
      </w:r>
      <w:r w:rsidR="006249EA">
        <w:t xml:space="preserve"> </w:t>
      </w:r>
      <w:r w:rsidR="00350538">
        <w:t>kunnen zich vinden in</w:t>
      </w:r>
      <w:r w:rsidR="006249EA">
        <w:t xml:space="preserve"> een langere subsidieperiode bij het Rijk. </w:t>
      </w:r>
      <w:r w:rsidR="009904B6">
        <w:t xml:space="preserve">Zij hebben </w:t>
      </w:r>
      <w:r w:rsidR="000B7201">
        <w:t xml:space="preserve">echter </w:t>
      </w:r>
      <w:r w:rsidR="006249EA">
        <w:t>een voorkeur voor een periode van acht jaar</w:t>
      </w:r>
      <w:r w:rsidR="008C44A6">
        <w:t>, in tegenstelling tot de zes jaar die de motie vraagt</w:t>
      </w:r>
      <w:r w:rsidR="006249EA">
        <w:t>. Dit geldt ook voor d</w:t>
      </w:r>
      <w:r w:rsidR="00A423B5">
        <w:t>e Raad voor Cultuur en vertegenwoordigers van het culturele veld.</w:t>
      </w:r>
      <w:r w:rsidR="007E7758">
        <w:rPr>
          <w:rStyle w:val="Voetnootmarkering"/>
        </w:rPr>
        <w:footnoteReference w:id="2"/>
      </w:r>
      <w:r w:rsidR="00A423B5">
        <w:t xml:space="preserve"> </w:t>
      </w:r>
      <w:r w:rsidR="006249EA">
        <w:t>Dat heeft een aantal redenen. D</w:t>
      </w:r>
      <w:r w:rsidR="00A423B5">
        <w:t>e samenloop met gemeentelijke procedures</w:t>
      </w:r>
      <w:r w:rsidR="006249EA">
        <w:t xml:space="preserve"> verloopt </w:t>
      </w:r>
      <w:r w:rsidR="009904B6">
        <w:t xml:space="preserve">bij acht jaar </w:t>
      </w:r>
      <w:r w:rsidR="006249EA">
        <w:t xml:space="preserve">beter. Een periode van zes jaar zou </w:t>
      </w:r>
      <w:r w:rsidR="00BE0601">
        <w:t xml:space="preserve">geringer </w:t>
      </w:r>
      <w:r w:rsidR="006249EA">
        <w:t>bijdragen aan vermindering van administratieve lasten, doordat de periodes bij de verschillende overheden niet in elkaar grijpen</w:t>
      </w:r>
      <w:r w:rsidR="00B73BAE">
        <w:t xml:space="preserve"> en instellingen op meer momenten subsidieaanvragen moeten indienen</w:t>
      </w:r>
      <w:r w:rsidR="006249EA">
        <w:t>.</w:t>
      </w:r>
      <w:r w:rsidR="002931F9">
        <w:t xml:space="preserve"> Dat zou juist lastenverzwarend werken.</w:t>
      </w:r>
      <w:r w:rsidR="0053341D">
        <w:t xml:space="preserve"> Ook zouden de uitgangspunten van het </w:t>
      </w:r>
      <w:r w:rsidR="002931F9">
        <w:t xml:space="preserve">beleid van de overheden bij een periode van zes jaar </w:t>
      </w:r>
      <w:r w:rsidR="0053341D">
        <w:t>op verschillende momenten wisse</w:t>
      </w:r>
      <w:r w:rsidR="00231F8F">
        <w:t>len</w:t>
      </w:r>
      <w:r w:rsidR="002931F9">
        <w:t xml:space="preserve">. Dit maakt de afstemming tussen </w:t>
      </w:r>
      <w:r w:rsidR="00CD2E89">
        <w:t xml:space="preserve">hen </w:t>
      </w:r>
      <w:r w:rsidR="00077FE4">
        <w:t xml:space="preserve">over bijvoorbeeld subsidievoorwaarden </w:t>
      </w:r>
      <w:r w:rsidR="002931F9">
        <w:t>moeilijker</w:t>
      </w:r>
      <w:r w:rsidR="0053341D">
        <w:t>.</w:t>
      </w:r>
      <w:r w:rsidR="006249EA">
        <w:t xml:space="preserve"> De Raad voor Cultuur wijst erop dat een periode van acht jaar niet alleen </w:t>
      </w:r>
      <w:r w:rsidR="00BE0601">
        <w:t xml:space="preserve">de </w:t>
      </w:r>
      <w:r w:rsidR="006249EA">
        <w:t>lasten</w:t>
      </w:r>
      <w:r w:rsidR="00BE0601">
        <w:t xml:space="preserve"> vermindert</w:t>
      </w:r>
      <w:r w:rsidR="006249EA">
        <w:t xml:space="preserve">, maar ook </w:t>
      </w:r>
      <w:r w:rsidR="009904B6">
        <w:t xml:space="preserve">meer </w:t>
      </w:r>
      <w:r w:rsidR="006249EA">
        <w:t xml:space="preserve">rust en stabiliteit </w:t>
      </w:r>
      <w:r w:rsidR="00BE0601">
        <w:t xml:space="preserve">aan </w:t>
      </w:r>
      <w:r w:rsidR="006249EA">
        <w:t xml:space="preserve">het culturele veld </w:t>
      </w:r>
      <w:r w:rsidR="00BE0601">
        <w:t xml:space="preserve">biedt </w:t>
      </w:r>
      <w:r w:rsidR="006249EA">
        <w:t>en de aantrekkelijkheid van de culturele sector voor (private) financiers</w:t>
      </w:r>
      <w:r w:rsidR="00BE0601">
        <w:t xml:space="preserve"> vergroot.</w:t>
      </w:r>
      <w:r w:rsidR="006249EA">
        <w:t xml:space="preserve"> </w:t>
      </w:r>
    </w:p>
    <w:p w:rsidR="00951DAD" w:rsidP="00951DAD" w:rsidRDefault="00951DAD" w14:paraId="6136B82F" w14:textId="77777777"/>
    <w:p w:rsidR="00951DAD" w:rsidP="00951DAD" w:rsidRDefault="00951DAD" w14:paraId="6932561B" w14:textId="7B995BD4">
      <w:r>
        <w:t>Een aanpassing van de maximale financieringsduur heeft ook gevolgen voor d</w:t>
      </w:r>
      <w:r w:rsidRPr="00902FF3">
        <w:t xml:space="preserve">e </w:t>
      </w:r>
      <w:proofErr w:type="spellStart"/>
      <w:r>
        <w:t>rijkscultuur</w:t>
      </w:r>
      <w:r w:rsidRPr="00902FF3">
        <w:t>fondsen</w:t>
      </w:r>
      <w:proofErr w:type="spellEnd"/>
      <w:r>
        <w:t xml:space="preserve">. Zij spelen een belangrijke rol bij de innovatie en vernieuwing van het culturele veld en zorgen samen met de rechtstreekse subsidies vanuit het </w:t>
      </w:r>
      <w:r w:rsidR="009D1303">
        <w:t>R</w:t>
      </w:r>
      <w:r>
        <w:t xml:space="preserve">ijk voor een </w:t>
      </w:r>
      <w:r w:rsidR="009D1303">
        <w:t>gevarieerd</w:t>
      </w:r>
      <w:r>
        <w:t xml:space="preserve"> en veelzijdig aanbod.</w:t>
      </w:r>
      <w:r>
        <w:rPr>
          <w:rStyle w:val="Voetnootmarkering"/>
        </w:rPr>
        <w:footnoteReference w:id="3"/>
      </w:r>
      <w:r>
        <w:t xml:space="preserve"> Door de langere financieringsduur krijgen de fondsen de ruimte om een gevarieerder instrumentarium te ontwikkelen dat beter aansluit op de behoeften van verschillende typen instellingen. Hier kunnen zowel </w:t>
      </w:r>
      <w:r w:rsidR="00263ED7">
        <w:t>langer-</w:t>
      </w:r>
      <w:r>
        <w:t xml:space="preserve"> als </w:t>
      </w:r>
      <w:proofErr w:type="spellStart"/>
      <w:r>
        <w:t>korterlopende</w:t>
      </w:r>
      <w:proofErr w:type="spellEnd"/>
      <w:r>
        <w:t xml:space="preserve"> subsidies onder vallen. Zo blijven de fondsen wendbaar en kunnen ze inspelen op nieuwe ontwikkelingen, maar tegelijk ook bijdragen aan het verminderen van de administratieve lasten en de gewenste stabiliteit in de sector.</w:t>
      </w:r>
    </w:p>
    <w:p w:rsidR="00300B04" w:rsidP="00300B04" w:rsidRDefault="00300B04" w14:paraId="7B393586" w14:textId="77777777"/>
    <w:p w:rsidRPr="00951DAD" w:rsidR="00951DAD" w:rsidP="00300B04" w:rsidRDefault="00A220CB" w14:paraId="1E8E6C9F" w14:textId="15A8F851">
      <w:pPr>
        <w:rPr>
          <w:i/>
          <w:iCs/>
        </w:rPr>
      </w:pPr>
      <w:r>
        <w:rPr>
          <w:i/>
          <w:iCs/>
        </w:rPr>
        <w:t>Overweging</w:t>
      </w:r>
    </w:p>
    <w:p w:rsidR="008C44A6" w:rsidP="008C44A6" w:rsidRDefault="003A3AC4" w14:paraId="27448E00" w14:textId="7D7C7066">
      <w:r>
        <w:t>Ik zie de noodzaak voor een langere maximale</w:t>
      </w:r>
      <w:r w:rsidR="00C05C56">
        <w:t xml:space="preserve"> financieringsduur</w:t>
      </w:r>
      <w:r>
        <w:t xml:space="preserve">. </w:t>
      </w:r>
      <w:r w:rsidR="008C44A6">
        <w:t xml:space="preserve">Maar er zijn ook instellingen waar een periode van vier jaar wel passend zou kunnen zijn, of instellingen die juist behoefte hebben aan </w:t>
      </w:r>
      <w:proofErr w:type="spellStart"/>
      <w:r w:rsidR="008C44A6">
        <w:t>korterlopende</w:t>
      </w:r>
      <w:proofErr w:type="spellEnd"/>
      <w:r w:rsidR="008C44A6">
        <w:t xml:space="preserve"> subsidies of andere subsidievormen. Een langere maximale financieringsduur is dus niet voor alle instellingen de beste oplossing. </w:t>
      </w:r>
    </w:p>
    <w:p w:rsidR="008C44A6" w:rsidP="008C44A6" w:rsidRDefault="008C44A6" w14:paraId="5813D015" w14:textId="77777777"/>
    <w:p w:rsidR="006249EA" w:rsidP="00300B04" w:rsidRDefault="003C60BE" w14:paraId="4BD43AD5" w14:textId="0B1BF256">
      <w:bookmarkStart w:name="_Hlk205817298" w:id="0"/>
      <w:r>
        <w:t>Na</w:t>
      </w:r>
      <w:r w:rsidR="005842C4">
        <w:t xml:space="preserve"> raadpleging van </w:t>
      </w:r>
      <w:r w:rsidR="00A423B5">
        <w:t>medebestuurders, het culturele veld en de Raad voor Cultuur</w:t>
      </w:r>
      <w:r w:rsidR="00BE0601">
        <w:t>,</w:t>
      </w:r>
      <w:r w:rsidR="00705A4A">
        <w:t xml:space="preserve"> </w:t>
      </w:r>
      <w:r w:rsidR="006249EA">
        <w:t xml:space="preserve">in </w:t>
      </w:r>
      <w:r w:rsidR="00A423B5">
        <w:t xml:space="preserve">het licht van </w:t>
      </w:r>
      <w:r w:rsidR="005842C4">
        <w:t xml:space="preserve">motie </w:t>
      </w:r>
      <w:r w:rsidR="00A423B5">
        <w:t>van de motie</w:t>
      </w:r>
      <w:r w:rsidR="006249EA">
        <w:t>-</w:t>
      </w:r>
      <w:r w:rsidR="00501994">
        <w:t>Van der Wal c.s.</w:t>
      </w:r>
      <w:r w:rsidR="00970523">
        <w:t>,</w:t>
      </w:r>
      <w:r w:rsidR="00A423B5">
        <w:t xml:space="preserve"> </w:t>
      </w:r>
      <w:bookmarkStart w:name="_Hlk205817258" w:id="1"/>
      <w:bookmarkEnd w:id="0"/>
      <w:r>
        <w:t xml:space="preserve">ben ik van plan </w:t>
      </w:r>
      <w:r w:rsidR="00970523">
        <w:t xml:space="preserve">de </w:t>
      </w:r>
      <w:r w:rsidR="00C11461">
        <w:t>maximale financierings</w:t>
      </w:r>
      <w:r w:rsidR="00077FE4">
        <w:t>duur</w:t>
      </w:r>
      <w:r w:rsidR="00970523">
        <w:t xml:space="preserve"> voor cultuursubsidies</w:t>
      </w:r>
      <w:r w:rsidR="0053341D">
        <w:t xml:space="preserve"> vanaf 2029</w:t>
      </w:r>
      <w:r w:rsidR="00970523">
        <w:t xml:space="preserve"> aan te passen naar acht jaar</w:t>
      </w:r>
      <w:bookmarkEnd w:id="1"/>
      <w:r w:rsidR="00A423B5">
        <w:t xml:space="preserve">. </w:t>
      </w:r>
      <w:r w:rsidR="003625DB">
        <w:t>Zo</w:t>
      </w:r>
      <w:r w:rsidR="00C11461">
        <w:t xml:space="preserve"> </w:t>
      </w:r>
      <w:r w:rsidR="00B73BAE">
        <w:t>ontstaat ruimte om</w:t>
      </w:r>
      <w:r w:rsidR="00C11461">
        <w:t>,</w:t>
      </w:r>
      <w:r w:rsidR="004363DC">
        <w:t xml:space="preserve"> </w:t>
      </w:r>
      <w:r w:rsidR="003A3AC4">
        <w:t>voor instellingen waar dat passend is</w:t>
      </w:r>
      <w:r w:rsidR="00C11461">
        <w:t xml:space="preserve">, </w:t>
      </w:r>
      <w:r w:rsidR="00B73BAE">
        <w:t>subsidies te verstrekken voor een periode van acht jaar</w:t>
      </w:r>
      <w:r w:rsidR="004363DC">
        <w:rPr>
          <w:rStyle w:val="Voetnootmarkering"/>
        </w:rPr>
        <w:footnoteReference w:id="4"/>
      </w:r>
      <w:r w:rsidR="00C05C56">
        <w:t xml:space="preserve"> en de subsidieprocedure eenvoudiger </w:t>
      </w:r>
      <w:r w:rsidR="00C05C56">
        <w:lastRenderedPageBreak/>
        <w:t>in te richten.</w:t>
      </w:r>
      <w:r w:rsidR="004363DC">
        <w:t xml:space="preserve"> </w:t>
      </w:r>
      <w:r w:rsidR="003625DB">
        <w:t>Hiermee</w:t>
      </w:r>
      <w:r w:rsidRPr="009904B6" w:rsidR="003625DB">
        <w:t xml:space="preserve"> </w:t>
      </w:r>
      <w:r w:rsidRPr="009904B6" w:rsidR="009904B6">
        <w:t>verminderen we administratieve lasten voor aanvragers, beoordelaars en overheden</w:t>
      </w:r>
      <w:r w:rsidR="004363DC">
        <w:t>.</w:t>
      </w:r>
      <w:r w:rsidR="00B73BAE">
        <w:t xml:space="preserve"> </w:t>
      </w:r>
    </w:p>
    <w:p w:rsidR="008C44A6" w:rsidP="00300B04" w:rsidRDefault="008C44A6" w14:paraId="4BB4A835" w14:textId="77777777"/>
    <w:p w:rsidR="008C44A6" w:rsidP="00300B04" w:rsidRDefault="008C44A6" w14:paraId="6DA31163" w14:textId="5252DC22">
      <w:r>
        <w:t xml:space="preserve">Een aanpassing van de subsidieperiode bij het </w:t>
      </w:r>
      <w:r w:rsidR="00DC02DE">
        <w:t>R</w:t>
      </w:r>
      <w:r>
        <w:t xml:space="preserve">ijk betekent niet </w:t>
      </w:r>
      <w:r w:rsidR="00BB7BEF">
        <w:t xml:space="preserve">automatisch </w:t>
      </w:r>
      <w:r>
        <w:t xml:space="preserve">dat </w:t>
      </w:r>
      <w:r w:rsidRPr="00427849">
        <w:t>andere overheden dezelfde periode</w:t>
      </w:r>
      <w:r>
        <w:t xml:space="preserve"> gaan</w:t>
      </w:r>
      <w:r w:rsidRPr="00427849">
        <w:t xml:space="preserve"> aanhouden voor hun </w:t>
      </w:r>
      <w:r>
        <w:t>(mede)</w:t>
      </w:r>
      <w:r w:rsidRPr="00427849">
        <w:t>financiering. Zij hebben een eigen verantwoordelijkheid en een eigen politiek mandaat.</w:t>
      </w:r>
      <w:r>
        <w:t xml:space="preserve"> Wel blijft het belangrijk om goed met elkaar af te stemmen</w:t>
      </w:r>
      <w:r w:rsidRPr="00427849">
        <w:t xml:space="preserve">. </w:t>
      </w:r>
      <w:r>
        <w:t>Ik blijf hierover in gesprek met mijn medebestuurders.</w:t>
      </w:r>
    </w:p>
    <w:p w:rsidR="005D016C" w:rsidP="00300B04" w:rsidRDefault="005D016C" w14:paraId="759D94E4" w14:textId="77777777"/>
    <w:p w:rsidRPr="0074557D" w:rsidR="0074557D" w:rsidP="00300B04" w:rsidRDefault="0074557D" w14:paraId="2EAC69B4" w14:textId="0B7CCA3A">
      <w:pPr>
        <w:rPr>
          <w:i/>
          <w:iCs/>
        </w:rPr>
      </w:pPr>
      <w:r>
        <w:rPr>
          <w:i/>
          <w:iCs/>
        </w:rPr>
        <w:t>Wetswijziging</w:t>
      </w:r>
    </w:p>
    <w:p w:rsidR="003625DB" w:rsidP="003625DB" w:rsidRDefault="004363DC" w14:paraId="55C0DF52" w14:textId="3C2DFDFA">
      <w:bookmarkStart w:name="_Hlk205817664" w:id="2"/>
      <w:r>
        <w:t xml:space="preserve">Voor het aanpassen van de </w:t>
      </w:r>
      <w:r w:rsidR="003625DB">
        <w:t>maximale financieringsduur</w:t>
      </w:r>
      <w:r w:rsidRPr="008C12E2" w:rsidR="003625DB">
        <w:t xml:space="preserve"> </w:t>
      </w:r>
      <w:r w:rsidRPr="008C12E2" w:rsidR="007E7758">
        <w:t>is een wetswijziging nodig</w:t>
      </w:r>
      <w:r w:rsidR="009904B6">
        <w:t>; i</w:t>
      </w:r>
      <w:r w:rsidRPr="008C12E2" w:rsidR="007E7758">
        <w:t xml:space="preserve">n de huidige </w:t>
      </w:r>
      <w:r w:rsidR="00126795">
        <w:t>Wet op het specifiek cultuurbeleid</w:t>
      </w:r>
      <w:r w:rsidRPr="008C12E2" w:rsidR="00126795">
        <w:t xml:space="preserve"> </w:t>
      </w:r>
      <w:r w:rsidRPr="008C12E2" w:rsidR="007E7758">
        <w:t xml:space="preserve">staat </w:t>
      </w:r>
      <w:r w:rsidR="005842C4">
        <w:t>‘</w:t>
      </w:r>
      <w:r w:rsidRPr="008C12E2" w:rsidR="007E7758">
        <w:t>vier kalenderjaren</w:t>
      </w:r>
      <w:r w:rsidR="005842C4">
        <w:t>’</w:t>
      </w:r>
      <w:r w:rsidRPr="008C12E2" w:rsidR="007E7758">
        <w:t>.</w:t>
      </w:r>
      <w:r w:rsidR="007E7758">
        <w:t xml:space="preserve"> </w:t>
      </w:r>
      <w:r w:rsidRPr="006249EA" w:rsidR="006249EA">
        <w:t xml:space="preserve">Deze </w:t>
      </w:r>
      <w:r w:rsidR="006249EA">
        <w:t xml:space="preserve">wijziging </w:t>
      </w:r>
      <w:r w:rsidRPr="006249EA" w:rsidR="006249EA">
        <w:t xml:space="preserve">is </w:t>
      </w:r>
      <w:r w:rsidR="00E838D2">
        <w:t>een</w:t>
      </w:r>
      <w:r w:rsidRPr="006249EA" w:rsidR="00E838D2">
        <w:t xml:space="preserve"> </w:t>
      </w:r>
      <w:r w:rsidRPr="006249EA" w:rsidR="006249EA">
        <w:t xml:space="preserve">eerste stap voor </w:t>
      </w:r>
      <w:r w:rsidR="005842C4">
        <w:t xml:space="preserve">de periode vanaf 2029. </w:t>
      </w:r>
      <w:r w:rsidR="006249EA">
        <w:t>Het is een fundamentele stap</w:t>
      </w:r>
      <w:r w:rsidR="005842C4">
        <w:t>;</w:t>
      </w:r>
      <w:r w:rsidR="006249EA">
        <w:t xml:space="preserve"> zonder deze </w:t>
      </w:r>
      <w:r w:rsidRPr="005D016C" w:rsidR="006249EA">
        <w:t xml:space="preserve">wijziging zal de vermindering van </w:t>
      </w:r>
      <w:r w:rsidRPr="005D016C" w:rsidR="005842C4">
        <w:t>administratieve</w:t>
      </w:r>
      <w:r w:rsidRPr="005D016C" w:rsidR="006249EA">
        <w:t xml:space="preserve"> lasten en het bieden van meer rust en stabiliteit </w:t>
      </w:r>
      <w:r w:rsidRPr="005D016C" w:rsidR="00350538">
        <w:t>niet goed te realiseren zijn.</w:t>
      </w:r>
      <w:r w:rsidR="003A3AC4">
        <w:t xml:space="preserve"> Het wetswijzigingstraject </w:t>
      </w:r>
      <w:r w:rsidR="009B0E6B">
        <w:t>moet in het najaar van 2025 starten om tijdig de nieuwe subsidieperiode te kunnen voorbereiden</w:t>
      </w:r>
      <w:r w:rsidR="003A3AC4">
        <w:t>.</w:t>
      </w:r>
      <w:r w:rsidR="009B0E6B">
        <w:t xml:space="preserve"> </w:t>
      </w:r>
    </w:p>
    <w:p w:rsidR="003625DB" w:rsidP="003625DB" w:rsidRDefault="003625DB" w14:paraId="24852582" w14:textId="77777777"/>
    <w:bookmarkEnd w:id="2"/>
    <w:p w:rsidR="000B7201" w:rsidP="003625DB" w:rsidRDefault="003625DB" w14:paraId="560BC52A" w14:textId="6B460FF8">
      <w:r>
        <w:t xml:space="preserve">Bij een periode van acht jaar is het van belang om oog te hebben voor de balans tussen de gewenste stabiliteit en vernieuwing in het veld. </w:t>
      </w:r>
      <w:r w:rsidR="003A3AC4">
        <w:t>Ook</w:t>
      </w:r>
      <w:r>
        <w:t xml:space="preserve"> zal tussentijdse verslaglegging plaatsvinden over de doelmatigheid en doeltreffendheid van de subsidieregeling vanaf 2029. Dit verslag wordt gedeeld met de Tweede en Eerste Kamer en kan worden gebruikt om bij te sturen.  </w:t>
      </w:r>
    </w:p>
    <w:p w:rsidR="00481288" w:rsidP="005842C4" w:rsidRDefault="00481288" w14:paraId="6968D939" w14:textId="77777777"/>
    <w:p w:rsidRPr="005842C4" w:rsidR="003625DB" w:rsidP="003625DB" w:rsidRDefault="003625DB" w14:paraId="08B75884" w14:textId="5DE83098">
      <w:pPr>
        <w:rPr>
          <w:i/>
          <w:iCs/>
        </w:rPr>
      </w:pPr>
      <w:bookmarkStart w:name="_Hlk205816222" w:id="3"/>
      <w:r>
        <w:rPr>
          <w:i/>
          <w:iCs/>
        </w:rPr>
        <w:t xml:space="preserve">Aanloop naar 2029 </w:t>
      </w:r>
    </w:p>
    <w:bookmarkEnd w:id="3"/>
    <w:p w:rsidR="00BE0601" w:rsidP="00427849" w:rsidRDefault="00300B04" w14:paraId="2C970B69" w14:textId="68DF9DEC">
      <w:r>
        <w:t xml:space="preserve">In volgende brieven werk ik </w:t>
      </w:r>
      <w:r w:rsidR="00DC02DE">
        <w:t>de uitgangspunten voor de langere maximale financieringsduur</w:t>
      </w:r>
      <w:r w:rsidR="009904B6">
        <w:t xml:space="preserve"> </w:t>
      </w:r>
      <w:r>
        <w:t xml:space="preserve">verder uit. De </w:t>
      </w:r>
      <w:r w:rsidR="00DC02DE">
        <w:t xml:space="preserve">toepassing op de nieuwe subsidieperiode zal </w:t>
      </w:r>
      <w:r>
        <w:t xml:space="preserve">dan concreter worden. </w:t>
      </w:r>
      <w:r w:rsidR="005842C4">
        <w:t>Ook zal ik uitvoering geven aan de andere moties van de Kamer, zoals d</w:t>
      </w:r>
      <w:r w:rsidR="009904B6">
        <w:t xml:space="preserve">ie </w:t>
      </w:r>
      <w:r w:rsidR="000B7201">
        <w:t>over</w:t>
      </w:r>
      <w:r w:rsidR="005842C4">
        <w:t xml:space="preserve"> spreiding</w:t>
      </w:r>
      <w:r w:rsidR="000B7201">
        <w:t xml:space="preserve"> en </w:t>
      </w:r>
      <w:r w:rsidR="00C05C56">
        <w:t>het belang van</w:t>
      </w:r>
      <w:r w:rsidR="000B7201">
        <w:t xml:space="preserve"> regionale toegang tot cultuur</w:t>
      </w:r>
      <w:r w:rsidR="005842C4">
        <w:t>.</w:t>
      </w:r>
      <w:r w:rsidR="005842C4">
        <w:rPr>
          <w:rStyle w:val="Voetnootmarkering"/>
        </w:rPr>
        <w:footnoteReference w:id="5"/>
      </w:r>
      <w:r w:rsidR="005842C4">
        <w:t xml:space="preserve"> </w:t>
      </w:r>
      <w:r w:rsidR="000B7201">
        <w:t>Als eerste stap laat ik</w:t>
      </w:r>
      <w:r w:rsidR="005842C4">
        <w:t xml:space="preserve"> </w:t>
      </w:r>
      <w:r w:rsidR="009904B6">
        <w:t xml:space="preserve">op dit moment </w:t>
      </w:r>
      <w:r w:rsidR="005842C4">
        <w:t xml:space="preserve">onderzoeken </w:t>
      </w:r>
      <w:r w:rsidRPr="00D35EA6" w:rsidR="005842C4">
        <w:t>hoe cultuurmiddelen gespreid zijn</w:t>
      </w:r>
      <w:r w:rsidR="000B7201">
        <w:t xml:space="preserve"> over het land, zodat de resultaten hiervan kunnen worden betrokken bij </w:t>
      </w:r>
      <w:r w:rsidR="00C05C56">
        <w:t>de uitvoering van deze moties en het</w:t>
      </w:r>
      <w:r w:rsidR="000B7201">
        <w:t xml:space="preserve"> verder vormgeven</w:t>
      </w:r>
      <w:r w:rsidR="005842C4">
        <w:t xml:space="preserve"> van de periode vanaf 2029.</w:t>
      </w:r>
    </w:p>
    <w:p w:rsidRPr="005842C4" w:rsidR="00427849" w:rsidP="00300B04" w:rsidRDefault="00427849" w14:paraId="5BB94433" w14:textId="77777777">
      <w:pPr>
        <w:rPr>
          <w:i/>
          <w:iCs/>
        </w:rPr>
      </w:pPr>
    </w:p>
    <w:p w:rsidR="00501994" w:rsidP="00501994" w:rsidRDefault="00427849" w14:paraId="490ECE12" w14:textId="6C103FD7">
      <w:r>
        <w:t>Het tijdpad</w:t>
      </w:r>
      <w:r w:rsidR="00501994">
        <w:t xml:space="preserve"> in aanloop naar de periode vanaf 2029 is als volgt:</w:t>
      </w:r>
    </w:p>
    <w:p w:rsidR="005842C4" w:rsidP="005842C4" w:rsidRDefault="005842C4" w14:paraId="6B2B380E" w14:textId="5E0F6BC1">
      <w:pPr>
        <w:pStyle w:val="Lijstalinea"/>
        <w:numPr>
          <w:ilvl w:val="0"/>
          <w:numId w:val="15"/>
        </w:numPr>
      </w:pPr>
      <w:r>
        <w:t>Najaar 2025: start wetswijziging</w:t>
      </w:r>
      <w:r w:rsidR="009133B6">
        <w:t>straject</w:t>
      </w:r>
      <w:r>
        <w:t xml:space="preserve"> </w:t>
      </w:r>
    </w:p>
    <w:p w:rsidR="005842C4" w:rsidP="00501994" w:rsidRDefault="009133B6" w14:paraId="5A057204" w14:textId="156A9DF2">
      <w:pPr>
        <w:pStyle w:val="Lijstalinea"/>
        <w:numPr>
          <w:ilvl w:val="0"/>
          <w:numId w:val="15"/>
        </w:numPr>
      </w:pPr>
      <w:r>
        <w:t>Medio</w:t>
      </w:r>
      <w:r w:rsidR="005842C4">
        <w:t xml:space="preserve"> 2026: brief over subsidieperiode vanaf 2029</w:t>
      </w:r>
    </w:p>
    <w:p w:rsidRPr="00B54D4F" w:rsidR="00501994" w:rsidP="00501994" w:rsidRDefault="00501994" w14:paraId="38BB11E1" w14:textId="77777777">
      <w:pPr>
        <w:pStyle w:val="Lijstalinea"/>
        <w:numPr>
          <w:ilvl w:val="0"/>
          <w:numId w:val="15"/>
        </w:numPr>
      </w:pPr>
      <w:r w:rsidRPr="00B54D4F">
        <w:t>Juni 2027</w:t>
      </w:r>
      <w:r>
        <w:t>:</w:t>
      </w:r>
      <w:r w:rsidRPr="00B54D4F">
        <w:t xml:space="preserve"> uitgangspuntenbrief en concept-regeling naar Tweede Kamer</w:t>
      </w:r>
    </w:p>
    <w:p w:rsidRPr="00B54D4F" w:rsidR="00501994" w:rsidP="00501994" w:rsidRDefault="00501994" w14:paraId="7BA9C086" w14:textId="177F10EE">
      <w:pPr>
        <w:pStyle w:val="Lijstalinea"/>
        <w:numPr>
          <w:ilvl w:val="0"/>
          <w:numId w:val="15"/>
        </w:numPr>
      </w:pPr>
      <w:r w:rsidRPr="00B54D4F">
        <w:t>November 2027: publicatie regeling</w:t>
      </w:r>
    </w:p>
    <w:p w:rsidR="00501994" w:rsidP="00501994" w:rsidRDefault="00501994" w14:paraId="3A4BC213" w14:textId="77777777">
      <w:pPr>
        <w:pStyle w:val="Lijstalinea"/>
        <w:numPr>
          <w:ilvl w:val="0"/>
          <w:numId w:val="15"/>
        </w:numPr>
      </w:pPr>
      <w:r w:rsidRPr="00500E90">
        <w:t>December 2027: start aanvraagprocedure</w:t>
      </w:r>
    </w:p>
    <w:p w:rsidR="00501994" w:rsidP="00501994" w:rsidRDefault="00501994" w14:paraId="0761343D" w14:textId="381CB981">
      <w:pPr>
        <w:pStyle w:val="Lijstalinea"/>
        <w:numPr>
          <w:ilvl w:val="0"/>
          <w:numId w:val="15"/>
        </w:numPr>
      </w:pPr>
      <w:r w:rsidRPr="00B54D4F">
        <w:t xml:space="preserve">Januari 2029: start </w:t>
      </w:r>
      <w:r w:rsidR="00BE0601">
        <w:t xml:space="preserve">nieuwe </w:t>
      </w:r>
      <w:r w:rsidRPr="00B54D4F">
        <w:t>periode</w:t>
      </w:r>
      <w:r w:rsidR="00427849">
        <w:t>.</w:t>
      </w:r>
    </w:p>
    <w:p w:rsidR="00300B04" w:rsidP="00300B04" w:rsidRDefault="00300B04" w14:paraId="4F41DC4D" w14:textId="77777777"/>
    <w:p w:rsidR="00300B04" w:rsidP="00300B04" w:rsidRDefault="005842C4" w14:paraId="2CAD55A8" w14:textId="19F6F56C">
      <w:r w:rsidRPr="005842C4">
        <w:lastRenderedPageBreak/>
        <w:t xml:space="preserve">De komende tijd </w:t>
      </w:r>
      <w:r w:rsidR="00BE0601">
        <w:t xml:space="preserve">bereid </w:t>
      </w:r>
      <w:r w:rsidRPr="005842C4">
        <w:t>ik</w:t>
      </w:r>
      <w:r w:rsidR="00427849">
        <w:t xml:space="preserve"> in overleg met mijn medebestuurders</w:t>
      </w:r>
      <w:r w:rsidRPr="005842C4">
        <w:t xml:space="preserve"> de nieuwe periode</w:t>
      </w:r>
      <w:r w:rsidR="00BE0601">
        <w:t xml:space="preserve"> voor</w:t>
      </w:r>
      <w:r w:rsidRPr="005842C4">
        <w:t xml:space="preserve">. Het is in </w:t>
      </w:r>
      <w:r w:rsidR="00427849">
        <w:t xml:space="preserve">ieders </w:t>
      </w:r>
      <w:r w:rsidRPr="005842C4">
        <w:t>belang de</w:t>
      </w:r>
      <w:r w:rsidR="00427849">
        <w:t>ze</w:t>
      </w:r>
      <w:r w:rsidRPr="005842C4">
        <w:t xml:space="preserve"> eenvoudiger en minder tijdrovend in te richten.</w:t>
      </w:r>
      <w:r>
        <w:t xml:space="preserve"> Ik zie daarvoor een groot draagvlak. </w:t>
      </w:r>
    </w:p>
    <w:p w:rsidR="005842C4" w:rsidP="00300B04" w:rsidRDefault="005842C4" w14:paraId="2ACBDDD6" w14:textId="77777777"/>
    <w:p w:rsidR="0073253E" w:rsidP="00300B04" w:rsidRDefault="0073253E" w14:paraId="375C957F" w14:textId="77777777"/>
    <w:p w:rsidR="00300B04" w:rsidP="00300B04" w:rsidRDefault="00C6121E" w14:paraId="10BBE626" w14:textId="0A99BB9A">
      <w:pPr>
        <w:rPr>
          <w:szCs w:val="20"/>
        </w:rPr>
      </w:pPr>
      <w:r>
        <w:rPr>
          <w:szCs w:val="20"/>
        </w:rPr>
        <w:t>De m</w:t>
      </w:r>
      <w:r w:rsidRPr="004B4901" w:rsidR="00300B04">
        <w:rPr>
          <w:szCs w:val="20"/>
        </w:rPr>
        <w:t>inister van On</w:t>
      </w:r>
      <w:r w:rsidR="00300B04">
        <w:rPr>
          <w:szCs w:val="20"/>
        </w:rPr>
        <w:t>derwijs, Cultuur en Wetenschap,</w:t>
      </w:r>
    </w:p>
    <w:p w:rsidR="00300B04" w:rsidP="00300B04" w:rsidRDefault="00300B04" w14:paraId="13790AA9" w14:textId="77777777">
      <w:pPr>
        <w:rPr>
          <w:szCs w:val="20"/>
        </w:rPr>
      </w:pPr>
    </w:p>
    <w:p w:rsidR="00300B04" w:rsidP="00300B04" w:rsidRDefault="00300B04" w14:paraId="259ABA7B" w14:textId="77777777">
      <w:pPr>
        <w:rPr>
          <w:szCs w:val="20"/>
        </w:rPr>
      </w:pPr>
    </w:p>
    <w:p w:rsidR="00300B04" w:rsidP="00300B04" w:rsidRDefault="00300B04" w14:paraId="3BF0C64B" w14:textId="77777777">
      <w:pPr>
        <w:rPr>
          <w:szCs w:val="20"/>
        </w:rPr>
      </w:pPr>
    </w:p>
    <w:p w:rsidR="00300B04" w:rsidP="00300B04" w:rsidRDefault="00300B04" w14:paraId="1EF3FB46" w14:textId="77777777">
      <w:pPr>
        <w:pStyle w:val="standaard-tekst"/>
      </w:pPr>
    </w:p>
    <w:p w:rsidRPr="00820DDA" w:rsidR="00820DDA" w:rsidP="007E4898" w:rsidRDefault="0029119E" w14:paraId="7EE902AE" w14:textId="7FC633C4">
      <w:pPr>
        <w:pStyle w:val="standaard-tekst"/>
      </w:pPr>
      <w:proofErr w:type="spellStart"/>
      <w:r>
        <w:t>Gouke</w:t>
      </w:r>
      <w:proofErr w:type="spellEnd"/>
      <w:r>
        <w:t xml:space="preserve"> Moes</w:t>
      </w: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C3351" w14:textId="77777777" w:rsidR="00B32B17" w:rsidRDefault="00B32B17">
      <w:r>
        <w:separator/>
      </w:r>
    </w:p>
    <w:p w14:paraId="40A9834B" w14:textId="77777777" w:rsidR="00B32B17" w:rsidRDefault="00B32B17"/>
  </w:endnote>
  <w:endnote w:type="continuationSeparator" w:id="0">
    <w:p w14:paraId="2ABC39B0" w14:textId="77777777" w:rsidR="00B32B17" w:rsidRDefault="00B32B17">
      <w:r>
        <w:continuationSeparator/>
      </w:r>
    </w:p>
    <w:p w14:paraId="11FDDE4C" w14:textId="77777777" w:rsidR="00B32B17" w:rsidRDefault="00B32B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D8611"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52292" w14:paraId="189EC8B5" w14:textId="77777777" w:rsidTr="004C7E1D">
      <w:trPr>
        <w:trHeight w:hRule="exact" w:val="357"/>
      </w:trPr>
      <w:tc>
        <w:tcPr>
          <w:tcW w:w="7603" w:type="dxa"/>
          <w:shd w:val="clear" w:color="auto" w:fill="auto"/>
        </w:tcPr>
        <w:p w14:paraId="57FD23E6" w14:textId="77777777" w:rsidR="002F71BB" w:rsidRPr="004C7E1D" w:rsidRDefault="002F71BB" w:rsidP="004C7E1D">
          <w:pPr>
            <w:spacing w:line="180" w:lineRule="exact"/>
            <w:rPr>
              <w:sz w:val="13"/>
              <w:szCs w:val="13"/>
            </w:rPr>
          </w:pPr>
        </w:p>
      </w:tc>
      <w:tc>
        <w:tcPr>
          <w:tcW w:w="2172" w:type="dxa"/>
          <w:shd w:val="clear" w:color="auto" w:fill="auto"/>
        </w:tcPr>
        <w:p w14:paraId="255713C9" w14:textId="0915993E" w:rsidR="002F71BB" w:rsidRPr="004C7E1D" w:rsidRDefault="00B63CE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14DC8">
            <w:rPr>
              <w:szCs w:val="13"/>
            </w:rPr>
            <w:t>4</w:t>
          </w:r>
          <w:r w:rsidRPr="004C7E1D">
            <w:rPr>
              <w:szCs w:val="13"/>
            </w:rPr>
            <w:fldChar w:fldCharType="end"/>
          </w:r>
        </w:p>
      </w:tc>
    </w:tr>
  </w:tbl>
  <w:p w14:paraId="1E86948F"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252292" w14:paraId="26257E68" w14:textId="77777777" w:rsidTr="004C7E1D">
      <w:trPr>
        <w:trHeight w:hRule="exact" w:val="357"/>
      </w:trPr>
      <w:tc>
        <w:tcPr>
          <w:tcW w:w="7709" w:type="dxa"/>
          <w:shd w:val="clear" w:color="auto" w:fill="auto"/>
        </w:tcPr>
        <w:p w14:paraId="2D91D741" w14:textId="77777777" w:rsidR="00D17084" w:rsidRPr="004C7E1D" w:rsidRDefault="00D17084" w:rsidP="004C7E1D">
          <w:pPr>
            <w:spacing w:line="180" w:lineRule="exact"/>
            <w:rPr>
              <w:sz w:val="13"/>
              <w:szCs w:val="13"/>
            </w:rPr>
          </w:pPr>
        </w:p>
      </w:tc>
      <w:tc>
        <w:tcPr>
          <w:tcW w:w="2060" w:type="dxa"/>
          <w:shd w:val="clear" w:color="auto" w:fill="auto"/>
        </w:tcPr>
        <w:p w14:paraId="4EFB9F92" w14:textId="76B4D34C" w:rsidR="00D17084" w:rsidRPr="004C7E1D" w:rsidRDefault="00B63CE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14DC8">
            <w:rPr>
              <w:szCs w:val="13"/>
            </w:rPr>
            <w:t>4</w:t>
          </w:r>
          <w:r w:rsidRPr="004C7E1D">
            <w:rPr>
              <w:szCs w:val="13"/>
            </w:rPr>
            <w:fldChar w:fldCharType="end"/>
          </w:r>
        </w:p>
      </w:tc>
    </w:tr>
  </w:tbl>
  <w:p w14:paraId="076F1182"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1759A" w14:textId="77777777" w:rsidR="00B32B17" w:rsidRDefault="00B32B17">
      <w:r>
        <w:separator/>
      </w:r>
    </w:p>
    <w:p w14:paraId="1C195756" w14:textId="77777777" w:rsidR="00B32B17" w:rsidRDefault="00B32B17"/>
  </w:footnote>
  <w:footnote w:type="continuationSeparator" w:id="0">
    <w:p w14:paraId="6D7675E9" w14:textId="77777777" w:rsidR="00B32B17" w:rsidRDefault="00B32B17">
      <w:r>
        <w:continuationSeparator/>
      </w:r>
    </w:p>
    <w:p w14:paraId="74965E0F" w14:textId="77777777" w:rsidR="00B32B17" w:rsidRDefault="00B32B17"/>
  </w:footnote>
  <w:footnote w:id="1">
    <w:p w14:paraId="7269B191" w14:textId="77777777" w:rsidR="00F0792B" w:rsidRPr="00253263" w:rsidRDefault="00F0792B" w:rsidP="00F0792B">
      <w:pPr>
        <w:pStyle w:val="Voetnoottekst"/>
        <w:spacing w:line="240" w:lineRule="auto"/>
        <w:rPr>
          <w:sz w:val="16"/>
          <w:szCs w:val="16"/>
        </w:rPr>
      </w:pPr>
      <w:r w:rsidRPr="00253263">
        <w:rPr>
          <w:rStyle w:val="Voetnootmarkering"/>
          <w:sz w:val="16"/>
          <w:szCs w:val="16"/>
        </w:rPr>
        <w:footnoteRef/>
      </w:r>
      <w:r w:rsidRPr="00253263">
        <w:rPr>
          <w:sz w:val="16"/>
          <w:szCs w:val="16"/>
        </w:rPr>
        <w:t xml:space="preserve"> </w:t>
      </w:r>
      <w:hyperlink r:id="rId1" w:history="1">
        <w:r w:rsidRPr="00253263">
          <w:rPr>
            <w:rStyle w:val="Hyperlink"/>
            <w:sz w:val="16"/>
            <w:szCs w:val="16"/>
          </w:rPr>
          <w:t>Motie van het lid Van der Wal c.s.</w:t>
        </w:r>
      </w:hyperlink>
      <w:r w:rsidRPr="00253263">
        <w:rPr>
          <w:sz w:val="16"/>
          <w:szCs w:val="16"/>
        </w:rPr>
        <w:t xml:space="preserve"> over de termijn van de culturele basisinfrastructuur verlengen naar zes jaar en onderzoeken hoe de aanvraagprocedure vereenvoudigd kan worden, gericht op het substantieel verlagen van de voorbereidings- en aanvraagkosten. Tweede Kamer, vergaderjaar 2024-2025, 36 600-VIII, nr. 26. </w:t>
      </w:r>
    </w:p>
  </w:footnote>
  <w:footnote w:id="2">
    <w:p w14:paraId="286A6C4D" w14:textId="5F4302EF" w:rsidR="007E7758" w:rsidRPr="00253263" w:rsidRDefault="007E7758" w:rsidP="008D1621">
      <w:pPr>
        <w:pStyle w:val="Voetnoottekst"/>
        <w:spacing w:line="240" w:lineRule="auto"/>
        <w:rPr>
          <w:sz w:val="16"/>
          <w:szCs w:val="16"/>
        </w:rPr>
      </w:pPr>
      <w:r w:rsidRPr="00253263">
        <w:rPr>
          <w:rStyle w:val="Voetnootmarkering"/>
          <w:sz w:val="16"/>
          <w:szCs w:val="16"/>
        </w:rPr>
        <w:footnoteRef/>
      </w:r>
      <w:r w:rsidRPr="00253263">
        <w:rPr>
          <w:sz w:val="16"/>
          <w:szCs w:val="16"/>
        </w:rPr>
        <w:t xml:space="preserve"> </w:t>
      </w:r>
      <w:r w:rsidR="006B07E4" w:rsidRPr="00253263">
        <w:rPr>
          <w:sz w:val="16"/>
          <w:szCs w:val="16"/>
        </w:rPr>
        <w:t xml:space="preserve">Raad voor Cultuur. </w:t>
      </w:r>
      <w:hyperlink r:id="rId2" w:history="1">
        <w:r w:rsidR="006B07E4" w:rsidRPr="00253263">
          <w:rPr>
            <w:rStyle w:val="Hyperlink"/>
            <w:sz w:val="16"/>
            <w:szCs w:val="16"/>
          </w:rPr>
          <w:t>Toegang tot cultuur. Op weg naar een nieuw bestel in 2029</w:t>
        </w:r>
      </w:hyperlink>
      <w:r w:rsidR="006B07E4" w:rsidRPr="00253263">
        <w:rPr>
          <w:sz w:val="16"/>
          <w:szCs w:val="16"/>
        </w:rPr>
        <w:t>, 26 januari 2024, p. 139: ‘Bij een langere duur van de subsidieperiode wordt bovendien minder (publiek) geld besteed aan administratie. Er is immers veel geld en energie gemoeid met aanvragen en beoordelingen vanuit de overheid.’</w:t>
      </w:r>
      <w:r w:rsidR="00D82086" w:rsidRPr="00253263">
        <w:rPr>
          <w:sz w:val="16"/>
          <w:szCs w:val="16"/>
        </w:rPr>
        <w:t xml:space="preserve"> en </w:t>
      </w:r>
      <w:hyperlink r:id="rId3" w:history="1">
        <w:r w:rsidR="00D82086" w:rsidRPr="00253263">
          <w:rPr>
            <w:rStyle w:val="Hyperlink"/>
            <w:sz w:val="16"/>
            <w:szCs w:val="16"/>
          </w:rPr>
          <w:t>Briefadvies nieuw cultuurbestel vanaf 2029</w:t>
        </w:r>
      </w:hyperlink>
      <w:r w:rsidR="00D82086" w:rsidRPr="00253263">
        <w:rPr>
          <w:sz w:val="16"/>
          <w:szCs w:val="16"/>
        </w:rPr>
        <w:t xml:space="preserve">, 12 mei 2025. </w:t>
      </w:r>
      <w:hyperlink r:id="rId4" w:history="1">
        <w:r w:rsidRPr="00253263">
          <w:rPr>
            <w:rStyle w:val="Hyperlink"/>
            <w:sz w:val="16"/>
            <w:szCs w:val="16"/>
          </w:rPr>
          <w:t>Kunsten ’92 - Stelselverbetering in vijf punten</w:t>
        </w:r>
      </w:hyperlink>
      <w:r w:rsidRPr="00253263">
        <w:rPr>
          <w:sz w:val="16"/>
          <w:szCs w:val="16"/>
        </w:rPr>
        <w:t xml:space="preserve"> </w:t>
      </w:r>
    </w:p>
  </w:footnote>
  <w:footnote w:id="3">
    <w:p w14:paraId="619D42B2" w14:textId="77777777" w:rsidR="00951DAD" w:rsidRPr="00253263" w:rsidRDefault="00951DAD" w:rsidP="00951DAD">
      <w:pPr>
        <w:pStyle w:val="Voetnoottekst"/>
        <w:spacing w:line="240" w:lineRule="auto"/>
        <w:rPr>
          <w:sz w:val="16"/>
          <w:szCs w:val="16"/>
        </w:rPr>
      </w:pPr>
      <w:r w:rsidRPr="00253263">
        <w:rPr>
          <w:rStyle w:val="Voetnootmarkering"/>
          <w:sz w:val="16"/>
          <w:szCs w:val="16"/>
        </w:rPr>
        <w:footnoteRef/>
      </w:r>
      <w:r w:rsidRPr="00253263">
        <w:rPr>
          <w:sz w:val="16"/>
          <w:szCs w:val="16"/>
        </w:rPr>
        <w:t xml:space="preserve"> Bij de behandeling van de totstandkoming van de Wet op het specifiek cultuurbeleid is vastgelegd dat het bij de taken van de fondsen ‘gaat om beslissingen waarbij directe politieke sturing en verantwoordelijkheid niet aan de orde zijn’, maar het ‘in zeer overwegende mate’ gaat om oordelen over de artistieke waarde. Tweede Kamer, vergaderjaar 1991-1992 20 987 nr. 12. </w:t>
      </w:r>
    </w:p>
  </w:footnote>
  <w:footnote w:id="4">
    <w:p w14:paraId="15AC2832" w14:textId="252C869C" w:rsidR="004363DC" w:rsidRPr="00253263" w:rsidRDefault="004363DC" w:rsidP="004363DC">
      <w:pPr>
        <w:spacing w:line="240" w:lineRule="auto"/>
        <w:rPr>
          <w:sz w:val="16"/>
          <w:szCs w:val="16"/>
        </w:rPr>
      </w:pPr>
      <w:r w:rsidRPr="00253263">
        <w:rPr>
          <w:rStyle w:val="Voetnootmarkering"/>
          <w:sz w:val="16"/>
          <w:szCs w:val="16"/>
        </w:rPr>
        <w:footnoteRef/>
      </w:r>
      <w:r w:rsidRPr="00253263">
        <w:rPr>
          <w:sz w:val="16"/>
          <w:szCs w:val="16"/>
        </w:rPr>
        <w:t xml:space="preserve"> Voor de sector betekent dit een stabielere financieringsbasis. Het blijft mogelijk voor de Eerste en de Tweede Kamer om het budget tijdens de lopende subsidieperiode aan te passen, op voorwaarde dat een vermindering van het budget tijdens een periode zorgvuldig en met inachtneming van een redelijke termijn gebeurt.</w:t>
      </w:r>
    </w:p>
  </w:footnote>
  <w:footnote w:id="5">
    <w:p w14:paraId="5743F32D" w14:textId="122449E1" w:rsidR="005842C4" w:rsidRPr="00253263" w:rsidRDefault="005842C4" w:rsidP="005842C4">
      <w:pPr>
        <w:rPr>
          <w:sz w:val="16"/>
          <w:szCs w:val="16"/>
        </w:rPr>
      </w:pPr>
      <w:r w:rsidRPr="00253263">
        <w:rPr>
          <w:rStyle w:val="Voetnootmarkering"/>
          <w:sz w:val="16"/>
          <w:szCs w:val="16"/>
        </w:rPr>
        <w:footnoteRef/>
      </w:r>
      <w:r w:rsidRPr="00253263">
        <w:rPr>
          <w:sz w:val="16"/>
          <w:szCs w:val="16"/>
        </w:rPr>
        <w:t xml:space="preserve"> </w:t>
      </w:r>
      <w:hyperlink r:id="rId5" w:history="1">
        <w:r w:rsidRPr="00253263">
          <w:rPr>
            <w:rStyle w:val="Hyperlink"/>
            <w:sz w:val="16"/>
            <w:szCs w:val="16"/>
          </w:rPr>
          <w:t>Motie van het lid Van Zanten</w:t>
        </w:r>
      </w:hyperlink>
      <w:r w:rsidRPr="00253263">
        <w:rPr>
          <w:sz w:val="16"/>
          <w:szCs w:val="16"/>
        </w:rPr>
        <w:t xml:space="preserve"> over onderzoeken waarom de geografische spreiding van cultuursubsidies over Nederland achterblijft. Tweede Kamer, vergaderjaar 2024-2025, 36 600-VIII, nr. 30. </w:t>
      </w:r>
      <w:hyperlink r:id="rId6" w:history="1">
        <w:r w:rsidRPr="00253263">
          <w:rPr>
            <w:rStyle w:val="Hyperlink"/>
            <w:sz w:val="16"/>
            <w:szCs w:val="16"/>
          </w:rPr>
          <w:t>Motie van de leden Van der Velde en Van Zanten</w:t>
        </w:r>
      </w:hyperlink>
      <w:r w:rsidRPr="00253263">
        <w:rPr>
          <w:sz w:val="16"/>
          <w:szCs w:val="16"/>
        </w:rPr>
        <w:t xml:space="preserve"> over vestiging van culturele instellingen buiten de Randstad aantrekkelijker maken bij de volgende herverdeling van de BIS-middelen. Tweede Kamer, vergaderjaar 2024-2025, 36 600-VIII, nr. 22. </w:t>
      </w:r>
      <w:hyperlink r:id="rId7" w:history="1">
        <w:r w:rsidR="000B7201" w:rsidRPr="000B7201">
          <w:rPr>
            <w:rStyle w:val="Hyperlink"/>
            <w:sz w:val="16"/>
            <w:szCs w:val="16"/>
          </w:rPr>
          <w:t xml:space="preserve">Gewijzigde motie van de leden </w:t>
        </w:r>
        <w:proofErr w:type="spellStart"/>
        <w:r w:rsidR="000B7201" w:rsidRPr="000B7201">
          <w:rPr>
            <w:rStyle w:val="Hyperlink"/>
            <w:sz w:val="16"/>
            <w:szCs w:val="16"/>
          </w:rPr>
          <w:t>Rooderkerk</w:t>
        </w:r>
        <w:proofErr w:type="spellEnd"/>
        <w:r w:rsidR="000B7201" w:rsidRPr="000B7201">
          <w:rPr>
            <w:rStyle w:val="Hyperlink"/>
            <w:sz w:val="16"/>
            <w:szCs w:val="16"/>
          </w:rPr>
          <w:t xml:space="preserve"> en </w:t>
        </w:r>
        <w:proofErr w:type="spellStart"/>
        <w:r w:rsidR="000B7201" w:rsidRPr="000B7201">
          <w:rPr>
            <w:rStyle w:val="Hyperlink"/>
            <w:sz w:val="16"/>
            <w:szCs w:val="16"/>
          </w:rPr>
          <w:t>Mohandis</w:t>
        </w:r>
        <w:proofErr w:type="spellEnd"/>
      </w:hyperlink>
      <w:r w:rsidR="000B7201">
        <w:rPr>
          <w:sz w:val="16"/>
          <w:szCs w:val="16"/>
        </w:rPr>
        <w:t xml:space="preserve"> over onderzoeken hoe een bloeiende culturele sector in heel Nederland beter geborgd kan worden. Tweede Kamer, vergaderjaar 2024-2025, 36 600-VIII, nr. 50. </w:t>
      </w:r>
    </w:p>
    <w:p w14:paraId="64D4E51B" w14:textId="77777777" w:rsidR="005842C4" w:rsidRPr="00253263" w:rsidRDefault="005842C4" w:rsidP="005842C4">
      <w:pPr>
        <w:pStyle w:val="Voetnoottekst"/>
        <w:rPr>
          <w:sz w:val="16"/>
          <w:szCs w:val="16"/>
        </w:rPr>
      </w:pPr>
      <w:r w:rsidRPr="00253263">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252292" w14:paraId="702713B7" w14:textId="77777777" w:rsidTr="006D2D53">
      <w:trPr>
        <w:trHeight w:hRule="exact" w:val="400"/>
      </w:trPr>
      <w:tc>
        <w:tcPr>
          <w:tcW w:w="7518" w:type="dxa"/>
          <w:shd w:val="clear" w:color="auto" w:fill="auto"/>
        </w:tcPr>
        <w:p w14:paraId="0845930D" w14:textId="77777777" w:rsidR="00527BD4" w:rsidRPr="00275984" w:rsidRDefault="00527BD4" w:rsidP="00BF4427">
          <w:pPr>
            <w:pStyle w:val="Huisstijl-Rubricering"/>
          </w:pPr>
        </w:p>
      </w:tc>
    </w:tr>
  </w:tbl>
  <w:p w14:paraId="262C43F3"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52292" w14:paraId="6D3B771B" w14:textId="77777777" w:rsidTr="003B528D">
      <w:tc>
        <w:tcPr>
          <w:tcW w:w="2160" w:type="dxa"/>
          <w:shd w:val="clear" w:color="auto" w:fill="auto"/>
        </w:tcPr>
        <w:p w14:paraId="74667647" w14:textId="77777777" w:rsidR="00300B04" w:rsidRDefault="00B63CE5" w:rsidP="005D283A">
          <w:pPr>
            <w:pStyle w:val="Colofonkop"/>
            <w:framePr w:hSpace="0" w:wrap="auto" w:vAnchor="margin" w:hAnchor="text" w:xAlign="left" w:yAlign="inline"/>
          </w:pPr>
          <w:r>
            <w:t>Onze referentie</w:t>
          </w:r>
        </w:p>
        <w:p w14:paraId="032F9A68" w14:textId="77777777" w:rsidR="00156CF0" w:rsidRPr="00156CF0" w:rsidRDefault="00156CF0" w:rsidP="00156CF0">
          <w:pPr>
            <w:pStyle w:val="Colofonkop"/>
            <w:framePr w:hSpace="0" w:wrap="auto" w:vAnchor="margin" w:hAnchor="text" w:xAlign="left" w:yAlign="inline"/>
            <w:rPr>
              <w:b w:val="0"/>
            </w:rPr>
          </w:pPr>
          <w:r w:rsidRPr="00156CF0">
            <w:rPr>
              <w:b w:val="0"/>
            </w:rPr>
            <w:t>53948178</w:t>
          </w:r>
        </w:p>
        <w:p w14:paraId="0B378D7C" w14:textId="466DF3D2" w:rsidR="002F71BB" w:rsidRPr="00A54788" w:rsidRDefault="002F71BB" w:rsidP="005D283A">
          <w:pPr>
            <w:pStyle w:val="Colofonkop"/>
            <w:framePr w:hSpace="0" w:wrap="auto" w:vAnchor="margin" w:hAnchor="text" w:xAlign="left" w:yAlign="inline"/>
            <w:rPr>
              <w:b w:val="0"/>
              <w:bCs/>
            </w:rPr>
          </w:pPr>
        </w:p>
      </w:tc>
    </w:tr>
    <w:tr w:rsidR="00156CF0" w14:paraId="514C58C6" w14:textId="77777777" w:rsidTr="003B528D">
      <w:tc>
        <w:tcPr>
          <w:tcW w:w="2160" w:type="dxa"/>
          <w:shd w:val="clear" w:color="auto" w:fill="auto"/>
        </w:tcPr>
        <w:p w14:paraId="797D26F4" w14:textId="77777777" w:rsidR="00156CF0" w:rsidRDefault="00156CF0" w:rsidP="005D283A">
          <w:pPr>
            <w:pStyle w:val="Colofonkop"/>
            <w:framePr w:hSpace="0" w:wrap="auto" w:vAnchor="margin" w:hAnchor="text" w:xAlign="left" w:yAlign="inline"/>
          </w:pPr>
        </w:p>
      </w:tc>
    </w:tr>
    <w:tr w:rsidR="00252292" w14:paraId="68EBAE5B" w14:textId="77777777" w:rsidTr="002F71BB">
      <w:trPr>
        <w:trHeight w:val="259"/>
      </w:trPr>
      <w:tc>
        <w:tcPr>
          <w:tcW w:w="2160" w:type="dxa"/>
          <w:shd w:val="clear" w:color="auto" w:fill="auto"/>
        </w:tcPr>
        <w:p w14:paraId="1D553555" w14:textId="77777777" w:rsidR="00E35CF4" w:rsidRPr="005D283A" w:rsidRDefault="00E35CF4" w:rsidP="0049501A">
          <w:pPr>
            <w:spacing w:line="180" w:lineRule="exact"/>
            <w:rPr>
              <w:sz w:val="13"/>
              <w:szCs w:val="13"/>
            </w:rPr>
          </w:pPr>
        </w:p>
      </w:tc>
    </w:tr>
  </w:tbl>
  <w:p w14:paraId="348CC6E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52292" w14:paraId="3679B501" w14:textId="77777777" w:rsidTr="001377D4">
      <w:trPr>
        <w:trHeight w:val="2636"/>
      </w:trPr>
      <w:tc>
        <w:tcPr>
          <w:tcW w:w="737" w:type="dxa"/>
          <w:shd w:val="clear" w:color="auto" w:fill="auto"/>
        </w:tcPr>
        <w:p w14:paraId="4762AC3E"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2F76A04A" w14:textId="77777777" w:rsidR="00704845" w:rsidRDefault="00B63CE5" w:rsidP="0047126E">
          <w:pPr>
            <w:framePr w:w="3873" w:h="2625" w:hRule="exact" w:wrap="around" w:vAnchor="page" w:hAnchor="page" w:x="6323" w:y="1"/>
          </w:pPr>
          <w:r>
            <w:rPr>
              <w:noProof/>
              <w:lang w:val="en-US" w:eastAsia="en-US"/>
            </w:rPr>
            <w:drawing>
              <wp:inline distT="0" distB="0" distL="0" distR="0" wp14:anchorId="4D9B7DF9" wp14:editId="613C8EA6">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4F00195" w14:textId="77777777" w:rsidR="00483ECA" w:rsidRDefault="00483ECA" w:rsidP="00D037A9"/>
      </w:tc>
    </w:tr>
  </w:tbl>
  <w:p w14:paraId="7621B536"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52292" w:rsidRPr="002931F9" w14:paraId="3FC27459" w14:textId="77777777" w:rsidTr="0008539E">
      <w:trPr>
        <w:trHeight w:hRule="exact" w:val="572"/>
      </w:trPr>
      <w:tc>
        <w:tcPr>
          <w:tcW w:w="7520" w:type="dxa"/>
          <w:shd w:val="clear" w:color="auto" w:fill="auto"/>
        </w:tcPr>
        <w:p w14:paraId="0631CE42" w14:textId="77777777" w:rsidR="00527BD4" w:rsidRPr="006249EA" w:rsidRDefault="00B63CE5" w:rsidP="00210BA3">
          <w:pPr>
            <w:pStyle w:val="Huisstijl-Adres"/>
            <w:spacing w:after="0"/>
            <w:rPr>
              <w:lang w:val="de-DE"/>
            </w:rPr>
          </w:pPr>
          <w:r w:rsidRPr="006249EA">
            <w:rPr>
              <w:lang w:val="de-DE"/>
            </w:rPr>
            <w:t xml:space="preserve">&gt;Retouradres Postbus 16375 2500 BJ Den Haag </w:t>
          </w:r>
        </w:p>
      </w:tc>
    </w:tr>
    <w:tr w:rsidR="00252292" w:rsidRPr="002931F9" w14:paraId="7F252EE4" w14:textId="77777777" w:rsidTr="00E776C6">
      <w:trPr>
        <w:cantSplit/>
        <w:trHeight w:hRule="exact" w:val="238"/>
      </w:trPr>
      <w:tc>
        <w:tcPr>
          <w:tcW w:w="7520" w:type="dxa"/>
          <w:shd w:val="clear" w:color="auto" w:fill="auto"/>
        </w:tcPr>
        <w:p w14:paraId="21F640EB" w14:textId="77777777" w:rsidR="00093ABC" w:rsidRPr="006249EA" w:rsidRDefault="00093ABC" w:rsidP="00963440">
          <w:pPr>
            <w:rPr>
              <w:lang w:val="de-DE"/>
            </w:rPr>
          </w:pPr>
        </w:p>
      </w:tc>
    </w:tr>
    <w:tr w:rsidR="00252292" w:rsidRPr="002931F9" w14:paraId="1266BC5A" w14:textId="77777777" w:rsidTr="00E776C6">
      <w:trPr>
        <w:cantSplit/>
        <w:trHeight w:hRule="exact" w:val="1520"/>
      </w:trPr>
      <w:tc>
        <w:tcPr>
          <w:tcW w:w="7520" w:type="dxa"/>
          <w:shd w:val="clear" w:color="auto" w:fill="auto"/>
        </w:tcPr>
        <w:p w14:paraId="5084D185" w14:textId="77777777" w:rsidR="00A604D3" w:rsidRPr="006249EA" w:rsidRDefault="00A604D3" w:rsidP="00963440">
          <w:pPr>
            <w:rPr>
              <w:lang w:val="de-DE"/>
            </w:rPr>
          </w:pPr>
        </w:p>
      </w:tc>
    </w:tr>
    <w:tr w:rsidR="00252292" w:rsidRPr="002931F9" w14:paraId="677706C8" w14:textId="77777777" w:rsidTr="00E776C6">
      <w:trPr>
        <w:trHeight w:hRule="exact" w:val="1077"/>
      </w:trPr>
      <w:tc>
        <w:tcPr>
          <w:tcW w:w="7520" w:type="dxa"/>
          <w:shd w:val="clear" w:color="auto" w:fill="auto"/>
        </w:tcPr>
        <w:p w14:paraId="0A5484CB" w14:textId="77777777" w:rsidR="00892BA5" w:rsidRPr="006249EA" w:rsidRDefault="00892BA5" w:rsidP="00892BA5">
          <w:pPr>
            <w:tabs>
              <w:tab w:val="left" w:pos="740"/>
            </w:tabs>
            <w:autoSpaceDE w:val="0"/>
            <w:autoSpaceDN w:val="0"/>
            <w:adjustRightInd w:val="0"/>
            <w:rPr>
              <w:rFonts w:cs="Verdana"/>
              <w:szCs w:val="18"/>
              <w:lang w:val="de-DE"/>
            </w:rPr>
          </w:pPr>
        </w:p>
      </w:tc>
    </w:tr>
  </w:tbl>
  <w:p w14:paraId="5C4C18D8" w14:textId="77777777" w:rsidR="006F273B" w:rsidRPr="006249EA" w:rsidRDefault="006F273B" w:rsidP="00BC4AE3">
    <w:pPr>
      <w:pStyle w:val="Koptekst"/>
      <w:rPr>
        <w:lang w:val="de-DE"/>
      </w:rPr>
    </w:pPr>
  </w:p>
  <w:p w14:paraId="6E620FC6" w14:textId="77777777" w:rsidR="00153BD0" w:rsidRPr="006249EA" w:rsidRDefault="00153BD0" w:rsidP="00BC4AE3">
    <w:pPr>
      <w:pStyle w:val="Koptekst"/>
      <w:rPr>
        <w:lang w:val="de-DE"/>
      </w:rPr>
    </w:pPr>
  </w:p>
  <w:p w14:paraId="4304220E" w14:textId="77777777" w:rsidR="0044605E" w:rsidRPr="006249EA" w:rsidRDefault="0044605E" w:rsidP="00BC4AE3">
    <w:pPr>
      <w:pStyle w:val="Koptekst"/>
      <w:rPr>
        <w:lang w:val="de-DE"/>
      </w:rPr>
    </w:pPr>
  </w:p>
  <w:p w14:paraId="109B4822" w14:textId="77777777" w:rsidR="0044605E" w:rsidRPr="006249EA" w:rsidRDefault="0044605E" w:rsidP="00BC4AE3">
    <w:pPr>
      <w:pStyle w:val="Koptekst"/>
      <w:rPr>
        <w:lang w:val="de-DE"/>
      </w:rPr>
    </w:pPr>
  </w:p>
  <w:p w14:paraId="302AFA0C" w14:textId="77777777" w:rsidR="0044605E" w:rsidRPr="006249EA" w:rsidRDefault="0044605E" w:rsidP="00BC4AE3">
    <w:pPr>
      <w:pStyle w:val="Kopteks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D14D01A">
      <w:start w:val="1"/>
      <w:numFmt w:val="bullet"/>
      <w:pStyle w:val="Lijstopsomteken"/>
      <w:lvlText w:val="•"/>
      <w:lvlJc w:val="left"/>
      <w:pPr>
        <w:tabs>
          <w:tab w:val="num" w:pos="227"/>
        </w:tabs>
        <w:ind w:left="227" w:hanging="227"/>
      </w:pPr>
      <w:rPr>
        <w:rFonts w:ascii="Verdana" w:hAnsi="Verdana" w:hint="default"/>
        <w:sz w:val="18"/>
        <w:szCs w:val="18"/>
      </w:rPr>
    </w:lvl>
    <w:lvl w:ilvl="1" w:tplc="31828F50" w:tentative="1">
      <w:start w:val="1"/>
      <w:numFmt w:val="bullet"/>
      <w:lvlText w:val="o"/>
      <w:lvlJc w:val="left"/>
      <w:pPr>
        <w:tabs>
          <w:tab w:val="num" w:pos="1440"/>
        </w:tabs>
        <w:ind w:left="1440" w:hanging="360"/>
      </w:pPr>
      <w:rPr>
        <w:rFonts w:ascii="Courier New" w:hAnsi="Courier New" w:cs="Courier New" w:hint="default"/>
      </w:rPr>
    </w:lvl>
    <w:lvl w:ilvl="2" w:tplc="535A1F6A" w:tentative="1">
      <w:start w:val="1"/>
      <w:numFmt w:val="bullet"/>
      <w:lvlText w:val=""/>
      <w:lvlJc w:val="left"/>
      <w:pPr>
        <w:tabs>
          <w:tab w:val="num" w:pos="2160"/>
        </w:tabs>
        <w:ind w:left="2160" w:hanging="360"/>
      </w:pPr>
      <w:rPr>
        <w:rFonts w:ascii="Wingdings" w:hAnsi="Wingdings" w:hint="default"/>
      </w:rPr>
    </w:lvl>
    <w:lvl w:ilvl="3" w:tplc="8CB0E822" w:tentative="1">
      <w:start w:val="1"/>
      <w:numFmt w:val="bullet"/>
      <w:lvlText w:val=""/>
      <w:lvlJc w:val="left"/>
      <w:pPr>
        <w:tabs>
          <w:tab w:val="num" w:pos="2880"/>
        </w:tabs>
        <w:ind w:left="2880" w:hanging="360"/>
      </w:pPr>
      <w:rPr>
        <w:rFonts w:ascii="Symbol" w:hAnsi="Symbol" w:hint="default"/>
      </w:rPr>
    </w:lvl>
    <w:lvl w:ilvl="4" w:tplc="1CFC5116" w:tentative="1">
      <w:start w:val="1"/>
      <w:numFmt w:val="bullet"/>
      <w:lvlText w:val="o"/>
      <w:lvlJc w:val="left"/>
      <w:pPr>
        <w:tabs>
          <w:tab w:val="num" w:pos="3600"/>
        </w:tabs>
        <w:ind w:left="3600" w:hanging="360"/>
      </w:pPr>
      <w:rPr>
        <w:rFonts w:ascii="Courier New" w:hAnsi="Courier New" w:cs="Courier New" w:hint="default"/>
      </w:rPr>
    </w:lvl>
    <w:lvl w:ilvl="5" w:tplc="4EBA9FA6" w:tentative="1">
      <w:start w:val="1"/>
      <w:numFmt w:val="bullet"/>
      <w:lvlText w:val=""/>
      <w:lvlJc w:val="left"/>
      <w:pPr>
        <w:tabs>
          <w:tab w:val="num" w:pos="4320"/>
        </w:tabs>
        <w:ind w:left="4320" w:hanging="360"/>
      </w:pPr>
      <w:rPr>
        <w:rFonts w:ascii="Wingdings" w:hAnsi="Wingdings" w:hint="default"/>
      </w:rPr>
    </w:lvl>
    <w:lvl w:ilvl="6" w:tplc="1F36B6BE" w:tentative="1">
      <w:start w:val="1"/>
      <w:numFmt w:val="bullet"/>
      <w:lvlText w:val=""/>
      <w:lvlJc w:val="left"/>
      <w:pPr>
        <w:tabs>
          <w:tab w:val="num" w:pos="5040"/>
        </w:tabs>
        <w:ind w:left="5040" w:hanging="360"/>
      </w:pPr>
      <w:rPr>
        <w:rFonts w:ascii="Symbol" w:hAnsi="Symbol" w:hint="default"/>
      </w:rPr>
    </w:lvl>
    <w:lvl w:ilvl="7" w:tplc="229C18B6" w:tentative="1">
      <w:start w:val="1"/>
      <w:numFmt w:val="bullet"/>
      <w:lvlText w:val="o"/>
      <w:lvlJc w:val="left"/>
      <w:pPr>
        <w:tabs>
          <w:tab w:val="num" w:pos="5760"/>
        </w:tabs>
        <w:ind w:left="5760" w:hanging="360"/>
      </w:pPr>
      <w:rPr>
        <w:rFonts w:ascii="Courier New" w:hAnsi="Courier New" w:cs="Courier New" w:hint="default"/>
      </w:rPr>
    </w:lvl>
    <w:lvl w:ilvl="8" w:tplc="6DA6FEA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F6ADCEA">
      <w:start w:val="1"/>
      <w:numFmt w:val="bullet"/>
      <w:pStyle w:val="Lijstopsomteken2"/>
      <w:lvlText w:val="–"/>
      <w:lvlJc w:val="left"/>
      <w:pPr>
        <w:tabs>
          <w:tab w:val="num" w:pos="227"/>
        </w:tabs>
        <w:ind w:left="227" w:firstLine="0"/>
      </w:pPr>
      <w:rPr>
        <w:rFonts w:ascii="Verdana" w:hAnsi="Verdana" w:hint="default"/>
      </w:rPr>
    </w:lvl>
    <w:lvl w:ilvl="1" w:tplc="91C01FCE" w:tentative="1">
      <w:start w:val="1"/>
      <w:numFmt w:val="bullet"/>
      <w:lvlText w:val="o"/>
      <w:lvlJc w:val="left"/>
      <w:pPr>
        <w:tabs>
          <w:tab w:val="num" w:pos="1440"/>
        </w:tabs>
        <w:ind w:left="1440" w:hanging="360"/>
      </w:pPr>
      <w:rPr>
        <w:rFonts w:ascii="Courier New" w:hAnsi="Courier New" w:cs="Courier New" w:hint="default"/>
      </w:rPr>
    </w:lvl>
    <w:lvl w:ilvl="2" w:tplc="73307AE0" w:tentative="1">
      <w:start w:val="1"/>
      <w:numFmt w:val="bullet"/>
      <w:lvlText w:val=""/>
      <w:lvlJc w:val="left"/>
      <w:pPr>
        <w:tabs>
          <w:tab w:val="num" w:pos="2160"/>
        </w:tabs>
        <w:ind w:left="2160" w:hanging="360"/>
      </w:pPr>
      <w:rPr>
        <w:rFonts w:ascii="Wingdings" w:hAnsi="Wingdings" w:hint="default"/>
      </w:rPr>
    </w:lvl>
    <w:lvl w:ilvl="3" w:tplc="794A68E6" w:tentative="1">
      <w:start w:val="1"/>
      <w:numFmt w:val="bullet"/>
      <w:lvlText w:val=""/>
      <w:lvlJc w:val="left"/>
      <w:pPr>
        <w:tabs>
          <w:tab w:val="num" w:pos="2880"/>
        </w:tabs>
        <w:ind w:left="2880" w:hanging="360"/>
      </w:pPr>
      <w:rPr>
        <w:rFonts w:ascii="Symbol" w:hAnsi="Symbol" w:hint="default"/>
      </w:rPr>
    </w:lvl>
    <w:lvl w:ilvl="4" w:tplc="9C76E212" w:tentative="1">
      <w:start w:val="1"/>
      <w:numFmt w:val="bullet"/>
      <w:lvlText w:val="o"/>
      <w:lvlJc w:val="left"/>
      <w:pPr>
        <w:tabs>
          <w:tab w:val="num" w:pos="3600"/>
        </w:tabs>
        <w:ind w:left="3600" w:hanging="360"/>
      </w:pPr>
      <w:rPr>
        <w:rFonts w:ascii="Courier New" w:hAnsi="Courier New" w:cs="Courier New" w:hint="default"/>
      </w:rPr>
    </w:lvl>
    <w:lvl w:ilvl="5" w:tplc="4746B8F2" w:tentative="1">
      <w:start w:val="1"/>
      <w:numFmt w:val="bullet"/>
      <w:lvlText w:val=""/>
      <w:lvlJc w:val="left"/>
      <w:pPr>
        <w:tabs>
          <w:tab w:val="num" w:pos="4320"/>
        </w:tabs>
        <w:ind w:left="4320" w:hanging="360"/>
      </w:pPr>
      <w:rPr>
        <w:rFonts w:ascii="Wingdings" w:hAnsi="Wingdings" w:hint="default"/>
      </w:rPr>
    </w:lvl>
    <w:lvl w:ilvl="6" w:tplc="B61E26EE" w:tentative="1">
      <w:start w:val="1"/>
      <w:numFmt w:val="bullet"/>
      <w:lvlText w:val=""/>
      <w:lvlJc w:val="left"/>
      <w:pPr>
        <w:tabs>
          <w:tab w:val="num" w:pos="5040"/>
        </w:tabs>
        <w:ind w:left="5040" w:hanging="360"/>
      </w:pPr>
      <w:rPr>
        <w:rFonts w:ascii="Symbol" w:hAnsi="Symbol" w:hint="default"/>
      </w:rPr>
    </w:lvl>
    <w:lvl w:ilvl="7" w:tplc="BBBCD3B8" w:tentative="1">
      <w:start w:val="1"/>
      <w:numFmt w:val="bullet"/>
      <w:lvlText w:val="o"/>
      <w:lvlJc w:val="left"/>
      <w:pPr>
        <w:tabs>
          <w:tab w:val="num" w:pos="5760"/>
        </w:tabs>
        <w:ind w:left="5760" w:hanging="360"/>
      </w:pPr>
      <w:rPr>
        <w:rFonts w:ascii="Courier New" w:hAnsi="Courier New" w:cs="Courier New" w:hint="default"/>
      </w:rPr>
    </w:lvl>
    <w:lvl w:ilvl="8" w:tplc="BED0B53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F12B89"/>
    <w:multiLevelType w:val="hybridMultilevel"/>
    <w:tmpl w:val="01E402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70593832">
    <w:abstractNumId w:val="10"/>
  </w:num>
  <w:num w:numId="2" w16cid:durableId="1786197435">
    <w:abstractNumId w:val="7"/>
  </w:num>
  <w:num w:numId="3" w16cid:durableId="1037972451">
    <w:abstractNumId w:val="6"/>
  </w:num>
  <w:num w:numId="4" w16cid:durableId="1748266199">
    <w:abstractNumId w:val="5"/>
  </w:num>
  <w:num w:numId="5" w16cid:durableId="1649355816">
    <w:abstractNumId w:val="4"/>
  </w:num>
  <w:num w:numId="6" w16cid:durableId="1329822843">
    <w:abstractNumId w:val="8"/>
  </w:num>
  <w:num w:numId="7" w16cid:durableId="1745029641">
    <w:abstractNumId w:val="3"/>
  </w:num>
  <w:num w:numId="8" w16cid:durableId="1568490232">
    <w:abstractNumId w:val="2"/>
  </w:num>
  <w:num w:numId="9" w16cid:durableId="1499223571">
    <w:abstractNumId w:val="1"/>
  </w:num>
  <w:num w:numId="10" w16cid:durableId="366099568">
    <w:abstractNumId w:val="0"/>
  </w:num>
  <w:num w:numId="11" w16cid:durableId="1638951602">
    <w:abstractNumId w:val="9"/>
  </w:num>
  <w:num w:numId="12" w16cid:durableId="1967613690">
    <w:abstractNumId w:val="11"/>
  </w:num>
  <w:num w:numId="13" w16cid:durableId="1188786364">
    <w:abstractNumId w:val="14"/>
  </w:num>
  <w:num w:numId="14" w16cid:durableId="2124567108">
    <w:abstractNumId w:val="12"/>
  </w:num>
  <w:num w:numId="15" w16cid:durableId="11757227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0C7"/>
    <w:rsid w:val="00025A42"/>
    <w:rsid w:val="000260B4"/>
    <w:rsid w:val="00033CDD"/>
    <w:rsid w:val="00034A84"/>
    <w:rsid w:val="00034D28"/>
    <w:rsid w:val="00035588"/>
    <w:rsid w:val="00035E67"/>
    <w:rsid w:val="000366F3"/>
    <w:rsid w:val="000407BB"/>
    <w:rsid w:val="0005404B"/>
    <w:rsid w:val="0005447D"/>
    <w:rsid w:val="000546DE"/>
    <w:rsid w:val="0006024D"/>
    <w:rsid w:val="00062055"/>
    <w:rsid w:val="00065462"/>
    <w:rsid w:val="00066D7F"/>
    <w:rsid w:val="00071F28"/>
    <w:rsid w:val="00074079"/>
    <w:rsid w:val="000765B6"/>
    <w:rsid w:val="00077FE4"/>
    <w:rsid w:val="0008289C"/>
    <w:rsid w:val="0008539E"/>
    <w:rsid w:val="00092388"/>
    <w:rsid w:val="00092799"/>
    <w:rsid w:val="00092A99"/>
    <w:rsid w:val="00092C5F"/>
    <w:rsid w:val="00093ABC"/>
    <w:rsid w:val="00096680"/>
    <w:rsid w:val="000A0F36"/>
    <w:rsid w:val="000A174A"/>
    <w:rsid w:val="000A3E0A"/>
    <w:rsid w:val="000A65AC"/>
    <w:rsid w:val="000B0B92"/>
    <w:rsid w:val="000B7201"/>
    <w:rsid w:val="000B7281"/>
    <w:rsid w:val="000B7FAB"/>
    <w:rsid w:val="000C15ED"/>
    <w:rsid w:val="000C1BA1"/>
    <w:rsid w:val="000C3EA9"/>
    <w:rsid w:val="000C4A32"/>
    <w:rsid w:val="000C65BB"/>
    <w:rsid w:val="000C7119"/>
    <w:rsid w:val="000D0225"/>
    <w:rsid w:val="000D1F76"/>
    <w:rsid w:val="000D249E"/>
    <w:rsid w:val="000D6399"/>
    <w:rsid w:val="000E5886"/>
    <w:rsid w:val="000E6621"/>
    <w:rsid w:val="000E7895"/>
    <w:rsid w:val="000F161D"/>
    <w:rsid w:val="000F1B4E"/>
    <w:rsid w:val="000F1FFF"/>
    <w:rsid w:val="000F521E"/>
    <w:rsid w:val="000F7AAF"/>
    <w:rsid w:val="00100203"/>
    <w:rsid w:val="00104B4D"/>
    <w:rsid w:val="00105677"/>
    <w:rsid w:val="001177B4"/>
    <w:rsid w:val="00122CF9"/>
    <w:rsid w:val="00123704"/>
    <w:rsid w:val="00123810"/>
    <w:rsid w:val="00126795"/>
    <w:rsid w:val="001270C7"/>
    <w:rsid w:val="00132540"/>
    <w:rsid w:val="001327BB"/>
    <w:rsid w:val="001377D4"/>
    <w:rsid w:val="00142E41"/>
    <w:rsid w:val="00146D00"/>
    <w:rsid w:val="0014786A"/>
    <w:rsid w:val="001516A4"/>
    <w:rsid w:val="00151E5F"/>
    <w:rsid w:val="00153BD0"/>
    <w:rsid w:val="001569AB"/>
    <w:rsid w:val="00156CF0"/>
    <w:rsid w:val="00163A54"/>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87357"/>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37D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2D"/>
    <w:rsid w:val="002309A8"/>
    <w:rsid w:val="00231F8F"/>
    <w:rsid w:val="002322DC"/>
    <w:rsid w:val="00236CFE"/>
    <w:rsid w:val="002428E3"/>
    <w:rsid w:val="0024430A"/>
    <w:rsid w:val="00245FF7"/>
    <w:rsid w:val="00252292"/>
    <w:rsid w:val="00252722"/>
    <w:rsid w:val="00253263"/>
    <w:rsid w:val="00253B65"/>
    <w:rsid w:val="0026060B"/>
    <w:rsid w:val="00260BAF"/>
    <w:rsid w:val="002610A6"/>
    <w:rsid w:val="00263ED7"/>
    <w:rsid w:val="00263FD6"/>
    <w:rsid w:val="002650F7"/>
    <w:rsid w:val="0026686B"/>
    <w:rsid w:val="00273F3B"/>
    <w:rsid w:val="00274DB7"/>
    <w:rsid w:val="00275984"/>
    <w:rsid w:val="00276199"/>
    <w:rsid w:val="002768F3"/>
    <w:rsid w:val="00276DA4"/>
    <w:rsid w:val="00280F74"/>
    <w:rsid w:val="00286998"/>
    <w:rsid w:val="0029119E"/>
    <w:rsid w:val="00291AB7"/>
    <w:rsid w:val="002931F9"/>
    <w:rsid w:val="00293988"/>
    <w:rsid w:val="00293D0D"/>
    <w:rsid w:val="0029422B"/>
    <w:rsid w:val="00294DCB"/>
    <w:rsid w:val="002968B2"/>
    <w:rsid w:val="002A06CE"/>
    <w:rsid w:val="002A37B5"/>
    <w:rsid w:val="002A6722"/>
    <w:rsid w:val="002B01C3"/>
    <w:rsid w:val="002B153C"/>
    <w:rsid w:val="002B52FC"/>
    <w:rsid w:val="002C26D0"/>
    <w:rsid w:val="002C2830"/>
    <w:rsid w:val="002C3CE0"/>
    <w:rsid w:val="002C40AF"/>
    <w:rsid w:val="002C6DFC"/>
    <w:rsid w:val="002D001A"/>
    <w:rsid w:val="002D28E2"/>
    <w:rsid w:val="002D317B"/>
    <w:rsid w:val="002D3587"/>
    <w:rsid w:val="002D3F4E"/>
    <w:rsid w:val="002D4796"/>
    <w:rsid w:val="002D502D"/>
    <w:rsid w:val="002D6C72"/>
    <w:rsid w:val="002E0F69"/>
    <w:rsid w:val="002E1572"/>
    <w:rsid w:val="002E2142"/>
    <w:rsid w:val="002E2DA3"/>
    <w:rsid w:val="002E4CF2"/>
    <w:rsid w:val="002E6490"/>
    <w:rsid w:val="002E6FC0"/>
    <w:rsid w:val="002F258D"/>
    <w:rsid w:val="002F3F37"/>
    <w:rsid w:val="002F493B"/>
    <w:rsid w:val="002F4ED5"/>
    <w:rsid w:val="002F5147"/>
    <w:rsid w:val="002F5A0B"/>
    <w:rsid w:val="002F71BB"/>
    <w:rsid w:val="002F7ABD"/>
    <w:rsid w:val="00300B04"/>
    <w:rsid w:val="00307B3C"/>
    <w:rsid w:val="00310EF2"/>
    <w:rsid w:val="003115A6"/>
    <w:rsid w:val="00312597"/>
    <w:rsid w:val="00314DC8"/>
    <w:rsid w:val="00322613"/>
    <w:rsid w:val="00322836"/>
    <w:rsid w:val="00334154"/>
    <w:rsid w:val="003341D0"/>
    <w:rsid w:val="003372C4"/>
    <w:rsid w:val="00341FA0"/>
    <w:rsid w:val="00342374"/>
    <w:rsid w:val="00344F3D"/>
    <w:rsid w:val="00345299"/>
    <w:rsid w:val="00350538"/>
    <w:rsid w:val="00351A8D"/>
    <w:rsid w:val="003526BB"/>
    <w:rsid w:val="00352BCF"/>
    <w:rsid w:val="00353932"/>
    <w:rsid w:val="0035464B"/>
    <w:rsid w:val="00356D2B"/>
    <w:rsid w:val="00361A56"/>
    <w:rsid w:val="0036252A"/>
    <w:rsid w:val="003625DB"/>
    <w:rsid w:val="00364D9D"/>
    <w:rsid w:val="00371048"/>
    <w:rsid w:val="0037396C"/>
    <w:rsid w:val="0037421D"/>
    <w:rsid w:val="00374412"/>
    <w:rsid w:val="00376093"/>
    <w:rsid w:val="0037715E"/>
    <w:rsid w:val="00383DA1"/>
    <w:rsid w:val="00385F30"/>
    <w:rsid w:val="00387600"/>
    <w:rsid w:val="00392082"/>
    <w:rsid w:val="00393696"/>
    <w:rsid w:val="00393963"/>
    <w:rsid w:val="00395575"/>
    <w:rsid w:val="00395672"/>
    <w:rsid w:val="003A06C8"/>
    <w:rsid w:val="003A0D7C"/>
    <w:rsid w:val="003A3AC4"/>
    <w:rsid w:val="003A7160"/>
    <w:rsid w:val="003B0155"/>
    <w:rsid w:val="003B09DB"/>
    <w:rsid w:val="003B4551"/>
    <w:rsid w:val="003B528D"/>
    <w:rsid w:val="003B7EE7"/>
    <w:rsid w:val="003C22D6"/>
    <w:rsid w:val="003C2CCB"/>
    <w:rsid w:val="003C4A1C"/>
    <w:rsid w:val="003C5BCB"/>
    <w:rsid w:val="003C60BE"/>
    <w:rsid w:val="003D39EC"/>
    <w:rsid w:val="003D40EA"/>
    <w:rsid w:val="003E3DD5"/>
    <w:rsid w:val="003F07C6"/>
    <w:rsid w:val="003F1F6B"/>
    <w:rsid w:val="003F3757"/>
    <w:rsid w:val="003F44B7"/>
    <w:rsid w:val="004008E9"/>
    <w:rsid w:val="00407991"/>
    <w:rsid w:val="0041019E"/>
    <w:rsid w:val="00413D48"/>
    <w:rsid w:val="00417EA5"/>
    <w:rsid w:val="00424A60"/>
    <w:rsid w:val="00427849"/>
    <w:rsid w:val="00434042"/>
    <w:rsid w:val="00434500"/>
    <w:rsid w:val="004363DC"/>
    <w:rsid w:val="00441AC2"/>
    <w:rsid w:val="0044249B"/>
    <w:rsid w:val="004425A7"/>
    <w:rsid w:val="0044605E"/>
    <w:rsid w:val="0045023C"/>
    <w:rsid w:val="00451A5B"/>
    <w:rsid w:val="00452BCD"/>
    <w:rsid w:val="00452CEA"/>
    <w:rsid w:val="00463A63"/>
    <w:rsid w:val="00465B52"/>
    <w:rsid w:val="0046708E"/>
    <w:rsid w:val="00467D61"/>
    <w:rsid w:val="0047126E"/>
    <w:rsid w:val="0047154C"/>
    <w:rsid w:val="004722BE"/>
    <w:rsid w:val="00472A65"/>
    <w:rsid w:val="00472C8C"/>
    <w:rsid w:val="00474463"/>
    <w:rsid w:val="00474B75"/>
    <w:rsid w:val="00481288"/>
    <w:rsid w:val="00483ECA"/>
    <w:rsid w:val="00483F0B"/>
    <w:rsid w:val="0049501A"/>
    <w:rsid w:val="00496319"/>
    <w:rsid w:val="0049657E"/>
    <w:rsid w:val="00497279"/>
    <w:rsid w:val="004A010B"/>
    <w:rsid w:val="004A3186"/>
    <w:rsid w:val="004A419C"/>
    <w:rsid w:val="004A670A"/>
    <w:rsid w:val="004B1B24"/>
    <w:rsid w:val="004B5465"/>
    <w:rsid w:val="004B6487"/>
    <w:rsid w:val="004B70F0"/>
    <w:rsid w:val="004C0035"/>
    <w:rsid w:val="004C1299"/>
    <w:rsid w:val="004C7E1D"/>
    <w:rsid w:val="004D065C"/>
    <w:rsid w:val="004D33FE"/>
    <w:rsid w:val="004D39A8"/>
    <w:rsid w:val="004D4703"/>
    <w:rsid w:val="004D505E"/>
    <w:rsid w:val="004D67E8"/>
    <w:rsid w:val="004D72CA"/>
    <w:rsid w:val="004E0EC5"/>
    <w:rsid w:val="004E2242"/>
    <w:rsid w:val="004F0F6D"/>
    <w:rsid w:val="004F2483"/>
    <w:rsid w:val="004F42FF"/>
    <w:rsid w:val="004F44C2"/>
    <w:rsid w:val="00501994"/>
    <w:rsid w:val="00505262"/>
    <w:rsid w:val="005107B1"/>
    <w:rsid w:val="00516022"/>
    <w:rsid w:val="00521CEE"/>
    <w:rsid w:val="0052230B"/>
    <w:rsid w:val="00527BD4"/>
    <w:rsid w:val="00532CC9"/>
    <w:rsid w:val="00533061"/>
    <w:rsid w:val="0053341D"/>
    <w:rsid w:val="00533FA1"/>
    <w:rsid w:val="00534C77"/>
    <w:rsid w:val="0054016E"/>
    <w:rsid w:val="005403C8"/>
    <w:rsid w:val="00541AD9"/>
    <w:rsid w:val="005429DC"/>
    <w:rsid w:val="005565F9"/>
    <w:rsid w:val="005603E0"/>
    <w:rsid w:val="005639D2"/>
    <w:rsid w:val="00565739"/>
    <w:rsid w:val="00573041"/>
    <w:rsid w:val="00575B80"/>
    <w:rsid w:val="005773B2"/>
    <w:rsid w:val="00577559"/>
    <w:rsid w:val="005819CE"/>
    <w:rsid w:val="0058298D"/>
    <w:rsid w:val="005842C4"/>
    <w:rsid w:val="00590595"/>
    <w:rsid w:val="00593C2B"/>
    <w:rsid w:val="00595231"/>
    <w:rsid w:val="00595CBB"/>
    <w:rsid w:val="00596166"/>
    <w:rsid w:val="00597F64"/>
    <w:rsid w:val="005A1AF5"/>
    <w:rsid w:val="005A207F"/>
    <w:rsid w:val="005A2F35"/>
    <w:rsid w:val="005A7512"/>
    <w:rsid w:val="005B2660"/>
    <w:rsid w:val="005B3441"/>
    <w:rsid w:val="005B463E"/>
    <w:rsid w:val="005B4FAC"/>
    <w:rsid w:val="005B5D8B"/>
    <w:rsid w:val="005C34E1"/>
    <w:rsid w:val="005C3FE0"/>
    <w:rsid w:val="005C4C82"/>
    <w:rsid w:val="005C740C"/>
    <w:rsid w:val="005D016C"/>
    <w:rsid w:val="005D2678"/>
    <w:rsid w:val="005D283A"/>
    <w:rsid w:val="005D35F6"/>
    <w:rsid w:val="005D5DBF"/>
    <w:rsid w:val="005D625B"/>
    <w:rsid w:val="005D77B2"/>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49EA"/>
    <w:rsid w:val="00625CD0"/>
    <w:rsid w:val="0062627D"/>
    <w:rsid w:val="00627432"/>
    <w:rsid w:val="00633F0F"/>
    <w:rsid w:val="00635031"/>
    <w:rsid w:val="0064192A"/>
    <w:rsid w:val="00642768"/>
    <w:rsid w:val="006448E4"/>
    <w:rsid w:val="00645414"/>
    <w:rsid w:val="0065244E"/>
    <w:rsid w:val="006534D0"/>
    <w:rsid w:val="00653606"/>
    <w:rsid w:val="00655124"/>
    <w:rsid w:val="006610E9"/>
    <w:rsid w:val="00661591"/>
    <w:rsid w:val="00662A78"/>
    <w:rsid w:val="00663187"/>
    <w:rsid w:val="006655A7"/>
    <w:rsid w:val="0066632F"/>
    <w:rsid w:val="00674A89"/>
    <w:rsid w:val="00674F3D"/>
    <w:rsid w:val="00682E02"/>
    <w:rsid w:val="00685545"/>
    <w:rsid w:val="006864B3"/>
    <w:rsid w:val="00686AED"/>
    <w:rsid w:val="00690214"/>
    <w:rsid w:val="00692BA9"/>
    <w:rsid w:val="00692C30"/>
    <w:rsid w:val="00692D64"/>
    <w:rsid w:val="006A10F8"/>
    <w:rsid w:val="006A2100"/>
    <w:rsid w:val="006B07E4"/>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7B33"/>
    <w:rsid w:val="006D1016"/>
    <w:rsid w:val="006D17F2"/>
    <w:rsid w:val="006D2D53"/>
    <w:rsid w:val="006E3546"/>
    <w:rsid w:val="006E3FA9"/>
    <w:rsid w:val="006E7D82"/>
    <w:rsid w:val="006F038F"/>
    <w:rsid w:val="006F0F93"/>
    <w:rsid w:val="006F273B"/>
    <w:rsid w:val="006F31F2"/>
    <w:rsid w:val="0070252D"/>
    <w:rsid w:val="00704845"/>
    <w:rsid w:val="00705A4A"/>
    <w:rsid w:val="00706AB3"/>
    <w:rsid w:val="00706DAB"/>
    <w:rsid w:val="00714DC5"/>
    <w:rsid w:val="00715237"/>
    <w:rsid w:val="007174F4"/>
    <w:rsid w:val="00721D2E"/>
    <w:rsid w:val="007242CC"/>
    <w:rsid w:val="00724A8B"/>
    <w:rsid w:val="007254A5"/>
    <w:rsid w:val="00725748"/>
    <w:rsid w:val="00727AAC"/>
    <w:rsid w:val="0073253E"/>
    <w:rsid w:val="00735D88"/>
    <w:rsid w:val="0073720D"/>
    <w:rsid w:val="00737507"/>
    <w:rsid w:val="00737A15"/>
    <w:rsid w:val="00740712"/>
    <w:rsid w:val="00741309"/>
    <w:rsid w:val="00742AB9"/>
    <w:rsid w:val="007450F5"/>
    <w:rsid w:val="0074557D"/>
    <w:rsid w:val="00750686"/>
    <w:rsid w:val="00751A6A"/>
    <w:rsid w:val="00754AD6"/>
    <w:rsid w:val="00754FBF"/>
    <w:rsid w:val="007615AC"/>
    <w:rsid w:val="00764585"/>
    <w:rsid w:val="00767FEF"/>
    <w:rsid w:val="007709EF"/>
    <w:rsid w:val="00783559"/>
    <w:rsid w:val="007846ED"/>
    <w:rsid w:val="007851C4"/>
    <w:rsid w:val="00785C3B"/>
    <w:rsid w:val="007900FD"/>
    <w:rsid w:val="00797AA5"/>
    <w:rsid w:val="007A1A70"/>
    <w:rsid w:val="007A26BD"/>
    <w:rsid w:val="007A4105"/>
    <w:rsid w:val="007A4F0E"/>
    <w:rsid w:val="007A514C"/>
    <w:rsid w:val="007B0D8E"/>
    <w:rsid w:val="007B0F3C"/>
    <w:rsid w:val="007B4503"/>
    <w:rsid w:val="007C03C9"/>
    <w:rsid w:val="007C16D8"/>
    <w:rsid w:val="007C406E"/>
    <w:rsid w:val="007C5183"/>
    <w:rsid w:val="007C7573"/>
    <w:rsid w:val="007E14E4"/>
    <w:rsid w:val="007E2B20"/>
    <w:rsid w:val="007E4898"/>
    <w:rsid w:val="007E7758"/>
    <w:rsid w:val="007E7DAC"/>
    <w:rsid w:val="007F5331"/>
    <w:rsid w:val="00800206"/>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57E7"/>
    <w:rsid w:val="008267CC"/>
    <w:rsid w:val="0083178B"/>
    <w:rsid w:val="00833695"/>
    <w:rsid w:val="008336B7"/>
    <w:rsid w:val="00833A8E"/>
    <w:rsid w:val="00837FDD"/>
    <w:rsid w:val="0084255A"/>
    <w:rsid w:val="00842CD8"/>
    <w:rsid w:val="008431FA"/>
    <w:rsid w:val="008547BA"/>
    <w:rsid w:val="008553C7"/>
    <w:rsid w:val="00857FEB"/>
    <w:rsid w:val="008601AF"/>
    <w:rsid w:val="00872271"/>
    <w:rsid w:val="008731F6"/>
    <w:rsid w:val="00874982"/>
    <w:rsid w:val="008762B6"/>
    <w:rsid w:val="00883137"/>
    <w:rsid w:val="0088474C"/>
    <w:rsid w:val="00892BA5"/>
    <w:rsid w:val="008938DC"/>
    <w:rsid w:val="008A08AC"/>
    <w:rsid w:val="008A1F5D"/>
    <w:rsid w:val="008A28F5"/>
    <w:rsid w:val="008B0E6F"/>
    <w:rsid w:val="008B1198"/>
    <w:rsid w:val="008B2349"/>
    <w:rsid w:val="008B3471"/>
    <w:rsid w:val="008B3929"/>
    <w:rsid w:val="008B3BAB"/>
    <w:rsid w:val="008B4125"/>
    <w:rsid w:val="008B44A3"/>
    <w:rsid w:val="008B4CB3"/>
    <w:rsid w:val="008B567B"/>
    <w:rsid w:val="008B7B24"/>
    <w:rsid w:val="008C0C9B"/>
    <w:rsid w:val="008C356D"/>
    <w:rsid w:val="008C44A6"/>
    <w:rsid w:val="008D1583"/>
    <w:rsid w:val="008D1621"/>
    <w:rsid w:val="008E0B3F"/>
    <w:rsid w:val="008E1341"/>
    <w:rsid w:val="008E3932"/>
    <w:rsid w:val="008E49AD"/>
    <w:rsid w:val="008E698E"/>
    <w:rsid w:val="008F123F"/>
    <w:rsid w:val="008F2584"/>
    <w:rsid w:val="008F3246"/>
    <w:rsid w:val="008F3C1B"/>
    <w:rsid w:val="008F508C"/>
    <w:rsid w:val="0090271B"/>
    <w:rsid w:val="00910642"/>
    <w:rsid w:val="00910DDF"/>
    <w:rsid w:val="009133B6"/>
    <w:rsid w:val="00917D0D"/>
    <w:rsid w:val="00921861"/>
    <w:rsid w:val="00924639"/>
    <w:rsid w:val="0092611E"/>
    <w:rsid w:val="00926F1F"/>
    <w:rsid w:val="00926F4B"/>
    <w:rsid w:val="00927C2F"/>
    <w:rsid w:val="0093008B"/>
    <w:rsid w:val="00930B13"/>
    <w:rsid w:val="009311C8"/>
    <w:rsid w:val="0093199F"/>
    <w:rsid w:val="00932C81"/>
    <w:rsid w:val="00933376"/>
    <w:rsid w:val="00933A2F"/>
    <w:rsid w:val="009373FD"/>
    <w:rsid w:val="0094000D"/>
    <w:rsid w:val="00940206"/>
    <w:rsid w:val="00941B16"/>
    <w:rsid w:val="00946703"/>
    <w:rsid w:val="00951DAD"/>
    <w:rsid w:val="009528B2"/>
    <w:rsid w:val="009607C4"/>
    <w:rsid w:val="00962F2A"/>
    <w:rsid w:val="00963440"/>
    <w:rsid w:val="00970523"/>
    <w:rsid w:val="009716D8"/>
    <w:rsid w:val="009718F9"/>
    <w:rsid w:val="009724E4"/>
    <w:rsid w:val="00972FB9"/>
    <w:rsid w:val="00975112"/>
    <w:rsid w:val="009812EB"/>
    <w:rsid w:val="00981768"/>
    <w:rsid w:val="009838BB"/>
    <w:rsid w:val="00983E8F"/>
    <w:rsid w:val="009904B6"/>
    <w:rsid w:val="00992338"/>
    <w:rsid w:val="00994FDA"/>
    <w:rsid w:val="00997D15"/>
    <w:rsid w:val="009A31BF"/>
    <w:rsid w:val="009A3B71"/>
    <w:rsid w:val="009A5914"/>
    <w:rsid w:val="009A61BC"/>
    <w:rsid w:val="009B0138"/>
    <w:rsid w:val="009B0E6B"/>
    <w:rsid w:val="009B0FE9"/>
    <w:rsid w:val="009B173A"/>
    <w:rsid w:val="009B5846"/>
    <w:rsid w:val="009B601B"/>
    <w:rsid w:val="009C3F20"/>
    <w:rsid w:val="009C64FB"/>
    <w:rsid w:val="009C7CA1"/>
    <w:rsid w:val="009D043D"/>
    <w:rsid w:val="009D1303"/>
    <w:rsid w:val="009D2BDA"/>
    <w:rsid w:val="009D716F"/>
    <w:rsid w:val="009E3B07"/>
    <w:rsid w:val="009F3259"/>
    <w:rsid w:val="009F3AD3"/>
    <w:rsid w:val="009F541F"/>
    <w:rsid w:val="00A056DE"/>
    <w:rsid w:val="00A0678A"/>
    <w:rsid w:val="00A11384"/>
    <w:rsid w:val="00A1289E"/>
    <w:rsid w:val="00A128AD"/>
    <w:rsid w:val="00A20730"/>
    <w:rsid w:val="00A21E76"/>
    <w:rsid w:val="00A220CB"/>
    <w:rsid w:val="00A23BC8"/>
    <w:rsid w:val="00A24338"/>
    <w:rsid w:val="00A2531F"/>
    <w:rsid w:val="00A256F6"/>
    <w:rsid w:val="00A30E68"/>
    <w:rsid w:val="00A31933"/>
    <w:rsid w:val="00A32073"/>
    <w:rsid w:val="00A34AA0"/>
    <w:rsid w:val="00A37A41"/>
    <w:rsid w:val="00A41FE2"/>
    <w:rsid w:val="00A421A1"/>
    <w:rsid w:val="00A423B5"/>
    <w:rsid w:val="00A46FEF"/>
    <w:rsid w:val="00A47948"/>
    <w:rsid w:val="00A50CF6"/>
    <w:rsid w:val="00A51C81"/>
    <w:rsid w:val="00A54788"/>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3590"/>
    <w:rsid w:val="00AA70B0"/>
    <w:rsid w:val="00AA7FC9"/>
    <w:rsid w:val="00AB237D"/>
    <w:rsid w:val="00AB50E6"/>
    <w:rsid w:val="00AB5933"/>
    <w:rsid w:val="00AC4C02"/>
    <w:rsid w:val="00AD34B3"/>
    <w:rsid w:val="00AD5B44"/>
    <w:rsid w:val="00AD7608"/>
    <w:rsid w:val="00AE013D"/>
    <w:rsid w:val="00AE11B7"/>
    <w:rsid w:val="00AE18BA"/>
    <w:rsid w:val="00AE7130"/>
    <w:rsid w:val="00AE7F68"/>
    <w:rsid w:val="00AF2321"/>
    <w:rsid w:val="00AF279E"/>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2B17"/>
    <w:rsid w:val="00B331A2"/>
    <w:rsid w:val="00B33CF2"/>
    <w:rsid w:val="00B350A2"/>
    <w:rsid w:val="00B41092"/>
    <w:rsid w:val="00B425F0"/>
    <w:rsid w:val="00B42DFA"/>
    <w:rsid w:val="00B50571"/>
    <w:rsid w:val="00B531DD"/>
    <w:rsid w:val="00B55014"/>
    <w:rsid w:val="00B62232"/>
    <w:rsid w:val="00B626DD"/>
    <w:rsid w:val="00B63CE5"/>
    <w:rsid w:val="00B7093E"/>
    <w:rsid w:val="00B70BF3"/>
    <w:rsid w:val="00B70D24"/>
    <w:rsid w:val="00B70E51"/>
    <w:rsid w:val="00B71DC2"/>
    <w:rsid w:val="00B73BAE"/>
    <w:rsid w:val="00B80DB6"/>
    <w:rsid w:val="00B81AD2"/>
    <w:rsid w:val="00B81AEC"/>
    <w:rsid w:val="00B836AF"/>
    <w:rsid w:val="00B85A66"/>
    <w:rsid w:val="00B85ED4"/>
    <w:rsid w:val="00B85F07"/>
    <w:rsid w:val="00B91CFC"/>
    <w:rsid w:val="00B93893"/>
    <w:rsid w:val="00BA439D"/>
    <w:rsid w:val="00BA7E0A"/>
    <w:rsid w:val="00BB61B0"/>
    <w:rsid w:val="00BB7BEF"/>
    <w:rsid w:val="00BC0D9E"/>
    <w:rsid w:val="00BC3B53"/>
    <w:rsid w:val="00BC3B96"/>
    <w:rsid w:val="00BC4AE3"/>
    <w:rsid w:val="00BC5B28"/>
    <w:rsid w:val="00BC7264"/>
    <w:rsid w:val="00BD04C9"/>
    <w:rsid w:val="00BE0601"/>
    <w:rsid w:val="00BE17D4"/>
    <w:rsid w:val="00BE3F88"/>
    <w:rsid w:val="00BE4756"/>
    <w:rsid w:val="00BE5ED9"/>
    <w:rsid w:val="00BE7B41"/>
    <w:rsid w:val="00BF4427"/>
    <w:rsid w:val="00BF46B6"/>
    <w:rsid w:val="00BF5675"/>
    <w:rsid w:val="00C05C56"/>
    <w:rsid w:val="00C11461"/>
    <w:rsid w:val="00C15A91"/>
    <w:rsid w:val="00C206F1"/>
    <w:rsid w:val="00C2159D"/>
    <w:rsid w:val="00C217E1"/>
    <w:rsid w:val="00C219B1"/>
    <w:rsid w:val="00C231E2"/>
    <w:rsid w:val="00C2703D"/>
    <w:rsid w:val="00C352B6"/>
    <w:rsid w:val="00C36167"/>
    <w:rsid w:val="00C3616E"/>
    <w:rsid w:val="00C4015B"/>
    <w:rsid w:val="00C4044E"/>
    <w:rsid w:val="00C40C60"/>
    <w:rsid w:val="00C44487"/>
    <w:rsid w:val="00C47F04"/>
    <w:rsid w:val="00C50E87"/>
    <w:rsid w:val="00C5258E"/>
    <w:rsid w:val="00C5333A"/>
    <w:rsid w:val="00C53BD7"/>
    <w:rsid w:val="00C55923"/>
    <w:rsid w:val="00C6121E"/>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4249"/>
    <w:rsid w:val="00CC6290"/>
    <w:rsid w:val="00CD233D"/>
    <w:rsid w:val="00CD2E89"/>
    <w:rsid w:val="00CD362D"/>
    <w:rsid w:val="00CD5945"/>
    <w:rsid w:val="00CE101D"/>
    <w:rsid w:val="00CE1C84"/>
    <w:rsid w:val="00CE1E15"/>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36C4F"/>
    <w:rsid w:val="00D41CE8"/>
    <w:rsid w:val="00D44B73"/>
    <w:rsid w:val="00D516BE"/>
    <w:rsid w:val="00D5423B"/>
    <w:rsid w:val="00D54F4E"/>
    <w:rsid w:val="00D604B3"/>
    <w:rsid w:val="00D60BA4"/>
    <w:rsid w:val="00D62419"/>
    <w:rsid w:val="00D62AD8"/>
    <w:rsid w:val="00D65336"/>
    <w:rsid w:val="00D66074"/>
    <w:rsid w:val="00D7425C"/>
    <w:rsid w:val="00D74F66"/>
    <w:rsid w:val="00D75B3F"/>
    <w:rsid w:val="00D77870"/>
    <w:rsid w:val="00D80977"/>
    <w:rsid w:val="00D80BDA"/>
    <w:rsid w:val="00D80CCE"/>
    <w:rsid w:val="00D82086"/>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02DE"/>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4DB8"/>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2B99"/>
    <w:rsid w:val="00E63416"/>
    <w:rsid w:val="00E634E3"/>
    <w:rsid w:val="00E717C4"/>
    <w:rsid w:val="00E74909"/>
    <w:rsid w:val="00E74D10"/>
    <w:rsid w:val="00E776C6"/>
    <w:rsid w:val="00E77F89"/>
    <w:rsid w:val="00E80E71"/>
    <w:rsid w:val="00E81589"/>
    <w:rsid w:val="00E838D2"/>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E72C3"/>
    <w:rsid w:val="00EE7882"/>
    <w:rsid w:val="00EF0CCB"/>
    <w:rsid w:val="00EF1B5A"/>
    <w:rsid w:val="00EF24FB"/>
    <w:rsid w:val="00EF2CCA"/>
    <w:rsid w:val="00EF4D48"/>
    <w:rsid w:val="00EF60DC"/>
    <w:rsid w:val="00F00CCE"/>
    <w:rsid w:val="00F00F54"/>
    <w:rsid w:val="00F01557"/>
    <w:rsid w:val="00F03963"/>
    <w:rsid w:val="00F05507"/>
    <w:rsid w:val="00F0733A"/>
    <w:rsid w:val="00F0792B"/>
    <w:rsid w:val="00F11068"/>
    <w:rsid w:val="00F115FD"/>
    <w:rsid w:val="00F1256D"/>
    <w:rsid w:val="00F13A4E"/>
    <w:rsid w:val="00F1454F"/>
    <w:rsid w:val="00F172BB"/>
    <w:rsid w:val="00F176EC"/>
    <w:rsid w:val="00F17B10"/>
    <w:rsid w:val="00F17BFE"/>
    <w:rsid w:val="00F20147"/>
    <w:rsid w:val="00F21BEF"/>
    <w:rsid w:val="00F2315B"/>
    <w:rsid w:val="00F241DC"/>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4D6"/>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5832"/>
    <w:rsid w:val="00FF66F9"/>
    <w:rsid w:val="00FF7D29"/>
    <w:rsid w:val="00FF7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C9AA54"/>
  <w15:docId w15:val="{93D7DA32-9CAC-4D03-B36E-E3F51C49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rsid w:val="004F5D15"/>
    <w:rPr>
      <w:sz w:val="13"/>
      <w:szCs w:val="20"/>
    </w:rPr>
  </w:style>
  <w:style w:type="paragraph" w:customStyle="1" w:styleId="standaard-tekst">
    <w:name w:val="standaard-tekst"/>
    <w:basedOn w:val="Standaard"/>
    <w:uiPriority w:val="99"/>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300B04"/>
    <w:pPr>
      <w:ind w:left="720"/>
      <w:contextualSpacing/>
    </w:pPr>
    <w:rPr>
      <w:kern w:val="2"/>
      <w14:ligatures w14:val="standardContextual"/>
    </w:rPr>
  </w:style>
  <w:style w:type="character" w:customStyle="1" w:styleId="VoetnoottekstChar">
    <w:name w:val="Voetnoottekst Char"/>
    <w:basedOn w:val="Standaardalinea-lettertype"/>
    <w:link w:val="Voetnoottekst"/>
    <w:uiPriority w:val="99"/>
    <w:rsid w:val="00300B04"/>
    <w:rPr>
      <w:rFonts w:ascii="Verdana" w:hAnsi="Verdana"/>
      <w:sz w:val="13"/>
      <w:lang w:val="nl-NL" w:eastAsia="nl-NL"/>
    </w:rPr>
  </w:style>
  <w:style w:type="character" w:styleId="Voetnootmarkering">
    <w:name w:val="footnote reference"/>
    <w:basedOn w:val="Standaardalinea-lettertype"/>
    <w:uiPriority w:val="99"/>
    <w:unhideWhenUsed/>
    <w:rsid w:val="00300B04"/>
    <w:rPr>
      <w:vertAlign w:val="superscript"/>
    </w:rPr>
  </w:style>
  <w:style w:type="paragraph" w:styleId="Revisie">
    <w:name w:val="Revision"/>
    <w:hidden/>
    <w:uiPriority w:val="99"/>
    <w:semiHidden/>
    <w:rsid w:val="00E62B99"/>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7E7758"/>
    <w:rPr>
      <w:color w:val="605E5C"/>
      <w:shd w:val="clear" w:color="auto" w:fill="E1DFDD"/>
    </w:rPr>
  </w:style>
  <w:style w:type="character" w:styleId="Verwijzingopmerking">
    <w:name w:val="annotation reference"/>
    <w:basedOn w:val="Standaardalinea-lettertype"/>
    <w:rsid w:val="00C11461"/>
    <w:rPr>
      <w:sz w:val="16"/>
      <w:szCs w:val="16"/>
    </w:rPr>
  </w:style>
  <w:style w:type="paragraph" w:styleId="Tekstopmerking">
    <w:name w:val="annotation text"/>
    <w:basedOn w:val="Standaard"/>
    <w:link w:val="TekstopmerkingChar"/>
    <w:rsid w:val="00C11461"/>
    <w:pPr>
      <w:spacing w:line="240" w:lineRule="auto"/>
    </w:pPr>
    <w:rPr>
      <w:sz w:val="20"/>
      <w:szCs w:val="20"/>
    </w:rPr>
  </w:style>
  <w:style w:type="character" w:customStyle="1" w:styleId="TekstopmerkingChar">
    <w:name w:val="Tekst opmerking Char"/>
    <w:basedOn w:val="Standaardalinea-lettertype"/>
    <w:link w:val="Tekstopmerking"/>
    <w:rsid w:val="00C11461"/>
    <w:rPr>
      <w:rFonts w:ascii="Verdana" w:hAnsi="Verdana"/>
      <w:lang w:val="nl-NL" w:eastAsia="nl-NL"/>
    </w:rPr>
  </w:style>
  <w:style w:type="paragraph" w:styleId="Onderwerpvanopmerking">
    <w:name w:val="annotation subject"/>
    <w:basedOn w:val="Tekstopmerking"/>
    <w:next w:val="Tekstopmerking"/>
    <w:link w:val="OnderwerpvanopmerkingChar"/>
    <w:rsid w:val="00C11461"/>
    <w:rPr>
      <w:b/>
      <w:bCs/>
    </w:rPr>
  </w:style>
  <w:style w:type="character" w:customStyle="1" w:styleId="OnderwerpvanopmerkingChar">
    <w:name w:val="Onderwerp van opmerking Char"/>
    <w:basedOn w:val="TekstopmerkingChar"/>
    <w:link w:val="Onderwerpvanopmerking"/>
    <w:rsid w:val="00C11461"/>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5274">
      <w:bodyDiv w:val="1"/>
      <w:marLeft w:val="0"/>
      <w:marRight w:val="0"/>
      <w:marTop w:val="0"/>
      <w:marBottom w:val="0"/>
      <w:divBdr>
        <w:top w:val="none" w:sz="0" w:space="0" w:color="auto"/>
        <w:left w:val="none" w:sz="0" w:space="0" w:color="auto"/>
        <w:bottom w:val="none" w:sz="0" w:space="0" w:color="auto"/>
        <w:right w:val="none" w:sz="0" w:space="0" w:color="auto"/>
      </w:divBdr>
    </w:div>
    <w:div w:id="325213242">
      <w:bodyDiv w:val="1"/>
      <w:marLeft w:val="0"/>
      <w:marRight w:val="0"/>
      <w:marTop w:val="0"/>
      <w:marBottom w:val="0"/>
      <w:divBdr>
        <w:top w:val="none" w:sz="0" w:space="0" w:color="auto"/>
        <w:left w:val="none" w:sz="0" w:space="0" w:color="auto"/>
        <w:bottom w:val="none" w:sz="0" w:space="0" w:color="auto"/>
        <w:right w:val="none" w:sz="0" w:space="0" w:color="auto"/>
      </w:divBdr>
    </w:div>
    <w:div w:id="375551413">
      <w:bodyDiv w:val="1"/>
      <w:marLeft w:val="0"/>
      <w:marRight w:val="0"/>
      <w:marTop w:val="0"/>
      <w:marBottom w:val="0"/>
      <w:divBdr>
        <w:top w:val="none" w:sz="0" w:space="0" w:color="auto"/>
        <w:left w:val="none" w:sz="0" w:space="0" w:color="auto"/>
        <w:bottom w:val="none" w:sz="0" w:space="0" w:color="auto"/>
        <w:right w:val="none" w:sz="0" w:space="0" w:color="auto"/>
      </w:divBdr>
    </w:div>
    <w:div w:id="387070170">
      <w:bodyDiv w:val="1"/>
      <w:marLeft w:val="0"/>
      <w:marRight w:val="0"/>
      <w:marTop w:val="0"/>
      <w:marBottom w:val="0"/>
      <w:divBdr>
        <w:top w:val="none" w:sz="0" w:space="0" w:color="auto"/>
        <w:left w:val="none" w:sz="0" w:space="0" w:color="auto"/>
        <w:bottom w:val="none" w:sz="0" w:space="0" w:color="auto"/>
        <w:right w:val="none" w:sz="0" w:space="0" w:color="auto"/>
      </w:divBdr>
    </w:div>
    <w:div w:id="405760978">
      <w:bodyDiv w:val="1"/>
      <w:marLeft w:val="0"/>
      <w:marRight w:val="0"/>
      <w:marTop w:val="0"/>
      <w:marBottom w:val="0"/>
      <w:divBdr>
        <w:top w:val="none" w:sz="0" w:space="0" w:color="auto"/>
        <w:left w:val="none" w:sz="0" w:space="0" w:color="auto"/>
        <w:bottom w:val="none" w:sz="0" w:space="0" w:color="auto"/>
        <w:right w:val="none" w:sz="0" w:space="0" w:color="auto"/>
      </w:divBdr>
    </w:div>
    <w:div w:id="959217559">
      <w:bodyDiv w:val="1"/>
      <w:marLeft w:val="0"/>
      <w:marRight w:val="0"/>
      <w:marTop w:val="0"/>
      <w:marBottom w:val="0"/>
      <w:divBdr>
        <w:top w:val="none" w:sz="0" w:space="0" w:color="auto"/>
        <w:left w:val="none" w:sz="0" w:space="0" w:color="auto"/>
        <w:bottom w:val="none" w:sz="0" w:space="0" w:color="auto"/>
        <w:right w:val="none" w:sz="0" w:space="0" w:color="auto"/>
      </w:divBdr>
    </w:div>
    <w:div w:id="1490826800">
      <w:bodyDiv w:val="1"/>
      <w:marLeft w:val="0"/>
      <w:marRight w:val="0"/>
      <w:marTop w:val="0"/>
      <w:marBottom w:val="0"/>
      <w:divBdr>
        <w:top w:val="none" w:sz="0" w:space="0" w:color="auto"/>
        <w:left w:val="none" w:sz="0" w:space="0" w:color="auto"/>
        <w:bottom w:val="none" w:sz="0" w:space="0" w:color="auto"/>
        <w:right w:val="none" w:sz="0" w:space="0" w:color="auto"/>
      </w:divBdr>
    </w:div>
    <w:div w:id="1530602521">
      <w:bodyDiv w:val="1"/>
      <w:marLeft w:val="0"/>
      <w:marRight w:val="0"/>
      <w:marTop w:val="0"/>
      <w:marBottom w:val="0"/>
      <w:divBdr>
        <w:top w:val="none" w:sz="0" w:space="0" w:color="auto"/>
        <w:left w:val="none" w:sz="0" w:space="0" w:color="auto"/>
        <w:bottom w:val="none" w:sz="0" w:space="0" w:color="auto"/>
        <w:right w:val="none" w:sz="0" w:space="0" w:color="auto"/>
      </w:divBdr>
    </w:div>
    <w:div w:id="1883247472">
      <w:bodyDiv w:val="1"/>
      <w:marLeft w:val="0"/>
      <w:marRight w:val="0"/>
      <w:marTop w:val="0"/>
      <w:marBottom w:val="0"/>
      <w:divBdr>
        <w:top w:val="none" w:sz="0" w:space="0" w:color="auto"/>
        <w:left w:val="none" w:sz="0" w:space="0" w:color="auto"/>
        <w:bottom w:val="none" w:sz="0" w:space="0" w:color="auto"/>
        <w:right w:val="none" w:sz="0" w:space="0" w:color="auto"/>
      </w:divBdr>
    </w:div>
    <w:div w:id="2050107836">
      <w:bodyDiv w:val="1"/>
      <w:marLeft w:val="0"/>
      <w:marRight w:val="0"/>
      <w:marTop w:val="0"/>
      <w:marBottom w:val="0"/>
      <w:divBdr>
        <w:top w:val="none" w:sz="0" w:space="0" w:color="auto"/>
        <w:left w:val="none" w:sz="0" w:space="0" w:color="auto"/>
        <w:bottom w:val="none" w:sz="0" w:space="0" w:color="auto"/>
        <w:right w:val="none" w:sz="0" w:space="0" w:color="auto"/>
      </w:divBdr>
    </w:div>
    <w:div w:id="2060787643">
      <w:bodyDiv w:val="1"/>
      <w:marLeft w:val="0"/>
      <w:marRight w:val="0"/>
      <w:marTop w:val="0"/>
      <w:marBottom w:val="0"/>
      <w:divBdr>
        <w:top w:val="none" w:sz="0" w:space="0" w:color="auto"/>
        <w:left w:val="none" w:sz="0" w:space="0" w:color="auto"/>
        <w:bottom w:val="none" w:sz="0" w:space="0" w:color="auto"/>
        <w:right w:val="none" w:sz="0" w:space="0" w:color="auto"/>
      </w:divBdr>
    </w:div>
    <w:div w:id="210136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aadvoorcultuur.nl/documenten/adviezen/2025/05/briefadvies-nieuw-cultuurbestel-vanaf-2029/briefadvies-nieuw-cultuurbestel-vanaf-2029" TargetMode="External"/><Relationship Id="rId7" Type="http://schemas.openxmlformats.org/officeDocument/2006/relationships/hyperlink" Target="https://www.tweedekamer.nl/kamerstukken/moties/detail?id=2024Z18394&amp;did=2024D43923" TargetMode="External"/><Relationship Id="rId2" Type="http://schemas.openxmlformats.org/officeDocument/2006/relationships/hyperlink" Target="https://www.raadvoorcultuur.nl/toegang-tot-cultuur/documenten/adviezen/2024/01/26/advies-toegang-tot-cultuur" TargetMode="External"/><Relationship Id="rId1" Type="http://schemas.openxmlformats.org/officeDocument/2006/relationships/hyperlink" Target="https://www.tweedekamer.nl/kamerstukken/detail?id=2024Z18012&amp;did=2024D43130" TargetMode="External"/><Relationship Id="rId6" Type="http://schemas.openxmlformats.org/officeDocument/2006/relationships/hyperlink" Target="https://www.tweedekamer.nl/kamerstukken/detail?id=2024Z18007&amp;did=2024D43125" TargetMode="External"/><Relationship Id="rId5" Type="http://schemas.openxmlformats.org/officeDocument/2006/relationships/hyperlink" Target="https://www.tweedekamer.nl/kamerstukken/detail?id=2024Z18018&amp;did=2024D43136" TargetMode="External"/><Relationship Id="rId4" Type="http://schemas.openxmlformats.org/officeDocument/2006/relationships/hyperlink" Target="https://www.kunsten92.nl/stelselverbetering-in-vijf-punt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1037</ap:Words>
  <ap:Characters>6003</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7026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2009-07-01T14:30:00.0000000Z</lastPrinted>
  <dcterms:created xsi:type="dcterms:W3CDTF">2025-10-03T12:54:00.0000000Z</dcterms:created>
  <dcterms:modified xsi:type="dcterms:W3CDTF">2025-10-03T12:54:00.0000000Z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O079VER</vt:lpwstr>
  </property>
  <property fmtid="{D5CDD505-2E9C-101B-9397-08002B2CF9AE}" pid="3" name="Author">
    <vt:lpwstr>O079VER</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cultuursubsidies 2029 en verder  </vt:lpwstr>
  </property>
  <property fmtid="{D5CDD505-2E9C-101B-9397-08002B2CF9AE}" pid="9" name="ocw_directie">
    <vt:lpwstr>EENK/AMPKBK</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O079VER</vt:lpwstr>
  </property>
</Properties>
</file>