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1429" w:rsidP="00B91429" w:rsidRDefault="00B91429" w14:paraId="4269DAE5" w14:textId="77777777">
      <w:r w:rsidRPr="00B91429">
        <w:t>Geachte Voorzitter,</w:t>
      </w:r>
    </w:p>
    <w:p w:rsidRPr="00B91429" w:rsidR="00B91429" w:rsidP="00B91429" w:rsidRDefault="00B91429" w14:paraId="1A767DC4" w14:textId="77777777"/>
    <w:p w:rsidR="007F439C" w:rsidP="00810C93" w:rsidRDefault="00B91429" w14:paraId="72DCF6D7" w14:textId="3E645F71">
      <w:r w:rsidRPr="00B91429">
        <w:t>De vragen van het lid Michon-</w:t>
      </w:r>
      <w:proofErr w:type="spellStart"/>
      <w:r w:rsidRPr="00B91429">
        <w:t>Derkzen</w:t>
      </w:r>
      <w:proofErr w:type="spellEnd"/>
      <w:r w:rsidRPr="00B91429">
        <w:t xml:space="preserve"> (VVD) over het bericht ‘Geen mobiel bereik in grensstreek: 77-jarige man ligt na val machteloos half uur op de grond’ (kenmerk</w:t>
      </w:r>
      <w:r w:rsidR="00813A89">
        <w:t>:</w:t>
      </w:r>
      <w:r w:rsidRPr="00B91429">
        <w:t xml:space="preserve"> 2025Z16776</w:t>
      </w:r>
      <w:r w:rsidR="00813A89">
        <w:t>; ingezonden: 12 september 2025</w:t>
      </w:r>
      <w:r w:rsidRPr="00B91429">
        <w:t>) kunnen tot mijn spijt niet binnen de gebruikelijke termijn worden beantwoord.</w:t>
      </w:r>
      <w:r w:rsidR="00F32091">
        <w:t xml:space="preserve"> </w:t>
      </w:r>
      <w:r w:rsidRPr="00B91429">
        <w:t xml:space="preserve">De reden van </w:t>
      </w:r>
      <w:r w:rsidR="00F32091">
        <w:t>dit</w:t>
      </w:r>
      <w:r w:rsidRPr="00B91429">
        <w:t xml:space="preserve"> uitstel is dat interdepartementale afstemming van de beantwoording meer tijd vergt.</w:t>
      </w:r>
      <w:r w:rsidR="00F32091">
        <w:t xml:space="preserve"> Ik zal de beantwoording zo snel mogelijk aan uw kamer doen toekomen.</w:t>
      </w:r>
      <w:r>
        <w:br/>
      </w:r>
    </w:p>
    <w:p w:rsidR="00B91429" w:rsidP="007F510A" w:rsidRDefault="00B91429" w14:paraId="23669252" w14:textId="77777777"/>
    <w:p w:rsidR="00B91429" w:rsidP="007F510A" w:rsidRDefault="00B91429" w14:paraId="6C402E4D" w14:textId="77777777"/>
    <w:p w:rsidR="00B91429" w:rsidP="007F510A" w:rsidRDefault="00B91429" w14:paraId="6F611727" w14:textId="77777777"/>
    <w:p w:rsidR="00B91429" w:rsidP="007F510A" w:rsidRDefault="00B91429" w14:paraId="16BE76D8" w14:textId="77777777"/>
    <w:p w:rsidRPr="00591E4A" w:rsidR="00C90702" w:rsidP="007F510A" w:rsidRDefault="00222F24" w14:paraId="74EFBB73" w14:textId="56ABC557">
      <w:pPr>
        <w:rPr>
          <w:szCs w:val="18"/>
        </w:rPr>
      </w:pPr>
      <w:r>
        <w:rPr>
          <w:szCs w:val="18"/>
        </w:rPr>
        <w:t>Vincent Karremans</w:t>
      </w:r>
    </w:p>
    <w:p w:rsidRPr="00012B4F" w:rsidR="004E505E" w:rsidP="00524FB4" w:rsidRDefault="00222F24" w14:paraId="2BF730AD" w14:textId="77777777">
      <w:r w:rsidRPr="005C65B5">
        <w:t>Minister van Economische Zaken</w:t>
      </w:r>
    </w:p>
    <w:p w:rsidR="004425CC" w:rsidP="00810C93" w:rsidRDefault="004425CC" w14:paraId="4513271A" w14:textId="77777777"/>
    <w:sectPr w:rsidR="004425C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B6D9" w14:textId="77777777" w:rsidR="00796EBF" w:rsidRDefault="00796EBF">
      <w:r>
        <w:separator/>
      </w:r>
    </w:p>
    <w:p w14:paraId="20267ACD" w14:textId="77777777" w:rsidR="00796EBF" w:rsidRDefault="00796EBF"/>
  </w:endnote>
  <w:endnote w:type="continuationSeparator" w:id="0">
    <w:p w14:paraId="198B14A8" w14:textId="77777777" w:rsidR="00796EBF" w:rsidRDefault="00796EBF">
      <w:r>
        <w:continuationSeparator/>
      </w:r>
    </w:p>
    <w:p w14:paraId="07A435E5" w14:textId="77777777" w:rsidR="00796EBF" w:rsidRDefault="00796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B53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A1C23" w14:paraId="6179DD9C" w14:textId="77777777" w:rsidTr="00CA6A25">
      <w:trPr>
        <w:trHeight w:hRule="exact" w:val="240"/>
      </w:trPr>
      <w:tc>
        <w:tcPr>
          <w:tcW w:w="7601" w:type="dxa"/>
        </w:tcPr>
        <w:p w14:paraId="2DFD331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59D6007" w14:textId="77777777" w:rsidR="00527BD4" w:rsidRPr="00645414" w:rsidRDefault="00222F2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425CC">
            <w:fldChar w:fldCharType="begin"/>
          </w:r>
          <w:r>
            <w:instrText xml:space="preserve"> SECTIONPAGES   \* MERGEFORMAT </w:instrText>
          </w:r>
          <w:r w:rsidR="004425CC">
            <w:fldChar w:fldCharType="separate"/>
          </w:r>
          <w:r w:rsidR="004425CC">
            <w:t>2</w:t>
          </w:r>
          <w:r w:rsidR="004425CC">
            <w:fldChar w:fldCharType="end"/>
          </w:r>
        </w:p>
      </w:tc>
    </w:tr>
  </w:tbl>
  <w:p w14:paraId="1B37872F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A1C23" w14:paraId="219832E6" w14:textId="77777777" w:rsidTr="00CA6A25">
      <w:trPr>
        <w:trHeight w:hRule="exact" w:val="240"/>
      </w:trPr>
      <w:tc>
        <w:tcPr>
          <w:tcW w:w="7601" w:type="dxa"/>
        </w:tcPr>
        <w:p w14:paraId="334D9B8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354A705" w14:textId="32B876A5" w:rsidR="00527BD4" w:rsidRPr="00ED539E" w:rsidRDefault="00222F2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396A8F">
            <w:fldChar w:fldCharType="begin"/>
          </w:r>
          <w:r>
            <w:instrText xml:space="preserve"> SECTIONPAGES   \* MERGEFORMAT </w:instrText>
          </w:r>
          <w:r w:rsidR="00396A8F">
            <w:fldChar w:fldCharType="separate"/>
          </w:r>
          <w:r w:rsidR="00830165">
            <w:t>1</w:t>
          </w:r>
          <w:r w:rsidR="00396A8F">
            <w:fldChar w:fldCharType="end"/>
          </w:r>
        </w:p>
      </w:tc>
    </w:tr>
  </w:tbl>
  <w:p w14:paraId="66E5715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B3A74B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0165F" w14:textId="77777777" w:rsidR="00796EBF" w:rsidRDefault="00796EBF">
      <w:r>
        <w:separator/>
      </w:r>
    </w:p>
    <w:p w14:paraId="0B27170D" w14:textId="77777777" w:rsidR="00796EBF" w:rsidRDefault="00796EBF"/>
  </w:footnote>
  <w:footnote w:type="continuationSeparator" w:id="0">
    <w:p w14:paraId="6496DD9A" w14:textId="77777777" w:rsidR="00796EBF" w:rsidRDefault="00796EBF">
      <w:r>
        <w:continuationSeparator/>
      </w:r>
    </w:p>
    <w:p w14:paraId="0AC038BC" w14:textId="77777777" w:rsidR="00796EBF" w:rsidRDefault="00796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A1C23" w14:paraId="58C4C435" w14:textId="77777777" w:rsidTr="00A50CF6">
      <w:tc>
        <w:tcPr>
          <w:tcW w:w="2156" w:type="dxa"/>
        </w:tcPr>
        <w:p w14:paraId="5956248B" w14:textId="77777777" w:rsidR="00527BD4" w:rsidRPr="005819CE" w:rsidRDefault="00222F24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Economie en Digitalisering </w:t>
          </w:r>
          <w:r w:rsidRPr="005819CE">
            <w:rPr>
              <w:b/>
            </w:rPr>
            <w:br/>
          </w:r>
          <w:r>
            <w:t>Directie Digitale Economie</w:t>
          </w:r>
        </w:p>
      </w:tc>
    </w:tr>
    <w:tr w:rsidR="002A1C23" w14:paraId="3CD4F7AA" w14:textId="77777777" w:rsidTr="00A50CF6">
      <w:trPr>
        <w:trHeight w:hRule="exact" w:val="200"/>
      </w:trPr>
      <w:tc>
        <w:tcPr>
          <w:tcW w:w="2156" w:type="dxa"/>
        </w:tcPr>
        <w:p w14:paraId="0FA80BAF" w14:textId="77777777" w:rsidR="00527BD4" w:rsidRPr="005819CE" w:rsidRDefault="00527BD4" w:rsidP="00A50CF6"/>
      </w:tc>
    </w:tr>
    <w:tr w:rsidR="002A1C23" w14:paraId="08AB8F49" w14:textId="77777777" w:rsidTr="00502512">
      <w:trPr>
        <w:trHeight w:hRule="exact" w:val="774"/>
      </w:trPr>
      <w:tc>
        <w:tcPr>
          <w:tcW w:w="2156" w:type="dxa"/>
        </w:tcPr>
        <w:p w14:paraId="512E0C59" w14:textId="77777777" w:rsidR="00527BD4" w:rsidRDefault="00222F24" w:rsidP="003A5290">
          <w:pPr>
            <w:pStyle w:val="Huisstijl-Kopje"/>
          </w:pPr>
          <w:r>
            <w:t>Ons kenmerk</w:t>
          </w:r>
        </w:p>
        <w:p w14:paraId="6E9C9922" w14:textId="77777777" w:rsidR="00527BD4" w:rsidRPr="005819CE" w:rsidRDefault="00222F24" w:rsidP="004425CC">
          <w:pPr>
            <w:pStyle w:val="Huisstijl-Kopje"/>
          </w:pPr>
          <w:r>
            <w:rPr>
              <w:b w:val="0"/>
            </w:rPr>
            <w:t>DGED-DE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101558573</w:t>
          </w:r>
        </w:p>
      </w:tc>
    </w:tr>
  </w:tbl>
  <w:p w14:paraId="38A4A695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F976B69" w14:textId="77777777" w:rsidR="00527BD4" w:rsidRDefault="00527BD4" w:rsidP="008C356D"/>
  <w:p w14:paraId="0F00675A" w14:textId="77777777" w:rsidR="00527BD4" w:rsidRPr="00740712" w:rsidRDefault="00527BD4" w:rsidP="008C356D"/>
  <w:p w14:paraId="1D8990C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1832AA2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0075F9E" w14:textId="77777777" w:rsidR="00527BD4" w:rsidRDefault="00527BD4" w:rsidP="004F44C2"/>
  <w:p w14:paraId="15EC1747" w14:textId="77777777" w:rsidR="00527BD4" w:rsidRPr="00740712" w:rsidRDefault="00527BD4" w:rsidP="004F44C2"/>
  <w:p w14:paraId="1D45C15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A1C23" w14:paraId="55F49791" w14:textId="77777777" w:rsidTr="00751A6A">
      <w:trPr>
        <w:trHeight w:val="2636"/>
      </w:trPr>
      <w:tc>
        <w:tcPr>
          <w:tcW w:w="737" w:type="dxa"/>
        </w:tcPr>
        <w:p w14:paraId="79B9CA5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</w:tcPr>
        <w:p w14:paraId="67957F18" w14:textId="77777777" w:rsidR="00527BD4" w:rsidRDefault="00222F24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542F3B6" wp14:editId="448C580C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399ACD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367818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4DFCD9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A1C23" w:rsidRPr="00813A89" w14:paraId="582A7AB5" w14:textId="77777777" w:rsidTr="00A50CF6">
      <w:tc>
        <w:tcPr>
          <w:tcW w:w="2160" w:type="dxa"/>
        </w:tcPr>
        <w:p w14:paraId="28DED546" w14:textId="77777777" w:rsidR="00527BD4" w:rsidRPr="005819CE" w:rsidRDefault="00222F24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Economie en Digitalisering </w:t>
          </w:r>
          <w:r w:rsidRPr="005819CE">
            <w:rPr>
              <w:b/>
            </w:rPr>
            <w:br/>
          </w:r>
          <w:r>
            <w:t>Directie Digitale Economie</w:t>
          </w:r>
        </w:p>
        <w:p w14:paraId="07A8B9D9" w14:textId="77777777" w:rsidR="00527BD4" w:rsidRPr="00BE5ED9" w:rsidRDefault="00222F2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EEE5E05" w14:textId="77777777" w:rsidR="00EF495B" w:rsidRDefault="00222F2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999DBC1" w14:textId="77777777" w:rsidR="00EF495B" w:rsidRPr="005B3814" w:rsidRDefault="00222F2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CB789B3" w14:textId="124B9469" w:rsidR="00527BD4" w:rsidRPr="00112A84" w:rsidRDefault="00222F24" w:rsidP="00813A89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2A1C23" w:rsidRPr="00813A89" w14:paraId="04528927" w14:textId="77777777" w:rsidTr="00813A89">
      <w:trPr>
        <w:trHeight w:hRule="exact" w:val="80"/>
      </w:trPr>
      <w:tc>
        <w:tcPr>
          <w:tcW w:w="2160" w:type="dxa"/>
        </w:tcPr>
        <w:p w14:paraId="70B25422" w14:textId="77777777" w:rsidR="00527BD4" w:rsidRPr="00112A84" w:rsidRDefault="00527BD4" w:rsidP="00A50CF6"/>
      </w:tc>
    </w:tr>
    <w:tr w:rsidR="002A1C23" w14:paraId="546C92B5" w14:textId="77777777" w:rsidTr="00A50CF6">
      <w:tc>
        <w:tcPr>
          <w:tcW w:w="2160" w:type="dxa"/>
        </w:tcPr>
        <w:p w14:paraId="6D6446C0" w14:textId="77777777" w:rsidR="000C0163" w:rsidRPr="005819CE" w:rsidRDefault="00222F2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AFB2CAF" w14:textId="77777777" w:rsidR="000C0163" w:rsidRPr="005819CE" w:rsidRDefault="00222F24" w:rsidP="000C0163">
          <w:pPr>
            <w:pStyle w:val="Huisstijl-Gegeven"/>
          </w:pPr>
          <w:r>
            <w:t>DGED-DE</w:t>
          </w:r>
          <w:r w:rsidR="00926AE2">
            <w:t xml:space="preserve"> / </w:t>
          </w:r>
          <w:r>
            <w:t>101558573</w:t>
          </w:r>
        </w:p>
        <w:p w14:paraId="50EE1602" w14:textId="77777777" w:rsidR="00527BD4" w:rsidRPr="005819CE" w:rsidRDefault="00222F24" w:rsidP="00A50CF6">
          <w:pPr>
            <w:pStyle w:val="Huisstijl-Kopje"/>
          </w:pPr>
          <w:r>
            <w:t>Uw kenmerk</w:t>
          </w:r>
        </w:p>
        <w:p w14:paraId="58CF1BCC" w14:textId="77777777" w:rsidR="00527BD4" w:rsidRPr="005819CE" w:rsidRDefault="00222F24" w:rsidP="00A50CF6">
          <w:pPr>
            <w:pStyle w:val="Huisstijl-Gegeven"/>
          </w:pPr>
          <w:r>
            <w:t>2025Z16776</w:t>
          </w:r>
        </w:p>
        <w:p w14:paraId="3577EA84" w14:textId="77777777" w:rsidR="00527BD4" w:rsidRPr="005819CE" w:rsidRDefault="00527BD4" w:rsidP="00813A89">
          <w:pPr>
            <w:pStyle w:val="Huisstijl-Kopje"/>
          </w:pPr>
        </w:p>
      </w:tc>
    </w:tr>
  </w:tbl>
  <w:p w14:paraId="644511E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A1C23" w14:paraId="709C9855" w14:textId="77777777" w:rsidTr="007610AA">
      <w:trPr>
        <w:trHeight w:val="400"/>
      </w:trPr>
      <w:tc>
        <w:tcPr>
          <w:tcW w:w="7520" w:type="dxa"/>
          <w:gridSpan w:val="2"/>
        </w:tcPr>
        <w:p w14:paraId="48CCB730" w14:textId="77777777" w:rsidR="00527BD4" w:rsidRPr="00BC3B53" w:rsidRDefault="00222F2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A1C23" w14:paraId="321F1559" w14:textId="77777777" w:rsidTr="007610AA">
      <w:tc>
        <w:tcPr>
          <w:tcW w:w="7520" w:type="dxa"/>
          <w:gridSpan w:val="2"/>
        </w:tcPr>
        <w:p w14:paraId="428CE44C" w14:textId="77777777" w:rsidR="00527BD4" w:rsidRPr="00983E8F" w:rsidRDefault="00527BD4" w:rsidP="00A50CF6">
          <w:pPr>
            <w:pStyle w:val="Huisstijl-Rubricering"/>
          </w:pPr>
        </w:p>
      </w:tc>
    </w:tr>
    <w:tr w:rsidR="002A1C23" w14:paraId="4725917F" w14:textId="77777777" w:rsidTr="007610AA">
      <w:trPr>
        <w:trHeight w:hRule="exact" w:val="2440"/>
      </w:trPr>
      <w:tc>
        <w:tcPr>
          <w:tcW w:w="7520" w:type="dxa"/>
          <w:gridSpan w:val="2"/>
        </w:tcPr>
        <w:p w14:paraId="6D82B3B9" w14:textId="77777777" w:rsidR="00527BD4" w:rsidRDefault="00222F24" w:rsidP="00A50CF6">
          <w:pPr>
            <w:pStyle w:val="Huisstijl-NAW"/>
          </w:pPr>
          <w:r>
            <w:t>De Voorzitter van de Tweede Kamer</w:t>
          </w:r>
        </w:p>
        <w:p w14:paraId="4A35A97B" w14:textId="77777777" w:rsidR="002A1C23" w:rsidRDefault="00222F24">
          <w:pPr>
            <w:pStyle w:val="Huisstijl-NAW"/>
          </w:pPr>
          <w:r>
            <w:t>der Staten-Generaal</w:t>
          </w:r>
        </w:p>
        <w:p w14:paraId="07B3B578" w14:textId="77777777" w:rsidR="002A1C23" w:rsidRDefault="00222F24">
          <w:pPr>
            <w:pStyle w:val="Huisstijl-NAW"/>
          </w:pPr>
          <w:r>
            <w:t>Prinses Irenestraat 6</w:t>
          </w:r>
        </w:p>
        <w:p w14:paraId="144571A5" w14:textId="52789F70" w:rsidR="002A1C23" w:rsidRDefault="00222F24">
          <w:pPr>
            <w:pStyle w:val="Huisstijl-NAW"/>
          </w:pPr>
          <w:r>
            <w:t xml:space="preserve">2595 BD </w:t>
          </w:r>
          <w:r w:rsidR="00813A89">
            <w:t xml:space="preserve"> </w:t>
          </w:r>
          <w:r>
            <w:t>DEN HAAG</w:t>
          </w:r>
        </w:p>
      </w:tc>
    </w:tr>
    <w:tr w:rsidR="002A1C23" w14:paraId="772F1035" w14:textId="77777777" w:rsidTr="007610AA">
      <w:trPr>
        <w:trHeight w:hRule="exact" w:val="400"/>
      </w:trPr>
      <w:tc>
        <w:tcPr>
          <w:tcW w:w="7520" w:type="dxa"/>
          <w:gridSpan w:val="2"/>
        </w:tcPr>
        <w:p w14:paraId="074B84B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A1C23" w14:paraId="3BB75D3F" w14:textId="77777777" w:rsidTr="007610AA">
      <w:trPr>
        <w:trHeight w:val="240"/>
      </w:trPr>
      <w:tc>
        <w:tcPr>
          <w:tcW w:w="900" w:type="dxa"/>
        </w:tcPr>
        <w:p w14:paraId="638DB624" w14:textId="77777777" w:rsidR="00527BD4" w:rsidRPr="007709EF" w:rsidRDefault="00222F2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</w:tcPr>
        <w:p w14:paraId="4E916AB4" w14:textId="54716DEA" w:rsidR="00527BD4" w:rsidRPr="007709EF" w:rsidRDefault="00112A84" w:rsidP="00A50CF6">
          <w:r>
            <w:t>6 oktober 2025</w:t>
          </w:r>
        </w:p>
      </w:tc>
    </w:tr>
    <w:tr w:rsidR="002A1C23" w14:paraId="1FDE8373" w14:textId="77777777" w:rsidTr="007610AA">
      <w:trPr>
        <w:trHeight w:val="240"/>
      </w:trPr>
      <w:tc>
        <w:tcPr>
          <w:tcW w:w="900" w:type="dxa"/>
        </w:tcPr>
        <w:p w14:paraId="04811C46" w14:textId="77777777" w:rsidR="00527BD4" w:rsidRPr="007709EF" w:rsidRDefault="00222F2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</w:tcPr>
        <w:p w14:paraId="6826497F" w14:textId="77777777" w:rsidR="00527BD4" w:rsidRPr="007709EF" w:rsidRDefault="00222F24" w:rsidP="00A50CF6">
          <w:r>
            <w:t>Uitstel beantwoording vragen over het bericht ‘Geen mobiel bereik in grensstreek: 77-jarige man ligt na val machteloos half uur op de grond'</w:t>
          </w:r>
        </w:p>
      </w:tc>
    </w:tr>
  </w:tbl>
  <w:p w14:paraId="3665A55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1FAAF2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620B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ECD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E2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00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EA9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2C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67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42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66696D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DDCF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EC9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C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60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F4A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1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088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2E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1322227">
    <w:abstractNumId w:val="10"/>
  </w:num>
  <w:num w:numId="2" w16cid:durableId="704795251">
    <w:abstractNumId w:val="7"/>
  </w:num>
  <w:num w:numId="3" w16cid:durableId="1924338364">
    <w:abstractNumId w:val="6"/>
  </w:num>
  <w:num w:numId="4" w16cid:durableId="947734183">
    <w:abstractNumId w:val="5"/>
  </w:num>
  <w:num w:numId="5" w16cid:durableId="432484408">
    <w:abstractNumId w:val="4"/>
  </w:num>
  <w:num w:numId="6" w16cid:durableId="446389614">
    <w:abstractNumId w:val="8"/>
  </w:num>
  <w:num w:numId="7" w16cid:durableId="1362705340">
    <w:abstractNumId w:val="3"/>
  </w:num>
  <w:num w:numId="8" w16cid:durableId="1284072819">
    <w:abstractNumId w:val="2"/>
  </w:num>
  <w:num w:numId="9" w16cid:durableId="1658921695">
    <w:abstractNumId w:val="1"/>
  </w:num>
  <w:num w:numId="10" w16cid:durableId="436683810">
    <w:abstractNumId w:val="0"/>
  </w:num>
  <w:num w:numId="11" w16cid:durableId="1033653243">
    <w:abstractNumId w:val="9"/>
  </w:num>
  <w:num w:numId="12" w16cid:durableId="3483844">
    <w:abstractNumId w:val="11"/>
  </w:num>
  <w:num w:numId="13" w16cid:durableId="1404722417">
    <w:abstractNumId w:val="13"/>
  </w:num>
  <w:num w:numId="14" w16cid:durableId="60503783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12A84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2F24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A1C23"/>
    <w:rsid w:val="002A3C96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3B15"/>
    <w:rsid w:val="0035464B"/>
    <w:rsid w:val="00361A56"/>
    <w:rsid w:val="0036252A"/>
    <w:rsid w:val="00364D9D"/>
    <w:rsid w:val="00371048"/>
    <w:rsid w:val="0037396C"/>
    <w:rsid w:val="0037421D"/>
    <w:rsid w:val="00376093"/>
    <w:rsid w:val="00376743"/>
    <w:rsid w:val="003779BE"/>
    <w:rsid w:val="00383DA1"/>
    <w:rsid w:val="00385F30"/>
    <w:rsid w:val="00393696"/>
    <w:rsid w:val="00393963"/>
    <w:rsid w:val="00395575"/>
    <w:rsid w:val="00395672"/>
    <w:rsid w:val="00396A8F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53509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6A5C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5F7CD1"/>
    <w:rsid w:val="00600CF0"/>
    <w:rsid w:val="006048F4"/>
    <w:rsid w:val="0060660A"/>
    <w:rsid w:val="006066CF"/>
    <w:rsid w:val="00613B1D"/>
    <w:rsid w:val="00617A44"/>
    <w:rsid w:val="006202B6"/>
    <w:rsid w:val="00625CD0"/>
    <w:rsid w:val="0062627D"/>
    <w:rsid w:val="00627432"/>
    <w:rsid w:val="00643FAA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08B0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6EBF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3A89"/>
    <w:rsid w:val="00814D03"/>
    <w:rsid w:val="00820371"/>
    <w:rsid w:val="00821FC1"/>
    <w:rsid w:val="00823AE2"/>
    <w:rsid w:val="00830165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5C7D"/>
    <w:rsid w:val="00926AE2"/>
    <w:rsid w:val="00930B13"/>
    <w:rsid w:val="009311C8"/>
    <w:rsid w:val="00933376"/>
    <w:rsid w:val="00933A2F"/>
    <w:rsid w:val="00941D76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413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429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58B7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43810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091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2F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451</ap:Characters>
  <ap:DocSecurity>0</ap:DocSecurity>
  <ap:Lines>3</ap:Lines>
  <ap:Paragraphs>1</ap:Paragraphs>
  <ap:ScaleCrop>false</ap:ScaleCrop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2025-10-06T08:24:00.0000000Z</dcterms:created>
  <dcterms:modified xsi:type="dcterms:W3CDTF">2025-10-06T08:24:00.0000000Z</dcterms:modified>
  <dc:description>------------------------</dc:description>
  <dc:subject/>
  <keywords/>
  <version/>
  <category/>
</coreProperties>
</file>