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2C44" w:rsidP="00810C93" w:rsidRDefault="00962C44" w14:paraId="3F03C5CA" w14:textId="040EAB94"/>
    <w:p w:rsidR="00CE78E9" w:rsidP="00CE78E9" w:rsidRDefault="003A2DCF" w14:paraId="0EC7BCBD" w14:textId="77777777">
      <w:r>
        <w:t>Geachte Voorzitter,</w:t>
      </w:r>
      <w:r>
        <w:br/>
      </w:r>
    </w:p>
    <w:p w:rsidR="001D7389" w:rsidP="001D7389" w:rsidRDefault="001D7389" w14:paraId="07741A8C" w14:textId="5DC0A267">
      <w:r>
        <w:t xml:space="preserve">Hierbij stuur ik u, mede namens de minister van Onderwijs, Cultuur en Wetenschap, de antwoorden op </w:t>
      </w:r>
      <w:r w:rsidRPr="001D7389">
        <w:t>de vragen</w:t>
      </w:r>
      <w:r>
        <w:t> </w:t>
      </w:r>
      <w:r w:rsidRPr="001D7389">
        <w:t>van de leden Van Vroonhoven en Idsinga (beiden Nieuw Sociaal Contract)</w:t>
      </w:r>
      <w:r>
        <w:t xml:space="preserve"> over het behoud en exploitatie van de bruine vloot.</w:t>
      </w:r>
    </w:p>
    <w:p w:rsidR="001D7389" w:rsidP="001D7389" w:rsidRDefault="001D7389" w14:paraId="0C2B2AC1" w14:textId="77777777"/>
    <w:p w:rsidR="001D7389" w:rsidP="001D7389" w:rsidRDefault="001D7389" w14:paraId="6F13E2EF" w14:textId="77777777">
      <w:r w:rsidRPr="001D7389">
        <w:t>De vragen werden</w:t>
      </w:r>
      <w:r>
        <w:t> ingezonden op 18 augustus 2025 met kenmerk 2025Z15186.</w:t>
      </w:r>
    </w:p>
    <w:p w:rsidR="001D7389" w:rsidP="001D7389" w:rsidRDefault="001D7389" w14:paraId="68F5ED33" w14:textId="77777777"/>
    <w:p w:rsidR="001D7389" w:rsidP="001D7389" w:rsidRDefault="001D7389" w14:paraId="3D999977" w14:textId="77777777">
      <w:r>
        <w:t xml:space="preserve">Voor de beantwoording is eerder uitstel verleend omdat de interdepartementale afstemming meer tijd vergde. </w:t>
      </w:r>
    </w:p>
    <w:p w:rsidRPr="00747885" w:rsidR="0029019C" w:rsidP="005F0D54" w:rsidRDefault="0029019C" w14:paraId="57CE9ADB" w14:textId="77777777"/>
    <w:p w:rsidR="00EF6D37" w:rsidP="00747885" w:rsidRDefault="00EF6D37" w14:paraId="2C179B27" w14:textId="77777777">
      <w:pPr>
        <w:spacing w:after="200" w:line="276" w:lineRule="auto"/>
        <w:rPr>
          <w:b/>
        </w:rPr>
      </w:pPr>
    </w:p>
    <w:p w:rsidR="009B3C83" w:rsidP="009B3C83" w:rsidRDefault="009B3C83" w14:paraId="12B38309" w14:textId="77777777">
      <w:pPr>
        <w:rPr>
          <w:szCs w:val="18"/>
        </w:rPr>
      </w:pPr>
    </w:p>
    <w:p w:rsidR="009B3C83" w:rsidP="009B3C83" w:rsidRDefault="009B3C83" w14:paraId="217A251C" w14:textId="77777777">
      <w:pPr>
        <w:rPr>
          <w:szCs w:val="18"/>
        </w:rPr>
      </w:pPr>
    </w:p>
    <w:p w:rsidR="009B3C83" w:rsidP="009B3C83" w:rsidRDefault="009B3C83" w14:paraId="7FA9799B" w14:textId="77777777">
      <w:pPr>
        <w:rPr>
          <w:szCs w:val="18"/>
        </w:rPr>
      </w:pPr>
    </w:p>
    <w:p w:rsidR="009B3C83" w:rsidP="009B3C83" w:rsidRDefault="009B3C83" w14:paraId="103F49E4" w14:textId="51ECACAE">
      <w:r>
        <w:rPr>
          <w:szCs w:val="18"/>
        </w:rPr>
        <w:t>Vincent Karremans</w:t>
      </w:r>
      <w:r>
        <w:rPr>
          <w:szCs w:val="18"/>
        </w:rPr>
        <w:tab/>
      </w:r>
      <w:r>
        <w:rPr>
          <w:szCs w:val="18"/>
        </w:rPr>
        <w:tab/>
      </w:r>
      <w:r>
        <w:rPr>
          <w:szCs w:val="18"/>
        </w:rPr>
        <w:tab/>
      </w:r>
      <w:r>
        <w:rPr>
          <w:szCs w:val="18"/>
        </w:rPr>
        <w:tab/>
      </w:r>
      <w:r>
        <w:rPr>
          <w:szCs w:val="18"/>
        </w:rPr>
        <w:tab/>
      </w:r>
      <w:r>
        <w:t>Gouke Moes</w:t>
      </w:r>
    </w:p>
    <w:p w:rsidRPr="00012B4F" w:rsidR="009B3C83" w:rsidP="009B3C83" w:rsidRDefault="009B3C83" w14:paraId="2FB388A4" w14:textId="181393A0">
      <w:pPr>
        <w:ind w:left="4963" w:hanging="4963"/>
      </w:pPr>
      <w:r>
        <w:t>Minister van Economische Zaken</w:t>
      </w:r>
      <w:r>
        <w:tab/>
      </w:r>
      <w:r w:rsidRPr="009B3C83">
        <w:t>Minister van Onderwijs, Cultuur en Wetenschap</w:t>
      </w:r>
    </w:p>
    <w:p w:rsidR="00EF6D37" w:rsidP="00747885" w:rsidRDefault="00EF6D37" w14:paraId="20A7E79C" w14:textId="77777777">
      <w:pPr>
        <w:spacing w:after="200" w:line="276" w:lineRule="auto"/>
        <w:rPr>
          <w:b/>
        </w:rPr>
      </w:pPr>
    </w:p>
    <w:p w:rsidR="00225675" w:rsidRDefault="003A2DCF" w14:paraId="646D073D" w14:textId="77777777">
      <w:pPr>
        <w:spacing w:after="200" w:line="276" w:lineRule="auto"/>
        <w:rPr>
          <w:b/>
        </w:rPr>
      </w:pPr>
      <w:r>
        <w:rPr>
          <w:b/>
        </w:rPr>
        <w:br w:type="page"/>
      </w:r>
    </w:p>
    <w:p w:rsidRPr="00DC4792" w:rsidR="001D7389" w:rsidP="001D7389" w:rsidRDefault="001D7389" w14:paraId="52DABDA7" w14:textId="6D178FEB">
      <w:pPr>
        <w:spacing w:after="200" w:line="276" w:lineRule="auto"/>
        <w:rPr>
          <w:szCs w:val="18"/>
        </w:rPr>
      </w:pPr>
      <w:r w:rsidRPr="00DC4792">
        <w:rPr>
          <w:b/>
          <w:bCs/>
          <w:szCs w:val="18"/>
        </w:rPr>
        <w:lastRenderedPageBreak/>
        <w:t>2025Z15186</w:t>
      </w:r>
      <w:r>
        <w:rPr>
          <w:b/>
          <w:bCs/>
          <w:szCs w:val="18"/>
        </w:rPr>
        <w:br/>
      </w:r>
      <w:r w:rsidR="00747885">
        <w:rPr>
          <w:b/>
        </w:rPr>
        <w:br/>
      </w:r>
      <w:r w:rsidRPr="006B7A36">
        <w:rPr>
          <w:rStyle w:val="Zwaar"/>
          <w:b w:val="0"/>
          <w:bCs w:val="0"/>
        </w:rPr>
        <w:t>1</w:t>
      </w:r>
      <w:r w:rsidR="00747885">
        <w:rPr>
          <w:rStyle w:val="Zwaar"/>
          <w:bCs w:val="0"/>
        </w:rPr>
        <w:br/>
      </w:r>
      <w:bookmarkStart w:name="_Hlk209617796" w:id="0"/>
      <w:r w:rsidRPr="00DC4792">
        <w:rPr>
          <w:szCs w:val="18"/>
        </w:rPr>
        <w:t>Heeft u kennisgenomen van het artikel ‘Historische Vloot meert aan in Giethoorn op weg naar Sail Amsterdam’, waarin wordt beschreven hoe maar liefst 34 historische schepen voor een tussenstop afmeerden in de haven aldaar?</w:t>
      </w:r>
      <w:bookmarkEnd w:id="0"/>
    </w:p>
    <w:p w:rsidRPr="001D7389" w:rsidR="001D7389" w:rsidP="001D7389" w:rsidRDefault="001D7389" w14:paraId="2CAA8F34" w14:textId="50D307E8">
      <w:pPr>
        <w:rPr>
          <w:szCs w:val="18"/>
        </w:rPr>
      </w:pPr>
      <w:r w:rsidRPr="001D7389">
        <w:rPr>
          <w:szCs w:val="18"/>
        </w:rPr>
        <w:t>Antwoord</w:t>
      </w:r>
    </w:p>
    <w:p w:rsidRPr="00DC4792" w:rsidR="001D7389" w:rsidP="001D7389" w:rsidRDefault="001D7389" w14:paraId="26448812" w14:textId="77777777">
      <w:pPr>
        <w:rPr>
          <w:szCs w:val="18"/>
        </w:rPr>
      </w:pPr>
      <w:r w:rsidRPr="00DC4792">
        <w:rPr>
          <w:szCs w:val="18"/>
        </w:rPr>
        <w:t xml:space="preserve">Ja. </w:t>
      </w:r>
    </w:p>
    <w:p w:rsidRPr="00DC4792" w:rsidR="001D7389" w:rsidP="001D7389" w:rsidRDefault="001D7389" w14:paraId="2E24EDA3" w14:textId="77777777">
      <w:pPr>
        <w:ind w:left="360"/>
        <w:rPr>
          <w:szCs w:val="18"/>
        </w:rPr>
      </w:pPr>
    </w:p>
    <w:p w:rsidRPr="00DC4792" w:rsidR="001D7389" w:rsidP="001D7389" w:rsidRDefault="001D7389" w14:paraId="59BD4A8C" w14:textId="24A52A03">
      <w:pPr>
        <w:spacing w:after="160" w:line="259" w:lineRule="auto"/>
        <w:rPr>
          <w:szCs w:val="18"/>
        </w:rPr>
      </w:pPr>
      <w:r>
        <w:rPr>
          <w:szCs w:val="18"/>
        </w:rPr>
        <w:t>2</w:t>
      </w:r>
      <w:r>
        <w:rPr>
          <w:szCs w:val="18"/>
        </w:rPr>
        <w:br/>
      </w:r>
      <w:r w:rsidRPr="00DC4792">
        <w:rPr>
          <w:szCs w:val="18"/>
        </w:rPr>
        <w:t>Erkent u de waarde van deze bijzondere historische vloot, ook omdat het de kans geeft om onze maritieme historie en de daarbij horende verhalen levend te houden? </w:t>
      </w:r>
    </w:p>
    <w:p w:rsidRPr="001D7389" w:rsidR="001D7389" w:rsidP="001D7389" w:rsidRDefault="001D7389" w14:paraId="4DE1CFE0" w14:textId="5EF25FD5">
      <w:pPr>
        <w:rPr>
          <w:szCs w:val="18"/>
        </w:rPr>
      </w:pPr>
      <w:r w:rsidRPr="001D7389">
        <w:rPr>
          <w:szCs w:val="18"/>
        </w:rPr>
        <w:t>Antwoord</w:t>
      </w:r>
    </w:p>
    <w:p w:rsidRPr="009873F0" w:rsidR="001D7389" w:rsidP="001D7389" w:rsidRDefault="001D7389" w14:paraId="6AF0973E" w14:textId="4BF52DC3">
      <w:pPr>
        <w:rPr>
          <w:szCs w:val="18"/>
        </w:rPr>
      </w:pPr>
      <w:r w:rsidRPr="009873F0">
        <w:rPr>
          <w:szCs w:val="18"/>
        </w:rPr>
        <w:t>Ons varend erfgoed geeft een beeld van onze rijke maritieme historie. Alle betrokkenen bij dit cultureel erfgoed, vaak vrijwilligers, houden de verhalen levend en zorgen er</w:t>
      </w:r>
      <w:r w:rsidR="003561BC">
        <w:rPr>
          <w:szCs w:val="18"/>
        </w:rPr>
        <w:t xml:space="preserve"> daarmee voor </w:t>
      </w:r>
      <w:r w:rsidRPr="009873F0">
        <w:rPr>
          <w:szCs w:val="18"/>
        </w:rPr>
        <w:t xml:space="preserve">dat de volgende generaties hiervan kennis kunnen blijven nemen. Ook druk bezochte evenementen als Sail dragen daar aan bij. </w:t>
      </w:r>
    </w:p>
    <w:p w:rsidRPr="00DC4792" w:rsidR="001D7389" w:rsidP="001D7389" w:rsidRDefault="001D7389" w14:paraId="2AE721AE" w14:textId="77777777">
      <w:pPr>
        <w:ind w:left="360"/>
        <w:rPr>
          <w:szCs w:val="18"/>
        </w:rPr>
      </w:pPr>
    </w:p>
    <w:p w:rsidRPr="00DC4792" w:rsidR="001D7389" w:rsidP="001D7389" w:rsidRDefault="001D7389" w14:paraId="4EA5C72D" w14:textId="74FEFD87">
      <w:pPr>
        <w:spacing w:after="160" w:line="259" w:lineRule="auto"/>
        <w:rPr>
          <w:szCs w:val="18"/>
        </w:rPr>
      </w:pPr>
      <w:r>
        <w:rPr>
          <w:szCs w:val="18"/>
        </w:rPr>
        <w:t>3</w:t>
      </w:r>
      <w:r>
        <w:rPr>
          <w:szCs w:val="18"/>
        </w:rPr>
        <w:br/>
      </w:r>
      <w:r w:rsidRPr="00DC4792">
        <w:rPr>
          <w:szCs w:val="18"/>
        </w:rPr>
        <w:t>Bent u op de hoogte van het pilotproject in de gemeente Harlingen om de toekomst van de historische zeilvaart veilig te stellen?  </w:t>
      </w:r>
      <w:r w:rsidRPr="00DC4792">
        <w:rPr>
          <w:szCs w:val="18"/>
        </w:rPr>
        <w:br/>
      </w:r>
      <w:r>
        <w:rPr>
          <w:szCs w:val="18"/>
        </w:rPr>
        <w:br/>
      </w:r>
      <w:r w:rsidRPr="001D7389">
        <w:rPr>
          <w:szCs w:val="18"/>
        </w:rPr>
        <w:t>Antwoord</w:t>
      </w:r>
      <w:r>
        <w:rPr>
          <w:szCs w:val="18"/>
        </w:rPr>
        <w:br/>
      </w:r>
      <w:r w:rsidRPr="00DC4792">
        <w:rPr>
          <w:szCs w:val="18"/>
        </w:rPr>
        <w:t xml:space="preserve">Ja, ik ben op de hoogte van de pilot ‘Rendabele Chartervloot’. </w:t>
      </w:r>
    </w:p>
    <w:p w:rsidR="001D7389" w:rsidP="001D7389" w:rsidRDefault="001D7389" w14:paraId="48D6E1A7" w14:textId="17E980A9">
      <w:pPr>
        <w:spacing w:after="160" w:line="259" w:lineRule="auto"/>
        <w:rPr>
          <w:szCs w:val="18"/>
        </w:rPr>
      </w:pPr>
      <w:bookmarkStart w:name="_Hlk209022495" w:id="1"/>
      <w:r>
        <w:rPr>
          <w:szCs w:val="18"/>
        </w:rPr>
        <w:t>4</w:t>
      </w:r>
      <w:r>
        <w:rPr>
          <w:szCs w:val="18"/>
        </w:rPr>
        <w:br/>
      </w:r>
      <w:r w:rsidRPr="00DC4792">
        <w:rPr>
          <w:szCs w:val="18"/>
        </w:rPr>
        <w:t>Deelt u de analyse dat het toekomstperspectief voor de historische zeilvaart door eisen op het gebied van milieu en veiligheid onder druk staat en dat eigenaren/exploitanten voor een grote opgave staan om hun schepen rendabel en duurzaam te maken?</w:t>
      </w:r>
      <w:bookmarkEnd w:id="1"/>
    </w:p>
    <w:p w:rsidRPr="001D7389" w:rsidR="001D7389" w:rsidP="001D7389" w:rsidRDefault="001D7389" w14:paraId="769B8CCC" w14:textId="04C1CD39">
      <w:pPr>
        <w:rPr>
          <w:szCs w:val="18"/>
        </w:rPr>
      </w:pPr>
      <w:r w:rsidRPr="001D7389">
        <w:rPr>
          <w:szCs w:val="18"/>
        </w:rPr>
        <w:t>Antwoord</w:t>
      </w:r>
    </w:p>
    <w:p w:rsidRPr="00DC4792" w:rsidR="001D7389" w:rsidP="001D7389" w:rsidRDefault="001D7389" w14:paraId="487552BD" w14:textId="01995F3B">
      <w:pPr>
        <w:rPr>
          <w:szCs w:val="18"/>
        </w:rPr>
      </w:pPr>
      <w:r w:rsidRPr="00DC4792">
        <w:rPr>
          <w:szCs w:val="18"/>
        </w:rPr>
        <w:t>Voor de</w:t>
      </w:r>
      <w:r w:rsidR="003561BC">
        <w:rPr>
          <w:szCs w:val="18"/>
        </w:rPr>
        <w:t xml:space="preserve"> veiligheid van de</w:t>
      </w:r>
      <w:r w:rsidRPr="00DC4792">
        <w:rPr>
          <w:szCs w:val="18"/>
        </w:rPr>
        <w:t xml:space="preserve"> bruine vloot is het ministerie van Infrastructuur &amp; Waterstaat (I&amp;W) in samenwerking met de Inspectie Leefomgeving en Transport </w:t>
      </w:r>
      <w:r w:rsidR="005E61F9">
        <w:rPr>
          <w:szCs w:val="18"/>
        </w:rPr>
        <w:t>verantwoordelijk</w:t>
      </w:r>
      <w:r w:rsidRPr="00DC4792">
        <w:rPr>
          <w:szCs w:val="18"/>
        </w:rPr>
        <w:t>. I&amp;W is in samenwerking met de sector bezig de veiligheidsregelgeving te moderniseren. Zij zijn zich terdege bewust van de beperkte financiële draagkracht van de ondernemers in de sector en houden</w:t>
      </w:r>
      <w:r w:rsidR="003561BC">
        <w:rPr>
          <w:szCs w:val="18"/>
        </w:rPr>
        <w:t xml:space="preserve"> daar</w:t>
      </w:r>
      <w:r w:rsidRPr="00DC4792">
        <w:rPr>
          <w:szCs w:val="18"/>
        </w:rPr>
        <w:t xml:space="preserve"> bij het stellen van de eisen rekening mee. Het aantoonbaar verhogen van de veiligheid van de historische zeilvloot staat voorop. Naar aanleiding van </w:t>
      </w:r>
      <w:r w:rsidR="003561BC">
        <w:rPr>
          <w:szCs w:val="18"/>
        </w:rPr>
        <w:t>enkele</w:t>
      </w:r>
      <w:r w:rsidRPr="00DC4792" w:rsidR="003561BC">
        <w:rPr>
          <w:szCs w:val="18"/>
        </w:rPr>
        <w:t xml:space="preserve"> </w:t>
      </w:r>
      <w:r w:rsidRPr="00DC4792">
        <w:rPr>
          <w:szCs w:val="18"/>
        </w:rPr>
        <w:t xml:space="preserve">dodelijke ongevallen </w:t>
      </w:r>
      <w:r w:rsidR="003561BC">
        <w:rPr>
          <w:szCs w:val="18"/>
        </w:rPr>
        <w:t>is</w:t>
      </w:r>
      <w:r w:rsidRPr="00DC4792">
        <w:rPr>
          <w:szCs w:val="18"/>
        </w:rPr>
        <w:t xml:space="preserve"> in de Kabinetsreactie op het OVV-rapport en de Kamerbrieven </w:t>
      </w:r>
      <w:r w:rsidR="003561BC">
        <w:rPr>
          <w:szCs w:val="18"/>
        </w:rPr>
        <w:t>benadrukt</w:t>
      </w:r>
      <w:r w:rsidRPr="00DC4792">
        <w:rPr>
          <w:szCs w:val="18"/>
        </w:rPr>
        <w:t xml:space="preserve"> dat </w:t>
      </w:r>
      <w:r w:rsidR="003561BC">
        <w:rPr>
          <w:szCs w:val="18"/>
        </w:rPr>
        <w:t>dit</w:t>
      </w:r>
      <w:r w:rsidRPr="00DC4792" w:rsidR="003561BC">
        <w:rPr>
          <w:szCs w:val="18"/>
        </w:rPr>
        <w:t xml:space="preserve"> </w:t>
      </w:r>
      <w:r w:rsidRPr="00DC4792">
        <w:rPr>
          <w:szCs w:val="18"/>
        </w:rPr>
        <w:t>een gezamenlijke opgave is van alle partijen in de keten. Hierin hebben de exploitanten, samen met de andere actieve partijen in deze sector een gezamenlijke opgave.</w:t>
      </w:r>
    </w:p>
    <w:p w:rsidR="001D7389" w:rsidP="001D7389" w:rsidRDefault="001D7389" w14:paraId="57F3F466" w14:textId="4F4BE0FB">
      <w:pPr>
        <w:rPr>
          <w:szCs w:val="18"/>
        </w:rPr>
      </w:pPr>
      <w:r>
        <w:rPr>
          <w:szCs w:val="18"/>
        </w:rPr>
        <w:br/>
      </w:r>
      <w:r w:rsidRPr="00DC4792">
        <w:rPr>
          <w:szCs w:val="18"/>
        </w:rPr>
        <w:t>Ook om de milieu-gerelateerde uitstoot van schepen terug te dringen leveren partijen over de hele keten inspanningen.</w:t>
      </w:r>
    </w:p>
    <w:p w:rsidRPr="00DC4792" w:rsidR="001D7389" w:rsidP="001D7389" w:rsidRDefault="001D7389" w14:paraId="44F3E1CB" w14:textId="73E710AE">
      <w:pPr>
        <w:spacing w:after="160" w:line="259" w:lineRule="auto"/>
        <w:rPr>
          <w:szCs w:val="18"/>
        </w:rPr>
      </w:pPr>
      <w:r>
        <w:rPr>
          <w:rFonts w:ascii="Segoe UI Symbol" w:hAnsi="Segoe UI Symbol" w:cs="Segoe UI Symbol"/>
          <w:szCs w:val="18"/>
        </w:rPr>
        <w:lastRenderedPageBreak/>
        <w:t>5</w:t>
      </w:r>
      <w:r>
        <w:rPr>
          <w:rFonts w:ascii="Segoe UI Symbol" w:hAnsi="Segoe UI Symbol" w:cs="Segoe UI Symbol"/>
          <w:szCs w:val="18"/>
        </w:rPr>
        <w:br/>
      </w:r>
      <w:r w:rsidRPr="00DC4792">
        <w:rPr>
          <w:szCs w:val="18"/>
        </w:rPr>
        <w:t>Op welke wijze is de Rijksoverheid bij deze pilot om de sector in deze opgave te ondersteunen in Harlingen betrokken?</w:t>
      </w:r>
    </w:p>
    <w:p w:rsidRPr="001D7389" w:rsidR="001D7389" w:rsidP="001D7389" w:rsidRDefault="001D7389" w14:paraId="5B2A026F" w14:textId="49238E15">
      <w:pPr>
        <w:rPr>
          <w:szCs w:val="18"/>
        </w:rPr>
      </w:pPr>
      <w:r w:rsidRPr="001D7389">
        <w:rPr>
          <w:szCs w:val="18"/>
        </w:rPr>
        <w:t>Antwoord</w:t>
      </w:r>
    </w:p>
    <w:p w:rsidRPr="00DC4792" w:rsidR="001D7389" w:rsidP="001D7389" w:rsidRDefault="001D7389" w14:paraId="75AC466B" w14:textId="77B080F9">
      <w:pPr>
        <w:rPr>
          <w:szCs w:val="18"/>
        </w:rPr>
      </w:pPr>
      <w:r w:rsidRPr="00DC4792">
        <w:rPr>
          <w:szCs w:val="18"/>
        </w:rPr>
        <w:t>De pilot wordt gefinancierd vanuit de Regio</w:t>
      </w:r>
      <w:r w:rsidR="00A27349">
        <w:rPr>
          <w:szCs w:val="18"/>
        </w:rPr>
        <w:t xml:space="preserve"> D</w:t>
      </w:r>
      <w:r w:rsidRPr="00DC4792">
        <w:rPr>
          <w:szCs w:val="18"/>
        </w:rPr>
        <w:t>eal Noardwest Fryslân. Aan die Regio</w:t>
      </w:r>
      <w:r w:rsidR="00A27349">
        <w:rPr>
          <w:szCs w:val="18"/>
        </w:rPr>
        <w:t xml:space="preserve"> D</w:t>
      </w:r>
      <w:r w:rsidRPr="00DC4792">
        <w:rPr>
          <w:szCs w:val="18"/>
        </w:rPr>
        <w:t xml:space="preserve">eal levert de Rijksoverheid een rijksbijdrage. In de Regio Deals werken Rijk en regio samen aan een betere woon-, werk- en leefomgeving voor bewoners en ondernemers in de regio.  </w:t>
      </w:r>
    </w:p>
    <w:p w:rsidRPr="001D7389" w:rsidR="001D7389" w:rsidP="001D7389" w:rsidRDefault="001D7389" w14:paraId="6D167EDD" w14:textId="77777777">
      <w:pPr>
        <w:pStyle w:val="Geenafstand"/>
        <w:rPr>
          <w:rFonts w:ascii="Verdana" w:hAnsi="Verdana"/>
          <w:sz w:val="18"/>
          <w:szCs w:val="18"/>
        </w:rPr>
      </w:pPr>
      <w:hyperlink w:history="1" r:id="rId7">
        <w:r w:rsidRPr="001D7389">
          <w:rPr>
            <w:rStyle w:val="Hyperlink"/>
            <w:rFonts w:ascii="Verdana" w:hAnsi="Verdana"/>
            <w:sz w:val="18"/>
            <w:szCs w:val="18"/>
          </w:rPr>
          <w:t>De Regio Deals: hoe werkt het? | Regio's | Rijksoverheid.nl</w:t>
        </w:r>
      </w:hyperlink>
    </w:p>
    <w:p w:rsidRPr="00DC4792" w:rsidR="001D7389" w:rsidP="001D7389" w:rsidRDefault="001D7389" w14:paraId="130DD834" w14:textId="77777777">
      <w:pPr>
        <w:ind w:left="360"/>
        <w:rPr>
          <w:szCs w:val="18"/>
        </w:rPr>
      </w:pPr>
    </w:p>
    <w:p w:rsidRPr="00DC4792" w:rsidR="001D7389" w:rsidP="001D7389" w:rsidRDefault="001D7389" w14:paraId="152BF65F" w14:textId="7E83C8D8">
      <w:pPr>
        <w:spacing w:after="160" w:line="259" w:lineRule="auto"/>
        <w:rPr>
          <w:szCs w:val="18"/>
        </w:rPr>
      </w:pPr>
      <w:r>
        <w:rPr>
          <w:szCs w:val="18"/>
        </w:rPr>
        <w:t>6</w:t>
      </w:r>
      <w:r>
        <w:rPr>
          <w:szCs w:val="18"/>
        </w:rPr>
        <w:br/>
      </w:r>
      <w:r w:rsidRPr="00DC4792">
        <w:rPr>
          <w:szCs w:val="18"/>
        </w:rPr>
        <w:t>Deelt u de mening dat we in Nederland trots moeten zijn op de historische chartervaart als onderdeel van ons maritiem erfgoed en dat het daarom van belang is dat eigenaren/exploitanten van historische zeilschepen toekomstperspectief hebben?</w:t>
      </w:r>
    </w:p>
    <w:p w:rsidRPr="001D7389" w:rsidR="001D7389" w:rsidP="001D7389" w:rsidRDefault="001D7389" w14:paraId="529745D2" w14:textId="22CDE8E1">
      <w:pPr>
        <w:rPr>
          <w:szCs w:val="18"/>
        </w:rPr>
      </w:pPr>
      <w:r w:rsidRPr="001D7389">
        <w:rPr>
          <w:szCs w:val="18"/>
        </w:rPr>
        <w:t>Antwoord</w:t>
      </w:r>
    </w:p>
    <w:p w:rsidR="003561BC" w:rsidP="00C12FF4" w:rsidRDefault="00967850" w14:paraId="3C9ACEA7" w14:textId="5F446DDC">
      <w:pPr>
        <w:rPr>
          <w:szCs w:val="18"/>
        </w:rPr>
      </w:pPr>
      <w:r w:rsidRPr="00EA6271">
        <w:rPr>
          <w:szCs w:val="18"/>
        </w:rPr>
        <w:t xml:space="preserve">Nederland </w:t>
      </w:r>
      <w:r w:rsidR="00A27349">
        <w:rPr>
          <w:szCs w:val="18"/>
        </w:rPr>
        <w:t xml:space="preserve">heeft </w:t>
      </w:r>
      <w:r w:rsidRPr="00EA6271">
        <w:rPr>
          <w:szCs w:val="18"/>
        </w:rPr>
        <w:t>een rijke maritieme geschiedenis. Voor de zorg van historische schepen zetten vele (behouds)organisaties, eigenaren en vrijwilligers zich in. De chartervaart draagt hieraan bij door schepen commercieel te exploiteren. Hieruit wordt het onderhoud van de schepen gefinancierd. Toekomstperspectief is uiteraard van belang. De wijze van exploitatie is een zaak van de desbetreffende ondernemers.</w:t>
      </w:r>
    </w:p>
    <w:p w:rsidR="001D7389" w:rsidP="001D7389" w:rsidRDefault="001D7389" w14:paraId="0FFC7B70" w14:textId="001BC812">
      <w:pPr>
        <w:spacing w:after="160" w:line="259" w:lineRule="auto"/>
        <w:rPr>
          <w:szCs w:val="18"/>
        </w:rPr>
      </w:pPr>
      <w:r>
        <w:rPr>
          <w:rFonts w:ascii="Segoe UI Symbol" w:hAnsi="Segoe UI Symbol" w:cs="Segoe UI Symbol"/>
          <w:szCs w:val="18"/>
        </w:rPr>
        <w:br/>
        <w:t>7</w:t>
      </w:r>
      <w:r>
        <w:rPr>
          <w:rFonts w:ascii="Segoe UI Symbol" w:hAnsi="Segoe UI Symbol" w:cs="Segoe UI Symbol"/>
          <w:szCs w:val="18"/>
        </w:rPr>
        <w:br/>
      </w:r>
      <w:r w:rsidRPr="00DC4792">
        <w:rPr>
          <w:szCs w:val="18"/>
        </w:rPr>
        <w:t>Herinnert u zich het ‘plan van aanpak Nederlands varend erfgoed’ dat onder begeleiding van het Nederlands Bureau voor Toerisme en Congressen (NBTC) in 2021 is opgesteld met de inspanningen van de vereniging voor de beroepschartervaart BBZ, vier provincies, de Vereniging van Zuiderzeegemeenten en de Vereniging van Waddenzeegemeenten?</w:t>
      </w:r>
    </w:p>
    <w:p w:rsidRPr="00FC5E18" w:rsidR="001D7389" w:rsidP="001D7389" w:rsidRDefault="001D7389" w14:paraId="64184370" w14:textId="7B4BE367">
      <w:pPr>
        <w:rPr>
          <w:b/>
          <w:bCs/>
          <w:szCs w:val="18"/>
        </w:rPr>
      </w:pPr>
      <w:r w:rsidRPr="001D7389">
        <w:rPr>
          <w:szCs w:val="18"/>
        </w:rPr>
        <w:t>Antwoord</w:t>
      </w:r>
    </w:p>
    <w:p w:rsidR="001D7389" w:rsidP="001D7389" w:rsidRDefault="001D7389" w14:paraId="11E01208" w14:textId="77777777">
      <w:pPr>
        <w:rPr>
          <w:szCs w:val="18"/>
        </w:rPr>
      </w:pPr>
      <w:r w:rsidRPr="00DC4792">
        <w:rPr>
          <w:szCs w:val="18"/>
        </w:rPr>
        <w:t>Ja</w:t>
      </w:r>
      <w:r>
        <w:rPr>
          <w:szCs w:val="18"/>
        </w:rPr>
        <w:t>.</w:t>
      </w:r>
    </w:p>
    <w:p w:rsidR="001D7389" w:rsidP="001D7389" w:rsidRDefault="001D7389" w14:paraId="522C0D75" w14:textId="77777777">
      <w:pPr>
        <w:rPr>
          <w:szCs w:val="18"/>
        </w:rPr>
      </w:pPr>
    </w:p>
    <w:p w:rsidR="001D7389" w:rsidP="001D7389" w:rsidRDefault="001D7389" w14:paraId="5C20776D" w14:textId="3792BF3E">
      <w:pPr>
        <w:rPr>
          <w:szCs w:val="18"/>
        </w:rPr>
      </w:pPr>
      <w:r>
        <w:rPr>
          <w:szCs w:val="18"/>
        </w:rPr>
        <w:t>8</w:t>
      </w:r>
      <w:r>
        <w:rPr>
          <w:szCs w:val="18"/>
        </w:rPr>
        <w:br/>
      </w:r>
      <w:r w:rsidRPr="00DC4792">
        <w:rPr>
          <w:szCs w:val="18"/>
        </w:rPr>
        <w:t>Bent u bereid om met de NBTC te verkennen of en hoe de historische zeilvaart onderdeel kan worden van de ‘verhaallijnen’ voor Nederland, waarmee we de trots op het erfgoed ook verbinden aan de geschiedenis van ons land en de toeristische potentie daarvan?</w:t>
      </w:r>
      <w:r w:rsidRPr="00DC4792">
        <w:rPr>
          <w:szCs w:val="18"/>
        </w:rPr>
        <w:br/>
      </w:r>
    </w:p>
    <w:p w:rsidRPr="001D7389" w:rsidR="001D7389" w:rsidP="001D7389" w:rsidRDefault="001D7389" w14:paraId="6492651D" w14:textId="3D61ACE4">
      <w:pPr>
        <w:rPr>
          <w:szCs w:val="18"/>
        </w:rPr>
      </w:pPr>
      <w:r w:rsidRPr="001D7389">
        <w:rPr>
          <w:szCs w:val="18"/>
        </w:rPr>
        <w:t>Antwoord</w:t>
      </w:r>
    </w:p>
    <w:p w:rsidRPr="004E10EB" w:rsidR="001D7389" w:rsidP="001D7389" w:rsidRDefault="001D7389" w14:paraId="5F3E058A" w14:textId="7B5EAC9B">
      <w:pPr>
        <w:rPr>
          <w:szCs w:val="18"/>
        </w:rPr>
      </w:pPr>
      <w:r w:rsidRPr="00DC4792">
        <w:rPr>
          <w:szCs w:val="18"/>
        </w:rPr>
        <w:t xml:space="preserve">Nee. </w:t>
      </w:r>
      <w:r w:rsidRPr="004E10EB">
        <w:rPr>
          <w:szCs w:val="18"/>
        </w:rPr>
        <w:t xml:space="preserve">De verhaallijnen worden niet langer toegepast. Dit </w:t>
      </w:r>
      <w:r w:rsidR="003561BC">
        <w:rPr>
          <w:szCs w:val="18"/>
        </w:rPr>
        <w:t>hangt</w:t>
      </w:r>
      <w:r w:rsidRPr="004E10EB" w:rsidR="003561BC">
        <w:rPr>
          <w:szCs w:val="18"/>
        </w:rPr>
        <w:t xml:space="preserve"> </w:t>
      </w:r>
      <w:r w:rsidRPr="004E10EB">
        <w:rPr>
          <w:szCs w:val="18"/>
        </w:rPr>
        <w:t xml:space="preserve">samen met de afnemende investeringsbereidheid van provincies en steden om bij te dragen aan deze verhaallijnen. </w:t>
      </w:r>
    </w:p>
    <w:p w:rsidR="001D7389" w:rsidP="001D7389" w:rsidRDefault="001D7389" w14:paraId="69677092" w14:textId="77EDFCBC">
      <w:pPr>
        <w:rPr>
          <w:szCs w:val="18"/>
        </w:rPr>
      </w:pPr>
      <w:r>
        <w:rPr>
          <w:szCs w:val="18"/>
        </w:rPr>
        <w:br/>
      </w:r>
      <w:r w:rsidRPr="004E10EB">
        <w:rPr>
          <w:szCs w:val="18"/>
        </w:rPr>
        <w:t xml:space="preserve">In plaats daarvan wordt ingezet op flexibelere vormen van samenwerking, onder meer via cross-sectorale initiatieven op thema’s als </w:t>
      </w:r>
      <w:r w:rsidRPr="004E10EB">
        <w:rPr>
          <w:b/>
          <w:bCs/>
          <w:szCs w:val="18"/>
        </w:rPr>
        <w:t>Water</w:t>
      </w:r>
      <w:r w:rsidRPr="004E10EB">
        <w:rPr>
          <w:szCs w:val="18"/>
        </w:rPr>
        <w:t xml:space="preserve"> en </w:t>
      </w:r>
      <w:r w:rsidRPr="004E10EB">
        <w:rPr>
          <w:b/>
          <w:bCs/>
          <w:szCs w:val="18"/>
        </w:rPr>
        <w:t>New Dutch</w:t>
      </w:r>
      <w:r w:rsidRPr="004E10EB">
        <w:rPr>
          <w:szCs w:val="18"/>
        </w:rPr>
        <w:t xml:space="preserve">. Gemeenten en provincies hebben daarmee ruimte om erfgoedbeleving op een </w:t>
      </w:r>
      <w:r w:rsidRPr="004E10EB">
        <w:rPr>
          <w:szCs w:val="18"/>
        </w:rPr>
        <w:lastRenderedPageBreak/>
        <w:t xml:space="preserve">eigen wijze te versterken. </w:t>
      </w:r>
      <w:r>
        <w:rPr>
          <w:szCs w:val="18"/>
        </w:rPr>
        <w:t>Ook worden nieuwe initiatieven ontplooid</w:t>
      </w:r>
      <w:r w:rsidRPr="00DC4792">
        <w:rPr>
          <w:szCs w:val="18"/>
        </w:rPr>
        <w:t xml:space="preserve"> via de Regiodeal</w:t>
      </w:r>
      <w:r>
        <w:rPr>
          <w:szCs w:val="18"/>
        </w:rPr>
        <w:t>s (zie antwoord op vragen 5 en 10)</w:t>
      </w:r>
      <w:r w:rsidRPr="00DC4792">
        <w:rPr>
          <w:szCs w:val="18"/>
        </w:rPr>
        <w:t xml:space="preserve">. </w:t>
      </w:r>
    </w:p>
    <w:p w:rsidR="001D7389" w:rsidP="001D7389" w:rsidRDefault="001D7389" w14:paraId="09C2ACFE" w14:textId="77777777">
      <w:pPr>
        <w:rPr>
          <w:szCs w:val="18"/>
        </w:rPr>
      </w:pPr>
    </w:p>
    <w:p w:rsidRPr="00DC4792" w:rsidR="001D7389" w:rsidP="001D7389" w:rsidRDefault="001D7389" w14:paraId="169BE7FE" w14:textId="6FCD5D83">
      <w:pPr>
        <w:rPr>
          <w:szCs w:val="18"/>
        </w:rPr>
      </w:pPr>
      <w:r>
        <w:rPr>
          <w:szCs w:val="18"/>
        </w:rPr>
        <w:t>9</w:t>
      </w:r>
    </w:p>
    <w:p w:rsidR="001D7389" w:rsidP="001D7389" w:rsidRDefault="001D7389" w14:paraId="40569164" w14:textId="7A10BDA0">
      <w:pPr>
        <w:spacing w:after="160" w:line="259" w:lineRule="auto"/>
        <w:rPr>
          <w:szCs w:val="18"/>
        </w:rPr>
      </w:pPr>
      <w:r w:rsidRPr="00DC4792">
        <w:rPr>
          <w:szCs w:val="18"/>
        </w:rPr>
        <w:t>Bent u bereid om hierbij de gemeenten en provincies te betrekken waar de bruine vloot van oudsher onderdeel is van de regionale identiteit en economie?</w:t>
      </w:r>
    </w:p>
    <w:p w:rsidRPr="001D7389" w:rsidR="001D7389" w:rsidP="001D7389" w:rsidRDefault="001D7389" w14:paraId="541488F0" w14:textId="623D998C">
      <w:pPr>
        <w:rPr>
          <w:szCs w:val="18"/>
        </w:rPr>
      </w:pPr>
      <w:r w:rsidRPr="001D7389">
        <w:rPr>
          <w:szCs w:val="18"/>
        </w:rPr>
        <w:t>Antwoord</w:t>
      </w:r>
    </w:p>
    <w:p w:rsidR="001D7389" w:rsidP="001D7389" w:rsidRDefault="001D7389" w14:paraId="5E092237" w14:textId="32BAC51B">
      <w:pPr>
        <w:rPr>
          <w:szCs w:val="18"/>
        </w:rPr>
      </w:pPr>
      <w:r w:rsidRPr="00DC4792">
        <w:rPr>
          <w:szCs w:val="18"/>
        </w:rPr>
        <w:t xml:space="preserve">Nee, zie </w:t>
      </w:r>
      <w:r>
        <w:rPr>
          <w:szCs w:val="18"/>
        </w:rPr>
        <w:t>antwoord op vraag 8.</w:t>
      </w:r>
      <w:r>
        <w:rPr>
          <w:szCs w:val="18"/>
        </w:rPr>
        <w:br/>
      </w:r>
      <w:r>
        <w:rPr>
          <w:szCs w:val="18"/>
        </w:rPr>
        <w:br/>
        <w:t>10</w:t>
      </w:r>
      <w:r>
        <w:rPr>
          <w:szCs w:val="18"/>
        </w:rPr>
        <w:br/>
      </w:r>
      <w:r w:rsidRPr="00DC4792">
        <w:rPr>
          <w:szCs w:val="18"/>
        </w:rPr>
        <w:t>Op welke wijze ondersteunt de Rijksoverheid het kwetsbare verdienmodel van de sector op dit moment financieel en via welke faciliteiten worden</w:t>
      </w:r>
      <w:r>
        <w:rPr>
          <w:szCs w:val="18"/>
        </w:rPr>
        <w:t xml:space="preserve"> </w:t>
      </w:r>
      <w:r w:rsidRPr="00DC4792">
        <w:rPr>
          <w:szCs w:val="18"/>
        </w:rPr>
        <w:t>eigenaren/exploitanten geholpen bij het veiliger en duurzamer maken van hun schepen?</w:t>
      </w:r>
      <w:r w:rsidRPr="00DC4792">
        <w:rPr>
          <w:szCs w:val="18"/>
        </w:rPr>
        <w:br/>
      </w:r>
    </w:p>
    <w:p w:rsidRPr="001D7389" w:rsidR="001D7389" w:rsidP="001D7389" w:rsidRDefault="001D7389" w14:paraId="1F72830E" w14:textId="537AE771">
      <w:pPr>
        <w:rPr>
          <w:szCs w:val="18"/>
        </w:rPr>
      </w:pPr>
      <w:r w:rsidRPr="001D7389">
        <w:rPr>
          <w:szCs w:val="18"/>
        </w:rPr>
        <w:t>Antwoord</w:t>
      </w:r>
    </w:p>
    <w:p w:rsidR="001D7389" w:rsidP="001D7389" w:rsidRDefault="001D7389" w14:paraId="071A7938" w14:textId="22FF9672">
      <w:pPr>
        <w:rPr>
          <w:szCs w:val="18"/>
        </w:rPr>
      </w:pPr>
      <w:r w:rsidRPr="00DC4792">
        <w:rPr>
          <w:szCs w:val="18"/>
        </w:rPr>
        <w:t>Via financiering van de Regio</w:t>
      </w:r>
      <w:r w:rsidR="00A27349">
        <w:rPr>
          <w:szCs w:val="18"/>
        </w:rPr>
        <w:t xml:space="preserve"> D</w:t>
      </w:r>
      <w:r w:rsidRPr="00DC4792">
        <w:rPr>
          <w:szCs w:val="18"/>
        </w:rPr>
        <w:t xml:space="preserve">eal. Rijk en </w:t>
      </w:r>
      <w:r w:rsidR="00A27349">
        <w:rPr>
          <w:szCs w:val="18"/>
        </w:rPr>
        <w:t>r</w:t>
      </w:r>
      <w:r w:rsidRPr="00DC4792">
        <w:rPr>
          <w:szCs w:val="18"/>
        </w:rPr>
        <w:t xml:space="preserve">egio zitten gezamenlijk aan tafel in de </w:t>
      </w:r>
      <w:r w:rsidR="00A27349">
        <w:rPr>
          <w:szCs w:val="18"/>
        </w:rPr>
        <w:t>R</w:t>
      </w:r>
      <w:r w:rsidRPr="00DC4792">
        <w:rPr>
          <w:szCs w:val="18"/>
        </w:rPr>
        <w:t>egio</w:t>
      </w:r>
      <w:r w:rsidR="00A27349">
        <w:rPr>
          <w:szCs w:val="18"/>
        </w:rPr>
        <w:t xml:space="preserve"> D</w:t>
      </w:r>
      <w:r w:rsidRPr="00DC4792">
        <w:rPr>
          <w:szCs w:val="18"/>
        </w:rPr>
        <w:t xml:space="preserve">eal. In de </w:t>
      </w:r>
      <w:r w:rsidR="00A27349">
        <w:rPr>
          <w:szCs w:val="18"/>
        </w:rPr>
        <w:t>R</w:t>
      </w:r>
      <w:r w:rsidRPr="00DC4792">
        <w:rPr>
          <w:szCs w:val="18"/>
        </w:rPr>
        <w:t>egio</w:t>
      </w:r>
      <w:r w:rsidR="00A27349">
        <w:rPr>
          <w:szCs w:val="18"/>
        </w:rPr>
        <w:t xml:space="preserve"> D</w:t>
      </w:r>
      <w:r w:rsidRPr="00DC4792">
        <w:rPr>
          <w:szCs w:val="18"/>
        </w:rPr>
        <w:t>eal leveren Rijk en regio allebei een financiële bijdrage.</w:t>
      </w:r>
    </w:p>
    <w:p w:rsidR="001D7389" w:rsidP="001D7389" w:rsidRDefault="001D7389" w14:paraId="4726DCA4" w14:textId="77777777">
      <w:pPr>
        <w:rPr>
          <w:szCs w:val="18"/>
        </w:rPr>
      </w:pPr>
    </w:p>
    <w:p w:rsidRPr="00DC4792" w:rsidR="001D7389" w:rsidP="001D7389" w:rsidRDefault="001D7389" w14:paraId="0AEF5DC1" w14:textId="57AAF61E">
      <w:pPr>
        <w:rPr>
          <w:szCs w:val="18"/>
        </w:rPr>
      </w:pPr>
      <w:r>
        <w:rPr>
          <w:szCs w:val="18"/>
        </w:rPr>
        <w:t>11</w:t>
      </w:r>
    </w:p>
    <w:p w:rsidRPr="00DC4792" w:rsidR="001D7389" w:rsidP="001D7389" w:rsidRDefault="001D7389" w14:paraId="1DA9179D" w14:textId="6F47A51F">
      <w:pPr>
        <w:spacing w:after="160" w:line="259" w:lineRule="auto"/>
        <w:rPr>
          <w:szCs w:val="18"/>
        </w:rPr>
      </w:pPr>
      <w:r w:rsidRPr="00DC4792">
        <w:rPr>
          <w:szCs w:val="18"/>
        </w:rPr>
        <w:t xml:space="preserve">Bent u bereid om te verkennen op welke wijze het aanwijzen van de historische zeilvaart als ‘werelderfgoed’ - ook financieel - kan bijdragen aan de instandhouding van de vloot en daarbij bijvoorbeeld te bezien welke mogelijkheden er bestaan om het beroep van schipper als immaterieel erfgoed aan te merken? </w:t>
      </w:r>
    </w:p>
    <w:p w:rsidRPr="001D7389" w:rsidR="001D7389" w:rsidP="001D7389" w:rsidRDefault="001D7389" w14:paraId="7AFB9356" w14:textId="51D25E22">
      <w:pPr>
        <w:rPr>
          <w:szCs w:val="18"/>
        </w:rPr>
      </w:pPr>
      <w:r w:rsidRPr="001D7389">
        <w:rPr>
          <w:szCs w:val="18"/>
        </w:rPr>
        <w:t>Antwoord</w:t>
      </w:r>
    </w:p>
    <w:p w:rsidRPr="009873F0" w:rsidR="001D7389" w:rsidP="001D7389" w:rsidRDefault="001D7389" w14:paraId="20503804" w14:textId="7064077C">
      <w:pPr>
        <w:rPr>
          <w:szCs w:val="18"/>
        </w:rPr>
      </w:pPr>
      <w:r w:rsidRPr="009873F0">
        <w:rPr>
          <w:szCs w:val="18"/>
        </w:rPr>
        <w:t>De UNESCO-conventie ter bescherming van immaterieel cultureel erfgoed, waar het hier over gaat, richt zich op (het behoud van) kennis en vaardigheden die nodig zijn voor de beoefening van een traditie, een ambacht of een sociale praktijk. Sinds december 2023 is het beroep ‘schipper bruine vloot’ opgenomen in de Inventaris Immaterieel Erfgoed Nederland. Daarnaast heeft het Koninkrijk der Nederlanden eens in de twee jaar de mogelijkheid om één immaterieel erfgoed te nomineren voor de internationale Representatieve Lijst van immaterieel erfgoed van het Unesco-verdrag. Aan de start van de nominatieprocedure vraagt het Kenniscentrum Immaterieel Erfgoed Nederland (KIEN) bij alle gemeenschappen op de inventaris uit, of zij zich willen kandideren voor deze nominatieprocedure. Dit is het moment dat de gemeenschap van ‘schipper bruine vloot’ aan kan geven genomineerd te willen worden namens het Koninkrijk der Nederlanden. Een nadere verkenning acht ik dus overbodig.</w:t>
      </w:r>
    </w:p>
    <w:p w:rsidRPr="009873F0" w:rsidR="001D7389" w:rsidP="001D7389" w:rsidRDefault="001D7389" w14:paraId="4081A8FA" w14:textId="77777777">
      <w:pPr>
        <w:ind w:left="360"/>
        <w:rPr>
          <w:szCs w:val="18"/>
        </w:rPr>
      </w:pPr>
    </w:p>
    <w:p w:rsidRPr="009B3C83" w:rsidR="004E505E" w:rsidP="009B3C83" w:rsidRDefault="001D7389" w14:paraId="4037F2AC" w14:textId="71EEB8AE">
      <w:r w:rsidRPr="009873F0">
        <w:rPr>
          <w:szCs w:val="18"/>
        </w:rPr>
        <w:t>Alhoewel geen doel op zich kan een duiding als (immaterieel) werelderfgoed een positief effect hebben op het aantrekken van meer nationale en internationale bezoekers en daarmee op het genereren van extra inkomsten</w:t>
      </w:r>
      <w:r w:rsidRPr="009873F0">
        <w:rPr>
          <w:i/>
          <w:iCs/>
          <w:szCs w:val="18"/>
        </w:rPr>
        <w:t>.</w:t>
      </w:r>
    </w:p>
    <w:sectPr w:rsidRPr="009B3C83"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6FFF7" w14:textId="77777777" w:rsidR="00C97093" w:rsidRDefault="00C97093">
      <w:r>
        <w:separator/>
      </w:r>
    </w:p>
    <w:p w14:paraId="54E6AA74" w14:textId="77777777" w:rsidR="00C97093" w:rsidRDefault="00C97093"/>
  </w:endnote>
  <w:endnote w:type="continuationSeparator" w:id="0">
    <w:p w14:paraId="3E704221" w14:textId="77777777" w:rsidR="00C97093" w:rsidRDefault="00C97093">
      <w:r>
        <w:continuationSeparator/>
      </w:r>
    </w:p>
    <w:p w14:paraId="73A5C394" w14:textId="77777777" w:rsidR="00C97093" w:rsidRDefault="00C97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60B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4437C" w14:paraId="34F3F64E" w14:textId="77777777" w:rsidTr="00CA6A25">
      <w:trPr>
        <w:trHeight w:hRule="exact" w:val="240"/>
      </w:trPr>
      <w:tc>
        <w:tcPr>
          <w:tcW w:w="7601" w:type="dxa"/>
        </w:tcPr>
        <w:p w14:paraId="65FD137B" w14:textId="77777777" w:rsidR="00527BD4" w:rsidRDefault="00527BD4" w:rsidP="003F1F6B">
          <w:pPr>
            <w:pStyle w:val="Huisstijl-Rubricering"/>
          </w:pPr>
        </w:p>
      </w:tc>
      <w:tc>
        <w:tcPr>
          <w:tcW w:w="2156" w:type="dxa"/>
        </w:tcPr>
        <w:p w14:paraId="38E143D4" w14:textId="7479B6E2" w:rsidR="00527BD4" w:rsidRPr="00645414" w:rsidRDefault="003A2DC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F05310">
              <w:t>4</w:t>
            </w:r>
          </w:fldSimple>
        </w:p>
      </w:tc>
    </w:tr>
  </w:tbl>
  <w:p w14:paraId="0E3CE37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4437C" w14:paraId="5EC02BA9" w14:textId="77777777" w:rsidTr="00CA6A25">
      <w:trPr>
        <w:trHeight w:hRule="exact" w:val="240"/>
      </w:trPr>
      <w:tc>
        <w:tcPr>
          <w:tcW w:w="7601" w:type="dxa"/>
        </w:tcPr>
        <w:p w14:paraId="24C4F08F" w14:textId="77777777" w:rsidR="00527BD4" w:rsidRDefault="00527BD4" w:rsidP="008C356D">
          <w:pPr>
            <w:pStyle w:val="Huisstijl-Rubricering"/>
          </w:pPr>
        </w:p>
      </w:tc>
      <w:tc>
        <w:tcPr>
          <w:tcW w:w="2170" w:type="dxa"/>
        </w:tcPr>
        <w:p w14:paraId="324D68F4" w14:textId="79C573B4" w:rsidR="00527BD4" w:rsidRPr="00ED539E" w:rsidRDefault="003A2DC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05310">
              <w:t>4</w:t>
            </w:r>
          </w:fldSimple>
        </w:p>
      </w:tc>
    </w:tr>
  </w:tbl>
  <w:p w14:paraId="0D57D621" w14:textId="77777777" w:rsidR="00527BD4" w:rsidRPr="00BC3B53" w:rsidRDefault="00527BD4" w:rsidP="008C356D">
    <w:pPr>
      <w:pStyle w:val="Voettekst"/>
      <w:spacing w:line="240" w:lineRule="auto"/>
      <w:rPr>
        <w:sz w:val="2"/>
        <w:szCs w:val="2"/>
      </w:rPr>
    </w:pPr>
  </w:p>
  <w:p w14:paraId="7DBE5A6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7C1C1" w14:textId="77777777" w:rsidR="00C97093" w:rsidRDefault="00C97093">
      <w:r>
        <w:separator/>
      </w:r>
    </w:p>
    <w:p w14:paraId="2780CC7A" w14:textId="77777777" w:rsidR="00C97093" w:rsidRDefault="00C97093"/>
  </w:footnote>
  <w:footnote w:type="continuationSeparator" w:id="0">
    <w:p w14:paraId="5F1CD9A3" w14:textId="77777777" w:rsidR="00C97093" w:rsidRDefault="00C97093">
      <w:r>
        <w:continuationSeparator/>
      </w:r>
    </w:p>
    <w:p w14:paraId="70D634B4" w14:textId="77777777" w:rsidR="00C97093" w:rsidRDefault="00C97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4437C" w14:paraId="537D83C2" w14:textId="77777777" w:rsidTr="00A50CF6">
      <w:tc>
        <w:tcPr>
          <w:tcW w:w="2156" w:type="dxa"/>
        </w:tcPr>
        <w:p w14:paraId="7D557BDB" w14:textId="77777777" w:rsidR="00527BD4" w:rsidRPr="005819CE" w:rsidRDefault="003A2DCF" w:rsidP="00A50CF6">
          <w:pPr>
            <w:pStyle w:val="Huisstijl-Adres"/>
            <w:rPr>
              <w:b/>
            </w:rPr>
          </w:pPr>
          <w:r>
            <w:rPr>
              <w:b/>
            </w:rPr>
            <w:t>Directoraat-generaal Bedrijfsleven &amp; Innovatie</w:t>
          </w:r>
          <w:r w:rsidRPr="005819CE">
            <w:rPr>
              <w:b/>
            </w:rPr>
            <w:br/>
          </w:r>
          <w:r>
            <w:t>Directie Topsectoren en Industriebeleid</w:t>
          </w:r>
        </w:p>
      </w:tc>
    </w:tr>
    <w:tr w:rsidR="0094437C" w14:paraId="26EF087A" w14:textId="77777777" w:rsidTr="00A50CF6">
      <w:trPr>
        <w:trHeight w:hRule="exact" w:val="200"/>
      </w:trPr>
      <w:tc>
        <w:tcPr>
          <w:tcW w:w="2156" w:type="dxa"/>
        </w:tcPr>
        <w:p w14:paraId="1134856B" w14:textId="77777777" w:rsidR="00527BD4" w:rsidRPr="005819CE" w:rsidRDefault="00527BD4" w:rsidP="00A50CF6"/>
      </w:tc>
    </w:tr>
    <w:tr w:rsidR="0094437C" w14:paraId="18A65460" w14:textId="77777777" w:rsidTr="00502512">
      <w:trPr>
        <w:trHeight w:hRule="exact" w:val="774"/>
      </w:trPr>
      <w:tc>
        <w:tcPr>
          <w:tcW w:w="2156" w:type="dxa"/>
        </w:tcPr>
        <w:p w14:paraId="3B250969" w14:textId="77777777" w:rsidR="00527BD4" w:rsidRDefault="003A2DCF" w:rsidP="003A5290">
          <w:pPr>
            <w:pStyle w:val="Huisstijl-Kopje"/>
          </w:pPr>
          <w:r>
            <w:t>Ons kenmerk</w:t>
          </w:r>
        </w:p>
        <w:p w14:paraId="3140A929" w14:textId="3E3EA2A6" w:rsidR="00527BD4" w:rsidRPr="005819CE" w:rsidRDefault="003A2DCF" w:rsidP="009B3C83">
          <w:pPr>
            <w:pStyle w:val="Huisstijl-Kopje"/>
          </w:pPr>
          <w:r>
            <w:rPr>
              <w:b w:val="0"/>
            </w:rPr>
            <w:t>DGBI-TOP</w:t>
          </w:r>
          <w:r w:rsidRPr="00502512">
            <w:rPr>
              <w:b w:val="0"/>
            </w:rPr>
            <w:t xml:space="preserve"> / </w:t>
          </w:r>
          <w:r w:rsidR="009B3C83" w:rsidRPr="009B3C83">
            <w:rPr>
              <w:b w:val="0"/>
            </w:rPr>
            <w:t>101330027</w:t>
          </w:r>
        </w:p>
      </w:tc>
    </w:tr>
  </w:tbl>
  <w:p w14:paraId="3FFFAF7B" w14:textId="77777777" w:rsidR="00527BD4" w:rsidRDefault="00527BD4" w:rsidP="008C356D">
    <w:pPr>
      <w:pStyle w:val="Koptekst"/>
      <w:rPr>
        <w:rFonts w:cs="Verdana-Bold"/>
        <w:b/>
        <w:bCs/>
        <w:smallCaps/>
        <w:szCs w:val="18"/>
      </w:rPr>
    </w:pPr>
  </w:p>
  <w:p w14:paraId="4EFBDBE6" w14:textId="77777777" w:rsidR="00527BD4" w:rsidRDefault="00527BD4" w:rsidP="008C356D"/>
  <w:p w14:paraId="2F2FD4B5" w14:textId="77777777" w:rsidR="00527BD4" w:rsidRPr="00740712" w:rsidRDefault="00527BD4" w:rsidP="008C356D"/>
  <w:p w14:paraId="58FFE889" w14:textId="77777777" w:rsidR="00527BD4" w:rsidRPr="00217880" w:rsidRDefault="00527BD4" w:rsidP="008C356D">
    <w:pPr>
      <w:spacing w:line="0" w:lineRule="atLeast"/>
      <w:rPr>
        <w:sz w:val="2"/>
        <w:szCs w:val="2"/>
      </w:rPr>
    </w:pPr>
  </w:p>
  <w:p w14:paraId="6C88C63B" w14:textId="77777777" w:rsidR="00527BD4" w:rsidRDefault="00527BD4" w:rsidP="004F44C2">
    <w:pPr>
      <w:pStyle w:val="Koptekst"/>
      <w:rPr>
        <w:rFonts w:cs="Verdana-Bold"/>
        <w:b/>
        <w:bCs/>
        <w:smallCaps/>
        <w:szCs w:val="18"/>
      </w:rPr>
    </w:pPr>
  </w:p>
  <w:p w14:paraId="5629A5F1" w14:textId="77777777" w:rsidR="00527BD4" w:rsidRDefault="00527BD4" w:rsidP="004F44C2"/>
  <w:p w14:paraId="16CFE698" w14:textId="77777777" w:rsidR="00527BD4" w:rsidRPr="00740712" w:rsidRDefault="00527BD4" w:rsidP="004F44C2"/>
  <w:p w14:paraId="40CE191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4437C" w14:paraId="30AE5B6E" w14:textId="77777777" w:rsidTr="00751A6A">
      <w:trPr>
        <w:trHeight w:val="2636"/>
      </w:trPr>
      <w:tc>
        <w:tcPr>
          <w:tcW w:w="737" w:type="dxa"/>
        </w:tcPr>
        <w:p w14:paraId="724F0217" w14:textId="5EE3CB89" w:rsidR="00527BD4" w:rsidRDefault="00527BD4" w:rsidP="00D0609E">
          <w:pPr>
            <w:framePr w:w="6340" w:h="2750" w:hRule="exact" w:hSpace="180" w:wrap="around" w:vAnchor="page" w:hAnchor="text" w:x="3873" w:y="-140"/>
            <w:spacing w:line="240" w:lineRule="auto"/>
          </w:pPr>
        </w:p>
      </w:tc>
      <w:tc>
        <w:tcPr>
          <w:tcW w:w="5156" w:type="dxa"/>
        </w:tcPr>
        <w:p w14:paraId="5C102FB4" w14:textId="77777777" w:rsidR="00527BD4" w:rsidRDefault="003A2DCF"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8A01C44" wp14:editId="0169021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402F643" w14:textId="77777777" w:rsidR="00F4553F" w:rsidRDefault="00F4553F" w:rsidP="00651CEE">
          <w:pPr>
            <w:framePr w:w="6340" w:h="2750" w:hRule="exact" w:hSpace="180" w:wrap="around" w:vAnchor="page" w:hAnchor="text" w:x="3873" w:y="-140"/>
            <w:spacing w:line="240" w:lineRule="auto"/>
          </w:pPr>
        </w:p>
      </w:tc>
    </w:tr>
  </w:tbl>
  <w:p w14:paraId="2BF664CD" w14:textId="77777777" w:rsidR="00527BD4" w:rsidRDefault="00527BD4" w:rsidP="00D0609E">
    <w:pPr>
      <w:framePr w:w="6340" w:h="2750" w:hRule="exact" w:hSpace="180" w:wrap="around" w:vAnchor="page" w:hAnchor="text" w:x="3873" w:y="-140"/>
    </w:pPr>
  </w:p>
  <w:p w14:paraId="2685DE2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4437C" w:rsidRPr="009B3C83" w14:paraId="04D644C7" w14:textId="77777777" w:rsidTr="00A50CF6">
      <w:tc>
        <w:tcPr>
          <w:tcW w:w="2160" w:type="dxa"/>
        </w:tcPr>
        <w:p w14:paraId="78A80AD4" w14:textId="77777777" w:rsidR="00527BD4" w:rsidRPr="005819CE" w:rsidRDefault="003A2DCF" w:rsidP="00A50CF6">
          <w:pPr>
            <w:pStyle w:val="Huisstijl-Adres"/>
            <w:rPr>
              <w:b/>
            </w:rPr>
          </w:pPr>
          <w:r>
            <w:rPr>
              <w:b/>
            </w:rPr>
            <w:t>Directoraat-generaal Bedrijfsleven &amp; Innovatie</w:t>
          </w:r>
          <w:r w:rsidRPr="005819CE">
            <w:rPr>
              <w:b/>
            </w:rPr>
            <w:br/>
          </w:r>
          <w:r>
            <w:t>Directie Topsectoren en Industriebeleid</w:t>
          </w:r>
        </w:p>
        <w:p w14:paraId="61B45B9A" w14:textId="77777777" w:rsidR="00527BD4" w:rsidRPr="00BE5ED9" w:rsidRDefault="003A2DCF" w:rsidP="00A50CF6">
          <w:pPr>
            <w:pStyle w:val="Huisstijl-Adres"/>
          </w:pPr>
          <w:r>
            <w:rPr>
              <w:b/>
            </w:rPr>
            <w:t>Bezoekadres</w:t>
          </w:r>
          <w:r>
            <w:rPr>
              <w:b/>
            </w:rPr>
            <w:br/>
          </w:r>
          <w:r>
            <w:t>Bezuidenhoutseweg 73</w:t>
          </w:r>
          <w:r w:rsidRPr="005819CE">
            <w:br/>
          </w:r>
          <w:r>
            <w:t>2594 AC Den Haag</w:t>
          </w:r>
        </w:p>
        <w:p w14:paraId="5F2B150F" w14:textId="77777777" w:rsidR="00EF495B" w:rsidRDefault="003A2DCF" w:rsidP="0098788A">
          <w:pPr>
            <w:pStyle w:val="Huisstijl-Adres"/>
          </w:pPr>
          <w:r>
            <w:rPr>
              <w:b/>
            </w:rPr>
            <w:t>Postadres</w:t>
          </w:r>
          <w:r>
            <w:rPr>
              <w:b/>
            </w:rPr>
            <w:br/>
          </w:r>
          <w:r>
            <w:t>Postbus 20401</w:t>
          </w:r>
          <w:r w:rsidRPr="005819CE">
            <w:br/>
            <w:t>2500 E</w:t>
          </w:r>
          <w:r>
            <w:t>K</w:t>
          </w:r>
          <w:r w:rsidRPr="005819CE">
            <w:t xml:space="preserve"> Den Haag</w:t>
          </w:r>
        </w:p>
        <w:p w14:paraId="12D3D2CB" w14:textId="77777777" w:rsidR="00EF495B" w:rsidRPr="005B3814" w:rsidRDefault="003A2DCF" w:rsidP="0098788A">
          <w:pPr>
            <w:pStyle w:val="Huisstijl-Adres"/>
          </w:pPr>
          <w:r>
            <w:rPr>
              <w:b/>
            </w:rPr>
            <w:t>Overheidsidentificatienr</w:t>
          </w:r>
          <w:r>
            <w:rPr>
              <w:b/>
            </w:rPr>
            <w:br/>
          </w:r>
          <w:r w:rsidRPr="005B3814">
            <w:t>00000001003214369000</w:t>
          </w:r>
        </w:p>
        <w:p w14:paraId="57522159" w14:textId="0DC29000" w:rsidR="00527BD4" w:rsidRPr="009B3C83" w:rsidRDefault="003A2DC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94437C" w:rsidRPr="009B3C83" w14:paraId="01CFCBFC" w14:textId="77777777" w:rsidTr="00A50CF6">
      <w:trPr>
        <w:trHeight w:hRule="exact" w:val="200"/>
      </w:trPr>
      <w:tc>
        <w:tcPr>
          <w:tcW w:w="2160" w:type="dxa"/>
        </w:tcPr>
        <w:p w14:paraId="2B1939EC" w14:textId="77777777" w:rsidR="00527BD4" w:rsidRPr="00B36B6E" w:rsidRDefault="00527BD4" w:rsidP="00A50CF6"/>
      </w:tc>
    </w:tr>
    <w:tr w:rsidR="0094437C" w14:paraId="65BF6332" w14:textId="77777777" w:rsidTr="00A50CF6">
      <w:tc>
        <w:tcPr>
          <w:tcW w:w="2160" w:type="dxa"/>
        </w:tcPr>
        <w:p w14:paraId="1BD12D55" w14:textId="77777777" w:rsidR="000C0163" w:rsidRPr="005819CE" w:rsidRDefault="003A2DCF" w:rsidP="000C0163">
          <w:pPr>
            <w:pStyle w:val="Huisstijl-Kopje"/>
          </w:pPr>
          <w:r>
            <w:t>Ons kenmerk</w:t>
          </w:r>
          <w:r w:rsidRPr="005819CE">
            <w:t xml:space="preserve"> </w:t>
          </w:r>
        </w:p>
        <w:p w14:paraId="42C4E4DB" w14:textId="54983540" w:rsidR="000C0163" w:rsidRPr="005819CE" w:rsidRDefault="003A2DCF" w:rsidP="009B3C83">
          <w:pPr>
            <w:pStyle w:val="Huisstijl-Gegeven"/>
          </w:pPr>
          <w:r>
            <w:t>DGBI-TOP</w:t>
          </w:r>
          <w:r w:rsidR="00926AE2">
            <w:t xml:space="preserve"> /</w:t>
          </w:r>
          <w:r w:rsidR="009B3C83">
            <w:t xml:space="preserve"> 101330027</w:t>
          </w:r>
        </w:p>
        <w:p w14:paraId="168C8146" w14:textId="77777777" w:rsidR="00527BD4" w:rsidRPr="005819CE" w:rsidRDefault="003A2DCF" w:rsidP="00A50CF6">
          <w:pPr>
            <w:pStyle w:val="Huisstijl-Kopje"/>
          </w:pPr>
          <w:r>
            <w:t>Uw kenmerk</w:t>
          </w:r>
        </w:p>
        <w:p w14:paraId="25F93DAA" w14:textId="58E6772F" w:rsidR="00527BD4" w:rsidRPr="005819CE" w:rsidRDefault="003A2DCF" w:rsidP="009B3C83">
          <w:pPr>
            <w:pStyle w:val="Huisstijl-Gegeven"/>
          </w:pPr>
          <w:r>
            <w:t>2025Z15186</w:t>
          </w:r>
        </w:p>
      </w:tc>
    </w:tr>
  </w:tbl>
  <w:p w14:paraId="7A4D571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4437C" w14:paraId="6C4EFE00" w14:textId="77777777" w:rsidTr="007610AA">
      <w:trPr>
        <w:trHeight w:val="400"/>
      </w:trPr>
      <w:tc>
        <w:tcPr>
          <w:tcW w:w="7520" w:type="dxa"/>
          <w:gridSpan w:val="2"/>
        </w:tcPr>
        <w:p w14:paraId="04131D12" w14:textId="77777777" w:rsidR="00527BD4" w:rsidRPr="00BC3B53" w:rsidRDefault="003A2DCF" w:rsidP="00A50CF6">
          <w:pPr>
            <w:pStyle w:val="Huisstijl-Retouradres"/>
          </w:pPr>
          <w:r>
            <w:t>&gt; Retouradres Postbus 20401 2500 EK Den Haag</w:t>
          </w:r>
        </w:p>
      </w:tc>
    </w:tr>
    <w:tr w:rsidR="0094437C" w14:paraId="3542E54C" w14:textId="77777777" w:rsidTr="007610AA">
      <w:tc>
        <w:tcPr>
          <w:tcW w:w="7520" w:type="dxa"/>
          <w:gridSpan w:val="2"/>
        </w:tcPr>
        <w:p w14:paraId="2D732443" w14:textId="77777777" w:rsidR="00527BD4" w:rsidRPr="00983E8F" w:rsidRDefault="00527BD4" w:rsidP="00A50CF6">
          <w:pPr>
            <w:pStyle w:val="Huisstijl-Rubricering"/>
          </w:pPr>
        </w:p>
      </w:tc>
    </w:tr>
    <w:tr w:rsidR="0094437C" w14:paraId="7337A32A" w14:textId="77777777" w:rsidTr="007610AA">
      <w:trPr>
        <w:trHeight w:hRule="exact" w:val="2440"/>
      </w:trPr>
      <w:tc>
        <w:tcPr>
          <w:tcW w:w="7520" w:type="dxa"/>
          <w:gridSpan w:val="2"/>
        </w:tcPr>
        <w:p w14:paraId="62636EF9" w14:textId="77777777" w:rsidR="00527BD4" w:rsidRDefault="003A2DCF" w:rsidP="00A50CF6">
          <w:pPr>
            <w:pStyle w:val="Huisstijl-NAW"/>
          </w:pPr>
          <w:r>
            <w:t xml:space="preserve">De Voorzitter van de Tweede Kamer </w:t>
          </w:r>
        </w:p>
        <w:p w14:paraId="1BA5228C" w14:textId="77777777" w:rsidR="00D87195" w:rsidRDefault="003A2DCF" w:rsidP="00D87195">
          <w:pPr>
            <w:pStyle w:val="Huisstijl-NAW"/>
          </w:pPr>
          <w:r>
            <w:t>der Staten-Generaal</w:t>
          </w:r>
        </w:p>
        <w:p w14:paraId="292B1167" w14:textId="77777777" w:rsidR="00EA0F13" w:rsidRDefault="003A2DCF" w:rsidP="00EA0F13">
          <w:pPr>
            <w:rPr>
              <w:szCs w:val="18"/>
            </w:rPr>
          </w:pPr>
          <w:r>
            <w:rPr>
              <w:szCs w:val="18"/>
            </w:rPr>
            <w:t>Prinses Irenestraat 6</w:t>
          </w:r>
        </w:p>
        <w:p w14:paraId="74476D43" w14:textId="77777777" w:rsidR="00985E56" w:rsidRDefault="003A2DCF" w:rsidP="00EA0F13">
          <w:r>
            <w:rPr>
              <w:szCs w:val="18"/>
            </w:rPr>
            <w:t>2595 BD  DEN HAAG</w:t>
          </w:r>
        </w:p>
      </w:tc>
    </w:tr>
    <w:tr w:rsidR="0094437C" w14:paraId="749C425F" w14:textId="77777777" w:rsidTr="007610AA">
      <w:trPr>
        <w:trHeight w:hRule="exact" w:val="400"/>
      </w:trPr>
      <w:tc>
        <w:tcPr>
          <w:tcW w:w="7520" w:type="dxa"/>
          <w:gridSpan w:val="2"/>
        </w:tcPr>
        <w:p w14:paraId="387B7DF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4437C" w14:paraId="7E06E0D6" w14:textId="77777777" w:rsidTr="007610AA">
      <w:trPr>
        <w:trHeight w:val="240"/>
      </w:trPr>
      <w:tc>
        <w:tcPr>
          <w:tcW w:w="900" w:type="dxa"/>
        </w:tcPr>
        <w:p w14:paraId="29AB27F4" w14:textId="77777777" w:rsidR="00527BD4" w:rsidRPr="007709EF" w:rsidRDefault="003A2DCF" w:rsidP="00A50CF6">
          <w:pPr>
            <w:rPr>
              <w:szCs w:val="18"/>
            </w:rPr>
          </w:pPr>
          <w:r>
            <w:rPr>
              <w:szCs w:val="18"/>
            </w:rPr>
            <w:t>Datum</w:t>
          </w:r>
        </w:p>
      </w:tc>
      <w:tc>
        <w:tcPr>
          <w:tcW w:w="6620" w:type="dxa"/>
        </w:tcPr>
        <w:p w14:paraId="262895C8" w14:textId="260559E5" w:rsidR="00527BD4" w:rsidRPr="007709EF" w:rsidRDefault="009A055F" w:rsidP="00A50CF6">
          <w:r>
            <w:t>6 oktober 2025</w:t>
          </w:r>
        </w:p>
      </w:tc>
    </w:tr>
    <w:tr w:rsidR="0094437C" w14:paraId="2B011277" w14:textId="77777777" w:rsidTr="007610AA">
      <w:trPr>
        <w:trHeight w:val="240"/>
      </w:trPr>
      <w:tc>
        <w:tcPr>
          <w:tcW w:w="900" w:type="dxa"/>
        </w:tcPr>
        <w:p w14:paraId="68EC6102" w14:textId="77777777" w:rsidR="00527BD4" w:rsidRPr="007709EF" w:rsidRDefault="003A2DCF" w:rsidP="00A50CF6">
          <w:pPr>
            <w:rPr>
              <w:szCs w:val="18"/>
            </w:rPr>
          </w:pPr>
          <w:r>
            <w:rPr>
              <w:szCs w:val="18"/>
            </w:rPr>
            <w:t>Betreft</w:t>
          </w:r>
        </w:p>
      </w:tc>
      <w:tc>
        <w:tcPr>
          <w:tcW w:w="6620" w:type="dxa"/>
        </w:tcPr>
        <w:p w14:paraId="4F527FE3" w14:textId="1A55212C" w:rsidR="00527BD4" w:rsidRPr="007709EF" w:rsidRDefault="00B36B6E" w:rsidP="00A50CF6">
          <w:r>
            <w:t xml:space="preserve">Beantwoording </w:t>
          </w:r>
          <w:r w:rsidR="003A2DCF">
            <w:t>Kamervragen</w:t>
          </w:r>
          <w:r>
            <w:t xml:space="preserve"> over</w:t>
          </w:r>
          <w:r w:rsidR="003A2DCF">
            <w:t xml:space="preserve"> 'Het behoud en exploitatie van onze bruine vloot'</w:t>
          </w:r>
        </w:p>
      </w:tc>
    </w:tr>
  </w:tbl>
  <w:p w14:paraId="632E216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8E0D926">
      <w:start w:val="1"/>
      <w:numFmt w:val="bullet"/>
      <w:pStyle w:val="Lijstopsomteken"/>
      <w:lvlText w:val="•"/>
      <w:lvlJc w:val="left"/>
      <w:pPr>
        <w:tabs>
          <w:tab w:val="num" w:pos="227"/>
        </w:tabs>
        <w:ind w:left="227" w:hanging="227"/>
      </w:pPr>
      <w:rPr>
        <w:rFonts w:ascii="Verdana" w:hAnsi="Verdana" w:hint="default"/>
        <w:sz w:val="18"/>
        <w:szCs w:val="18"/>
      </w:rPr>
    </w:lvl>
    <w:lvl w:ilvl="1" w:tplc="115C5F94" w:tentative="1">
      <w:start w:val="1"/>
      <w:numFmt w:val="bullet"/>
      <w:lvlText w:val="o"/>
      <w:lvlJc w:val="left"/>
      <w:pPr>
        <w:tabs>
          <w:tab w:val="num" w:pos="1440"/>
        </w:tabs>
        <w:ind w:left="1440" w:hanging="360"/>
      </w:pPr>
      <w:rPr>
        <w:rFonts w:ascii="Courier New" w:hAnsi="Courier New" w:cs="Courier New" w:hint="default"/>
      </w:rPr>
    </w:lvl>
    <w:lvl w:ilvl="2" w:tplc="4CE444EA" w:tentative="1">
      <w:start w:val="1"/>
      <w:numFmt w:val="bullet"/>
      <w:lvlText w:val=""/>
      <w:lvlJc w:val="left"/>
      <w:pPr>
        <w:tabs>
          <w:tab w:val="num" w:pos="2160"/>
        </w:tabs>
        <w:ind w:left="2160" w:hanging="360"/>
      </w:pPr>
      <w:rPr>
        <w:rFonts w:ascii="Wingdings" w:hAnsi="Wingdings" w:hint="default"/>
      </w:rPr>
    </w:lvl>
    <w:lvl w:ilvl="3" w:tplc="3BFC9556" w:tentative="1">
      <w:start w:val="1"/>
      <w:numFmt w:val="bullet"/>
      <w:lvlText w:val=""/>
      <w:lvlJc w:val="left"/>
      <w:pPr>
        <w:tabs>
          <w:tab w:val="num" w:pos="2880"/>
        </w:tabs>
        <w:ind w:left="2880" w:hanging="360"/>
      </w:pPr>
      <w:rPr>
        <w:rFonts w:ascii="Symbol" w:hAnsi="Symbol" w:hint="default"/>
      </w:rPr>
    </w:lvl>
    <w:lvl w:ilvl="4" w:tplc="9F68E6CE" w:tentative="1">
      <w:start w:val="1"/>
      <w:numFmt w:val="bullet"/>
      <w:lvlText w:val="o"/>
      <w:lvlJc w:val="left"/>
      <w:pPr>
        <w:tabs>
          <w:tab w:val="num" w:pos="3600"/>
        </w:tabs>
        <w:ind w:left="3600" w:hanging="360"/>
      </w:pPr>
      <w:rPr>
        <w:rFonts w:ascii="Courier New" w:hAnsi="Courier New" w:cs="Courier New" w:hint="default"/>
      </w:rPr>
    </w:lvl>
    <w:lvl w:ilvl="5" w:tplc="057CB2C0" w:tentative="1">
      <w:start w:val="1"/>
      <w:numFmt w:val="bullet"/>
      <w:lvlText w:val=""/>
      <w:lvlJc w:val="left"/>
      <w:pPr>
        <w:tabs>
          <w:tab w:val="num" w:pos="4320"/>
        </w:tabs>
        <w:ind w:left="4320" w:hanging="360"/>
      </w:pPr>
      <w:rPr>
        <w:rFonts w:ascii="Wingdings" w:hAnsi="Wingdings" w:hint="default"/>
      </w:rPr>
    </w:lvl>
    <w:lvl w:ilvl="6" w:tplc="07A0C394" w:tentative="1">
      <w:start w:val="1"/>
      <w:numFmt w:val="bullet"/>
      <w:lvlText w:val=""/>
      <w:lvlJc w:val="left"/>
      <w:pPr>
        <w:tabs>
          <w:tab w:val="num" w:pos="5040"/>
        </w:tabs>
        <w:ind w:left="5040" w:hanging="360"/>
      </w:pPr>
      <w:rPr>
        <w:rFonts w:ascii="Symbol" w:hAnsi="Symbol" w:hint="default"/>
      </w:rPr>
    </w:lvl>
    <w:lvl w:ilvl="7" w:tplc="9F3E74C8" w:tentative="1">
      <w:start w:val="1"/>
      <w:numFmt w:val="bullet"/>
      <w:lvlText w:val="o"/>
      <w:lvlJc w:val="left"/>
      <w:pPr>
        <w:tabs>
          <w:tab w:val="num" w:pos="5760"/>
        </w:tabs>
        <w:ind w:left="5760" w:hanging="360"/>
      </w:pPr>
      <w:rPr>
        <w:rFonts w:ascii="Courier New" w:hAnsi="Courier New" w:cs="Courier New" w:hint="default"/>
      </w:rPr>
    </w:lvl>
    <w:lvl w:ilvl="8" w:tplc="BFA0F8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24624E"/>
    <w:multiLevelType w:val="hybridMultilevel"/>
    <w:tmpl w:val="1D20AD8E"/>
    <w:lvl w:ilvl="0" w:tplc="C8D05ADC">
      <w:start w:val="1"/>
      <w:numFmt w:val="decimal"/>
      <w:lvlText w:val="%1."/>
      <w:lvlJc w:val="left"/>
      <w:pPr>
        <w:ind w:left="720" w:hanging="360"/>
      </w:pPr>
    </w:lvl>
    <w:lvl w:ilvl="1" w:tplc="0BE241C2">
      <w:start w:val="1"/>
      <w:numFmt w:val="lowerLetter"/>
      <w:lvlText w:val="%2."/>
      <w:lvlJc w:val="left"/>
      <w:pPr>
        <w:ind w:left="1440" w:hanging="360"/>
      </w:pPr>
    </w:lvl>
    <w:lvl w:ilvl="2" w:tplc="1B804276">
      <w:start w:val="1"/>
      <w:numFmt w:val="lowerRoman"/>
      <w:lvlText w:val="%3."/>
      <w:lvlJc w:val="right"/>
      <w:pPr>
        <w:ind w:left="2160" w:hanging="180"/>
      </w:pPr>
    </w:lvl>
    <w:lvl w:ilvl="3" w:tplc="321E10D0">
      <w:start w:val="1"/>
      <w:numFmt w:val="decimal"/>
      <w:lvlText w:val="%4."/>
      <w:lvlJc w:val="left"/>
      <w:pPr>
        <w:ind w:left="2880" w:hanging="360"/>
      </w:pPr>
    </w:lvl>
    <w:lvl w:ilvl="4" w:tplc="39446830">
      <w:start w:val="1"/>
      <w:numFmt w:val="lowerLetter"/>
      <w:lvlText w:val="%5."/>
      <w:lvlJc w:val="left"/>
      <w:pPr>
        <w:ind w:left="3600" w:hanging="360"/>
      </w:pPr>
    </w:lvl>
    <w:lvl w:ilvl="5" w:tplc="5F92D1D6">
      <w:start w:val="1"/>
      <w:numFmt w:val="lowerRoman"/>
      <w:lvlText w:val="%6."/>
      <w:lvlJc w:val="right"/>
      <w:pPr>
        <w:ind w:left="4320" w:hanging="180"/>
      </w:pPr>
    </w:lvl>
    <w:lvl w:ilvl="6" w:tplc="C0225056">
      <w:start w:val="1"/>
      <w:numFmt w:val="decimal"/>
      <w:lvlText w:val="%7."/>
      <w:lvlJc w:val="left"/>
      <w:pPr>
        <w:ind w:left="5040" w:hanging="360"/>
      </w:pPr>
    </w:lvl>
    <w:lvl w:ilvl="7" w:tplc="74EC1EF4">
      <w:start w:val="1"/>
      <w:numFmt w:val="lowerLetter"/>
      <w:lvlText w:val="%8."/>
      <w:lvlJc w:val="left"/>
      <w:pPr>
        <w:ind w:left="5760" w:hanging="360"/>
      </w:pPr>
    </w:lvl>
    <w:lvl w:ilvl="8" w:tplc="CA9E9468">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774163C">
      <w:start w:val="1"/>
      <w:numFmt w:val="bullet"/>
      <w:pStyle w:val="Lijstopsomteken2"/>
      <w:lvlText w:val="–"/>
      <w:lvlJc w:val="left"/>
      <w:pPr>
        <w:tabs>
          <w:tab w:val="num" w:pos="227"/>
        </w:tabs>
        <w:ind w:left="227" w:firstLine="0"/>
      </w:pPr>
      <w:rPr>
        <w:rFonts w:ascii="Verdana" w:hAnsi="Verdana" w:hint="default"/>
      </w:rPr>
    </w:lvl>
    <w:lvl w:ilvl="1" w:tplc="811457EA" w:tentative="1">
      <w:start w:val="1"/>
      <w:numFmt w:val="bullet"/>
      <w:lvlText w:val="o"/>
      <w:lvlJc w:val="left"/>
      <w:pPr>
        <w:tabs>
          <w:tab w:val="num" w:pos="1440"/>
        </w:tabs>
        <w:ind w:left="1440" w:hanging="360"/>
      </w:pPr>
      <w:rPr>
        <w:rFonts w:ascii="Courier New" w:hAnsi="Courier New" w:cs="Courier New" w:hint="default"/>
      </w:rPr>
    </w:lvl>
    <w:lvl w:ilvl="2" w:tplc="18A49AAC" w:tentative="1">
      <w:start w:val="1"/>
      <w:numFmt w:val="bullet"/>
      <w:lvlText w:val=""/>
      <w:lvlJc w:val="left"/>
      <w:pPr>
        <w:tabs>
          <w:tab w:val="num" w:pos="2160"/>
        </w:tabs>
        <w:ind w:left="2160" w:hanging="360"/>
      </w:pPr>
      <w:rPr>
        <w:rFonts w:ascii="Wingdings" w:hAnsi="Wingdings" w:hint="default"/>
      </w:rPr>
    </w:lvl>
    <w:lvl w:ilvl="3" w:tplc="39A27C06" w:tentative="1">
      <w:start w:val="1"/>
      <w:numFmt w:val="bullet"/>
      <w:lvlText w:val=""/>
      <w:lvlJc w:val="left"/>
      <w:pPr>
        <w:tabs>
          <w:tab w:val="num" w:pos="2880"/>
        </w:tabs>
        <w:ind w:left="2880" w:hanging="360"/>
      </w:pPr>
      <w:rPr>
        <w:rFonts w:ascii="Symbol" w:hAnsi="Symbol" w:hint="default"/>
      </w:rPr>
    </w:lvl>
    <w:lvl w:ilvl="4" w:tplc="815045BE" w:tentative="1">
      <w:start w:val="1"/>
      <w:numFmt w:val="bullet"/>
      <w:lvlText w:val="o"/>
      <w:lvlJc w:val="left"/>
      <w:pPr>
        <w:tabs>
          <w:tab w:val="num" w:pos="3600"/>
        </w:tabs>
        <w:ind w:left="3600" w:hanging="360"/>
      </w:pPr>
      <w:rPr>
        <w:rFonts w:ascii="Courier New" w:hAnsi="Courier New" w:cs="Courier New" w:hint="default"/>
      </w:rPr>
    </w:lvl>
    <w:lvl w:ilvl="5" w:tplc="0090E074" w:tentative="1">
      <w:start w:val="1"/>
      <w:numFmt w:val="bullet"/>
      <w:lvlText w:val=""/>
      <w:lvlJc w:val="left"/>
      <w:pPr>
        <w:tabs>
          <w:tab w:val="num" w:pos="4320"/>
        </w:tabs>
        <w:ind w:left="4320" w:hanging="360"/>
      </w:pPr>
      <w:rPr>
        <w:rFonts w:ascii="Wingdings" w:hAnsi="Wingdings" w:hint="default"/>
      </w:rPr>
    </w:lvl>
    <w:lvl w:ilvl="6" w:tplc="7D280470" w:tentative="1">
      <w:start w:val="1"/>
      <w:numFmt w:val="bullet"/>
      <w:lvlText w:val=""/>
      <w:lvlJc w:val="left"/>
      <w:pPr>
        <w:tabs>
          <w:tab w:val="num" w:pos="5040"/>
        </w:tabs>
        <w:ind w:left="5040" w:hanging="360"/>
      </w:pPr>
      <w:rPr>
        <w:rFonts w:ascii="Symbol" w:hAnsi="Symbol" w:hint="default"/>
      </w:rPr>
    </w:lvl>
    <w:lvl w:ilvl="7" w:tplc="8F681304" w:tentative="1">
      <w:start w:val="1"/>
      <w:numFmt w:val="bullet"/>
      <w:lvlText w:val="o"/>
      <w:lvlJc w:val="left"/>
      <w:pPr>
        <w:tabs>
          <w:tab w:val="num" w:pos="5760"/>
        </w:tabs>
        <w:ind w:left="5760" w:hanging="360"/>
      </w:pPr>
      <w:rPr>
        <w:rFonts w:ascii="Courier New" w:hAnsi="Courier New" w:cs="Courier New" w:hint="default"/>
      </w:rPr>
    </w:lvl>
    <w:lvl w:ilvl="8" w:tplc="DEC612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66722458">
    <w:abstractNumId w:val="10"/>
  </w:num>
  <w:num w:numId="2" w16cid:durableId="1219711122">
    <w:abstractNumId w:val="7"/>
  </w:num>
  <w:num w:numId="3" w16cid:durableId="1993487393">
    <w:abstractNumId w:val="6"/>
  </w:num>
  <w:num w:numId="4" w16cid:durableId="80303140">
    <w:abstractNumId w:val="5"/>
  </w:num>
  <w:num w:numId="5" w16cid:durableId="1719621713">
    <w:abstractNumId w:val="4"/>
  </w:num>
  <w:num w:numId="6" w16cid:durableId="1703749863">
    <w:abstractNumId w:val="8"/>
  </w:num>
  <w:num w:numId="7" w16cid:durableId="1347714153">
    <w:abstractNumId w:val="3"/>
  </w:num>
  <w:num w:numId="8" w16cid:durableId="843786725">
    <w:abstractNumId w:val="2"/>
  </w:num>
  <w:num w:numId="9" w16cid:durableId="1528986346">
    <w:abstractNumId w:val="1"/>
  </w:num>
  <w:num w:numId="10" w16cid:durableId="87504770">
    <w:abstractNumId w:val="0"/>
  </w:num>
  <w:num w:numId="11" w16cid:durableId="1940680346">
    <w:abstractNumId w:val="9"/>
  </w:num>
  <w:num w:numId="12" w16cid:durableId="1928878812">
    <w:abstractNumId w:val="12"/>
  </w:num>
  <w:num w:numId="13" w16cid:durableId="148908499">
    <w:abstractNumId w:val="14"/>
  </w:num>
  <w:num w:numId="14" w16cid:durableId="1368028233">
    <w:abstractNumId w:val="13"/>
  </w:num>
  <w:num w:numId="15" w16cid:durableId="67418514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171"/>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286D"/>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D7389"/>
    <w:rsid w:val="001E304D"/>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878B0"/>
    <w:rsid w:val="0029019C"/>
    <w:rsid w:val="00291AB7"/>
    <w:rsid w:val="00292EB2"/>
    <w:rsid w:val="0029422B"/>
    <w:rsid w:val="002A0938"/>
    <w:rsid w:val="002A4811"/>
    <w:rsid w:val="002A4CF3"/>
    <w:rsid w:val="002B153C"/>
    <w:rsid w:val="002B2254"/>
    <w:rsid w:val="002B52FC"/>
    <w:rsid w:val="002C2830"/>
    <w:rsid w:val="002D001A"/>
    <w:rsid w:val="002D28E2"/>
    <w:rsid w:val="002D317B"/>
    <w:rsid w:val="002D3587"/>
    <w:rsid w:val="002D502D"/>
    <w:rsid w:val="002E0F69"/>
    <w:rsid w:val="002F5147"/>
    <w:rsid w:val="002F7ABD"/>
    <w:rsid w:val="00312597"/>
    <w:rsid w:val="00327BA5"/>
    <w:rsid w:val="00330DEC"/>
    <w:rsid w:val="0033326F"/>
    <w:rsid w:val="00334154"/>
    <w:rsid w:val="003372C4"/>
    <w:rsid w:val="00340ECA"/>
    <w:rsid w:val="00341FA0"/>
    <w:rsid w:val="00344F3D"/>
    <w:rsid w:val="00345299"/>
    <w:rsid w:val="00351A8D"/>
    <w:rsid w:val="003526BB"/>
    <w:rsid w:val="00352BCF"/>
    <w:rsid w:val="00352DFB"/>
    <w:rsid w:val="00353932"/>
    <w:rsid w:val="0035464B"/>
    <w:rsid w:val="003561BC"/>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2DCF"/>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0C15"/>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1F9"/>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1447"/>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3B7B"/>
    <w:rsid w:val="00894A3B"/>
    <w:rsid w:val="008A1F5D"/>
    <w:rsid w:val="008A28F5"/>
    <w:rsid w:val="008B1198"/>
    <w:rsid w:val="008B3471"/>
    <w:rsid w:val="008B3929"/>
    <w:rsid w:val="008B4125"/>
    <w:rsid w:val="008B4CB3"/>
    <w:rsid w:val="008B567B"/>
    <w:rsid w:val="008B7B24"/>
    <w:rsid w:val="008C356D"/>
    <w:rsid w:val="008D43B5"/>
    <w:rsid w:val="008E0226"/>
    <w:rsid w:val="008E0B3F"/>
    <w:rsid w:val="008E49AD"/>
    <w:rsid w:val="008E5D56"/>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4437C"/>
    <w:rsid w:val="00962C44"/>
    <w:rsid w:val="00967850"/>
    <w:rsid w:val="009716D8"/>
    <w:rsid w:val="009718F9"/>
    <w:rsid w:val="00971F42"/>
    <w:rsid w:val="00972FB9"/>
    <w:rsid w:val="00975112"/>
    <w:rsid w:val="00981768"/>
    <w:rsid w:val="00983E8F"/>
    <w:rsid w:val="00985E56"/>
    <w:rsid w:val="0098788A"/>
    <w:rsid w:val="00990EA1"/>
    <w:rsid w:val="00994FDA"/>
    <w:rsid w:val="009A055F"/>
    <w:rsid w:val="009A31BF"/>
    <w:rsid w:val="009A3B71"/>
    <w:rsid w:val="009A61BC"/>
    <w:rsid w:val="009B0138"/>
    <w:rsid w:val="009B0FE9"/>
    <w:rsid w:val="009B173A"/>
    <w:rsid w:val="009B3C83"/>
    <w:rsid w:val="009C3F20"/>
    <w:rsid w:val="009C7CA1"/>
    <w:rsid w:val="009D043D"/>
    <w:rsid w:val="009F3259"/>
    <w:rsid w:val="00A037D5"/>
    <w:rsid w:val="00A056DE"/>
    <w:rsid w:val="00A1247D"/>
    <w:rsid w:val="00A128AD"/>
    <w:rsid w:val="00A164D0"/>
    <w:rsid w:val="00A21E76"/>
    <w:rsid w:val="00A23BC8"/>
    <w:rsid w:val="00A245F8"/>
    <w:rsid w:val="00A27349"/>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6B6E"/>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189B"/>
    <w:rsid w:val="00C12FF4"/>
    <w:rsid w:val="00C15A91"/>
    <w:rsid w:val="00C206F1"/>
    <w:rsid w:val="00C217E1"/>
    <w:rsid w:val="00C219B1"/>
    <w:rsid w:val="00C4015B"/>
    <w:rsid w:val="00C40C60"/>
    <w:rsid w:val="00C435ED"/>
    <w:rsid w:val="00C5258E"/>
    <w:rsid w:val="00C530C9"/>
    <w:rsid w:val="00C619A7"/>
    <w:rsid w:val="00C73D5F"/>
    <w:rsid w:val="00C82AFE"/>
    <w:rsid w:val="00C83DBC"/>
    <w:rsid w:val="00C90702"/>
    <w:rsid w:val="00C97093"/>
    <w:rsid w:val="00C97C80"/>
    <w:rsid w:val="00CA47D3"/>
    <w:rsid w:val="00CA6533"/>
    <w:rsid w:val="00CA6A25"/>
    <w:rsid w:val="00CA6A3F"/>
    <w:rsid w:val="00CA7C99"/>
    <w:rsid w:val="00CB1E95"/>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05310"/>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A3E64"/>
    <w:rsid w:val="00FB06ED"/>
    <w:rsid w:val="00FC2311"/>
    <w:rsid w:val="00FC3165"/>
    <w:rsid w:val="00FC36AB"/>
    <w:rsid w:val="00FC4300"/>
    <w:rsid w:val="00FC7F66"/>
    <w:rsid w:val="00FD5776"/>
    <w:rsid w:val="00FE1CB6"/>
    <w:rsid w:val="00FE486B"/>
    <w:rsid w:val="00FE4F08"/>
    <w:rsid w:val="00FE70EF"/>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0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Geenafstand">
    <w:name w:val="No Spacing"/>
    <w:uiPriority w:val="1"/>
    <w:qFormat/>
    <w:rsid w:val="001D7389"/>
    <w:rPr>
      <w:rFonts w:asciiTheme="minorHAnsi" w:eastAsiaTheme="minorHAnsi" w:hAnsiTheme="minorHAnsi" w:cstheme="minorBidi"/>
      <w:sz w:val="22"/>
      <w:szCs w:val="22"/>
      <w:lang w:val="nl-NL"/>
    </w:rPr>
  </w:style>
  <w:style w:type="character" w:styleId="Verwijzingopmerking">
    <w:name w:val="annotation reference"/>
    <w:basedOn w:val="Standaardalinea-lettertype"/>
    <w:semiHidden/>
    <w:unhideWhenUsed/>
    <w:rsid w:val="003561BC"/>
    <w:rPr>
      <w:sz w:val="16"/>
      <w:szCs w:val="16"/>
    </w:rPr>
  </w:style>
  <w:style w:type="paragraph" w:styleId="Tekstopmerking">
    <w:name w:val="annotation text"/>
    <w:basedOn w:val="Standaard"/>
    <w:link w:val="TekstopmerkingChar"/>
    <w:unhideWhenUsed/>
    <w:rsid w:val="003561BC"/>
    <w:pPr>
      <w:spacing w:line="240" w:lineRule="auto"/>
    </w:pPr>
    <w:rPr>
      <w:sz w:val="20"/>
      <w:szCs w:val="20"/>
    </w:rPr>
  </w:style>
  <w:style w:type="character" w:customStyle="1" w:styleId="TekstopmerkingChar">
    <w:name w:val="Tekst opmerking Char"/>
    <w:basedOn w:val="Standaardalinea-lettertype"/>
    <w:link w:val="Tekstopmerking"/>
    <w:rsid w:val="003561B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561BC"/>
    <w:rPr>
      <w:b/>
      <w:bCs/>
    </w:rPr>
  </w:style>
  <w:style w:type="character" w:customStyle="1" w:styleId="OnderwerpvanopmerkingChar">
    <w:name w:val="Onderwerp van opmerking Char"/>
    <w:basedOn w:val="TekstopmerkingChar"/>
    <w:link w:val="Onderwerpvanopmerking"/>
    <w:semiHidden/>
    <w:rsid w:val="003561BC"/>
    <w:rPr>
      <w:rFonts w:ascii="Verdana" w:hAnsi="Verdana"/>
      <w:b/>
      <w:bCs/>
      <w:lang w:val="nl-NL" w:eastAsia="nl-NL"/>
    </w:rPr>
  </w:style>
  <w:style w:type="paragraph" w:styleId="Revisie">
    <w:name w:val="Revision"/>
    <w:hidden/>
    <w:uiPriority w:val="99"/>
    <w:semiHidden/>
    <w:rsid w:val="003561B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6344">
      <w:bodyDiv w:val="1"/>
      <w:marLeft w:val="0"/>
      <w:marRight w:val="0"/>
      <w:marTop w:val="0"/>
      <w:marBottom w:val="0"/>
      <w:divBdr>
        <w:top w:val="none" w:sz="0" w:space="0" w:color="auto"/>
        <w:left w:val="none" w:sz="0" w:space="0" w:color="auto"/>
        <w:bottom w:val="none" w:sz="0" w:space="0" w:color="auto"/>
        <w:right w:val="none" w:sz="0" w:space="0" w:color="auto"/>
      </w:divBdr>
    </w:div>
    <w:div w:id="189953568">
      <w:bodyDiv w:val="1"/>
      <w:marLeft w:val="0"/>
      <w:marRight w:val="0"/>
      <w:marTop w:val="0"/>
      <w:marBottom w:val="0"/>
      <w:divBdr>
        <w:top w:val="none" w:sz="0" w:space="0" w:color="auto"/>
        <w:left w:val="none" w:sz="0" w:space="0" w:color="auto"/>
        <w:bottom w:val="none" w:sz="0" w:space="0" w:color="auto"/>
        <w:right w:val="none" w:sz="0" w:space="0" w:color="auto"/>
      </w:divBdr>
    </w:div>
    <w:div w:id="1033118792">
      <w:bodyDiv w:val="1"/>
      <w:marLeft w:val="0"/>
      <w:marRight w:val="0"/>
      <w:marTop w:val="0"/>
      <w:marBottom w:val="0"/>
      <w:divBdr>
        <w:top w:val="none" w:sz="0" w:space="0" w:color="auto"/>
        <w:left w:val="none" w:sz="0" w:space="0" w:color="auto"/>
        <w:bottom w:val="none" w:sz="0" w:space="0" w:color="auto"/>
        <w:right w:val="none" w:sz="0" w:space="0" w:color="auto"/>
      </w:divBdr>
    </w:div>
    <w:div w:id="16602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jksoverheid.nl/onderwerpen/regios/uitleg-regio-de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1095</ap:Words>
  <ap:Characters>6027</ap:Characters>
  <ap:DocSecurity>0</ap:DocSecurity>
  <ap:Lines>50</ap:Lines>
  <ap:Paragraphs>14</ap:Paragraphs>
  <ap:ScaleCrop>false</ap:ScaleCrop>
  <ap:LinksUpToDate>false</ap:LinksUpToDate>
  <ap:CharactersWithSpaces>7108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2025-10-06T12:56:00.0000000Z</dcterms:created>
  <dcterms:modified xsi:type="dcterms:W3CDTF">2025-10-06T12:56:00.0000000Z</dcterms:modified>
  <dc:description>------------------------</dc:description>
  <dc:subject/>
  <keywords/>
  <version/>
  <category/>
</coreProperties>
</file>