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35BC8" w14:paraId="6C2ECD27" w14:textId="298143B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oktober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C03096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35BC8">
              <w:t>de onterechte aanhouding en de gevolgen voor een Marokkaans-Nederlands gezin in Urk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235BC8" w:rsidR="00235BC8" w:rsidP="00235BC8" w:rsidRDefault="00235BC8" w14:paraId="21E799ED" w14:textId="60E8F3E8">
            <w:pPr>
              <w:pStyle w:val="referentiegegevens"/>
            </w:pPr>
            <w:r w:rsidRPr="00235BC8">
              <w:t>6735054</w:t>
            </w:r>
          </w:p>
          <w:p w:rsidR="00FB3BC7" w:rsidP="00235BC8" w:rsidRDefault="00235BC8" w14:paraId="2A2BBFB1" w14:textId="01F2F68B">
            <w:pPr>
              <w:pStyle w:val="referentiegegevens"/>
            </w:pPr>
            <w:r w:rsidRPr="00235BC8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35BC8" w:rsidR="00C6487D" w:rsidP="00133AE9" w:rsidRDefault="00235BC8" w14:paraId="7E785020" w14:textId="30A5D0EC">
            <w:pPr>
              <w:pStyle w:val="referentiegegevens"/>
            </w:pPr>
            <w:r w:rsidRPr="00235BC8">
              <w:t>2025Z16854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FA986B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35BC8">
        <w:rPr>
          <w:rFonts w:cs="Utopia"/>
          <w:color w:val="000000"/>
        </w:rPr>
        <w:t xml:space="preserve">het </w:t>
      </w:r>
      <w:r w:rsidR="00235BC8">
        <w:t xml:space="preserve">lid El </w:t>
      </w:r>
      <w:proofErr w:type="spellStart"/>
      <w:r w:rsidR="00235BC8">
        <w:t>Abassi</w:t>
      </w:r>
      <w:proofErr w:type="spellEnd"/>
      <w:r w:rsidR="00235BC8"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35BC8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235BC8">
        <w:t>de onterechte aanhouding en de gevolgen voor een Marokkaans-Nederlands gezin in Urk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35BC8">
        <w:t>15 september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13D45C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35BC8">
        <w:rPr>
          <w:rFonts w:cs="Utopia"/>
          <w:color w:val="000000"/>
        </w:rPr>
        <w:t>Minister van Justitie en Veiligheid,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p w:rsidR="00F9160E" w:rsidP="00F9160E" w:rsidRDefault="00235BC8" w14:paraId="514717E7" w14:textId="57828D9A">
      <w:pPr>
        <w:pStyle w:val="broodtekst"/>
        <w:rPr>
          <w:rFonts w:cs="Utopia"/>
          <w:color w:val="000000"/>
          <w:szCs w:val="24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</w:t>
      </w:r>
    </w:p>
    <w:p w:rsidR="00A37921" w:rsidP="00A37921" w:rsidRDefault="00A37921" w14:paraId="6B6473DD" w14:textId="4A484335">
      <w:pPr>
        <w:pStyle w:val="broodtekst"/>
        <w:rPr>
          <w:szCs w:val="24"/>
        </w:rPr>
      </w:pPr>
    </w:p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F4DF" w14:textId="77777777" w:rsidR="008D4150" w:rsidRDefault="008D4150">
      <w:r>
        <w:separator/>
      </w:r>
    </w:p>
    <w:p w14:paraId="205CEF39" w14:textId="77777777" w:rsidR="008D4150" w:rsidRDefault="008D4150"/>
    <w:p w14:paraId="285219E0" w14:textId="77777777" w:rsidR="008D4150" w:rsidRDefault="008D4150"/>
    <w:p w14:paraId="70B77ABE" w14:textId="77777777" w:rsidR="008D4150" w:rsidRDefault="008D4150"/>
  </w:endnote>
  <w:endnote w:type="continuationSeparator" w:id="0">
    <w:p w14:paraId="1985A11E" w14:textId="77777777" w:rsidR="008D4150" w:rsidRDefault="008D4150">
      <w:r>
        <w:continuationSeparator/>
      </w:r>
    </w:p>
    <w:p w14:paraId="3682B5BE" w14:textId="77777777" w:rsidR="008D4150" w:rsidRDefault="008D4150"/>
    <w:p w14:paraId="4F831C8E" w14:textId="77777777" w:rsidR="008D4150" w:rsidRDefault="008D4150"/>
    <w:p w14:paraId="73EB47F4" w14:textId="77777777" w:rsidR="008D4150" w:rsidRDefault="008D4150"/>
  </w:endnote>
  <w:endnote w:type="continuationNotice" w:id="1">
    <w:p w14:paraId="04FC9E84" w14:textId="77777777" w:rsidR="008D4150" w:rsidRDefault="008D4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alibri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0854" w14:textId="77777777" w:rsidR="008D4150" w:rsidRDefault="008D4150">
      <w:r>
        <w:separator/>
      </w:r>
    </w:p>
  </w:footnote>
  <w:footnote w:type="continuationSeparator" w:id="0">
    <w:p w14:paraId="6C027A3C" w14:textId="77777777" w:rsidR="008D4150" w:rsidRDefault="008D4150">
      <w:r>
        <w:continuationSeparator/>
      </w:r>
    </w:p>
  </w:footnote>
  <w:footnote w:type="continuationNotice" w:id="1">
    <w:p w14:paraId="5B9CDA5F" w14:textId="77777777" w:rsidR="008D4150" w:rsidRDefault="008D4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5BC8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479E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11E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4150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5A92"/>
    <w:rsid w:val="00957013"/>
    <w:rsid w:val="0096612E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5541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60E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1206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2025-10-06T13:09:00.0000000Z</dcterms:created>
  <dcterms:modified xsi:type="dcterms:W3CDTF">2025-10-06T13:09:00.0000000Z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