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AA2534" w14:paraId="70127839" w14:textId="4622049C">
            <w:pPr>
              <w:pStyle w:val="datumonderwerp"/>
              <w:tabs>
                <w:tab w:val="clear" w:pos="794"/>
                <w:tab w:val="left" w:pos="1092"/>
              </w:tabs>
            </w:pPr>
            <w:r>
              <w:t>6 oktober</w:t>
            </w:r>
            <w:r w:rsidR="009F35FF">
              <w:t xml:space="preserve"> 2025</w:t>
            </w:r>
            <w:r w:rsidRPr="00251844" w:rsidR="00F20145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AA2534" w:rsidP="00AA2534" w:rsidRDefault="00F20145" w14:paraId="02A59C58" w14:textId="77777777">
            <w:r>
              <w:t xml:space="preserve">Uitstelbericht Kamervragen over </w:t>
            </w:r>
            <w:r w:rsidR="00AA2534">
              <w:t>het artikel ‘Middelbare scholen in Beverwijk en Heemskerk dicht vanwege jongerengeweld’</w:t>
            </w:r>
          </w:p>
          <w:p w:rsidRPr="00251844" w:rsidR="00F75106" w:rsidP="00F64F6A" w:rsidRDefault="00F75106" w14:paraId="0B4D3A27" w14:textId="266B976D">
            <w:pPr>
              <w:pStyle w:val="Voettekst"/>
            </w:pP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AA2534" w:rsidR="00AA2534" w:rsidP="00AA2534" w:rsidRDefault="00AA2534" w14:paraId="64B0ECEF" w14:textId="77777777">
            <w:pPr>
              <w:pStyle w:val="referentiegegevens"/>
            </w:pPr>
            <w:r w:rsidRPr="00AA2534">
              <w:t>6740496</w:t>
            </w:r>
          </w:p>
          <w:p w:rsidR="00111A79" w:rsidP="00AA2534" w:rsidRDefault="00AA2534" w14:paraId="6C045D94" w14:textId="727E775F">
            <w:pPr>
              <w:pStyle w:val="referentiegegevens"/>
            </w:pPr>
            <w:r w:rsidRPr="00AA2534">
              <w:t> </w:t>
            </w:r>
          </w:p>
          <w:p w:rsidR="00111A79" w:rsidP="00133AE9" w:rsidRDefault="00111A79" w14:paraId="1C59ACED" w14:textId="77777777">
            <w:pPr>
              <w:pStyle w:val="referentiegegevens"/>
              <w:rPr>
                <w:b/>
                <w:bCs/>
              </w:rPr>
            </w:pPr>
          </w:p>
          <w:p w:rsidR="004B6482" w:rsidP="00F20145" w:rsidRDefault="008D7CD1" w14:paraId="1A63BA1C" w14:textId="481C782B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F20145" w:rsidR="00F20145" w:rsidP="00F20145" w:rsidRDefault="00AA2534" w14:paraId="77C7E7F6" w14:textId="4EC0DC6D">
            <w:pPr>
              <w:pStyle w:val="referentiegegevens"/>
              <w:rPr>
                <w:b/>
                <w:bCs/>
              </w:rPr>
            </w:pPr>
            <w:r w:rsidRPr="00AA2534">
              <w:t>2025Z16860</w:t>
            </w:r>
          </w:p>
          <w:p w:rsidRPr="004B6482" w:rsidR="00111A79" w:rsidP="00180C36" w:rsidRDefault="00111A79" w14:paraId="377FACDB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F20145" w:rsidR="00F20145" w:rsidP="00F20145" w:rsidRDefault="00F20145" w14:paraId="0198BA00" w14:textId="77777777">
      <w:pPr>
        <w:pStyle w:val="broodtekst"/>
        <w:rPr>
          <w:rFonts w:cs="Utopia"/>
          <w:color w:val="000000"/>
        </w:rPr>
      </w:pPr>
    </w:p>
    <w:p w:rsidRPr="00AA2534" w:rsidR="00F20145" w:rsidP="00AA2534" w:rsidRDefault="00F20145" w14:paraId="5B245642" w14:textId="44B2F17F">
      <w:r w:rsidRPr="00F20145">
        <w:rPr>
          <w:rFonts w:cs="Utopia"/>
          <w:color w:val="000000"/>
        </w:rPr>
        <w:t xml:space="preserve">Hierbij deel ik u, mede namens </w:t>
      </w:r>
      <w:r w:rsidR="00AA2534">
        <w:t>de staatssecretaris van Onderwijs, Cultuur en Wetenschap</w:t>
      </w:r>
      <w:r w:rsidRPr="00F20145">
        <w:rPr>
          <w:rFonts w:cs="Utopia"/>
          <w:color w:val="000000"/>
        </w:rPr>
        <w:t xml:space="preserve">, mede dat de schriftelijke vragen van </w:t>
      </w:r>
      <w:r w:rsidR="00AA2534">
        <w:t xml:space="preserve">de leden Oostenbrink en </w:t>
      </w:r>
      <w:proofErr w:type="spellStart"/>
      <w:r w:rsidR="00AA2534">
        <w:t>Wijen-Nass</w:t>
      </w:r>
      <w:proofErr w:type="spellEnd"/>
      <w:r w:rsidR="00AA2534">
        <w:t xml:space="preserve"> (beiden BBB)</w:t>
      </w:r>
      <w:r w:rsidRPr="00F20145">
        <w:rPr>
          <w:rFonts w:cs="Utopia"/>
          <w:color w:val="000000"/>
        </w:rPr>
        <w:t xml:space="preserve">, van uw Kamer aan de </w:t>
      </w:r>
      <w:r w:rsidR="003A0A2C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 xml:space="preserve"> over </w:t>
      </w:r>
      <w:r w:rsidR="00AA2534">
        <w:t xml:space="preserve">het artikel ‘Middelbare scholen in Beverwijk en Heemskerk dicht vanwege jongerengeweld’ </w:t>
      </w:r>
      <w:r w:rsidRPr="00F20145">
        <w:rPr>
          <w:rFonts w:cs="Utopia"/>
          <w:color w:val="000000"/>
        </w:rPr>
        <w:fldChar w:fldCharType="begin"/>
      </w:r>
      <w:r w:rsidRPr="00F20145">
        <w:rPr>
          <w:rFonts w:cs="Utopia"/>
          <w:color w:val="000000"/>
        </w:rPr>
        <w:instrText xml:space="preserve"> AUTOTEXT  " Leeg"  \* MERGEFORMAT </w:instrText>
      </w:r>
      <w:r w:rsidRPr="00F20145">
        <w:rPr>
          <w:rFonts w:cs="Utopia"/>
          <w:color w:val="000000"/>
        </w:rPr>
        <w:fldChar w:fldCharType="end"/>
      </w:r>
      <w:r w:rsidRPr="00F20145">
        <w:rPr>
          <w:rFonts w:cs="Utopia"/>
          <w:color w:val="000000"/>
        </w:rPr>
        <w:t xml:space="preserve">(ingezonden </w:t>
      </w:r>
      <w:r w:rsidR="009F35FF">
        <w:rPr>
          <w:rFonts w:cs="Utopia"/>
          <w:color w:val="000000"/>
        </w:rPr>
        <w:t>1</w:t>
      </w:r>
      <w:r w:rsidR="00AA2534">
        <w:rPr>
          <w:rFonts w:cs="Utopia"/>
          <w:color w:val="000000"/>
        </w:rPr>
        <w:t xml:space="preserve">5 september </w:t>
      </w:r>
      <w:r w:rsidR="009F35FF">
        <w:rPr>
          <w:rFonts w:cs="Utopia"/>
          <w:color w:val="000000"/>
        </w:rPr>
        <w:t>2025</w:t>
      </w:r>
      <w:r w:rsidRPr="00F20145">
        <w:rPr>
          <w:rFonts w:cs="Utopia"/>
          <w:color w:val="000000"/>
        </w:rPr>
        <w:t xml:space="preserve">) niet binnen de gebruikelijke termijn kunnen worden beantwoord, aangezien nog niet alle benodigde informatie is ontvangen. </w:t>
      </w:r>
    </w:p>
    <w:p w:rsidRPr="00F20145" w:rsidR="00F20145" w:rsidP="00AA2534" w:rsidRDefault="00AA2534" w14:paraId="1C0E0E07" w14:textId="72993FD1">
      <w:pPr>
        <w:pStyle w:val="broodtekst"/>
        <w:tabs>
          <w:tab w:val="clear" w:pos="227"/>
          <w:tab w:val="clear" w:pos="454"/>
          <w:tab w:val="clear" w:pos="680"/>
          <w:tab w:val="left" w:pos="1530"/>
        </w:tabs>
        <w:rPr>
          <w:rFonts w:cs="Utopia"/>
          <w:color w:val="000000"/>
        </w:rPr>
      </w:pPr>
      <w:r>
        <w:rPr>
          <w:rFonts w:cs="Utopia"/>
          <w:color w:val="000000"/>
        </w:rPr>
        <w:tab/>
      </w:r>
    </w:p>
    <w:p w:rsidRPr="00F20145" w:rsidR="00F20145" w:rsidP="00F20145" w:rsidRDefault="00F20145" w14:paraId="623CDEA2" w14:textId="77777777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>Ik streef ernaar de vragen zo spoedig mogelijk te beantwoorden.</w:t>
      </w:r>
    </w:p>
    <w:p w:rsidRPr="00F20145" w:rsidR="00F20145" w:rsidP="00F20145" w:rsidRDefault="00F20145" w14:paraId="5435E09D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1F6D93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65F85904" w14:textId="2DC3E9FB">
      <w:pPr>
        <w:pStyle w:val="broodtekst"/>
        <w:rPr>
          <w:rFonts w:cs="Utopia"/>
          <w:color w:val="000000"/>
        </w:rPr>
      </w:pPr>
      <w:r w:rsidRPr="00F20145">
        <w:rPr>
          <w:rFonts w:cs="Utopia"/>
          <w:color w:val="000000"/>
        </w:rPr>
        <w:t xml:space="preserve">De </w:t>
      </w:r>
      <w:r w:rsidR="009F35FF">
        <w:rPr>
          <w:rFonts w:cs="Utopia"/>
          <w:color w:val="000000"/>
        </w:rPr>
        <w:t>Minister van Justitie en Veiligheid</w:t>
      </w:r>
      <w:r w:rsidRPr="00F20145">
        <w:rPr>
          <w:rFonts w:cs="Utopia"/>
          <w:color w:val="000000"/>
        </w:rPr>
        <w:t>,</w:t>
      </w:r>
    </w:p>
    <w:p w:rsidRPr="00F20145" w:rsidR="00F20145" w:rsidP="00F20145" w:rsidRDefault="00F20145" w14:paraId="037BCB38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F2FD1E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935080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3683F4F9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AA2534" w14:paraId="7F59D051" w14:textId="0D38D8B1">
      <w:pPr>
        <w:pStyle w:val="broodtekst"/>
        <w:rPr>
          <w:rFonts w:cs="Utopia"/>
          <w:color w:val="000000"/>
        </w:rPr>
      </w:pPr>
      <w:proofErr w:type="spellStart"/>
      <w:r>
        <w:rPr>
          <w:rFonts w:cs="Utopia"/>
          <w:color w:val="000000"/>
        </w:rPr>
        <w:t>Foort</w:t>
      </w:r>
      <w:proofErr w:type="spellEnd"/>
      <w:r>
        <w:rPr>
          <w:rFonts w:cs="Utopia"/>
          <w:color w:val="000000"/>
        </w:rPr>
        <w:t xml:space="preserve"> van Oosten </w:t>
      </w:r>
    </w:p>
    <w:p w:rsidRPr="00F20145" w:rsidR="00F20145" w:rsidP="00F20145" w:rsidRDefault="00F20145" w14:paraId="3399A7CA" w14:textId="77777777">
      <w:pPr>
        <w:pStyle w:val="broodtekst"/>
        <w:rPr>
          <w:rFonts w:cs="Utopia"/>
          <w:color w:val="000000"/>
        </w:rPr>
      </w:pPr>
    </w:p>
    <w:p w:rsidRPr="00F20145" w:rsidR="00F20145" w:rsidP="00F20145" w:rsidRDefault="00F20145" w14:paraId="28C6CDAC" w14:textId="77777777">
      <w:pPr>
        <w:pStyle w:val="broodtekst"/>
        <w:rPr>
          <w:rFonts w:cs="Utopia"/>
          <w:color w:val="000000"/>
        </w:rPr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C9C35" w14:textId="77777777" w:rsidR="00E647EA" w:rsidRDefault="00E647EA">
      <w:r>
        <w:separator/>
      </w:r>
    </w:p>
    <w:p w14:paraId="614195BD" w14:textId="77777777" w:rsidR="00E647EA" w:rsidRDefault="00E647EA"/>
    <w:p w14:paraId="2C1A507F" w14:textId="77777777" w:rsidR="00E647EA" w:rsidRDefault="00E647EA"/>
    <w:p w14:paraId="088EF401" w14:textId="77777777" w:rsidR="00E647EA" w:rsidRDefault="00E647EA"/>
  </w:endnote>
  <w:endnote w:type="continuationSeparator" w:id="0">
    <w:p w14:paraId="23A94736" w14:textId="77777777" w:rsidR="00E647EA" w:rsidRDefault="00E647EA">
      <w:r>
        <w:continuationSeparator/>
      </w:r>
    </w:p>
    <w:p w14:paraId="301DBAF5" w14:textId="77777777" w:rsidR="00E647EA" w:rsidRDefault="00E647EA"/>
    <w:p w14:paraId="7F9A28C2" w14:textId="77777777" w:rsidR="00E647EA" w:rsidRDefault="00E647EA"/>
    <w:p w14:paraId="581A9FEC" w14:textId="77777777" w:rsidR="00E647EA" w:rsidRDefault="00E647EA"/>
  </w:endnote>
  <w:endnote w:type="continuationNotice" w:id="1">
    <w:p w14:paraId="1C0049B6" w14:textId="77777777" w:rsidR="00E647EA" w:rsidRDefault="00E647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597CEE">
              <w:t>2</w:t>
            </w:r>
          </w:fldSimple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97DCD" w14:textId="77777777" w:rsidR="00E647EA" w:rsidRDefault="00E647EA">
      <w:r>
        <w:separator/>
      </w:r>
    </w:p>
  </w:footnote>
  <w:footnote w:type="continuationSeparator" w:id="0">
    <w:p w14:paraId="5DAFD113" w14:textId="77777777" w:rsidR="00E647EA" w:rsidRDefault="00E647EA">
      <w:r>
        <w:continuationSeparator/>
      </w:r>
    </w:p>
  </w:footnote>
  <w:footnote w:type="continuationNotice" w:id="1">
    <w:p w14:paraId="134743AB" w14:textId="77777777" w:rsidR="00E647EA" w:rsidRDefault="00E647E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EF8027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25D6E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1A79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C5EB8"/>
    <w:rsid w:val="001D294D"/>
    <w:rsid w:val="001D7ED2"/>
    <w:rsid w:val="001E0BA7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061E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0A2C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4A56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67AF8"/>
    <w:rsid w:val="007848FF"/>
    <w:rsid w:val="00784CE2"/>
    <w:rsid w:val="007930DE"/>
    <w:rsid w:val="007A175E"/>
    <w:rsid w:val="007A4197"/>
    <w:rsid w:val="007A6017"/>
    <w:rsid w:val="007A6519"/>
    <w:rsid w:val="007A7584"/>
    <w:rsid w:val="007B5765"/>
    <w:rsid w:val="007C166A"/>
    <w:rsid w:val="007C7DB8"/>
    <w:rsid w:val="007D316C"/>
    <w:rsid w:val="007D589B"/>
    <w:rsid w:val="007E3B38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A20"/>
    <w:rsid w:val="00882D77"/>
    <w:rsid w:val="00894344"/>
    <w:rsid w:val="0089530B"/>
    <w:rsid w:val="008B7AA0"/>
    <w:rsid w:val="008C11EF"/>
    <w:rsid w:val="008C489D"/>
    <w:rsid w:val="008C6B03"/>
    <w:rsid w:val="008D679A"/>
    <w:rsid w:val="008D7CD1"/>
    <w:rsid w:val="008E5DEA"/>
    <w:rsid w:val="00900386"/>
    <w:rsid w:val="00911A00"/>
    <w:rsid w:val="00912C7E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35FF"/>
    <w:rsid w:val="009F7E04"/>
    <w:rsid w:val="00A02CBD"/>
    <w:rsid w:val="00A0453A"/>
    <w:rsid w:val="00A141D2"/>
    <w:rsid w:val="00A23AE6"/>
    <w:rsid w:val="00A2618B"/>
    <w:rsid w:val="00A46102"/>
    <w:rsid w:val="00A600D8"/>
    <w:rsid w:val="00A60F8B"/>
    <w:rsid w:val="00A64106"/>
    <w:rsid w:val="00A64874"/>
    <w:rsid w:val="00A73D43"/>
    <w:rsid w:val="00A94DE8"/>
    <w:rsid w:val="00A95AA1"/>
    <w:rsid w:val="00AA08FC"/>
    <w:rsid w:val="00AA2534"/>
    <w:rsid w:val="00AA6685"/>
    <w:rsid w:val="00AA7C58"/>
    <w:rsid w:val="00AB3633"/>
    <w:rsid w:val="00AB6A06"/>
    <w:rsid w:val="00AC4721"/>
    <w:rsid w:val="00AC6CB2"/>
    <w:rsid w:val="00AD1720"/>
    <w:rsid w:val="00AD6DE7"/>
    <w:rsid w:val="00AD7CB2"/>
    <w:rsid w:val="00AE02FC"/>
    <w:rsid w:val="00AE4162"/>
    <w:rsid w:val="00AE49F5"/>
    <w:rsid w:val="00AE6C84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0234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647EA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145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2089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225</ap:Words>
  <ap:Characters>1239</ap:Characters>
  <ap:DocSecurity>0</ap:DocSecurity>
  <ap:Lines>10</ap:Lines>
  <ap:Paragraphs>2</ap:Paragraphs>
  <ap:ScaleCrop>false</ap:ScaleCrop>
  <ap:LinksUpToDate>false</ap:LinksUpToDate>
  <ap:CharactersWithSpaces>1462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2025-10-06T13:02:00.0000000Z</dcterms:created>
  <dcterms:modified xsi:type="dcterms:W3CDTF">2025-10-06T13:02:00.0000000Z</dcterms:modified>
  <category/>
  <dc:description>------------------------</dc:description>
  <version/>
</coreProperties>
</file>