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65911" w14:paraId="6C2ECD27" w14:textId="2B0D305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oktober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CF44E8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E65911" w:rsidR="00E65911">
              <w:t xml:space="preserve">de subsidieregeling voor </w:t>
            </w:r>
            <w:proofErr w:type="spellStart"/>
            <w:r w:rsidRPr="00E65911" w:rsidR="00E65911">
              <w:t>geadopteerden</w:t>
            </w:r>
            <w:proofErr w:type="spellEnd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E65911" w14:paraId="2A2BBFB1" w14:textId="6AE196D0">
            <w:pPr>
              <w:pStyle w:val="referentiegegevens"/>
            </w:pPr>
            <w:r w:rsidRPr="00E65911">
              <w:t>6742507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Pr="00E65911"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 w:rsidRPr="00E65911">
              <w:rPr>
                <w:b/>
                <w:bCs/>
              </w:rPr>
              <w:t>Uw</w:t>
            </w:r>
            <w:r w:rsidRPr="00E65911" w:rsidR="00133AE9">
              <w:rPr>
                <w:b/>
                <w:bCs/>
              </w:rPr>
              <w:t xml:space="preserve"> kenmerk</w:t>
            </w:r>
          </w:p>
          <w:p w:rsidRPr="00E65911" w:rsidR="00C6487D" w:rsidP="00133AE9" w:rsidRDefault="00E65911" w14:paraId="7E785020" w14:textId="12F1CF99">
            <w:pPr>
              <w:pStyle w:val="referentiegegevens"/>
            </w:pPr>
            <w:r w:rsidRPr="00E65911">
              <w:t>2025Z16867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9560FF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Pr="00E65911" w:rsidR="00E65911">
        <w:rPr>
          <w:rFonts w:cs="Utopia"/>
          <w:color w:val="000000"/>
        </w:rPr>
        <w:t xml:space="preserve">het lid </w:t>
      </w:r>
      <w:proofErr w:type="spellStart"/>
      <w:r w:rsidRPr="00E65911" w:rsidR="00E65911">
        <w:rPr>
          <w:rFonts w:cs="Utopia"/>
          <w:color w:val="000000"/>
        </w:rPr>
        <w:t>Tseggai</w:t>
      </w:r>
      <w:proofErr w:type="spellEnd"/>
      <w:r w:rsidRPr="00E65911" w:rsidR="00E65911">
        <w:rPr>
          <w:rFonts w:cs="Utopia"/>
          <w:color w:val="000000"/>
        </w:rPr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65911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E65911" w:rsidR="00E65911">
        <w:rPr>
          <w:rFonts w:cs="Utopia"/>
          <w:color w:val="000000"/>
        </w:rPr>
        <w:t xml:space="preserve">de subsidieregeling voor </w:t>
      </w:r>
      <w:proofErr w:type="spellStart"/>
      <w:r w:rsidRPr="00E65911" w:rsidR="00E65911">
        <w:rPr>
          <w:rFonts w:cs="Utopia"/>
          <w:color w:val="000000"/>
        </w:rPr>
        <w:t>geadopteerden</w:t>
      </w:r>
      <w:proofErr w:type="spellEnd"/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65911">
        <w:t>15 september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CCC713E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Pr="00E65911" w:rsidR="00E65911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rPr>
          <w:lang w:val="en-US"/>
        </w:r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Pr="00E65911" w:rsidR="00A37921" w:rsidP="00A37921" w:rsidRDefault="00E65911" w14:paraId="6B6473DD" w14:textId="638CFD77">
          <w:pPr>
            <w:pStyle w:val="broodtekst"/>
            <w:rPr>
              <w:szCs w:val="24"/>
              <w:lang w:val="en-US"/>
            </w:rPr>
          </w:pPr>
          <w:proofErr w:type="spellStart"/>
          <w:r w:rsidRPr="00E65911">
            <w:rPr>
              <w:lang w:val="en-US"/>
            </w:rPr>
            <w:t>mr.</w:t>
          </w:r>
          <w:proofErr w:type="spellEnd"/>
          <w:r w:rsidRPr="00E65911">
            <w:rPr>
              <w:lang w:val="en-US"/>
            </w:rPr>
            <w:t xml:space="preserve"> A.C.L. Rutte</w:t>
          </w:r>
        </w:p>
      </w:sdtContent>
    </w:sdt>
    <w:p w:rsidRPr="00E65911" w:rsidR="006C71C5" w:rsidP="00395531" w:rsidRDefault="006C71C5" w14:paraId="33FDB05B" w14:textId="307EA20E">
      <w:pPr>
        <w:pStyle w:val="broodtekst"/>
        <w:rPr>
          <w:lang w:val="en-US"/>
        </w:rPr>
      </w:pPr>
    </w:p>
    <w:p w:rsidRPr="00E65911" w:rsidR="00F95777" w:rsidP="00C6487D" w:rsidRDefault="00F95777" w14:paraId="26634FFA" w14:textId="016C8A2C">
      <w:pPr>
        <w:pStyle w:val="broodtekst"/>
        <w:rPr>
          <w:lang w:val="en-US"/>
        </w:rPr>
      </w:pPr>
      <w:bookmarkStart w:name="OLE_LINK1" w:id="7"/>
    </w:p>
    <w:bookmarkEnd w:id="7"/>
    <w:p w:rsidRPr="00E65911" w:rsidR="00942095" w:rsidP="00942095" w:rsidRDefault="00942095" w14:paraId="4AFFF725" w14:textId="77777777">
      <w:pPr>
        <w:pStyle w:val="broodtekst"/>
        <w:rPr>
          <w:lang w:val="en-US"/>
        </w:rPr>
      </w:pPr>
    </w:p>
    <w:p w:rsidRPr="00E65911" w:rsidR="006E6ACB" w:rsidP="00942095" w:rsidRDefault="006E6ACB" w14:paraId="58B931AA" w14:textId="77777777">
      <w:pPr>
        <w:pStyle w:val="broodtekst"/>
        <w:rPr>
          <w:lang w:val="en-US"/>
        </w:rPr>
      </w:pPr>
    </w:p>
    <w:p w:rsidRPr="00E65911" w:rsidR="006E6ACB" w:rsidP="00942095" w:rsidRDefault="006E6ACB" w14:paraId="53B31DD3" w14:textId="77777777">
      <w:pPr>
        <w:pStyle w:val="broodtekst"/>
        <w:rPr>
          <w:lang w:val="en-US"/>
        </w:rPr>
      </w:pPr>
    </w:p>
    <w:p w:rsidRPr="00E65911" w:rsidR="00942095" w:rsidP="00942095" w:rsidRDefault="00942095" w14:paraId="198C040B" w14:textId="77777777">
      <w:pPr>
        <w:pStyle w:val="broodtekst"/>
        <w:rPr>
          <w:lang w:val="en-US"/>
        </w:rPr>
      </w:pPr>
    </w:p>
    <w:p w:rsidRPr="00E65911" w:rsidR="004A747C" w:rsidP="00942095" w:rsidRDefault="004A747C" w14:paraId="2B83CC0D" w14:textId="77777777">
      <w:pPr>
        <w:pStyle w:val="broodtekst"/>
        <w:rPr>
          <w:lang w:val="en-US"/>
        </w:rPr>
      </w:pPr>
    </w:p>
    <w:p w:rsidRPr="00E65911" w:rsidR="00942095" w:rsidP="00942095" w:rsidRDefault="00942095" w14:paraId="7A37CF15" w14:textId="77777777">
      <w:pPr>
        <w:pStyle w:val="broodtekst"/>
        <w:rPr>
          <w:lang w:val="en-US"/>
        </w:rPr>
      </w:pPr>
    </w:p>
    <w:p w:rsidRPr="00E65911" w:rsidR="00251844" w:rsidP="00C55607" w:rsidRDefault="00251844" w14:paraId="4A1059F4" w14:textId="77777777">
      <w:pPr>
        <w:pStyle w:val="broodtekst"/>
        <w:rPr>
          <w:lang w:val="en-US"/>
        </w:rPr>
      </w:pPr>
    </w:p>
    <w:p w:rsidRPr="00E65911" w:rsidR="00251844" w:rsidP="00C55607" w:rsidRDefault="00251844" w14:paraId="7057D342" w14:textId="77777777">
      <w:pPr>
        <w:pStyle w:val="broodtekst"/>
        <w:rPr>
          <w:lang w:val="en-US"/>
        </w:rPr>
      </w:pPr>
    </w:p>
    <w:p w:rsidRPr="00E65911" w:rsidR="00251844" w:rsidP="00C55607" w:rsidRDefault="00251844" w14:paraId="74508136" w14:textId="77777777">
      <w:pPr>
        <w:pStyle w:val="broodtekst"/>
        <w:rPr>
          <w:lang w:val="en-US"/>
        </w:rPr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Pr="00E65911" w:rsidR="00D96F5F" w:rsidTr="00251844" w14:paraId="0D4FEC30" w14:textId="77777777">
        <w:trPr>
          <w:cantSplit/>
        </w:trPr>
        <w:tc>
          <w:tcPr>
            <w:tcW w:w="7500" w:type="dxa"/>
          </w:tcPr>
          <w:p w:rsidRPr="00E65911" w:rsidR="00D96F5F" w:rsidRDefault="00D96F5F" w14:paraId="4F79E6BB" w14:textId="77777777">
            <w:pPr>
              <w:pStyle w:val="in-table"/>
              <w:rPr>
                <w:lang w:val="en-US"/>
              </w:rPr>
            </w:pPr>
            <w:bookmarkStart w:name="ondertekening_bk" w:id="8"/>
          </w:p>
          <w:p w:rsidRPr="00E65911" w:rsidR="00D96F5F" w:rsidRDefault="00D96F5F" w14:paraId="1295865A" w14:textId="77777777">
            <w:pPr>
              <w:pStyle w:val="in-table"/>
              <w:rPr>
                <w:lang w:val="en-US"/>
              </w:rPr>
            </w:pPr>
          </w:p>
        </w:tc>
      </w:tr>
      <w:bookmarkEnd w:id="8"/>
    </w:tbl>
    <w:p w:rsidRPr="00E65911" w:rsidR="000A04A5" w:rsidP="002628BB" w:rsidRDefault="000A04A5" w14:paraId="4E249779" w14:textId="77777777">
      <w:pPr>
        <w:pStyle w:val="broodtekst"/>
        <w:rPr>
          <w:lang w:val="en-US"/>
        </w:rPr>
      </w:pPr>
    </w:p>
    <w:sectPr w:rsidRPr="00E65911"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08DFD" w14:textId="77777777" w:rsidR="002F4366" w:rsidRDefault="002F4366">
      <w:r>
        <w:separator/>
      </w:r>
    </w:p>
    <w:p w14:paraId="3B83EE5D" w14:textId="77777777" w:rsidR="002F4366" w:rsidRDefault="002F4366"/>
    <w:p w14:paraId="4F5C3C40" w14:textId="77777777" w:rsidR="002F4366" w:rsidRDefault="002F4366"/>
    <w:p w14:paraId="2080549E" w14:textId="77777777" w:rsidR="002F4366" w:rsidRDefault="002F4366"/>
  </w:endnote>
  <w:endnote w:type="continuationSeparator" w:id="0">
    <w:p w14:paraId="5125609A" w14:textId="77777777" w:rsidR="002F4366" w:rsidRDefault="002F4366">
      <w:r>
        <w:continuationSeparator/>
      </w:r>
    </w:p>
    <w:p w14:paraId="21F7C4CC" w14:textId="77777777" w:rsidR="002F4366" w:rsidRDefault="002F4366"/>
    <w:p w14:paraId="39457936" w14:textId="77777777" w:rsidR="002F4366" w:rsidRDefault="002F4366"/>
    <w:p w14:paraId="3947E1D0" w14:textId="77777777" w:rsidR="002F4366" w:rsidRDefault="002F4366"/>
  </w:endnote>
  <w:endnote w:type="continuationNotice" w:id="1">
    <w:p w14:paraId="69AA3A84" w14:textId="77777777" w:rsidR="002F4366" w:rsidRDefault="002F43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B104E" w14:textId="77777777" w:rsidR="002F4366" w:rsidRDefault="002F4366">
      <w:r>
        <w:separator/>
      </w:r>
    </w:p>
  </w:footnote>
  <w:footnote w:type="continuationSeparator" w:id="0">
    <w:p w14:paraId="6248FB8D" w14:textId="77777777" w:rsidR="002F4366" w:rsidRDefault="002F4366">
      <w:r>
        <w:continuationSeparator/>
      </w:r>
    </w:p>
  </w:footnote>
  <w:footnote w:type="continuationNotice" w:id="1">
    <w:p w14:paraId="56D1D09E" w14:textId="77777777" w:rsidR="002F4366" w:rsidRDefault="002F43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18BD3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77CC5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4366"/>
    <w:rsid w:val="002F5F30"/>
    <w:rsid w:val="003141C2"/>
    <w:rsid w:val="00314929"/>
    <w:rsid w:val="0032061E"/>
    <w:rsid w:val="00330642"/>
    <w:rsid w:val="00335CFA"/>
    <w:rsid w:val="003368E7"/>
    <w:rsid w:val="00345341"/>
    <w:rsid w:val="00352500"/>
    <w:rsid w:val="00354467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1458F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77FDA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A689D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65911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77CC5"/>
    <w:rsid w:val="0032061E"/>
    <w:rsid w:val="0043578E"/>
    <w:rsid w:val="00697C3D"/>
    <w:rsid w:val="00806070"/>
    <w:rsid w:val="00AB22D2"/>
    <w:rsid w:val="00C41B43"/>
    <w:rsid w:val="00C92376"/>
    <w:rsid w:val="00D906A8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1099</ap:Characters>
  <ap:DocSecurity>0</ap:DocSecurity>
  <ap:Lines>9</ap:Lines>
  <ap:Paragraphs>2</ap:Paragraphs>
  <ap:ScaleCrop>false</ap:ScaleCrop>
  <ap:LinksUpToDate>false</ap:LinksUpToDate>
  <ap:CharactersWithSpaces>1296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2025-10-06T13:08:00.0000000Z</dcterms:created>
  <dcterms:modified xsi:type="dcterms:W3CDTF">2025-10-06T13:09:00.0000000Z</dcterms:modified>
  <category/>
  <dc:description>------------------------</dc:description>
  <version/>
</coreProperties>
</file>