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62F2" w:rsidRDefault="005862F2" w14:paraId="38CA2B94" w14:textId="77777777">
      <w:pPr>
        <w:sectPr w:rsidR="005862F2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5862F2" w:rsidRDefault="005862F2" w14:paraId="7A39B590" w14:textId="77777777">
      <w:pPr>
        <w:pStyle w:val="Huisstijl-Aanhef"/>
      </w:pPr>
    </w:p>
    <w:p w:rsidR="005862F2" w:rsidRDefault="005862F2" w14:paraId="7E4858AD" w14:textId="77777777">
      <w:pPr>
        <w:pStyle w:val="Huisstijl-Aanhef"/>
      </w:pPr>
    </w:p>
    <w:p w:rsidR="00CD5856" w:rsidRDefault="006711B5" w14:paraId="3EF692D3" w14:textId="01539358">
      <w:pPr>
        <w:pStyle w:val="Huisstijl-Aanhef"/>
      </w:pPr>
      <w:r>
        <w:t>Geachte voorzitter,</w:t>
      </w:r>
    </w:p>
    <w:p w:rsidR="00814CBC" w:rsidP="00814CBC" w:rsidRDefault="006711B5" w14:paraId="146B7C20" w14:textId="77777777">
      <w:r>
        <w:t xml:space="preserve">Met deze brief informeer ik uw Kamer over mijn voornemen tot het publiceren van  de Regeling, houdende wijziging van de Regeling specifieke uitkering stimulering sport 2024-2025 (hierna: de Regeling). </w:t>
      </w:r>
      <w:r w:rsidRPr="006749C0">
        <w:t xml:space="preserve">De </w:t>
      </w:r>
      <w:r>
        <w:t xml:space="preserve">Regeling specifieke uitkering stimulering sport 2024-2025 </w:t>
      </w:r>
      <w:r w:rsidRPr="006749C0">
        <w:t xml:space="preserve">beoogt </w:t>
      </w:r>
      <w:r>
        <w:t>gemeenten te compenseren voor het nadeel dat is ontstaan door de verruiming van de btw-sportvrijstelling en tegelijkertijd de ontwikkeling en instandhouding van sportaccommodaties te stimuleren.</w:t>
      </w:r>
      <w:r w:rsidRPr="0039235C">
        <w:t xml:space="preserve"> </w:t>
      </w:r>
    </w:p>
    <w:p w:rsidR="00814CBC" w:rsidP="00814CBC" w:rsidRDefault="00814CBC" w14:paraId="7A85986F" w14:textId="77777777">
      <w:pPr>
        <w:contextualSpacing/>
      </w:pPr>
    </w:p>
    <w:p w:rsidR="00814CBC" w:rsidP="00814CBC" w:rsidRDefault="006711B5" w14:paraId="7235DF18" w14:textId="77777777">
      <w:pPr>
        <w:contextualSpacing/>
      </w:pPr>
      <w:r>
        <w:t xml:space="preserve">De looptijd van de Regeling wordt verlengd tot en met 1 september 2027 en er wordt een aanvraagperiode en een uitkeringsplafond voor het kalenderjaar 2026 toegevoegd. De </w:t>
      </w:r>
      <w:r>
        <w:t>citeertitel wordt aangepast naar ‘SPUK Stimulering Sport 2024-2026’ om duidelijk te maken dat de regeling mede ziet op 2026.</w:t>
      </w:r>
    </w:p>
    <w:p w:rsidR="00814CBC" w:rsidP="00814CBC" w:rsidRDefault="006711B5" w14:paraId="17BC96D4" w14:textId="77777777">
      <w:pPr>
        <w:contextualSpacing/>
      </w:pPr>
      <w:r>
        <w:t xml:space="preserve">In lijn met de Kamerbrief </w:t>
      </w:r>
      <w:r w:rsidRPr="00C85DEB">
        <w:t>over de uitkomst van het proces voor de omzetting van specifieke uitkeringen in fondsuitkeringen</w:t>
      </w:r>
      <w:r>
        <w:t xml:space="preserve"> van de Minister van Binnenlandse Zaken en Koninkrijksrelaties blijft de SPUK Stimulering Sport daarmee behouden in 2026.</w:t>
      </w:r>
      <w:r>
        <w:rPr>
          <w:rStyle w:val="Voetnootmarkering"/>
        </w:rPr>
        <w:footnoteReference w:id="1"/>
      </w:r>
    </w:p>
    <w:p w:rsidR="00814CBC" w:rsidP="00814CBC" w:rsidRDefault="00814CBC" w14:paraId="38F30747" w14:textId="77777777"/>
    <w:p w:rsidR="00814CBC" w:rsidP="00814CBC" w:rsidRDefault="006711B5" w14:paraId="5E6AF47A" w14:textId="77777777">
      <w:r>
        <w:t xml:space="preserve">De voorlegging geschiedt in het kader van de wettelijk voorgeschreven </w:t>
      </w:r>
      <w:r w:rsidRPr="00A25B2B">
        <w:t>voorhangprocedure (artikel 4.10</w:t>
      </w:r>
      <w:r>
        <w:t>, zevende lid,</w:t>
      </w:r>
      <w:r w:rsidRPr="00A25B2B">
        <w:t xml:space="preserve"> van de Comptabiliteitswet 2016)</w:t>
      </w:r>
      <w:r w:rsidRPr="00E840BA">
        <w:t xml:space="preserve"> </w:t>
      </w:r>
      <w:r>
        <w:t xml:space="preserve">die ik bij deze specifieke uitkering overeenkomstig toepas. Het biedt </w:t>
      </w:r>
      <w:r w:rsidRPr="00A25B2B">
        <w:t xml:space="preserve">uw Kamer de mogelijkheid zich uit te spreken over </w:t>
      </w:r>
      <w:r>
        <w:t xml:space="preserve">mijn voornemen </w:t>
      </w:r>
      <w:r w:rsidRPr="00A25B2B">
        <w:t>voordat ik de</w:t>
      </w:r>
      <w:r>
        <w:t xml:space="preserve"> Regeling </w:t>
      </w:r>
      <w:r w:rsidRPr="00A25B2B">
        <w:t xml:space="preserve"> zal ondertekenen en ter publicatie aan de Staatcou</w:t>
      </w:r>
      <w:r>
        <w:t>rant zal zenden. Op grond van de aangehaalde bepaling onderteken ik de Regeling niet eerder dan 30 dagen (buiten het reces) nadat mijn voornemen aan uw Kamer is voorgelegd.</w:t>
      </w:r>
    </w:p>
    <w:p w:rsidR="005862F2" w:rsidP="00814CBC" w:rsidRDefault="005862F2" w14:paraId="2432BAA4" w14:textId="77777777"/>
    <w:p w:rsidR="005862F2" w:rsidP="00814CBC" w:rsidRDefault="005862F2" w14:paraId="023851D7" w14:textId="77777777"/>
    <w:p w:rsidR="005862F2" w:rsidP="00814CBC" w:rsidRDefault="005862F2" w14:paraId="29A7CC81" w14:textId="77777777"/>
    <w:p w:rsidR="005862F2" w:rsidP="00814CBC" w:rsidRDefault="005862F2" w14:paraId="6292A7AC" w14:textId="77777777"/>
    <w:p w:rsidR="005862F2" w:rsidP="00814CBC" w:rsidRDefault="005862F2" w14:paraId="45942181" w14:textId="77777777"/>
    <w:p w:rsidRPr="009D4C45" w:rsidR="00814CBC" w:rsidP="00814CBC" w:rsidRDefault="006711B5" w14:paraId="0B58B039" w14:textId="77777777">
      <w:r>
        <w:lastRenderedPageBreak/>
        <w:t>Ik streef naar inwerkingtreding van de Regeling op 1 januari 2026.</w:t>
      </w:r>
    </w:p>
    <w:p w:rsidRPr="009A31BF" w:rsidR="00CD5856" w:rsidRDefault="006711B5" w14:paraId="1AA69685" w14:textId="77777777">
      <w:pPr>
        <w:pStyle w:val="Huisstijl-Slotzin"/>
      </w:pPr>
      <w:r>
        <w:t>Hoogachtend,</w:t>
      </w:r>
    </w:p>
    <w:p w:rsidR="00BC481F" w:rsidP="00463DBC" w:rsidRDefault="00BC481F" w14:paraId="03E92C62" w14:textId="77777777">
      <w:pPr>
        <w:spacing w:line="240" w:lineRule="auto"/>
        <w:rPr>
          <w:noProof/>
        </w:rPr>
      </w:pPr>
    </w:p>
    <w:p w:rsidR="005862F2" w:rsidP="00C62B6C" w:rsidRDefault="005862F2" w14:paraId="1213C091" w14:textId="77777777">
      <w:pPr>
        <w:spacing w:line="240" w:lineRule="atLeast"/>
        <w:jc w:val="both"/>
      </w:pPr>
      <w:r>
        <w:t>de staatssecretaris Jeugd,</w:t>
      </w:r>
    </w:p>
    <w:p w:rsidR="00C62B6C" w:rsidP="00C62B6C" w:rsidRDefault="006711B5" w14:paraId="23586AB1" w14:textId="092B3F2E">
      <w:pPr>
        <w:spacing w:line="240" w:lineRule="atLeast"/>
        <w:jc w:val="both"/>
        <w:rPr>
          <w:szCs w:val="18"/>
        </w:rPr>
      </w:pPr>
      <w:r>
        <w:t>Preventie en Sport</w:t>
      </w:r>
      <w:r>
        <w:rPr>
          <w:szCs w:val="18"/>
        </w:rPr>
        <w:t>,</w:t>
      </w:r>
    </w:p>
    <w:p w:rsidR="005862F2" w:rsidP="00C62B6C" w:rsidRDefault="005862F2" w14:paraId="7A47973F" w14:textId="77777777">
      <w:pPr>
        <w:spacing w:line="240" w:lineRule="atLeast"/>
      </w:pPr>
    </w:p>
    <w:p w:rsidR="00C62B6C" w:rsidP="00C62B6C" w:rsidRDefault="006711B5" w14:paraId="6CF714A1" w14:textId="73400688">
      <w:pPr>
        <w:spacing w:line="240" w:lineRule="atLeast"/>
      </w:pPr>
      <w:r>
        <w:cr/>
      </w:r>
    </w:p>
    <w:p w:rsidR="005862F2" w:rsidP="00C62B6C" w:rsidRDefault="005862F2" w14:paraId="7673F35C" w14:textId="77777777">
      <w:pPr>
        <w:spacing w:line="240" w:lineRule="atLeast"/>
      </w:pPr>
    </w:p>
    <w:p w:rsidR="005862F2" w:rsidP="00C62B6C" w:rsidRDefault="005862F2" w14:paraId="06089AE9" w14:textId="77777777">
      <w:pPr>
        <w:spacing w:line="240" w:lineRule="atLeast"/>
      </w:pPr>
    </w:p>
    <w:p w:rsidRPr="007B6A41" w:rsidR="005862F2" w:rsidP="00C62B6C" w:rsidRDefault="005862F2" w14:paraId="01C28FBB" w14:textId="77777777">
      <w:pPr>
        <w:spacing w:line="240" w:lineRule="atLeast"/>
        <w:rPr>
          <w:szCs w:val="18"/>
        </w:rPr>
      </w:pPr>
    </w:p>
    <w:p w:rsidRPr="007B6A41" w:rsidR="00C62B6C" w:rsidP="00C62B6C" w:rsidRDefault="006711B5" w14:paraId="5DDF466B" w14:textId="77777777">
      <w:pPr>
        <w:spacing w:line="240" w:lineRule="atLeast"/>
        <w:jc w:val="both"/>
        <w:rPr>
          <w:szCs w:val="18"/>
        </w:rPr>
      </w:pPr>
      <w:r>
        <w:t>Judith Zs.C.M. Tielen</w:t>
      </w:r>
    </w:p>
    <w:p w:rsidR="00C95CA9" w:rsidRDefault="00C95CA9" w14:paraId="599D604B" w14:textId="77777777">
      <w:pPr>
        <w:spacing w:line="240" w:lineRule="auto"/>
        <w:rPr>
          <w:noProof/>
        </w:rPr>
      </w:pPr>
    </w:p>
    <w:p w:rsidR="00235AED" w:rsidP="00463DBC" w:rsidRDefault="00235AED" w14:paraId="05840CE5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B945B" w14:textId="77777777" w:rsidR="00BB5745" w:rsidRDefault="00BB5745">
      <w:pPr>
        <w:spacing w:line="240" w:lineRule="auto"/>
      </w:pPr>
      <w:r>
        <w:separator/>
      </w:r>
    </w:p>
  </w:endnote>
  <w:endnote w:type="continuationSeparator" w:id="0">
    <w:p w14:paraId="7934840D" w14:textId="77777777" w:rsidR="00BB5745" w:rsidRDefault="00BB5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D73F" w14:textId="77777777" w:rsidR="00DC7639" w:rsidRDefault="006711B5">
    <w:pPr>
      <w:pStyle w:val="Voettekst"/>
    </w:pPr>
    <w:r>
      <w:rPr>
        <w:noProof/>
        <w:lang w:val="en-US" w:eastAsia="en-US" w:bidi="ar-SA"/>
      </w:rPr>
      <w:pict w14:anchorId="67DBEE35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style="mso-next-textbox:#Text Box 25" inset="0,0,0,0">
            <w:txbxContent>
              <w:p w14:paraId="3F5C8A82" w14:textId="77777777" w:rsidR="00DC7639" w:rsidRDefault="006711B5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87256" w14:textId="77777777" w:rsidR="00BB5745" w:rsidRDefault="00BB5745">
      <w:pPr>
        <w:spacing w:line="240" w:lineRule="auto"/>
      </w:pPr>
      <w:r>
        <w:separator/>
      </w:r>
    </w:p>
  </w:footnote>
  <w:footnote w:type="continuationSeparator" w:id="0">
    <w:p w14:paraId="606AAE32" w14:textId="77777777" w:rsidR="00BB5745" w:rsidRDefault="00BB5745">
      <w:pPr>
        <w:spacing w:line="240" w:lineRule="auto"/>
      </w:pPr>
      <w:r>
        <w:continuationSeparator/>
      </w:r>
    </w:p>
  </w:footnote>
  <w:footnote w:id="1">
    <w:p w14:paraId="35ED25FC" w14:textId="77777777" w:rsidR="00814CBC" w:rsidRPr="005862F2" w:rsidRDefault="006711B5" w:rsidP="00814CBC">
      <w:pPr>
        <w:pStyle w:val="Voetnoottekst"/>
        <w:rPr>
          <w:sz w:val="16"/>
          <w:szCs w:val="16"/>
        </w:rPr>
      </w:pPr>
      <w:r w:rsidRPr="005862F2">
        <w:rPr>
          <w:rStyle w:val="Voetnootmarkering"/>
          <w:sz w:val="16"/>
          <w:szCs w:val="16"/>
        </w:rPr>
        <w:footnoteRef/>
      </w:r>
      <w:r w:rsidRPr="005862F2">
        <w:rPr>
          <w:sz w:val="16"/>
          <w:szCs w:val="16"/>
        </w:rPr>
        <w:t xml:space="preserve"> Kamerstuk 36600-B-45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3775" w14:textId="77777777" w:rsidR="00CD5856" w:rsidRDefault="006711B5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7B57AFA9" wp14:editId="6DFADCD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4BF79E24" wp14:editId="757AAA2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7DDED3FD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style="mso-next-textbox:#Text Box 30" inset="0,0,0,0">
            <w:txbxContent>
              <w:p w14:paraId="06F95603" w14:textId="77777777" w:rsidR="00CD5856" w:rsidRDefault="006711B5">
                <w:pPr>
                  <w:pStyle w:val="Huisstijl-AfzendgegevensW1"/>
                </w:pPr>
                <w:r>
                  <w:t>Bezoekadres</w:t>
                </w:r>
              </w:p>
              <w:p w14:paraId="26655728" w14:textId="77777777" w:rsidR="00CD5856" w:rsidRDefault="006711B5">
                <w:pPr>
                  <w:pStyle w:val="Huisstijl-Afzendgegevens"/>
                </w:pPr>
                <w:r>
                  <w:t>Parnassusplein 5</w:t>
                </w:r>
              </w:p>
              <w:p w14:paraId="18CD5780" w14:textId="77777777" w:rsidR="00CD5856" w:rsidRDefault="006711B5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18A2854C" w14:textId="77777777" w:rsidR="00CD5856" w:rsidRDefault="006711B5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2DE06623" w14:textId="77777777" w:rsidR="00CD5856" w:rsidRDefault="006711B5">
                <w:pPr>
                  <w:pStyle w:val="Huisstijl-ReferentiegegevenskopW2"/>
                </w:pPr>
                <w:r w:rsidRPr="008D59C5">
                  <w:t>Kenmerk</w:t>
                </w:r>
              </w:p>
              <w:p w14:paraId="14BB2908" w14:textId="77777777" w:rsidR="00CD5856" w:rsidRDefault="006711B5">
                <w:pPr>
                  <w:pStyle w:val="Huisstijl-Referentiegegevens"/>
                </w:pPr>
                <w:bookmarkStart w:id="0" w:name="_Hlk117784077"/>
                <w:r>
                  <w:t>4221870-1088052-SB</w:t>
                </w:r>
              </w:p>
              <w:bookmarkEnd w:id="0"/>
              <w:p w14:paraId="6B21C2FD" w14:textId="32533DDC" w:rsidR="00CD5856" w:rsidRPr="002B504F" w:rsidRDefault="006711B5">
                <w:pPr>
                  <w:pStyle w:val="Huisstijl-ReferentiegegevenskopW1"/>
                </w:pPr>
                <w:r w:rsidRPr="008D59C5">
                  <w:t>Bijlage(n)</w:t>
                </w:r>
                <w:r w:rsidR="005862F2">
                  <w:br/>
                </w:r>
                <w:r w:rsidR="005862F2" w:rsidRPr="005862F2">
                  <w:rPr>
                    <w:b w:val="0"/>
                    <w:bCs/>
                  </w:rPr>
                  <w:t>1</w:t>
                </w:r>
              </w:p>
              <w:p w14:paraId="1D236D8C" w14:textId="77777777" w:rsidR="00CD5856" w:rsidRDefault="00CD5856">
                <w:pPr>
                  <w:pStyle w:val="Huisstijl-Referentiegegevens"/>
                </w:pPr>
              </w:p>
              <w:p w14:paraId="732E6228" w14:textId="77777777" w:rsidR="00CD5856" w:rsidRDefault="006711B5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5578919D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68777CBB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next-textbox:#Text Box 29;mso-fit-shape-to-text:t" inset="0,0,0,0">
            <w:txbxContent>
              <w:p w14:paraId="2E69F8DF" w14:textId="52496A79" w:rsidR="00CD5856" w:rsidRDefault="006711B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F20D95">
                  <w:t xml:space="preserve"> 6 oktober 2025</w:t>
                </w:r>
                <w:r w:rsidR="005862F2">
                  <w:tab/>
                </w:r>
                <w:r w:rsidR="00E1490C">
                  <w:tab/>
                </w:r>
              </w:p>
              <w:p w14:paraId="327D5403" w14:textId="77777777" w:rsidR="00814CBC" w:rsidRDefault="006711B5" w:rsidP="00814CBC">
                <w:r>
                  <w:t>Betreft</w:t>
                </w:r>
                <w:r w:rsidR="00E1490C">
                  <w:tab/>
                </w:r>
                <w:r>
                  <w:t>Voorhangprocedure wijzigingsregeling SPUK Stimulering Sport</w:t>
                </w:r>
              </w:p>
              <w:p w14:paraId="0D0CB822" w14:textId="77777777" w:rsidR="00CD5856" w:rsidRDefault="00CD585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14:paraId="3C0096F1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AF8FA75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style="mso-next-textbox:#Text Box 28" inset="0,0,0,0">
            <w:txbxContent>
              <w:p w14:paraId="33258D22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CAD4341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style="mso-next-textbox:#Text Box 27" inset="0,0,0,0">
            <w:txbxContent>
              <w:p w14:paraId="2F36872E" w14:textId="77777777" w:rsidR="00CD5856" w:rsidRDefault="006711B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DF9EBE8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style="mso-next-textbox:#Text Box 26" inset="0,0,0,0">
            <w:txbxContent>
              <w:p w14:paraId="6B7E7D95" w14:textId="77777777" w:rsidR="00CD5856" w:rsidRDefault="006711B5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C8CA" w14:textId="77777777" w:rsidR="00CD5856" w:rsidRDefault="006711B5">
    <w:pPr>
      <w:pStyle w:val="Koptekst"/>
    </w:pPr>
    <w:r>
      <w:rPr>
        <w:lang w:eastAsia="nl-NL" w:bidi="ar-SA"/>
      </w:rPr>
      <w:pict w14:anchorId="7B4E59AB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4921E26B" w14:textId="77777777" w:rsidR="00CD5856" w:rsidRDefault="006711B5">
                <w:pPr>
                  <w:pStyle w:val="Huisstijl-ReferentiegegevenskopW2"/>
                </w:pPr>
                <w:r w:rsidRPr="008D59C5">
                  <w:t>Kenmerk</w:t>
                </w:r>
              </w:p>
              <w:p w14:paraId="33F7FA50" w14:textId="77777777" w:rsidR="00C95CA9" w:rsidRPr="00C95CA9" w:rsidRDefault="006711B5" w:rsidP="00C95CA9">
                <w:pPr>
                  <w:pStyle w:val="Huisstijl-Referentiegegevens"/>
                </w:pPr>
                <w:r w:rsidRPr="00C95CA9">
                  <w:t>4221870-1088052-SB</w:t>
                </w:r>
              </w:p>
              <w:p w14:paraId="4B4AA7ED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7D2DCFA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7FEB54AA" w14:textId="32D1EDC8" w:rsidR="00CD5856" w:rsidRDefault="006711B5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BC3DD2">
                  <w:fldChar w:fldCharType="begin"/>
                </w:r>
                <w:r>
                  <w:instrText xml:space="preserve"> SECTIONPAGES  \* Arabic  \* MERGEFORMAT </w:instrText>
                </w:r>
                <w:r w:rsidR="00BC3DD2">
                  <w:fldChar w:fldCharType="separate"/>
                </w:r>
                <w:r>
                  <w:rPr>
                    <w:noProof/>
                  </w:rPr>
                  <w:t>2</w:t>
                </w:r>
                <w:r w:rsidR="00BC3DD2">
                  <w:rPr>
                    <w:noProof/>
                  </w:rPr>
                  <w:fldChar w:fldCharType="end"/>
                </w:r>
              </w:p>
              <w:p w14:paraId="021BED7B" w14:textId="77777777" w:rsidR="00CD5856" w:rsidRDefault="00CD5856"/>
              <w:p w14:paraId="04723492" w14:textId="77777777" w:rsidR="00CD5856" w:rsidRDefault="00CD5856">
                <w:pPr>
                  <w:pStyle w:val="Huisstijl-Paginanummer"/>
                </w:pPr>
              </w:p>
              <w:p w14:paraId="2C5770F3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A41C" w14:textId="77777777" w:rsidR="00CD5856" w:rsidRDefault="006711B5">
    <w:pPr>
      <w:pStyle w:val="Koptekst"/>
    </w:pPr>
    <w:r>
      <w:rPr>
        <w:lang w:eastAsia="nl-NL" w:bidi="ar-SA"/>
      </w:rPr>
      <w:pict w14:anchorId="3F740D01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3AA1F5E1" w14:textId="77777777" w:rsidR="00CD5856" w:rsidRDefault="006711B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862F2">
                      <w:t>26 juni 2014</w:t>
                    </w:r>
                  </w:sdtContent>
                </w:sdt>
              </w:p>
              <w:p w14:paraId="72629CE1" w14:textId="77777777" w:rsidR="00CD5856" w:rsidRDefault="006711B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4C2947B1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6223C351" wp14:editId="1108E01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1C8A31F2" wp14:editId="7CAAC4F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3E5400F7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113FC110" w14:textId="77777777" w:rsidR="00CD5856" w:rsidRDefault="006711B5">
                <w:pPr>
                  <w:pStyle w:val="Huisstijl-Afzendgegevens"/>
                </w:pPr>
                <w:r w:rsidRPr="008D59C5">
                  <w:t>Rijnstraat 50</w:t>
                </w:r>
              </w:p>
              <w:p w14:paraId="55DE2EA5" w14:textId="77777777" w:rsidR="00CD5856" w:rsidRDefault="006711B5">
                <w:pPr>
                  <w:pStyle w:val="Huisstijl-Afzendgegevens"/>
                </w:pPr>
                <w:r w:rsidRPr="008D59C5">
                  <w:t>Den Haag</w:t>
                </w:r>
              </w:p>
              <w:p w14:paraId="47B053BF" w14:textId="77777777" w:rsidR="00CD5856" w:rsidRDefault="006711B5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52899E20" w14:textId="77777777" w:rsidR="00CD5856" w:rsidRDefault="006711B5">
                <w:pPr>
                  <w:pStyle w:val="Huisstijl-AfzendgegevenskopW1"/>
                </w:pPr>
                <w:r>
                  <w:t>Contactpersoon</w:t>
                </w:r>
              </w:p>
              <w:p w14:paraId="0484265E" w14:textId="77777777" w:rsidR="00CD5856" w:rsidRDefault="006711B5">
                <w:pPr>
                  <w:pStyle w:val="Huisstijl-Afzendgegevens"/>
                </w:pPr>
                <w:r w:rsidRPr="008D59C5">
                  <w:t>ing. J.A. Ramlal</w:t>
                </w:r>
              </w:p>
              <w:p w14:paraId="5CC09779" w14:textId="77777777" w:rsidR="00CD5856" w:rsidRDefault="006711B5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637FE70E" w14:textId="77777777" w:rsidR="00CD5856" w:rsidRDefault="006711B5">
                <w:pPr>
                  <w:pStyle w:val="Huisstijl-ReferentiegegevenskopW2"/>
                </w:pPr>
                <w:r>
                  <w:t>Ons kenmerk</w:t>
                </w:r>
              </w:p>
              <w:p w14:paraId="3CCFE5B8" w14:textId="77777777" w:rsidR="00CD5856" w:rsidRDefault="006711B5">
                <w:pPr>
                  <w:pStyle w:val="Huisstijl-Referentiegegevens"/>
                </w:pPr>
                <w:r>
                  <w:t>KENMERK</w:t>
                </w:r>
              </w:p>
              <w:p w14:paraId="0EAC9153" w14:textId="77777777" w:rsidR="00CD5856" w:rsidRDefault="006711B5">
                <w:pPr>
                  <w:pStyle w:val="Huisstijl-ReferentiegegevenskopW1"/>
                </w:pPr>
                <w:r>
                  <w:t>Uw kenmerk</w:t>
                </w:r>
              </w:p>
              <w:p w14:paraId="0D4FC997" w14:textId="77777777" w:rsidR="00CD5856" w:rsidRDefault="006711B5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7B5E2AA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05CA5691" w14:textId="77777777" w:rsidR="00CD5856" w:rsidRDefault="006711B5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7C572EA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28FF5475" w14:textId="1F807CBE" w:rsidR="00CD5856" w:rsidRDefault="006711B5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814CBC">
                  <w:fldChar w:fldCharType="begin"/>
                </w:r>
                <w:r>
                  <w:instrText xml:space="preserve"> SECTIONPAGES  \* Arabic  \* MERGEFORMAT </w:instrText>
                </w:r>
                <w:r w:rsidR="00814CBC">
                  <w:fldChar w:fldCharType="separate"/>
                </w:r>
                <w:r w:rsidR="005862F2">
                  <w:rPr>
                    <w:noProof/>
                  </w:rPr>
                  <w:t>2</w:t>
                </w:r>
                <w:r w:rsidR="00814CBC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4CD66F12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5027A973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96FED3D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3A2170AF" w14:textId="77777777" w:rsidR="00CD5856" w:rsidRDefault="006711B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A576F"/>
    <w:multiLevelType w:val="hybridMultilevel"/>
    <w:tmpl w:val="DB8AF5D4"/>
    <w:lvl w:ilvl="0" w:tplc="29D648F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7FFEA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EF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A0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66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CE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C7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6D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4E9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09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63893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E08DE"/>
    <w:rsid w:val="002F4886"/>
    <w:rsid w:val="00334C45"/>
    <w:rsid w:val="003451E2"/>
    <w:rsid w:val="00347F1B"/>
    <w:rsid w:val="0039235C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701BD"/>
    <w:rsid w:val="004934A8"/>
    <w:rsid w:val="004F0B09"/>
    <w:rsid w:val="00516D6A"/>
    <w:rsid w:val="00523C02"/>
    <w:rsid w:val="00544135"/>
    <w:rsid w:val="005600D7"/>
    <w:rsid w:val="005677D6"/>
    <w:rsid w:val="00582E97"/>
    <w:rsid w:val="005862F2"/>
    <w:rsid w:val="00587714"/>
    <w:rsid w:val="005C3CD4"/>
    <w:rsid w:val="005D327A"/>
    <w:rsid w:val="0063555A"/>
    <w:rsid w:val="00646F26"/>
    <w:rsid w:val="006711B5"/>
    <w:rsid w:val="006749C0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14CBC"/>
    <w:rsid w:val="00863244"/>
    <w:rsid w:val="0087691C"/>
    <w:rsid w:val="00893C24"/>
    <w:rsid w:val="008A21F4"/>
    <w:rsid w:val="008A7161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4C45"/>
    <w:rsid w:val="009D7D63"/>
    <w:rsid w:val="009F419D"/>
    <w:rsid w:val="00A25B2B"/>
    <w:rsid w:val="00A52DBE"/>
    <w:rsid w:val="00A83BE3"/>
    <w:rsid w:val="00AA61EA"/>
    <w:rsid w:val="00AB22A0"/>
    <w:rsid w:val="00AF6BEC"/>
    <w:rsid w:val="00B8296E"/>
    <w:rsid w:val="00B82F43"/>
    <w:rsid w:val="00BA7566"/>
    <w:rsid w:val="00BB5745"/>
    <w:rsid w:val="00BC3DD2"/>
    <w:rsid w:val="00BC481F"/>
    <w:rsid w:val="00BD75C1"/>
    <w:rsid w:val="00C3438D"/>
    <w:rsid w:val="00C62B6C"/>
    <w:rsid w:val="00C81260"/>
    <w:rsid w:val="00C85DEB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533A9"/>
    <w:rsid w:val="00E64731"/>
    <w:rsid w:val="00E840BA"/>
    <w:rsid w:val="00E85195"/>
    <w:rsid w:val="00EA275E"/>
    <w:rsid w:val="00EE23CE"/>
    <w:rsid w:val="00EE2A9D"/>
    <w:rsid w:val="00F20D95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12DC4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14CBC"/>
    <w:pPr>
      <w:widowControl/>
      <w:suppressAutoHyphens w:val="0"/>
      <w:spacing w:line="240" w:lineRule="auto"/>
    </w:pPr>
    <w:rPr>
      <w:color w:val="000000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14CBC"/>
    <w:rPr>
      <w:rFonts w:ascii="Verdana" w:hAnsi="Verdana"/>
      <w:color w:val="000000"/>
      <w:kern w:val="0"/>
      <w:sz w:val="20"/>
      <w:szCs w:val="20"/>
      <w:lang w:eastAsia="nl-NL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14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265</ap:Words>
  <ap:Characters>1458</ap:Characters>
  <ap:DocSecurity>0</ap:DocSecurity>
  <ap:Lines>12</ap:Lines>
  <ap:Paragraphs>3</ap:Paragraphs>
  <ap:ScaleCrop>false</ap:ScaleCrop>
  <ap:LinksUpToDate>false</ap:LinksUpToDate>
  <ap:CharactersWithSpaces>1720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2025-10-06T13:52:00.0000000Z</dcterms:created>
  <dcterms:modified xsi:type="dcterms:W3CDTF">2025-10-06T13:52:00.0000000Z</dcterms:modified>
  <dc:creator/>
  <dc:description>------------------------</dc:description>
  <dc:subject/>
  <dc:title/>
  <keywords/>
  <version/>
  <category/>
</coreProperties>
</file>