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7F4F" w:rsidP="007426AA" w:rsidRDefault="00A87F4F" w14:paraId="5464B653" w14:textId="77777777">
      <w:pPr>
        <w:rPr>
          <w:szCs w:val="18"/>
        </w:rPr>
      </w:pPr>
    </w:p>
    <w:p w:rsidR="00F33E3E" w:rsidP="007426AA" w:rsidRDefault="00F33E3E" w14:paraId="54156235" w14:textId="03404A08">
      <w:pPr>
        <w:rPr>
          <w:szCs w:val="18"/>
        </w:rPr>
      </w:pPr>
      <w:r>
        <w:rPr>
          <w:szCs w:val="18"/>
        </w:rPr>
        <w:t>Geachte Voorzitter,</w:t>
      </w:r>
    </w:p>
    <w:p w:rsidR="00F33E3E" w:rsidP="007426AA" w:rsidRDefault="00F33E3E" w14:paraId="227B3586" w14:textId="77777777">
      <w:pPr>
        <w:rPr>
          <w:szCs w:val="18"/>
        </w:rPr>
      </w:pPr>
    </w:p>
    <w:p w:rsidR="00F33E3E" w:rsidP="007426AA" w:rsidRDefault="00F33E3E" w14:paraId="684961AB" w14:textId="409B6BAB">
      <w:pPr>
        <w:rPr>
          <w:szCs w:val="18"/>
        </w:rPr>
      </w:pPr>
      <w:r w:rsidRPr="00F33E3E">
        <w:rPr>
          <w:szCs w:val="18"/>
        </w:rPr>
        <w:t xml:space="preserve">Naar aanleiding van de schriftelijke vragen van het lid </w:t>
      </w:r>
      <w:proofErr w:type="spellStart"/>
      <w:r>
        <w:rPr>
          <w:szCs w:val="18"/>
        </w:rPr>
        <w:t>Bromet</w:t>
      </w:r>
      <w:proofErr w:type="spellEnd"/>
      <w:r w:rsidRPr="00F33E3E">
        <w:rPr>
          <w:szCs w:val="18"/>
        </w:rPr>
        <w:t xml:space="preserve"> (</w:t>
      </w:r>
      <w:r w:rsidR="001B6945">
        <w:rPr>
          <w:szCs w:val="18"/>
        </w:rPr>
        <w:t>GroenLinks</w:t>
      </w:r>
      <w:r>
        <w:rPr>
          <w:szCs w:val="18"/>
        </w:rPr>
        <w:t>-PvdA</w:t>
      </w:r>
      <w:r w:rsidRPr="00F33E3E">
        <w:rPr>
          <w:szCs w:val="18"/>
        </w:rPr>
        <w:t>) van </w:t>
      </w:r>
      <w:r>
        <w:rPr>
          <w:szCs w:val="18"/>
        </w:rPr>
        <w:t>2</w:t>
      </w:r>
      <w:r w:rsidRPr="00F33E3E">
        <w:rPr>
          <w:szCs w:val="18"/>
        </w:rPr>
        <w:t xml:space="preserve">5 </w:t>
      </w:r>
      <w:r>
        <w:rPr>
          <w:szCs w:val="18"/>
        </w:rPr>
        <w:t>september</w:t>
      </w:r>
      <w:r w:rsidRPr="00F33E3E">
        <w:rPr>
          <w:szCs w:val="18"/>
        </w:rPr>
        <w:t xml:space="preserve"> 202</w:t>
      </w:r>
      <w:r>
        <w:rPr>
          <w:szCs w:val="18"/>
        </w:rPr>
        <w:t>5</w:t>
      </w:r>
      <w:r w:rsidRPr="00F33E3E">
        <w:rPr>
          <w:szCs w:val="18"/>
        </w:rPr>
        <w:t xml:space="preserve">, met het kenmerk </w:t>
      </w:r>
      <w:r w:rsidRPr="000638DC" w:rsidR="000638DC">
        <w:rPr>
          <w:szCs w:val="18"/>
        </w:rPr>
        <w:t>2025Z17850</w:t>
      </w:r>
      <w:r w:rsidRPr="00F33E3E">
        <w:rPr>
          <w:szCs w:val="18"/>
        </w:rPr>
        <w:t>, over</w:t>
      </w:r>
      <w:r w:rsidR="000638DC">
        <w:rPr>
          <w:szCs w:val="18"/>
        </w:rPr>
        <w:t xml:space="preserve"> ‘</w:t>
      </w:r>
      <w:r w:rsidRPr="000638DC" w:rsidR="000638DC">
        <w:rPr>
          <w:szCs w:val="18"/>
        </w:rPr>
        <w:t>PFAS-houdende bestrijdingsmiddelen en het Deense verbod daarop</w:t>
      </w:r>
      <w:r w:rsidR="000638DC">
        <w:rPr>
          <w:szCs w:val="18"/>
        </w:rPr>
        <w:t>’</w:t>
      </w:r>
      <w:r w:rsidRPr="00F33E3E">
        <w:rPr>
          <w:szCs w:val="18"/>
        </w:rPr>
        <w:t>, wil ik u meedelen dat de beantwoording hiervan meer tijd vergt. Nadere afstemming met het College voor de toelating van gewasbeschermingsmiddelen en biociden (</w:t>
      </w:r>
      <w:proofErr w:type="spellStart"/>
      <w:r w:rsidRPr="00F33E3E">
        <w:rPr>
          <w:szCs w:val="18"/>
        </w:rPr>
        <w:t>Ctgb</w:t>
      </w:r>
      <w:proofErr w:type="spellEnd"/>
      <w:r w:rsidRPr="00F33E3E">
        <w:rPr>
          <w:szCs w:val="18"/>
        </w:rPr>
        <w:t>) is nodig om de vragen zo volledig mogelijk te beantwoorden. Hierdoor is het niet mogelijk gebleken om de beantwoording van deze vragen binnen de gestelde termijn aan uw Kamer te doen toekomen. </w:t>
      </w:r>
    </w:p>
    <w:p w:rsidR="00F33E3E" w:rsidP="007426AA" w:rsidRDefault="00F33E3E" w14:paraId="0821D549" w14:textId="77777777">
      <w:pPr>
        <w:rPr>
          <w:szCs w:val="18"/>
        </w:rPr>
      </w:pPr>
    </w:p>
    <w:p w:rsidRPr="000638DC" w:rsidR="001536B3" w:rsidP="00810C93" w:rsidRDefault="00F33E3E" w14:paraId="1A6FBD35" w14:textId="2C11576E">
      <w:pPr>
        <w:rPr>
          <w:szCs w:val="18"/>
        </w:rPr>
      </w:pPr>
      <w:r w:rsidRPr="00F33E3E">
        <w:rPr>
          <w:szCs w:val="18"/>
        </w:rPr>
        <w:t>Ik streef ernaar uw vragen zo spoedig mogelijk te beantwoorden.</w:t>
      </w:r>
    </w:p>
    <w:p w:rsidR="001536B3" w:rsidP="00810C93" w:rsidRDefault="001536B3" w14:paraId="4BBA60C3" w14:textId="77777777"/>
    <w:p w:rsidR="00584BAC" w:rsidP="00810C93" w:rsidRDefault="00F429D9" w14:paraId="65E0B3ED" w14:textId="77777777">
      <w:r>
        <w:t>Hoogachtend,</w:t>
      </w:r>
    </w:p>
    <w:p w:rsidRPr="00EC58D9" w:rsidR="00F71F9E" w:rsidP="007255FC" w:rsidRDefault="00F71F9E" w14:paraId="78636BC1" w14:textId="77777777"/>
    <w:p w:rsidRPr="00EC58D9" w:rsidR="007239A1" w:rsidP="007255FC" w:rsidRDefault="007239A1" w14:paraId="1929B118" w14:textId="77777777"/>
    <w:p w:rsidR="007239A1" w:rsidP="007255FC" w:rsidRDefault="007239A1" w14:paraId="6F7BA16F" w14:textId="77777777"/>
    <w:p w:rsidRPr="00EC58D9" w:rsidR="001B6945" w:rsidP="007255FC" w:rsidRDefault="001B6945" w14:paraId="6213C84D" w14:textId="77777777"/>
    <w:p w:rsidRPr="006A15A5" w:rsidR="007239A1" w:rsidP="007255FC" w:rsidRDefault="00F429D9" w14:paraId="74ED169B" w14:textId="77777777">
      <w:pPr>
        <w:rPr>
          <w:szCs w:val="18"/>
        </w:rPr>
      </w:pPr>
      <w:r w:rsidRPr="00B11DD6">
        <w:t>Femke Marije Wiersma</w:t>
      </w:r>
    </w:p>
    <w:p w:rsidR="004E505E" w:rsidP="00524FB4" w:rsidRDefault="00F429D9" w14:paraId="46893F1B" w14:textId="77777777">
      <w:r w:rsidRPr="00EC58D9">
        <w:t xml:space="preserve">Minister van </w:t>
      </w:r>
      <w:r w:rsidR="00704E60">
        <w:rPr>
          <w:rFonts w:cs="Calibri"/>
          <w:szCs w:val="18"/>
        </w:rPr>
        <w:t>Landbouw, Visserij, Voedselzekerheid en Natuur</w:t>
      </w:r>
    </w:p>
    <w:p w:rsidRPr="00006C01" w:rsidR="00481085" w:rsidP="00524FB4" w:rsidRDefault="00481085" w14:paraId="1A46BFF5" w14:textId="77777777"/>
    <w:p w:rsidR="00144B73" w:rsidP="00810C93" w:rsidRDefault="00144B73" w14:paraId="273EE8FB" w14:textId="77777777"/>
    <w:p w:rsidRPr="00144B73" w:rsidR="00144B73" w:rsidP="00810C93" w:rsidRDefault="00144B73" w14:paraId="337CA9E5"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13F8" w14:textId="77777777" w:rsidR="009C5D7E" w:rsidRDefault="009C5D7E">
      <w:r>
        <w:separator/>
      </w:r>
    </w:p>
    <w:p w14:paraId="3FCEB19D" w14:textId="77777777" w:rsidR="009C5D7E" w:rsidRDefault="009C5D7E"/>
  </w:endnote>
  <w:endnote w:type="continuationSeparator" w:id="0">
    <w:p w14:paraId="1DA4072C" w14:textId="77777777" w:rsidR="009C5D7E" w:rsidRDefault="009C5D7E">
      <w:r>
        <w:continuationSeparator/>
      </w:r>
    </w:p>
    <w:p w14:paraId="38B3DF27" w14:textId="77777777" w:rsidR="009C5D7E" w:rsidRDefault="009C5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04F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E4062" w14:paraId="26A3E7F4" w14:textId="77777777" w:rsidTr="00CA6A25">
      <w:trPr>
        <w:trHeight w:hRule="exact" w:val="240"/>
      </w:trPr>
      <w:tc>
        <w:tcPr>
          <w:tcW w:w="7601" w:type="dxa"/>
        </w:tcPr>
        <w:p w14:paraId="26AAE740" w14:textId="77777777" w:rsidR="00527BD4" w:rsidRDefault="00527BD4" w:rsidP="003F1F6B">
          <w:pPr>
            <w:pStyle w:val="Huisstijl-Rubricering"/>
          </w:pPr>
        </w:p>
      </w:tc>
      <w:tc>
        <w:tcPr>
          <w:tcW w:w="2156" w:type="dxa"/>
        </w:tcPr>
        <w:p w14:paraId="05764E3B" w14:textId="1768652B" w:rsidR="00527BD4" w:rsidRPr="00645414" w:rsidRDefault="00F429D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638DC">
            <w:t>2</w:t>
          </w:r>
          <w:r w:rsidR="00144B73">
            <w:fldChar w:fldCharType="end"/>
          </w:r>
        </w:p>
      </w:tc>
    </w:tr>
  </w:tbl>
  <w:p w14:paraId="7906502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E4062" w14:paraId="4182BF46" w14:textId="77777777" w:rsidTr="00CA6A25">
      <w:trPr>
        <w:trHeight w:hRule="exact" w:val="240"/>
      </w:trPr>
      <w:tc>
        <w:tcPr>
          <w:tcW w:w="7601" w:type="dxa"/>
        </w:tcPr>
        <w:p w14:paraId="4DEE27D6" w14:textId="77777777" w:rsidR="00527BD4" w:rsidRDefault="00527BD4" w:rsidP="008C356D">
          <w:pPr>
            <w:pStyle w:val="Huisstijl-Rubricering"/>
          </w:pPr>
        </w:p>
      </w:tc>
      <w:tc>
        <w:tcPr>
          <w:tcW w:w="2170" w:type="dxa"/>
        </w:tcPr>
        <w:p w14:paraId="447B1934" w14:textId="5B6019BF" w:rsidR="00527BD4" w:rsidRPr="00ED539E" w:rsidRDefault="00F429D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t>1</w:t>
          </w:r>
          <w:r w:rsidR="00A957CA">
            <w:fldChar w:fldCharType="end"/>
          </w:r>
        </w:p>
      </w:tc>
    </w:tr>
  </w:tbl>
  <w:p w14:paraId="4FF0C309" w14:textId="77777777" w:rsidR="00527BD4" w:rsidRPr="00BC3B53" w:rsidRDefault="00527BD4" w:rsidP="008C356D">
    <w:pPr>
      <w:pStyle w:val="Voettekst"/>
      <w:spacing w:line="240" w:lineRule="auto"/>
      <w:rPr>
        <w:sz w:val="2"/>
        <w:szCs w:val="2"/>
      </w:rPr>
    </w:pPr>
  </w:p>
  <w:p w14:paraId="62770B9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C2A5" w14:textId="77777777" w:rsidR="009C5D7E" w:rsidRDefault="009C5D7E">
      <w:r>
        <w:separator/>
      </w:r>
    </w:p>
    <w:p w14:paraId="519A15F2" w14:textId="77777777" w:rsidR="009C5D7E" w:rsidRDefault="009C5D7E"/>
  </w:footnote>
  <w:footnote w:type="continuationSeparator" w:id="0">
    <w:p w14:paraId="48291CFD" w14:textId="77777777" w:rsidR="009C5D7E" w:rsidRDefault="009C5D7E">
      <w:r>
        <w:continuationSeparator/>
      </w:r>
    </w:p>
    <w:p w14:paraId="6C49E69B" w14:textId="77777777" w:rsidR="009C5D7E" w:rsidRDefault="009C5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E4062" w14:paraId="54FF077B" w14:textId="77777777" w:rsidTr="00A50CF6">
      <w:tc>
        <w:tcPr>
          <w:tcW w:w="2156" w:type="dxa"/>
        </w:tcPr>
        <w:p w14:paraId="6B6D23B0" w14:textId="77777777" w:rsidR="00527BD4" w:rsidRPr="005819CE" w:rsidRDefault="00F429D9" w:rsidP="00A50CF6">
          <w:pPr>
            <w:pStyle w:val="Huisstijl-Adres"/>
            <w:rPr>
              <w:b/>
            </w:rPr>
          </w:pPr>
          <w:r>
            <w:rPr>
              <w:b/>
            </w:rPr>
            <w:t>Directoraat-generaal Agro</w:t>
          </w:r>
          <w:r w:rsidRPr="005819CE">
            <w:rPr>
              <w:b/>
            </w:rPr>
            <w:br/>
          </w:r>
        </w:p>
      </w:tc>
    </w:tr>
    <w:tr w:rsidR="00BE4062" w14:paraId="569898BB" w14:textId="77777777" w:rsidTr="00A50CF6">
      <w:trPr>
        <w:trHeight w:hRule="exact" w:val="200"/>
      </w:trPr>
      <w:tc>
        <w:tcPr>
          <w:tcW w:w="2156" w:type="dxa"/>
        </w:tcPr>
        <w:p w14:paraId="56CECCEE" w14:textId="77777777" w:rsidR="00527BD4" w:rsidRPr="005819CE" w:rsidRDefault="00527BD4" w:rsidP="00A50CF6"/>
      </w:tc>
    </w:tr>
    <w:tr w:rsidR="00BE4062" w14:paraId="32BFE0A0" w14:textId="77777777" w:rsidTr="00502512">
      <w:trPr>
        <w:trHeight w:hRule="exact" w:val="774"/>
      </w:trPr>
      <w:tc>
        <w:tcPr>
          <w:tcW w:w="2156" w:type="dxa"/>
        </w:tcPr>
        <w:p w14:paraId="372828B5" w14:textId="77777777" w:rsidR="00527BD4" w:rsidRDefault="00F429D9" w:rsidP="003A5290">
          <w:pPr>
            <w:pStyle w:val="Huisstijl-Kopje"/>
          </w:pPr>
          <w:r>
            <w:t>Ons kenmerk</w:t>
          </w:r>
        </w:p>
        <w:p w14:paraId="1AAE7B60" w14:textId="77777777" w:rsidR="00527BD4" w:rsidRPr="005819CE" w:rsidRDefault="00F429D9" w:rsidP="001E6117">
          <w:pPr>
            <w:pStyle w:val="Huisstijl-Kopje"/>
          </w:pPr>
          <w:r>
            <w:rPr>
              <w:b w:val="0"/>
            </w:rPr>
            <w:t>DGA</w:t>
          </w:r>
          <w:r w:rsidRPr="00502512">
            <w:rPr>
              <w:b w:val="0"/>
            </w:rPr>
            <w:t xml:space="preserve"> / </w:t>
          </w:r>
          <w:r>
            <w:rPr>
              <w:b w:val="0"/>
            </w:rPr>
            <w:t>101496200</w:t>
          </w:r>
        </w:p>
      </w:tc>
    </w:tr>
  </w:tbl>
  <w:p w14:paraId="0619304C" w14:textId="77777777" w:rsidR="00527BD4" w:rsidRDefault="00527BD4" w:rsidP="008C356D"/>
  <w:p w14:paraId="0F5E82BE" w14:textId="77777777" w:rsidR="00527BD4" w:rsidRPr="00740712" w:rsidRDefault="00527BD4" w:rsidP="008C356D"/>
  <w:p w14:paraId="37CA702A" w14:textId="77777777" w:rsidR="00527BD4" w:rsidRPr="00217880" w:rsidRDefault="00527BD4" w:rsidP="008C356D">
    <w:pPr>
      <w:spacing w:line="0" w:lineRule="atLeast"/>
      <w:rPr>
        <w:sz w:val="2"/>
        <w:szCs w:val="2"/>
      </w:rPr>
    </w:pPr>
  </w:p>
  <w:p w14:paraId="6C3DDD7D" w14:textId="77777777" w:rsidR="00527BD4" w:rsidRDefault="00527BD4" w:rsidP="004F44C2">
    <w:pPr>
      <w:pStyle w:val="Koptekst"/>
      <w:rPr>
        <w:rFonts w:cs="Verdana-Bold"/>
        <w:b/>
        <w:bCs/>
        <w:smallCaps/>
        <w:szCs w:val="18"/>
      </w:rPr>
    </w:pPr>
  </w:p>
  <w:p w14:paraId="1C66E346" w14:textId="77777777" w:rsidR="00527BD4" w:rsidRDefault="00527BD4" w:rsidP="004F44C2"/>
  <w:p w14:paraId="3229A668" w14:textId="77777777" w:rsidR="00527BD4" w:rsidRPr="00740712" w:rsidRDefault="00527BD4" w:rsidP="004F44C2"/>
  <w:p w14:paraId="02E1C38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E4062" w14:paraId="076F5AD1" w14:textId="77777777" w:rsidTr="00751A6A">
      <w:trPr>
        <w:trHeight w:val="2636"/>
      </w:trPr>
      <w:tc>
        <w:tcPr>
          <w:tcW w:w="737" w:type="dxa"/>
        </w:tcPr>
        <w:p w14:paraId="21271B4A" w14:textId="77777777" w:rsidR="00527BD4" w:rsidRDefault="00527BD4" w:rsidP="00D0609E">
          <w:pPr>
            <w:framePr w:w="6340" w:h="2750" w:hRule="exact" w:hSpace="180" w:wrap="around" w:vAnchor="page" w:hAnchor="text" w:x="3873" w:y="-140"/>
            <w:spacing w:line="240" w:lineRule="auto"/>
          </w:pPr>
        </w:p>
      </w:tc>
      <w:tc>
        <w:tcPr>
          <w:tcW w:w="5156" w:type="dxa"/>
        </w:tcPr>
        <w:p w14:paraId="744EA07A" w14:textId="77777777" w:rsidR="00527BD4" w:rsidRDefault="00F429D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9709234" wp14:editId="5EA5A6F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5FBA604" w14:textId="77777777" w:rsidR="00527BD4" w:rsidRDefault="00527BD4" w:rsidP="00D0609E">
    <w:pPr>
      <w:framePr w:w="6340" w:h="2750" w:hRule="exact" w:hSpace="180" w:wrap="around" w:vAnchor="page" w:hAnchor="text" w:x="3873" w:y="-140"/>
    </w:pPr>
  </w:p>
  <w:p w14:paraId="321CDA1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E4062" w14:paraId="7D67BBAC" w14:textId="77777777" w:rsidTr="00A50CF6">
      <w:tc>
        <w:tcPr>
          <w:tcW w:w="2160" w:type="dxa"/>
        </w:tcPr>
        <w:p w14:paraId="17E7A11D" w14:textId="77777777" w:rsidR="00527BD4" w:rsidRPr="005819CE" w:rsidRDefault="00F429D9" w:rsidP="00A50CF6">
          <w:pPr>
            <w:pStyle w:val="Huisstijl-Adres"/>
            <w:rPr>
              <w:b/>
            </w:rPr>
          </w:pPr>
          <w:r>
            <w:rPr>
              <w:b/>
            </w:rPr>
            <w:t>Directoraat-generaal Agro</w:t>
          </w:r>
          <w:r w:rsidRPr="005819CE">
            <w:rPr>
              <w:b/>
            </w:rPr>
            <w:br/>
          </w:r>
        </w:p>
        <w:p w14:paraId="2C1C9992" w14:textId="77777777" w:rsidR="00527BD4" w:rsidRPr="00BE5ED9" w:rsidRDefault="00F429D9" w:rsidP="00A50CF6">
          <w:pPr>
            <w:pStyle w:val="Huisstijl-Adres"/>
          </w:pPr>
          <w:r>
            <w:rPr>
              <w:b/>
            </w:rPr>
            <w:t>Bezoekadres</w:t>
          </w:r>
          <w:r>
            <w:rPr>
              <w:b/>
            </w:rPr>
            <w:br/>
          </w:r>
          <w:r>
            <w:t>Bezuidenhoutseweg 73</w:t>
          </w:r>
          <w:r w:rsidRPr="005819CE">
            <w:br/>
          </w:r>
          <w:r>
            <w:t>2594 AC Den Haag</w:t>
          </w:r>
        </w:p>
        <w:p w14:paraId="603C4D2E" w14:textId="77777777" w:rsidR="00EF495B" w:rsidRDefault="00F429D9" w:rsidP="0098788A">
          <w:pPr>
            <w:pStyle w:val="Huisstijl-Adres"/>
          </w:pPr>
          <w:r>
            <w:rPr>
              <w:b/>
            </w:rPr>
            <w:t>Postadres</w:t>
          </w:r>
          <w:r>
            <w:rPr>
              <w:b/>
            </w:rPr>
            <w:br/>
          </w:r>
          <w:r>
            <w:t>Postbus 20401</w:t>
          </w:r>
          <w:r w:rsidRPr="005819CE">
            <w:br/>
            <w:t>2500 E</w:t>
          </w:r>
          <w:r>
            <w:t>K</w:t>
          </w:r>
          <w:r w:rsidRPr="005819CE">
            <w:t xml:space="preserve"> Den Haag</w:t>
          </w:r>
        </w:p>
        <w:p w14:paraId="0469C112" w14:textId="77777777" w:rsidR="00556BEE" w:rsidRPr="005B3814" w:rsidRDefault="00F429D9" w:rsidP="0098788A">
          <w:pPr>
            <w:pStyle w:val="Huisstijl-Adres"/>
          </w:pPr>
          <w:r>
            <w:rPr>
              <w:b/>
            </w:rPr>
            <w:t>Overheidsidentificatienr</w:t>
          </w:r>
          <w:r>
            <w:rPr>
              <w:b/>
            </w:rPr>
            <w:br/>
          </w:r>
          <w:r w:rsidR="00BA129E">
            <w:rPr>
              <w:rFonts w:cs="Agrofont"/>
              <w:iCs/>
            </w:rPr>
            <w:t>00000001858272854000</w:t>
          </w:r>
        </w:p>
        <w:p w14:paraId="0BB6C31C" w14:textId="43579E8A" w:rsidR="00527BD4" w:rsidRPr="00A87F4F" w:rsidRDefault="00F429D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E4062" w14:paraId="46D4D8B5" w14:textId="77777777" w:rsidTr="00A50CF6">
      <w:trPr>
        <w:trHeight w:hRule="exact" w:val="200"/>
      </w:trPr>
      <w:tc>
        <w:tcPr>
          <w:tcW w:w="2160" w:type="dxa"/>
        </w:tcPr>
        <w:p w14:paraId="0F979FA9" w14:textId="77777777" w:rsidR="00527BD4" w:rsidRPr="005819CE" w:rsidRDefault="00527BD4" w:rsidP="00A50CF6"/>
      </w:tc>
    </w:tr>
    <w:tr w:rsidR="00BE4062" w14:paraId="0EF123D8" w14:textId="77777777" w:rsidTr="00A50CF6">
      <w:tc>
        <w:tcPr>
          <w:tcW w:w="2160" w:type="dxa"/>
        </w:tcPr>
        <w:p w14:paraId="6E8A6813" w14:textId="77777777" w:rsidR="000C0163" w:rsidRPr="005819CE" w:rsidRDefault="00F429D9" w:rsidP="000C0163">
          <w:pPr>
            <w:pStyle w:val="Huisstijl-Kopje"/>
          </w:pPr>
          <w:r>
            <w:t>Ons kenmerk</w:t>
          </w:r>
          <w:r w:rsidRPr="005819CE">
            <w:t xml:space="preserve"> </w:t>
          </w:r>
        </w:p>
        <w:p w14:paraId="44D3DDCF" w14:textId="51A6310B" w:rsidR="00527BD4" w:rsidRPr="005819CE" w:rsidRDefault="00F429D9" w:rsidP="00A87F4F">
          <w:pPr>
            <w:pStyle w:val="Huisstijl-Gegeven"/>
          </w:pPr>
          <w:r>
            <w:t>DGA /</w:t>
          </w:r>
          <w:r w:rsidR="00486354">
            <w:t xml:space="preserve"> </w:t>
          </w:r>
          <w:r>
            <w:t>101496200</w:t>
          </w:r>
        </w:p>
      </w:tc>
    </w:tr>
  </w:tbl>
  <w:p w14:paraId="53F8E08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E4062" w14:paraId="47B74871" w14:textId="77777777" w:rsidTr="009E2051">
      <w:trPr>
        <w:trHeight w:val="400"/>
      </w:trPr>
      <w:tc>
        <w:tcPr>
          <w:tcW w:w="7520" w:type="dxa"/>
          <w:gridSpan w:val="2"/>
        </w:tcPr>
        <w:p w14:paraId="0DCB34DA" w14:textId="77777777" w:rsidR="00527BD4" w:rsidRPr="00BC3B53" w:rsidRDefault="00F429D9" w:rsidP="00A50CF6">
          <w:pPr>
            <w:pStyle w:val="Huisstijl-Retouradres"/>
          </w:pPr>
          <w:r>
            <w:t>&gt; Retouradres Postbus 20401 2500 EK Den Haag</w:t>
          </w:r>
        </w:p>
      </w:tc>
    </w:tr>
    <w:tr w:rsidR="00BE4062" w14:paraId="3672BB81" w14:textId="77777777" w:rsidTr="009E2051">
      <w:tc>
        <w:tcPr>
          <w:tcW w:w="7520" w:type="dxa"/>
          <w:gridSpan w:val="2"/>
        </w:tcPr>
        <w:p w14:paraId="5D62E832" w14:textId="77777777" w:rsidR="00527BD4" w:rsidRPr="00983E8F" w:rsidRDefault="00527BD4" w:rsidP="00A50CF6">
          <w:pPr>
            <w:pStyle w:val="Huisstijl-Rubricering"/>
          </w:pPr>
        </w:p>
      </w:tc>
    </w:tr>
    <w:tr w:rsidR="00BE4062" w14:paraId="32A5B889" w14:textId="77777777" w:rsidTr="009E2051">
      <w:trPr>
        <w:trHeight w:hRule="exact" w:val="2440"/>
      </w:trPr>
      <w:tc>
        <w:tcPr>
          <w:tcW w:w="7520" w:type="dxa"/>
          <w:gridSpan w:val="2"/>
        </w:tcPr>
        <w:p w14:paraId="125048F7" w14:textId="77777777" w:rsidR="000638DC" w:rsidRDefault="000638DC" w:rsidP="00A50CF6">
          <w:pPr>
            <w:pStyle w:val="Huisstijl-NAW"/>
          </w:pPr>
          <w:r w:rsidRPr="000638DC">
            <w:t>De Voorzitter van de Tweede Kamer </w:t>
          </w:r>
        </w:p>
        <w:p w14:paraId="603B4410" w14:textId="77777777" w:rsidR="000638DC" w:rsidRDefault="000638DC" w:rsidP="00A50CF6">
          <w:pPr>
            <w:pStyle w:val="Huisstijl-NAW"/>
          </w:pPr>
          <w:r w:rsidRPr="000638DC">
            <w:t>der Staten-Generaal </w:t>
          </w:r>
        </w:p>
        <w:p w14:paraId="2B7D4BB9" w14:textId="77777777" w:rsidR="000638DC" w:rsidRDefault="000638DC" w:rsidP="00A50CF6">
          <w:pPr>
            <w:pStyle w:val="Huisstijl-NAW"/>
          </w:pPr>
          <w:r w:rsidRPr="000638DC">
            <w:t>Prinses Irenestraat 6 </w:t>
          </w:r>
        </w:p>
        <w:p w14:paraId="6A900892" w14:textId="52425A36" w:rsidR="00527BD4" w:rsidRDefault="000638DC" w:rsidP="00A50CF6">
          <w:pPr>
            <w:pStyle w:val="Huisstijl-NAW"/>
          </w:pPr>
          <w:r w:rsidRPr="000638DC">
            <w:t>2595 BD</w:t>
          </w:r>
          <w:r>
            <w:t xml:space="preserve"> </w:t>
          </w:r>
          <w:r w:rsidR="00A87F4F">
            <w:t xml:space="preserve"> </w:t>
          </w:r>
          <w:r w:rsidRPr="000638DC">
            <w:t>DEN HAAG</w:t>
          </w:r>
        </w:p>
      </w:tc>
    </w:tr>
    <w:tr w:rsidR="00BE4062" w14:paraId="4B7E16EF" w14:textId="77777777" w:rsidTr="009E2051">
      <w:trPr>
        <w:trHeight w:hRule="exact" w:val="400"/>
      </w:trPr>
      <w:tc>
        <w:tcPr>
          <w:tcW w:w="7520" w:type="dxa"/>
          <w:gridSpan w:val="2"/>
        </w:tcPr>
        <w:p w14:paraId="1AA51E0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E4062" w14:paraId="75B08344" w14:textId="77777777" w:rsidTr="009E2051">
      <w:trPr>
        <w:trHeight w:val="240"/>
      </w:trPr>
      <w:tc>
        <w:tcPr>
          <w:tcW w:w="900" w:type="dxa"/>
        </w:tcPr>
        <w:p w14:paraId="3F42BC98" w14:textId="77777777" w:rsidR="00527BD4" w:rsidRPr="007709EF" w:rsidRDefault="00F429D9" w:rsidP="00A50CF6">
          <w:pPr>
            <w:rPr>
              <w:szCs w:val="18"/>
            </w:rPr>
          </w:pPr>
          <w:r>
            <w:rPr>
              <w:szCs w:val="18"/>
            </w:rPr>
            <w:t>Datum</w:t>
          </w:r>
        </w:p>
      </w:tc>
      <w:tc>
        <w:tcPr>
          <w:tcW w:w="6620" w:type="dxa"/>
        </w:tcPr>
        <w:p w14:paraId="7E49F107" w14:textId="639C951A" w:rsidR="00527BD4" w:rsidRPr="007709EF" w:rsidRDefault="0067536E" w:rsidP="00A50CF6">
          <w:r>
            <w:t>6 oktober 2025</w:t>
          </w:r>
        </w:p>
      </w:tc>
    </w:tr>
    <w:tr w:rsidR="00BE4062" w14:paraId="5805C143" w14:textId="77777777" w:rsidTr="009E2051">
      <w:trPr>
        <w:trHeight w:val="240"/>
      </w:trPr>
      <w:tc>
        <w:tcPr>
          <w:tcW w:w="900" w:type="dxa"/>
        </w:tcPr>
        <w:p w14:paraId="0FA8ACEF" w14:textId="77777777" w:rsidR="00527BD4" w:rsidRPr="007709EF" w:rsidRDefault="00F429D9" w:rsidP="00A50CF6">
          <w:pPr>
            <w:rPr>
              <w:szCs w:val="18"/>
            </w:rPr>
          </w:pPr>
          <w:r>
            <w:rPr>
              <w:szCs w:val="18"/>
            </w:rPr>
            <w:t>Betreft</w:t>
          </w:r>
        </w:p>
      </w:tc>
      <w:tc>
        <w:tcPr>
          <w:tcW w:w="6620" w:type="dxa"/>
        </w:tcPr>
        <w:p w14:paraId="54FF0F96" w14:textId="10B084AE" w:rsidR="00527BD4" w:rsidRPr="007709EF" w:rsidRDefault="00F429D9" w:rsidP="00A50CF6">
          <w:r>
            <w:t xml:space="preserve">Uitstel beantwoording </w:t>
          </w:r>
          <w:r w:rsidR="00B609F1">
            <w:t>K</w:t>
          </w:r>
          <w:r>
            <w:t>amervragen over PFAS-houdende bestrijdingsmiddelen</w:t>
          </w:r>
        </w:p>
      </w:tc>
    </w:tr>
  </w:tbl>
  <w:p w14:paraId="6FD4040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2D8DEBE">
      <w:start w:val="1"/>
      <w:numFmt w:val="bullet"/>
      <w:pStyle w:val="Lijstopsomteken"/>
      <w:lvlText w:val="•"/>
      <w:lvlJc w:val="left"/>
      <w:pPr>
        <w:tabs>
          <w:tab w:val="num" w:pos="227"/>
        </w:tabs>
        <w:ind w:left="227" w:hanging="227"/>
      </w:pPr>
      <w:rPr>
        <w:rFonts w:ascii="Verdana" w:hAnsi="Verdana" w:hint="default"/>
        <w:sz w:val="18"/>
        <w:szCs w:val="18"/>
      </w:rPr>
    </w:lvl>
    <w:lvl w:ilvl="1" w:tplc="DE588D5A" w:tentative="1">
      <w:start w:val="1"/>
      <w:numFmt w:val="bullet"/>
      <w:lvlText w:val="o"/>
      <w:lvlJc w:val="left"/>
      <w:pPr>
        <w:tabs>
          <w:tab w:val="num" w:pos="1440"/>
        </w:tabs>
        <w:ind w:left="1440" w:hanging="360"/>
      </w:pPr>
      <w:rPr>
        <w:rFonts w:ascii="Courier New" w:hAnsi="Courier New" w:cs="Courier New" w:hint="default"/>
      </w:rPr>
    </w:lvl>
    <w:lvl w:ilvl="2" w:tplc="348E97D6" w:tentative="1">
      <w:start w:val="1"/>
      <w:numFmt w:val="bullet"/>
      <w:lvlText w:val=""/>
      <w:lvlJc w:val="left"/>
      <w:pPr>
        <w:tabs>
          <w:tab w:val="num" w:pos="2160"/>
        </w:tabs>
        <w:ind w:left="2160" w:hanging="360"/>
      </w:pPr>
      <w:rPr>
        <w:rFonts w:ascii="Wingdings" w:hAnsi="Wingdings" w:hint="default"/>
      </w:rPr>
    </w:lvl>
    <w:lvl w:ilvl="3" w:tplc="7EECBD04" w:tentative="1">
      <w:start w:val="1"/>
      <w:numFmt w:val="bullet"/>
      <w:lvlText w:val=""/>
      <w:lvlJc w:val="left"/>
      <w:pPr>
        <w:tabs>
          <w:tab w:val="num" w:pos="2880"/>
        </w:tabs>
        <w:ind w:left="2880" w:hanging="360"/>
      </w:pPr>
      <w:rPr>
        <w:rFonts w:ascii="Symbol" w:hAnsi="Symbol" w:hint="default"/>
      </w:rPr>
    </w:lvl>
    <w:lvl w:ilvl="4" w:tplc="EF86A7F0" w:tentative="1">
      <w:start w:val="1"/>
      <w:numFmt w:val="bullet"/>
      <w:lvlText w:val="o"/>
      <w:lvlJc w:val="left"/>
      <w:pPr>
        <w:tabs>
          <w:tab w:val="num" w:pos="3600"/>
        </w:tabs>
        <w:ind w:left="3600" w:hanging="360"/>
      </w:pPr>
      <w:rPr>
        <w:rFonts w:ascii="Courier New" w:hAnsi="Courier New" w:cs="Courier New" w:hint="default"/>
      </w:rPr>
    </w:lvl>
    <w:lvl w:ilvl="5" w:tplc="4F107A48" w:tentative="1">
      <w:start w:val="1"/>
      <w:numFmt w:val="bullet"/>
      <w:lvlText w:val=""/>
      <w:lvlJc w:val="left"/>
      <w:pPr>
        <w:tabs>
          <w:tab w:val="num" w:pos="4320"/>
        </w:tabs>
        <w:ind w:left="4320" w:hanging="360"/>
      </w:pPr>
      <w:rPr>
        <w:rFonts w:ascii="Wingdings" w:hAnsi="Wingdings" w:hint="default"/>
      </w:rPr>
    </w:lvl>
    <w:lvl w:ilvl="6" w:tplc="B852A024" w:tentative="1">
      <w:start w:val="1"/>
      <w:numFmt w:val="bullet"/>
      <w:lvlText w:val=""/>
      <w:lvlJc w:val="left"/>
      <w:pPr>
        <w:tabs>
          <w:tab w:val="num" w:pos="5040"/>
        </w:tabs>
        <w:ind w:left="5040" w:hanging="360"/>
      </w:pPr>
      <w:rPr>
        <w:rFonts w:ascii="Symbol" w:hAnsi="Symbol" w:hint="default"/>
      </w:rPr>
    </w:lvl>
    <w:lvl w:ilvl="7" w:tplc="2192484A" w:tentative="1">
      <w:start w:val="1"/>
      <w:numFmt w:val="bullet"/>
      <w:lvlText w:val="o"/>
      <w:lvlJc w:val="left"/>
      <w:pPr>
        <w:tabs>
          <w:tab w:val="num" w:pos="5760"/>
        </w:tabs>
        <w:ind w:left="5760" w:hanging="360"/>
      </w:pPr>
      <w:rPr>
        <w:rFonts w:ascii="Courier New" w:hAnsi="Courier New" w:cs="Courier New" w:hint="default"/>
      </w:rPr>
    </w:lvl>
    <w:lvl w:ilvl="8" w:tplc="C5280B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28AD902">
      <w:start w:val="1"/>
      <w:numFmt w:val="bullet"/>
      <w:pStyle w:val="Lijstopsomteken2"/>
      <w:lvlText w:val="–"/>
      <w:lvlJc w:val="left"/>
      <w:pPr>
        <w:tabs>
          <w:tab w:val="num" w:pos="227"/>
        </w:tabs>
        <w:ind w:left="227" w:firstLine="0"/>
      </w:pPr>
      <w:rPr>
        <w:rFonts w:ascii="Verdana" w:hAnsi="Verdana" w:hint="default"/>
      </w:rPr>
    </w:lvl>
    <w:lvl w:ilvl="1" w:tplc="CACEC864" w:tentative="1">
      <w:start w:val="1"/>
      <w:numFmt w:val="bullet"/>
      <w:lvlText w:val="o"/>
      <w:lvlJc w:val="left"/>
      <w:pPr>
        <w:tabs>
          <w:tab w:val="num" w:pos="1440"/>
        </w:tabs>
        <w:ind w:left="1440" w:hanging="360"/>
      </w:pPr>
      <w:rPr>
        <w:rFonts w:ascii="Courier New" w:hAnsi="Courier New" w:cs="Courier New" w:hint="default"/>
      </w:rPr>
    </w:lvl>
    <w:lvl w:ilvl="2" w:tplc="18643684" w:tentative="1">
      <w:start w:val="1"/>
      <w:numFmt w:val="bullet"/>
      <w:lvlText w:val=""/>
      <w:lvlJc w:val="left"/>
      <w:pPr>
        <w:tabs>
          <w:tab w:val="num" w:pos="2160"/>
        </w:tabs>
        <w:ind w:left="2160" w:hanging="360"/>
      </w:pPr>
      <w:rPr>
        <w:rFonts w:ascii="Wingdings" w:hAnsi="Wingdings" w:hint="default"/>
      </w:rPr>
    </w:lvl>
    <w:lvl w:ilvl="3" w:tplc="CE7ADB72" w:tentative="1">
      <w:start w:val="1"/>
      <w:numFmt w:val="bullet"/>
      <w:lvlText w:val=""/>
      <w:lvlJc w:val="left"/>
      <w:pPr>
        <w:tabs>
          <w:tab w:val="num" w:pos="2880"/>
        </w:tabs>
        <w:ind w:left="2880" w:hanging="360"/>
      </w:pPr>
      <w:rPr>
        <w:rFonts w:ascii="Symbol" w:hAnsi="Symbol" w:hint="default"/>
      </w:rPr>
    </w:lvl>
    <w:lvl w:ilvl="4" w:tplc="4420D158" w:tentative="1">
      <w:start w:val="1"/>
      <w:numFmt w:val="bullet"/>
      <w:lvlText w:val="o"/>
      <w:lvlJc w:val="left"/>
      <w:pPr>
        <w:tabs>
          <w:tab w:val="num" w:pos="3600"/>
        </w:tabs>
        <w:ind w:left="3600" w:hanging="360"/>
      </w:pPr>
      <w:rPr>
        <w:rFonts w:ascii="Courier New" w:hAnsi="Courier New" w:cs="Courier New" w:hint="default"/>
      </w:rPr>
    </w:lvl>
    <w:lvl w:ilvl="5" w:tplc="A8683796" w:tentative="1">
      <w:start w:val="1"/>
      <w:numFmt w:val="bullet"/>
      <w:lvlText w:val=""/>
      <w:lvlJc w:val="left"/>
      <w:pPr>
        <w:tabs>
          <w:tab w:val="num" w:pos="4320"/>
        </w:tabs>
        <w:ind w:left="4320" w:hanging="360"/>
      </w:pPr>
      <w:rPr>
        <w:rFonts w:ascii="Wingdings" w:hAnsi="Wingdings" w:hint="default"/>
      </w:rPr>
    </w:lvl>
    <w:lvl w:ilvl="6" w:tplc="F4529CAE" w:tentative="1">
      <w:start w:val="1"/>
      <w:numFmt w:val="bullet"/>
      <w:lvlText w:val=""/>
      <w:lvlJc w:val="left"/>
      <w:pPr>
        <w:tabs>
          <w:tab w:val="num" w:pos="5040"/>
        </w:tabs>
        <w:ind w:left="5040" w:hanging="360"/>
      </w:pPr>
      <w:rPr>
        <w:rFonts w:ascii="Symbol" w:hAnsi="Symbol" w:hint="default"/>
      </w:rPr>
    </w:lvl>
    <w:lvl w:ilvl="7" w:tplc="40822F50" w:tentative="1">
      <w:start w:val="1"/>
      <w:numFmt w:val="bullet"/>
      <w:lvlText w:val="o"/>
      <w:lvlJc w:val="left"/>
      <w:pPr>
        <w:tabs>
          <w:tab w:val="num" w:pos="5760"/>
        </w:tabs>
        <w:ind w:left="5760" w:hanging="360"/>
      </w:pPr>
      <w:rPr>
        <w:rFonts w:ascii="Courier New" w:hAnsi="Courier New" w:cs="Courier New" w:hint="default"/>
      </w:rPr>
    </w:lvl>
    <w:lvl w:ilvl="8" w:tplc="6D8E7A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143639">
    <w:abstractNumId w:val="10"/>
  </w:num>
  <w:num w:numId="2" w16cid:durableId="2088073121">
    <w:abstractNumId w:val="7"/>
  </w:num>
  <w:num w:numId="3" w16cid:durableId="2020228625">
    <w:abstractNumId w:val="6"/>
  </w:num>
  <w:num w:numId="4" w16cid:durableId="312299819">
    <w:abstractNumId w:val="5"/>
  </w:num>
  <w:num w:numId="5" w16cid:durableId="1727608298">
    <w:abstractNumId w:val="4"/>
  </w:num>
  <w:num w:numId="6" w16cid:durableId="622157091">
    <w:abstractNumId w:val="8"/>
  </w:num>
  <w:num w:numId="7" w16cid:durableId="1810242066">
    <w:abstractNumId w:val="3"/>
  </w:num>
  <w:num w:numId="8" w16cid:durableId="990477719">
    <w:abstractNumId w:val="2"/>
  </w:num>
  <w:num w:numId="9" w16cid:durableId="245186407">
    <w:abstractNumId w:val="1"/>
  </w:num>
  <w:num w:numId="10" w16cid:durableId="1423598850">
    <w:abstractNumId w:val="0"/>
  </w:num>
  <w:num w:numId="11" w16cid:durableId="1133013632">
    <w:abstractNumId w:val="9"/>
  </w:num>
  <w:num w:numId="12" w16cid:durableId="805778200">
    <w:abstractNumId w:val="11"/>
  </w:num>
  <w:num w:numId="13" w16cid:durableId="542988278">
    <w:abstractNumId w:val="13"/>
  </w:num>
  <w:num w:numId="14" w16cid:durableId="7572910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38DC"/>
    <w:rsid w:val="00064021"/>
    <w:rsid w:val="00065852"/>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3EF3"/>
    <w:rsid w:val="00164D63"/>
    <w:rsid w:val="0016725C"/>
    <w:rsid w:val="001726F3"/>
    <w:rsid w:val="00173C51"/>
    <w:rsid w:val="00174CC2"/>
    <w:rsid w:val="00176CC6"/>
    <w:rsid w:val="00181BE4"/>
    <w:rsid w:val="00185576"/>
    <w:rsid w:val="00185951"/>
    <w:rsid w:val="00196B8B"/>
    <w:rsid w:val="001A2BEA"/>
    <w:rsid w:val="001A6D93"/>
    <w:rsid w:val="001B36C9"/>
    <w:rsid w:val="001B6945"/>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36C20"/>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536E"/>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3C5D"/>
    <w:rsid w:val="006F7494"/>
    <w:rsid w:val="006F751F"/>
    <w:rsid w:val="00704E60"/>
    <w:rsid w:val="00714DC5"/>
    <w:rsid w:val="00715237"/>
    <w:rsid w:val="007239A1"/>
    <w:rsid w:val="007254A5"/>
    <w:rsid w:val="007255FC"/>
    <w:rsid w:val="00725748"/>
    <w:rsid w:val="007312FD"/>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5D7E"/>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87F4F"/>
    <w:rsid w:val="00A91FA3"/>
    <w:rsid w:val="00A927D3"/>
    <w:rsid w:val="00A957CA"/>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09F1"/>
    <w:rsid w:val="00B61B89"/>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062"/>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406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3E3E"/>
    <w:rsid w:val="00F41A6F"/>
    <w:rsid w:val="00F429D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2727"/>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4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115</ap:Words>
  <ap:Characters>636</ap:Characters>
  <ap:DocSecurity>0</ap:DocSecurity>
  <ap:Lines>5</ap:Lines>
  <ap:Paragraphs>1</ap:Paragraphs>
  <ap:ScaleCrop>false</ap:ScaleCrop>
  <ap:LinksUpToDate>false</ap:LinksUpToDate>
  <ap:CharactersWithSpaces>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2025-10-06T12:43:00.0000000Z</dcterms:created>
  <dcterms:modified xsi:type="dcterms:W3CDTF">2025-10-06T12:43:00.0000000Z</dcterms:modified>
  <dc:description>------------------------</dc:description>
  <dc:subject/>
  <keywords/>
  <version/>
  <category/>
</coreProperties>
</file>