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4BDEF047" w14:textId="77777777"/>
        <w:p w:rsidR="00CD5856" w:rsidP="00492367" w:rsidRDefault="00D74B02" w14:paraId="074251E8" w14:textId="00D16591">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492367" w:rsidRDefault="00492367" w14:paraId="2492FC37" w14:textId="77777777">
      <w:pPr>
        <w:pStyle w:val="Huisstijl-Aanhef"/>
      </w:pPr>
    </w:p>
    <w:p w:rsidR="00492367" w:rsidRDefault="00492367" w14:paraId="084DE219" w14:textId="77777777">
      <w:pPr>
        <w:pStyle w:val="Huisstijl-Aanhef"/>
      </w:pPr>
    </w:p>
    <w:p w:rsidR="00492367" w:rsidRDefault="00492367" w14:paraId="33B3D81B" w14:textId="77777777">
      <w:pPr>
        <w:pStyle w:val="Huisstijl-Aanhef"/>
      </w:pPr>
    </w:p>
    <w:p w:rsidR="00CD5856" w:rsidRDefault="00D74B02" w14:paraId="164CD7DF" w14:textId="11A9A1E0">
      <w:pPr>
        <w:pStyle w:val="Huisstijl-Aanhef"/>
      </w:pPr>
      <w:r>
        <w:t>Geachte voorzitter,</w:t>
      </w:r>
    </w:p>
    <w:p w:rsidRPr="00DF78B0" w:rsidR="007207EC" w:rsidP="007207EC" w:rsidRDefault="00D74B02" w14:paraId="1D024E65" w14:textId="77777777">
      <w:r w:rsidRPr="00DF78B0">
        <w:t>Elk jaar voert de Inspectie Gezondheidszorg en Jeugd (IGJ) onderzoek uit naar het</w:t>
      </w:r>
    </w:p>
    <w:p w:rsidRPr="00DF78B0" w:rsidR="007207EC" w:rsidP="007207EC" w:rsidRDefault="00D74B02" w14:paraId="7C863DFF" w14:textId="77777777">
      <w:r w:rsidRPr="00DF78B0">
        <w:t xml:space="preserve">toezicht op de kwaliteit van de Wet </w:t>
      </w:r>
      <w:r w:rsidRPr="00DF78B0">
        <w:t>maatschappelijke ondersteuning 2015 (Wmo</w:t>
      </w:r>
    </w:p>
    <w:p w:rsidRPr="00DF78B0" w:rsidR="007207EC" w:rsidP="007207EC" w:rsidRDefault="00D74B02" w14:paraId="45056083" w14:textId="77777777">
      <w:r w:rsidRPr="00DF78B0">
        <w:t>2015), met als doel inzicht te krijgen in de staat van de uitvoering van het</w:t>
      </w:r>
    </w:p>
    <w:p w:rsidRPr="00DF78B0" w:rsidR="007207EC" w:rsidP="007207EC" w:rsidRDefault="00D74B02" w14:paraId="7A546B9C" w14:textId="77777777">
      <w:r w:rsidRPr="00DF78B0">
        <w:t>toezicht op de Wmo 2015. Met deze brief b</w:t>
      </w:r>
      <w:r>
        <w:t>i</w:t>
      </w:r>
      <w:r w:rsidRPr="00DF78B0">
        <w:t>ed ik uw Kamer de rapportage van de</w:t>
      </w:r>
    </w:p>
    <w:p w:rsidRPr="00DF78B0" w:rsidR="007207EC" w:rsidP="007207EC" w:rsidRDefault="00D74B02" w14:paraId="13B140B4" w14:textId="77777777">
      <w:r w:rsidRPr="00DF78B0">
        <w:t>IGJ over de uitvoering van het Wmo-toezicht in 202</w:t>
      </w:r>
      <w:r>
        <w:t>4</w:t>
      </w:r>
      <w:r w:rsidRPr="00DF78B0">
        <w:t xml:space="preserve"> en</w:t>
      </w:r>
      <w:r>
        <w:t xml:space="preserve"> de</w:t>
      </w:r>
      <w:r w:rsidRPr="00DF78B0">
        <w:t xml:space="preserve"> daarbij horende</w:t>
      </w:r>
    </w:p>
    <w:p w:rsidR="007207EC" w:rsidP="007207EC" w:rsidRDefault="00D74B02" w14:paraId="120BE4C7" w14:textId="77777777">
      <w:r>
        <w:t>b</w:t>
      </w:r>
      <w:r w:rsidRPr="00DF78B0">
        <w:t>eleidsreactie</w:t>
      </w:r>
      <w:r>
        <w:t xml:space="preserve"> aan</w:t>
      </w:r>
      <w:r w:rsidRPr="00DF78B0">
        <w:t>.</w:t>
      </w:r>
    </w:p>
    <w:p w:rsidR="007207EC" w:rsidP="007207EC" w:rsidRDefault="007207EC" w14:paraId="6D546049" w14:textId="77777777"/>
    <w:p w:rsidR="007207EC" w:rsidP="007207EC" w:rsidRDefault="00D74B02" w14:paraId="58FEC0FC" w14:textId="77777777">
      <w:pPr>
        <w:rPr>
          <w:i/>
          <w:iCs/>
        </w:rPr>
      </w:pPr>
      <w:r>
        <w:rPr>
          <w:i/>
          <w:iCs/>
        </w:rPr>
        <w:t>Wmo-toezicht</w:t>
      </w:r>
    </w:p>
    <w:p w:rsidR="007207EC" w:rsidP="007207EC" w:rsidRDefault="00D74B02" w14:paraId="403E761D" w14:textId="77777777">
      <w:r w:rsidRPr="002A0F8F">
        <w:t xml:space="preserve">Sinds de invoering van de Wmo 2015 zijn gemeenten </w:t>
      </w:r>
      <w:r>
        <w:t xml:space="preserve">breed </w:t>
      </w:r>
      <w:r w:rsidRPr="002A0F8F">
        <w:t xml:space="preserve">verantwoordelijk voor het bieden van passende ondersteuning aan hun inwoners. Deze verantwoordelijkheid omvat zowel de organisatie van de ondersteuning als het toezicht op de kwaliteit ervan. </w:t>
      </w:r>
      <w:r w:rsidRPr="00EF6A08">
        <w:t>Omdat gemeenten dichtbij hun inwoners staan, weten zij vaak goed wat er speelt en wat nodig is. Zij kunnen daardoor beter maatwerk bieden en passende keuzes maken.</w:t>
      </w:r>
      <w:r>
        <w:t xml:space="preserve"> Inwoners mogen</w:t>
      </w:r>
      <w:r w:rsidRPr="00EF6A08">
        <w:t xml:space="preserve"> verwachten dat de ondersteuning die </w:t>
      </w:r>
      <w:r>
        <w:t>zij ontvangen</w:t>
      </w:r>
      <w:r w:rsidRPr="00EF6A08">
        <w:t xml:space="preserve"> </w:t>
      </w:r>
      <w:r>
        <w:t>veilig, doeltreffend, doelmatig en cliëntgericht is</w:t>
      </w:r>
      <w:r w:rsidRPr="00EF6A08">
        <w:t>. Gemeenten houden hier toezicht o</w:t>
      </w:r>
      <w:r w:rsidRPr="00EF6A08">
        <w:t>p – niet alleen door te controleren of aanbieders zich aan de regels houden, maar ook door in gesprek te gaan met zorgaanbieders, inwoners en andere betrokkenen. Op deze manier komen signalen en praktijkervaringen rechtstreeks bij de gemeente terecht, wat het mogelijk maakt om gericht verbetermaatregelen te nemen en – waar nodig – handhavend op te treden</w:t>
      </w:r>
      <w:r>
        <w:t xml:space="preserve">. </w:t>
      </w:r>
      <w:r w:rsidRPr="00EF6A08">
        <w:t>Toezicht draagt op die manier bij aan betere ondersteuning en</w:t>
      </w:r>
      <w:r>
        <w:t xml:space="preserve"> biedt gemeenten handvatten om te blijven leren en bij te sturen. </w:t>
      </w:r>
      <w:r w:rsidRPr="00EF041D">
        <w:t>Daar</w:t>
      </w:r>
      <w:r>
        <w:t>naast</w:t>
      </w:r>
      <w:r w:rsidRPr="00EF041D">
        <w:t xml:space="preserve"> fungeert het Wmo-</w:t>
      </w:r>
      <w:r w:rsidRPr="00EF041D">
        <w:t>toezicht ook als een instrument waarmee het college van burgemeester en wethouders transparantie kan bieden. Dit draagt bij aan een effectieve uitoefening van de controlerende taak van de gemeenteraad.</w:t>
      </w:r>
    </w:p>
    <w:p w:rsidR="007207EC" w:rsidP="007207EC" w:rsidRDefault="007207EC" w14:paraId="374605F6" w14:textId="77777777"/>
    <w:p w:rsidR="00492367" w:rsidP="007207EC" w:rsidRDefault="00492367" w14:paraId="2FCD71B3" w14:textId="77777777">
      <w:pPr>
        <w:rPr>
          <w:i/>
          <w:iCs/>
        </w:rPr>
      </w:pPr>
    </w:p>
    <w:p w:rsidR="00492367" w:rsidP="007207EC" w:rsidRDefault="00492367" w14:paraId="7CDE7DA9" w14:textId="77777777">
      <w:pPr>
        <w:rPr>
          <w:i/>
          <w:iCs/>
        </w:rPr>
      </w:pPr>
    </w:p>
    <w:p w:rsidRPr="00E25C81" w:rsidR="007207EC" w:rsidP="007207EC" w:rsidRDefault="00D74B02" w14:paraId="145F7687" w14:textId="01F05AF8">
      <w:pPr>
        <w:rPr>
          <w:i/>
          <w:iCs/>
        </w:rPr>
      </w:pPr>
      <w:r w:rsidRPr="00E25C81">
        <w:rPr>
          <w:i/>
          <w:iCs/>
        </w:rPr>
        <w:lastRenderedPageBreak/>
        <w:t>Rapport over de uitvoering van het Wmo-toezicht door gemeenten in 202</w:t>
      </w:r>
      <w:r>
        <w:rPr>
          <w:i/>
          <w:iCs/>
        </w:rPr>
        <w:t>4</w:t>
      </w:r>
    </w:p>
    <w:p w:rsidRPr="00645A28" w:rsidR="007207EC" w:rsidP="007207EC" w:rsidRDefault="00D74B02" w14:paraId="2D52C973" w14:textId="77777777">
      <w:pPr>
        <w:rPr>
          <w:highlight w:val="yellow"/>
        </w:rPr>
      </w:pPr>
      <w:r w:rsidRPr="00E25C81">
        <w:t>De IGJ heeft ook over 202</w:t>
      </w:r>
      <w:r>
        <w:t>4</w:t>
      </w:r>
      <w:r w:rsidRPr="00E25C81">
        <w:t xml:space="preserve"> onderzoek gedaan naar de kwaliteit van het Wmo</w:t>
      </w:r>
      <w:r>
        <w:t>-</w:t>
      </w:r>
      <w:r w:rsidRPr="00E25C81">
        <w:t>toezicht.</w:t>
      </w:r>
      <w:r>
        <w:t xml:space="preserve"> </w:t>
      </w:r>
      <w:r w:rsidRPr="00E25C81">
        <w:t xml:space="preserve">De rapportage van het IGJ rapport over de </w:t>
      </w:r>
      <w:r w:rsidRPr="00E25C81">
        <w:t>uitvoering van het Wmo</w:t>
      </w:r>
      <w:r>
        <w:t>-</w:t>
      </w:r>
      <w:r w:rsidRPr="00E25C81">
        <w:t>toezicht</w:t>
      </w:r>
      <w:r>
        <w:t xml:space="preserve"> </w:t>
      </w:r>
      <w:r w:rsidRPr="00E25C81">
        <w:t>door gemeenten in 202</w:t>
      </w:r>
      <w:r>
        <w:t>4</w:t>
      </w:r>
      <w:r w:rsidRPr="00E25C81">
        <w:t xml:space="preserve"> is te vinden via</w:t>
      </w:r>
      <w:r>
        <w:t xml:space="preserve"> </w:t>
      </w:r>
      <w:hyperlink w:history="1" r:id="rId11">
        <w:r w:rsidRPr="009C647E" w:rsidR="007207EC">
          <w:rPr>
            <w:rStyle w:val="Hyperlink"/>
          </w:rPr>
          <w:t>https://igj.nl/rapport-wmo-toezicht-2024</w:t>
        </w:r>
      </w:hyperlink>
      <w:r w:rsidRPr="009C647E">
        <w:t>.</w:t>
      </w:r>
      <w:r>
        <w:t xml:space="preserve"> </w:t>
      </w:r>
      <w:r w:rsidR="002A7C22">
        <w:t>Graag bedank ik</w:t>
      </w:r>
      <w:r>
        <w:t xml:space="preserve"> </w:t>
      </w:r>
      <w:r w:rsidRPr="00E25C81">
        <w:t xml:space="preserve">de IGJ voor het werk dat zij heeft verricht om tot deze rapportage te komen. </w:t>
      </w:r>
      <w:r>
        <w:t>Net als vorig jaar betreft het</w:t>
      </w:r>
      <w:r w:rsidRPr="00E25C81">
        <w:t xml:space="preserve"> geen traditioneel pdf-rapport met resultaten en</w:t>
      </w:r>
      <w:r>
        <w:t xml:space="preserve"> </w:t>
      </w:r>
      <w:r w:rsidRPr="00E25C81">
        <w:t>tabellen, maar een webpagina waarop de</w:t>
      </w:r>
      <w:r>
        <w:t xml:space="preserve"> </w:t>
      </w:r>
      <w:r w:rsidRPr="00E25C81">
        <w:t xml:space="preserve">belangrijkste bevindingen </w:t>
      </w:r>
      <w:r w:rsidR="00676FAC">
        <w:t>zijn</w:t>
      </w:r>
      <w:r w:rsidRPr="00E25C81">
        <w:t xml:space="preserve"> gepresenteerd</w:t>
      </w:r>
      <w:r>
        <w:t>.</w:t>
      </w:r>
    </w:p>
    <w:p w:rsidR="007207EC" w:rsidP="007207EC" w:rsidRDefault="007207EC" w14:paraId="5C07014A" w14:textId="77777777"/>
    <w:p w:rsidR="007207EC" w:rsidP="007207EC" w:rsidRDefault="00D74B02" w14:paraId="13C95CC9" w14:textId="77777777">
      <w:r w:rsidRPr="00E25C81">
        <w:t xml:space="preserve">De conclusies en aanbevelingen </w:t>
      </w:r>
      <w:r w:rsidR="00676FAC">
        <w:t>van de IGJ</w:t>
      </w:r>
      <w:r w:rsidRPr="00E25C81">
        <w:t xml:space="preserve"> komen overeen met de resultaten</w:t>
      </w:r>
      <w:r>
        <w:t xml:space="preserve"> </w:t>
      </w:r>
      <w:r w:rsidRPr="00E25C81">
        <w:t>uit 202</w:t>
      </w:r>
      <w:r>
        <w:t>3</w:t>
      </w:r>
      <w:r w:rsidRPr="00E25C81">
        <w:t>. Dit is volgens de IGJ logisch aangezien de verbetermaatregelen, die met</w:t>
      </w:r>
      <w:r>
        <w:t xml:space="preserve"> </w:t>
      </w:r>
      <w:r w:rsidRPr="00E25C81">
        <w:t xml:space="preserve">name gericht zijn op het versterken van het Wmo-toezicht, </w:t>
      </w:r>
      <w:r>
        <w:t>voorzichtig vanaf eind 2024 merkbaar zullen zijn</w:t>
      </w:r>
      <w:r w:rsidRPr="0096332B">
        <w:t xml:space="preserve">. Zo benoemt de IGJ dat de meeste gemeenten zich inzetten voor een goede organisatie- en uitvoering van het Wmo-toezicht </w:t>
      </w:r>
      <w:r w:rsidRPr="0096332B" w:rsidR="0096332B">
        <w:t xml:space="preserve">en </w:t>
      </w:r>
      <w:r w:rsidRPr="0096332B">
        <w:t>ziet tegelijkertijd verbetering op het gebied van onafhankelijkheid en transparantie van het Wmo-toezicht.</w:t>
      </w:r>
      <w:r>
        <w:t xml:space="preserve"> </w:t>
      </w:r>
    </w:p>
    <w:p w:rsidR="007207EC" w:rsidP="007207EC" w:rsidRDefault="007207EC" w14:paraId="2EF949E3" w14:textId="77777777"/>
    <w:p w:rsidR="007207EC" w:rsidP="007207EC" w:rsidRDefault="00D74B02" w14:paraId="2C944C27" w14:textId="77777777">
      <w:pPr>
        <w:rPr>
          <w:i/>
          <w:iCs/>
        </w:rPr>
      </w:pPr>
      <w:r w:rsidRPr="00C06B52">
        <w:rPr>
          <w:i/>
          <w:iCs/>
        </w:rPr>
        <w:t>Verbetermaatregelen ter versterking van het Wmo-toezicht</w:t>
      </w:r>
    </w:p>
    <w:p w:rsidRPr="00C06B52" w:rsidR="007207EC" w:rsidP="007207EC" w:rsidRDefault="00D74B02" w14:paraId="503A40F8" w14:textId="77777777">
      <w:r w:rsidRPr="00C06B52">
        <w:t>De afgelopen jaren heeft de IGJ in haar rapportages geconstateerd dat het Wmo</w:t>
      </w:r>
      <w:r>
        <w:t>-</w:t>
      </w:r>
      <w:r w:rsidRPr="00C06B52">
        <w:t>toezicht</w:t>
      </w:r>
      <w:r>
        <w:t xml:space="preserve"> </w:t>
      </w:r>
      <w:r w:rsidRPr="00C06B52">
        <w:t>niet overal voldoende is ontwikkeld en dat de kwaliteit van het toezich</w:t>
      </w:r>
      <w:r w:rsidR="00676FAC">
        <w:t xml:space="preserve">t </w:t>
      </w:r>
    </w:p>
    <w:p w:rsidRPr="00C06B52" w:rsidR="007207EC" w:rsidP="007207EC" w:rsidRDefault="00D74B02" w14:paraId="65DB4AE6" w14:textId="77777777">
      <w:r w:rsidRPr="00C06B52">
        <w:t>over het geheel van Nederland genomen niet voldoende is. Onder meer naar</w:t>
      </w:r>
    </w:p>
    <w:p w:rsidRPr="00C06B52" w:rsidR="007207EC" w:rsidP="007207EC" w:rsidRDefault="00D74B02" w14:paraId="28D54D78" w14:textId="77777777">
      <w:r w:rsidRPr="00C06B52">
        <w:t xml:space="preserve">aanleiding van deze rapportages heeft </w:t>
      </w:r>
      <w:r w:rsidR="0096332B">
        <w:t xml:space="preserve">mijn ambtsvoorganger </w:t>
      </w:r>
      <w:r w:rsidRPr="00C06B52">
        <w:t>Significant opdracht</w:t>
      </w:r>
      <w:r w:rsidR="0096332B">
        <w:t xml:space="preserve"> gegeven onderzoek te doen naar het Wmo-toezicht</w:t>
      </w:r>
      <w:r w:rsidR="00676FAC">
        <w:t>.</w:t>
      </w:r>
      <w:r>
        <w:rPr>
          <w:rStyle w:val="Voetnootmarkering"/>
        </w:rPr>
        <w:footnoteReference w:id="1"/>
      </w:r>
      <w:r w:rsidRPr="00C06B52">
        <w:t xml:space="preserve"> Op basis van de</w:t>
      </w:r>
    </w:p>
    <w:p w:rsidR="007207EC" w:rsidP="007207EC" w:rsidRDefault="00D74B02" w14:paraId="1A09CE5C" w14:textId="77777777">
      <w:r w:rsidRPr="00C06B52">
        <w:t xml:space="preserve">aanbevelingen uit dat onderzoek is in samenwerking met gemeenten, de </w:t>
      </w:r>
      <w:r>
        <w:t>Vereniging van Nederlandse Gemeenten (</w:t>
      </w:r>
      <w:r w:rsidRPr="00C06B52">
        <w:t>VNG</w:t>
      </w:r>
      <w:r>
        <w:t>)</w:t>
      </w:r>
      <w:r w:rsidRPr="00C06B52">
        <w:t>, GGD GHOR, het Toezicht Sociaal Domein (TSD) en de IGJ gewerkt aan een gezamenlijk beleidskader op het kwaliteitstoezicht. In de brief van 8 mei 2023</w:t>
      </w:r>
      <w:r>
        <w:rPr>
          <w:rStyle w:val="Voetnootmarkering"/>
        </w:rPr>
        <w:footnoteReference w:id="2"/>
      </w:r>
      <w:r w:rsidR="00676FAC">
        <w:t xml:space="preserve"> </w:t>
      </w:r>
      <w:r>
        <w:t>is</w:t>
      </w:r>
      <w:r w:rsidRPr="00C06B52">
        <w:t xml:space="preserve"> uw Kamer ge</w:t>
      </w:r>
      <w:r>
        <w:t>ï</w:t>
      </w:r>
      <w:r w:rsidRPr="00C06B52">
        <w:t>nformeerd over dit beleidskader met</w:t>
      </w:r>
      <w:r>
        <w:t xml:space="preserve"> </w:t>
      </w:r>
      <w:r w:rsidRPr="00C06B52">
        <w:t xml:space="preserve">daarin verbetervoorstellen. </w:t>
      </w:r>
    </w:p>
    <w:p w:rsidR="007207EC" w:rsidP="007207EC" w:rsidRDefault="007207EC" w14:paraId="053E6A21" w14:textId="77777777"/>
    <w:p w:rsidR="007207EC" w:rsidP="007207EC" w:rsidRDefault="00D74B02" w14:paraId="467A2B23" w14:textId="77777777">
      <w:r w:rsidRPr="00804A28">
        <w:t xml:space="preserve">Een deel van deze verbetervoorstellen is verwerkt in een stimuleringsprogramma dat de komende jaren, tot en met 2026, wordt ontwikkeld </w:t>
      </w:r>
      <w:r>
        <w:t xml:space="preserve">door de VNG in samenwerking met GGD-GHOR </w:t>
      </w:r>
      <w:r w:rsidRPr="00804A28">
        <w:t>en vervolgens</w:t>
      </w:r>
      <w:r>
        <w:t xml:space="preserve"> door de VNG</w:t>
      </w:r>
      <w:r w:rsidRPr="00804A28">
        <w:t xml:space="preserve"> onder gemeenten wordt verspreid en geïmplementeerd.</w:t>
      </w:r>
      <w:r>
        <w:t xml:space="preserve"> Een aantal instrumenten uit het stimuleringsprogramma zijn ontwikkeld door externe partijen. Zo is i</w:t>
      </w:r>
      <w:r w:rsidRPr="00804A28">
        <w:t>n mei 2025 door Andersson Elffers Felix (AEF) de ‘Keuzehulp Wmo-toezicht</w:t>
      </w:r>
      <w:r>
        <w:rPr>
          <w:rStyle w:val="Voetnootmarkering"/>
        </w:rPr>
        <w:footnoteReference w:id="3"/>
      </w:r>
      <w:r w:rsidRPr="00804A28">
        <w:t xml:space="preserve">’ opgeleverd, </w:t>
      </w:r>
      <w:r w:rsidR="002A7C22">
        <w:t>die</w:t>
      </w:r>
      <w:r w:rsidRPr="00804A28">
        <w:t xml:space="preserve"> gemeenten praktische richtlijnen verschaft voor de organisatie</w:t>
      </w:r>
      <w:r>
        <w:t xml:space="preserve">- en inrichting </w:t>
      </w:r>
      <w:r w:rsidRPr="00804A28">
        <w:t xml:space="preserve">van het Wmo-toezicht binnen hun specifieke gemeentelijke context. Tevens is Significant momenteel bezig met de ontwikkeling van een model handhavingsbeleid. </w:t>
      </w:r>
      <w:r w:rsidRPr="00414AC1">
        <w:t xml:space="preserve">Dit model </w:t>
      </w:r>
      <w:r>
        <w:t>wordt dit najaar opgeleverd</w:t>
      </w:r>
      <w:r w:rsidRPr="00414AC1">
        <w:t xml:space="preserve"> en door de VNG</w:t>
      </w:r>
      <w:r w:rsidR="0096332B">
        <w:t xml:space="preserve"> met gemeenten</w:t>
      </w:r>
      <w:r>
        <w:t xml:space="preserve"> </w:t>
      </w:r>
      <w:r w:rsidR="0096332B">
        <w:t>gedeeld</w:t>
      </w:r>
      <w:r w:rsidRPr="00414AC1">
        <w:t>.</w:t>
      </w:r>
      <w:r>
        <w:t xml:space="preserve"> </w:t>
      </w:r>
    </w:p>
    <w:p w:rsidR="007207EC" w:rsidP="007207EC" w:rsidRDefault="007207EC" w14:paraId="57D5AB90" w14:textId="77777777"/>
    <w:p w:rsidR="007207EC" w:rsidP="007207EC" w:rsidRDefault="00D74B02" w14:paraId="3B23A8F3" w14:textId="77777777">
      <w:r w:rsidRPr="00C06B52">
        <w:t>Een ander deel van de</w:t>
      </w:r>
      <w:r>
        <w:t xml:space="preserve"> </w:t>
      </w:r>
      <w:r w:rsidRPr="00C06B52">
        <w:t>verbetervoorstellen vergt wijziging van de Wmo 2015. Deze voorgenomen</w:t>
      </w:r>
      <w:r>
        <w:t xml:space="preserve"> </w:t>
      </w:r>
      <w:r w:rsidRPr="00C06B52">
        <w:t>wetswijziging wordt momenteel ambtelijk</w:t>
      </w:r>
      <w:r>
        <w:t xml:space="preserve"> </w:t>
      </w:r>
      <w:r w:rsidRPr="00C06B52">
        <w:t>voorbereid</w:t>
      </w:r>
      <w:r>
        <w:t xml:space="preserve"> en beoogt de onafhankelijke positie van de toezichthouder, de organisatie van het Wmo-toezicht in de gemeentelijke context en de transparantie van het Wmo-toezicht in de wet te waarborgen.  </w:t>
      </w:r>
    </w:p>
    <w:p w:rsidR="007207EC" w:rsidP="007207EC" w:rsidRDefault="007207EC" w14:paraId="621552DC" w14:textId="77777777"/>
    <w:p w:rsidR="00492367" w:rsidP="007207EC" w:rsidRDefault="00492367" w14:paraId="6B415A4B" w14:textId="77777777">
      <w:pPr>
        <w:rPr>
          <w:i/>
          <w:iCs/>
        </w:rPr>
      </w:pPr>
    </w:p>
    <w:p w:rsidR="00492367" w:rsidP="007207EC" w:rsidRDefault="00492367" w14:paraId="1167B253" w14:textId="77777777">
      <w:pPr>
        <w:rPr>
          <w:i/>
          <w:iCs/>
        </w:rPr>
      </w:pPr>
    </w:p>
    <w:p w:rsidRPr="00414AC1" w:rsidR="007207EC" w:rsidP="007207EC" w:rsidRDefault="00D74B02" w14:paraId="6718A0EE" w14:textId="5690F083">
      <w:pPr>
        <w:rPr>
          <w:i/>
          <w:iCs/>
        </w:rPr>
      </w:pPr>
      <w:r>
        <w:rPr>
          <w:i/>
          <w:iCs/>
        </w:rPr>
        <w:lastRenderedPageBreak/>
        <w:t>Tenslotte</w:t>
      </w:r>
    </w:p>
    <w:p w:rsidRPr="00C06B52" w:rsidR="007207EC" w:rsidP="00B15DE6" w:rsidRDefault="00D74B02" w14:paraId="36E2B097" w14:textId="77777777">
      <w:r w:rsidRPr="00E25C81">
        <w:t>Het toezicht is een belangrijk onderdeel van het instrumentarium van gemeenten</w:t>
      </w:r>
      <w:r>
        <w:t xml:space="preserve"> en speelt een essentiële rol in het waarborgen van veiligheid, kwaliteit en rechtsbescherming van de meest kwetsbare groepen in de samenleving.</w:t>
      </w:r>
      <w:r w:rsidR="00B15DE6">
        <w:t xml:space="preserve"> </w:t>
      </w:r>
      <w:r w:rsidRPr="00E25C81">
        <w:t xml:space="preserve">Ik </w:t>
      </w:r>
      <w:r w:rsidR="00B15DE6">
        <w:t xml:space="preserve">roep gemeenten op om navolging te geven aan de aanbevelingen van de IGJ en ondersteun hen daarin met de diverse maatregelen uit het stimuleringsprogramma en de voorgenomen wetswijziging. </w:t>
      </w:r>
      <w:r w:rsidRPr="00E25C81">
        <w:t xml:space="preserve"> </w:t>
      </w:r>
    </w:p>
    <w:p w:rsidRPr="009A31BF" w:rsidR="00CD5856" w:rsidRDefault="00D74B02" w14:paraId="319D5A70" w14:textId="77777777">
      <w:pPr>
        <w:pStyle w:val="Huisstijl-Slotzin"/>
      </w:pPr>
      <w:r>
        <w:t>Hoogachtend,</w:t>
      </w:r>
    </w:p>
    <w:p w:rsidR="00BC481F" w:rsidP="00463DBC" w:rsidRDefault="00BC481F" w14:paraId="7CA33C65" w14:textId="77777777">
      <w:pPr>
        <w:spacing w:line="240" w:lineRule="auto"/>
        <w:rPr>
          <w:noProof/>
        </w:rPr>
      </w:pPr>
    </w:p>
    <w:p w:rsidR="00492367" w:rsidP="00C62B6C" w:rsidRDefault="00492367" w14:paraId="5BEA563D" w14:textId="77777777">
      <w:pPr>
        <w:spacing w:line="240" w:lineRule="atLeast"/>
        <w:jc w:val="both"/>
      </w:pPr>
      <w:r>
        <w:t xml:space="preserve">de staatssecretaris Langdurige </w:t>
      </w:r>
    </w:p>
    <w:p w:rsidR="00C62B6C" w:rsidP="00C62B6C" w:rsidRDefault="00D74B02" w14:paraId="1D50FA5C" w14:textId="06E009F3">
      <w:pPr>
        <w:spacing w:line="240" w:lineRule="atLeast"/>
        <w:jc w:val="both"/>
        <w:rPr>
          <w:szCs w:val="18"/>
        </w:rPr>
      </w:pPr>
      <w:r>
        <w:t>en Maatschappelijke Zorg</w:t>
      </w:r>
      <w:r>
        <w:rPr>
          <w:szCs w:val="18"/>
        </w:rPr>
        <w:t>,</w:t>
      </w:r>
    </w:p>
    <w:p w:rsidRPr="007B6A41" w:rsidR="00C62B6C" w:rsidP="00C62B6C" w:rsidRDefault="00C62B6C" w14:paraId="46A16514" w14:textId="77777777">
      <w:pPr>
        <w:spacing w:line="240" w:lineRule="atLeast"/>
        <w:rPr>
          <w:szCs w:val="18"/>
        </w:rPr>
      </w:pPr>
      <w:bookmarkStart w:name="bmkHandtekening" w:id="1"/>
    </w:p>
    <w:bookmarkEnd w:id="1"/>
    <w:p w:rsidR="00C62B6C" w:rsidP="00C62B6C" w:rsidRDefault="00D74B02" w14:paraId="38AF78F2" w14:textId="77777777">
      <w:pPr>
        <w:spacing w:line="240" w:lineRule="atLeast"/>
      </w:pPr>
      <w:r>
        <w:cr/>
      </w:r>
      <w:r>
        <w:cr/>
      </w:r>
    </w:p>
    <w:p w:rsidR="00492367" w:rsidP="00C62B6C" w:rsidRDefault="00492367" w14:paraId="6B435559" w14:textId="77777777">
      <w:pPr>
        <w:spacing w:line="240" w:lineRule="atLeast"/>
      </w:pPr>
    </w:p>
    <w:p w:rsidRPr="007B6A41" w:rsidR="00492367" w:rsidP="00C62B6C" w:rsidRDefault="00492367" w14:paraId="6DDA10AF" w14:textId="77777777">
      <w:pPr>
        <w:spacing w:line="240" w:lineRule="atLeast"/>
        <w:rPr>
          <w:szCs w:val="18"/>
        </w:rPr>
      </w:pPr>
    </w:p>
    <w:p w:rsidRPr="007B6A41" w:rsidR="00C62B6C" w:rsidP="00C62B6C" w:rsidRDefault="00D74B02" w14:paraId="3EBFBD19" w14:textId="77777777">
      <w:pPr>
        <w:spacing w:line="240" w:lineRule="atLeast"/>
        <w:jc w:val="both"/>
        <w:rPr>
          <w:szCs w:val="18"/>
        </w:rPr>
      </w:pPr>
      <w:r>
        <w:t>Nicki J.F. Pouw-Verweij</w:t>
      </w:r>
    </w:p>
    <w:p w:rsidR="00235AED" w:rsidP="00463DBC" w:rsidRDefault="00235AED" w14:paraId="5CC6321C" w14:textId="77777777">
      <w:pPr>
        <w:spacing w:line="240" w:lineRule="auto"/>
        <w:rPr>
          <w:noProof/>
        </w:rPr>
      </w:pP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AB81" w14:textId="77777777" w:rsidR="00867F3A" w:rsidRDefault="00867F3A">
      <w:pPr>
        <w:spacing w:line="240" w:lineRule="auto"/>
      </w:pPr>
      <w:r>
        <w:separator/>
      </w:r>
    </w:p>
  </w:endnote>
  <w:endnote w:type="continuationSeparator" w:id="0">
    <w:p w14:paraId="2DED258B" w14:textId="77777777" w:rsidR="00867F3A" w:rsidRDefault="00867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00000000" w:usb2="00000000" w:usb3="00000000" w:csb0="00000001"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8775" w14:textId="77777777" w:rsidR="00DC7639" w:rsidRDefault="00D74B02">
    <w:pPr>
      <w:pStyle w:val="Voettekst"/>
    </w:pPr>
    <w:r>
      <w:rPr>
        <w:noProof/>
        <w:lang w:val="en-US" w:eastAsia="en-US" w:bidi="ar-SA"/>
      </w:rPr>
      <w:pict w14:anchorId="69B75A0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162C5C1" w14:textId="77777777" w:rsidR="00DC7639" w:rsidRDefault="00D74B0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2BB1" w14:textId="77777777" w:rsidR="00867F3A" w:rsidRDefault="00867F3A">
      <w:pPr>
        <w:spacing w:line="240" w:lineRule="auto"/>
      </w:pPr>
      <w:r>
        <w:separator/>
      </w:r>
    </w:p>
  </w:footnote>
  <w:footnote w:type="continuationSeparator" w:id="0">
    <w:p w14:paraId="6642F5AF" w14:textId="77777777" w:rsidR="00867F3A" w:rsidRDefault="00867F3A">
      <w:pPr>
        <w:spacing w:line="240" w:lineRule="auto"/>
      </w:pPr>
      <w:r>
        <w:continuationSeparator/>
      </w:r>
    </w:p>
  </w:footnote>
  <w:footnote w:id="1">
    <w:p w14:paraId="27E92815" w14:textId="77777777" w:rsidR="007207EC" w:rsidRPr="00374293" w:rsidRDefault="00D74B02" w:rsidP="007207EC">
      <w:pPr>
        <w:pStyle w:val="Voetnoottekst"/>
        <w:rPr>
          <w:sz w:val="18"/>
        </w:rPr>
      </w:pPr>
      <w:r w:rsidRPr="00374293">
        <w:rPr>
          <w:rStyle w:val="Voetnootmarkering"/>
          <w:sz w:val="18"/>
        </w:rPr>
        <w:footnoteRef/>
      </w:r>
      <w:r w:rsidRPr="00374293">
        <w:rPr>
          <w:sz w:val="18"/>
        </w:rPr>
        <w:t xml:space="preserve"> Kamerstukken 29538 nr. 331</w:t>
      </w:r>
    </w:p>
  </w:footnote>
  <w:footnote w:id="2">
    <w:p w14:paraId="36B36E98" w14:textId="77777777" w:rsidR="007207EC" w:rsidRDefault="00D74B02" w:rsidP="007207EC">
      <w:pPr>
        <w:pStyle w:val="Voetnoottekst"/>
      </w:pPr>
      <w:r w:rsidRPr="00374293">
        <w:rPr>
          <w:rStyle w:val="Voetnootmarkering"/>
          <w:sz w:val="18"/>
        </w:rPr>
        <w:footnoteRef/>
      </w:r>
      <w:r w:rsidRPr="00374293">
        <w:rPr>
          <w:sz w:val="18"/>
        </w:rPr>
        <w:t xml:space="preserve"> Kamerstukken 29538 nr. 350</w:t>
      </w:r>
    </w:p>
  </w:footnote>
  <w:footnote w:id="3">
    <w:p w14:paraId="1CA68334" w14:textId="77777777" w:rsidR="007207EC" w:rsidRDefault="00D74B02" w:rsidP="007207EC">
      <w:pPr>
        <w:pStyle w:val="Voetnoottekst"/>
      </w:pPr>
      <w:r>
        <w:rPr>
          <w:rStyle w:val="Voetnootmarkering"/>
        </w:rPr>
        <w:footnoteRef/>
      </w:r>
      <w:r>
        <w:t xml:space="preserve"> </w:t>
      </w:r>
      <w:hyperlink r:id="rId1" w:history="1">
        <w:r w:rsidR="007207EC" w:rsidRPr="006D3802">
          <w:rPr>
            <w:rStyle w:val="Hyperlink"/>
            <w:sz w:val="18"/>
          </w:rPr>
          <w:t>Keuzehulp Wmo toezicht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C7F" w14:textId="77777777" w:rsidR="00CD5856" w:rsidRDefault="00D74B02">
    <w:pPr>
      <w:pStyle w:val="Koptekst"/>
    </w:pPr>
    <w:r>
      <w:rPr>
        <w:noProof/>
        <w:lang w:eastAsia="nl-NL" w:bidi="ar-SA"/>
      </w:rPr>
      <w:drawing>
        <wp:anchor distT="0" distB="0" distL="114300" distR="114300" simplePos="0" relativeHeight="251652096" behindDoc="1" locked="0" layoutInCell="1" allowOverlap="1" wp14:anchorId="729C1507" wp14:editId="68DF92D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411587C" wp14:editId="087C7C1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AB15F8A">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A749DA1" w14:textId="77777777" w:rsidR="00CD5856" w:rsidRDefault="00D74B02">
                <w:pPr>
                  <w:pStyle w:val="Huisstijl-AfzendgegevensW1"/>
                </w:pPr>
                <w:r>
                  <w:t>Bezoekadres</w:t>
                </w:r>
              </w:p>
              <w:p w14:paraId="56CFE129" w14:textId="77777777" w:rsidR="00CD5856" w:rsidRDefault="00D74B02">
                <w:pPr>
                  <w:pStyle w:val="Huisstijl-Afzendgegevens"/>
                </w:pPr>
                <w:r>
                  <w:t>Parnassusplein 5</w:t>
                </w:r>
              </w:p>
              <w:p w14:paraId="7FFDBA28" w14:textId="77777777" w:rsidR="00CD5856" w:rsidRDefault="00D74B02">
                <w:pPr>
                  <w:pStyle w:val="Huisstijl-Afzendgegevens"/>
                </w:pPr>
                <w:r>
                  <w:t>2511</w:t>
                </w:r>
                <w:r w:rsidR="008D59C5" w:rsidRPr="008D59C5">
                  <w:t xml:space="preserve"> </w:t>
                </w:r>
                <w:r>
                  <w:t>VX</w:t>
                </w:r>
                <w:r w:rsidR="00E1490C">
                  <w:t xml:space="preserve">  </w:t>
                </w:r>
                <w:r w:rsidR="008D59C5" w:rsidRPr="008D59C5">
                  <w:t>Den Haag</w:t>
                </w:r>
              </w:p>
              <w:p w14:paraId="43DB8FAF" w14:textId="77777777" w:rsidR="00CD5856" w:rsidRDefault="00D74B02">
                <w:pPr>
                  <w:pStyle w:val="Huisstijl-Afzendgegevens"/>
                </w:pPr>
                <w:r w:rsidRPr="008D59C5">
                  <w:t>www.rijksoverheid.nl</w:t>
                </w:r>
              </w:p>
              <w:p w14:paraId="59240FDA" w14:textId="77777777" w:rsidR="00CD5856" w:rsidRDefault="00D74B02">
                <w:pPr>
                  <w:pStyle w:val="Huisstijl-ReferentiegegevenskopW2"/>
                </w:pPr>
                <w:r w:rsidRPr="008D59C5">
                  <w:t>Kenmerk</w:t>
                </w:r>
              </w:p>
              <w:p w14:paraId="578111E2" w14:textId="77777777" w:rsidR="00CD5856" w:rsidRDefault="00D74B02">
                <w:pPr>
                  <w:pStyle w:val="Huisstijl-Referentiegegevens"/>
                </w:pPr>
                <w:bookmarkStart w:id="0" w:name="_Hlk117784077"/>
                <w:r>
                  <w:t>4190528-1086845-DMO</w:t>
                </w:r>
              </w:p>
              <w:bookmarkEnd w:id="0"/>
              <w:p w14:paraId="0D97F654" w14:textId="77777777" w:rsidR="00CD5856" w:rsidRDefault="00D74B02">
                <w:pPr>
                  <w:pStyle w:val="Huisstijl-ReferentiegegevenskopW1"/>
                </w:pPr>
                <w:r w:rsidRPr="008D59C5">
                  <w:t>Bijlage(n)</w:t>
                </w:r>
              </w:p>
              <w:p w14:paraId="19D1A539" w14:textId="77777777" w:rsidR="00215CB5" w:rsidRDefault="00D74B02" w:rsidP="00905C64">
                <w:pPr>
                  <w:pStyle w:val="Huisstijl-Referentiegegevens"/>
                </w:pPr>
                <w:r>
                  <w:t>1</w:t>
                </w:r>
              </w:p>
              <w:p w14:paraId="1ABC31BC" w14:textId="77777777" w:rsidR="00CD5856" w:rsidRDefault="00CD5856">
                <w:pPr>
                  <w:pStyle w:val="Huisstijl-Referentiegegevens"/>
                </w:pPr>
              </w:p>
              <w:p w14:paraId="40CCAB59" w14:textId="77777777" w:rsidR="00CD5856" w:rsidRDefault="00D74B02">
                <w:pPr>
                  <w:pStyle w:val="Huisstijl-Algemenevoorwaarden"/>
                </w:pPr>
                <w:r>
                  <w:t>Correspondentie uitsluitend richten aan het retouradres met vermelding van de datum en het kenmerk van deze brief.</w:t>
                </w:r>
              </w:p>
              <w:p w14:paraId="06D65C10" w14:textId="77777777" w:rsidR="00CD5856" w:rsidRDefault="00CD5856"/>
            </w:txbxContent>
          </v:textbox>
          <w10:wrap anchorx="page" anchory="page"/>
        </v:shape>
      </w:pict>
    </w:r>
    <w:r>
      <w:rPr>
        <w:lang w:eastAsia="nl-NL" w:bidi="ar-SA"/>
      </w:rPr>
      <w:pict w14:anchorId="71AAFB2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1AF579D" w14:textId="2282CDA3" w:rsidR="00CD5856" w:rsidRDefault="00D74B02">
                <w:pPr>
                  <w:pStyle w:val="Huisstijl-Datumenbetreft"/>
                  <w:tabs>
                    <w:tab w:val="clear" w:pos="737"/>
                    <w:tab w:val="left" w:pos="-5954"/>
                    <w:tab w:val="left" w:pos="-5670"/>
                    <w:tab w:val="left" w:pos="1134"/>
                  </w:tabs>
                </w:pPr>
                <w:r>
                  <w:t>Datum</w:t>
                </w:r>
                <w:r w:rsidR="00044F89">
                  <w:t xml:space="preserve"> 7 oktober 2025</w:t>
                </w:r>
                <w:r w:rsidR="00E1490C">
                  <w:tab/>
                </w:r>
              </w:p>
              <w:p w14:paraId="6EC10A55" w14:textId="77777777" w:rsidR="00CD5856" w:rsidRPr="00DF78B0" w:rsidRDefault="00D74B02" w:rsidP="00DF78B0">
                <w:pPr>
                  <w:pStyle w:val="Huisstijl-Datumenbetreft"/>
                  <w:tabs>
                    <w:tab w:val="left" w:pos="-5954"/>
                    <w:tab w:val="left" w:pos="-5670"/>
                    <w:tab w:val="left" w:pos="1134"/>
                  </w:tabs>
                  <w:ind w:left="680" w:hanging="680"/>
                  <w:rPr>
                    <w:highlight w:val="lightGray"/>
                  </w:rPr>
                </w:pPr>
                <w:r>
                  <w:t>Betreft</w:t>
                </w:r>
                <w:r w:rsidR="00E1490C">
                  <w:tab/>
                </w:r>
                <w:r w:rsidR="00DF78B0" w:rsidRPr="00D74612">
                  <w:t>Beleidsreactie rapport IGJ over de kwaliteit van het Wmo-toezicht in 2024</w:t>
                </w:r>
              </w:p>
              <w:p w14:paraId="7EB65915"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7723F6B">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AE47E0E" w14:textId="77777777" w:rsidR="00CD5856" w:rsidRDefault="00CD5856">
                <w:pPr>
                  <w:pStyle w:val="Huisstijl-Toezendgegevens"/>
                </w:pPr>
              </w:p>
            </w:txbxContent>
          </v:textbox>
          <w10:wrap anchorx="page" anchory="page"/>
        </v:shape>
      </w:pict>
    </w:r>
    <w:r>
      <w:rPr>
        <w:lang w:eastAsia="nl-NL" w:bidi="ar-SA"/>
      </w:rPr>
      <w:pict w14:anchorId="04F7B88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7E8CE6B" w14:textId="77777777" w:rsidR="00CD5856" w:rsidRDefault="00D74B0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E6EBF8D">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3576F37" w14:textId="77777777" w:rsidR="00CD5856" w:rsidRDefault="00D74B0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F3CA" w14:textId="77777777" w:rsidR="00CD5856" w:rsidRDefault="00D74B02">
    <w:pPr>
      <w:pStyle w:val="Koptekst"/>
    </w:pPr>
    <w:r>
      <w:rPr>
        <w:lang w:eastAsia="nl-NL" w:bidi="ar-SA"/>
      </w:rPr>
      <w:pict w14:anchorId="3A052478">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8A26B6F" w14:textId="77777777" w:rsidR="00CD5856" w:rsidRDefault="00D74B02">
                <w:pPr>
                  <w:pStyle w:val="Huisstijl-ReferentiegegevenskopW2"/>
                </w:pPr>
                <w:r w:rsidRPr="008D59C5">
                  <w:t>Kenmerk</w:t>
                </w:r>
              </w:p>
              <w:p w14:paraId="3A0063DB" w14:textId="77777777" w:rsidR="00C95CA9" w:rsidRPr="00C95CA9" w:rsidRDefault="00D74B02" w:rsidP="00C95CA9">
                <w:pPr>
                  <w:pStyle w:val="Huisstijl-Referentiegegevens"/>
                </w:pPr>
                <w:r w:rsidRPr="00C95CA9">
                  <w:t>4190528-1086845-DMO</w:t>
                </w:r>
              </w:p>
              <w:p w14:paraId="3C039CEE" w14:textId="77777777" w:rsidR="00CD5856" w:rsidRDefault="00CD5856">
                <w:pPr>
                  <w:pStyle w:val="Huisstijl-Referentiegegevens"/>
                </w:pPr>
              </w:p>
            </w:txbxContent>
          </v:textbox>
          <w10:wrap anchorx="page" anchory="page"/>
        </v:shape>
      </w:pict>
    </w:r>
    <w:r>
      <w:rPr>
        <w:lang w:eastAsia="nl-NL" w:bidi="ar-SA"/>
      </w:rPr>
      <w:pict w14:anchorId="7254E15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99A2AF1" w14:textId="456CFFCE" w:rsidR="00CD5856" w:rsidRDefault="00D74B0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47382">
                  <w:fldChar w:fldCharType="begin"/>
                </w:r>
                <w:r>
                  <w:instrText xml:space="preserve"> SECTIONPAGES  \* Arabic  \* MERGEFORMAT </w:instrText>
                </w:r>
                <w:r w:rsidR="00A47382">
                  <w:fldChar w:fldCharType="separate"/>
                </w:r>
                <w:r>
                  <w:rPr>
                    <w:noProof/>
                  </w:rPr>
                  <w:t>3</w:t>
                </w:r>
                <w:r w:rsidR="00A47382">
                  <w:rPr>
                    <w:noProof/>
                  </w:rPr>
                  <w:fldChar w:fldCharType="end"/>
                </w:r>
              </w:p>
              <w:p w14:paraId="0A6E38CB" w14:textId="77777777" w:rsidR="00CD5856" w:rsidRDefault="00CD5856"/>
              <w:p w14:paraId="41858409" w14:textId="77777777" w:rsidR="00CD5856" w:rsidRDefault="00CD5856">
                <w:pPr>
                  <w:pStyle w:val="Huisstijl-Paginanummer"/>
                </w:pPr>
              </w:p>
              <w:p w14:paraId="3A27214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B912" w14:textId="77777777" w:rsidR="00CD5856" w:rsidRDefault="00D74B02">
    <w:pPr>
      <w:pStyle w:val="Koptekst"/>
    </w:pPr>
    <w:r>
      <w:rPr>
        <w:lang w:eastAsia="nl-NL" w:bidi="ar-SA"/>
      </w:rPr>
      <w:pict w14:anchorId="3D55A6F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6E1AA64" w14:textId="77777777" w:rsidR="00CD5856" w:rsidRDefault="00D74B0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92367">
                      <w:t>26 juni 2014</w:t>
                    </w:r>
                  </w:sdtContent>
                </w:sdt>
              </w:p>
              <w:p w14:paraId="1A526F55" w14:textId="77777777" w:rsidR="00CD5856" w:rsidRDefault="00D74B02">
                <w:pPr>
                  <w:pStyle w:val="Huisstijl-Datumenbetreft"/>
                  <w:tabs>
                    <w:tab w:val="left" w:pos="-5954"/>
                    <w:tab w:val="left" w:pos="-5670"/>
                  </w:tabs>
                </w:pPr>
                <w:r>
                  <w:t>Betreft</w:t>
                </w:r>
                <w:r>
                  <w:tab/>
                </w:r>
                <w:r w:rsidR="008D59C5">
                  <w:t>BETREFT</w:t>
                </w:r>
              </w:p>
              <w:p w14:paraId="6785E1C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9F31BFD" wp14:editId="1E856C9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FA4833F" wp14:editId="654BFB4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EF3A22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AA60DEF" w14:textId="77777777" w:rsidR="00CD5856" w:rsidRDefault="00D74B02">
                <w:pPr>
                  <w:pStyle w:val="Huisstijl-Afzendgegevens"/>
                </w:pPr>
                <w:r w:rsidRPr="008D59C5">
                  <w:t>Rijnstraat 50</w:t>
                </w:r>
              </w:p>
              <w:p w14:paraId="5F7156B3" w14:textId="77777777" w:rsidR="00CD5856" w:rsidRDefault="00D74B02">
                <w:pPr>
                  <w:pStyle w:val="Huisstijl-Afzendgegevens"/>
                </w:pPr>
                <w:r w:rsidRPr="008D59C5">
                  <w:t>Den Haag</w:t>
                </w:r>
              </w:p>
              <w:p w14:paraId="1A17F8CE" w14:textId="77777777" w:rsidR="00CD5856" w:rsidRDefault="00D74B02">
                <w:pPr>
                  <w:pStyle w:val="Huisstijl-Afzendgegevens"/>
                </w:pPr>
                <w:r w:rsidRPr="008D59C5">
                  <w:t>www.rijksoverheid.nl</w:t>
                </w:r>
              </w:p>
              <w:p w14:paraId="24B0C045" w14:textId="77777777" w:rsidR="00CD5856" w:rsidRDefault="00D74B02">
                <w:pPr>
                  <w:pStyle w:val="Huisstijl-AfzendgegevenskopW1"/>
                </w:pPr>
                <w:r>
                  <w:t>Contactpersoon</w:t>
                </w:r>
              </w:p>
              <w:p w14:paraId="2BCCCAD8" w14:textId="77777777" w:rsidR="00CD5856" w:rsidRDefault="00D74B02">
                <w:pPr>
                  <w:pStyle w:val="Huisstijl-Afzendgegevens"/>
                </w:pPr>
                <w:r w:rsidRPr="008D59C5">
                  <w:t>ing. J.A. Ramlal</w:t>
                </w:r>
              </w:p>
              <w:p w14:paraId="6A8E87A6" w14:textId="77777777" w:rsidR="00CD5856" w:rsidRDefault="00D74B02">
                <w:pPr>
                  <w:pStyle w:val="Huisstijl-Afzendgegevens"/>
                </w:pPr>
                <w:r w:rsidRPr="008D59C5">
                  <w:t>ja.ramlal@minvws.nl</w:t>
                </w:r>
              </w:p>
              <w:p w14:paraId="78F6DA92" w14:textId="77777777" w:rsidR="00CD5856" w:rsidRDefault="00D74B02">
                <w:pPr>
                  <w:pStyle w:val="Huisstijl-ReferentiegegevenskopW2"/>
                </w:pPr>
                <w:r>
                  <w:t>Ons kenmerk</w:t>
                </w:r>
              </w:p>
              <w:p w14:paraId="312C0921" w14:textId="77777777" w:rsidR="00CD5856" w:rsidRDefault="00D74B02">
                <w:pPr>
                  <w:pStyle w:val="Huisstijl-Referentiegegevens"/>
                </w:pPr>
                <w:r>
                  <w:t>KENMERK</w:t>
                </w:r>
              </w:p>
              <w:p w14:paraId="0166F4A9" w14:textId="77777777" w:rsidR="00CD5856" w:rsidRDefault="00D74B02">
                <w:pPr>
                  <w:pStyle w:val="Huisstijl-ReferentiegegevenskopW1"/>
                </w:pPr>
                <w:r>
                  <w:t>Uw kenmerk</w:t>
                </w:r>
              </w:p>
              <w:p w14:paraId="65C49750" w14:textId="77777777" w:rsidR="00CD5856" w:rsidRDefault="00D74B02">
                <w:pPr>
                  <w:pStyle w:val="Huisstijl-Referentiegegevens"/>
                </w:pPr>
                <w:r>
                  <w:t>UW BRIEF</w:t>
                </w:r>
              </w:p>
            </w:txbxContent>
          </v:textbox>
          <w10:wrap anchorx="page" anchory="page"/>
        </v:shape>
      </w:pict>
    </w:r>
    <w:r>
      <w:rPr>
        <w:lang w:eastAsia="nl-NL" w:bidi="ar-SA"/>
      </w:rPr>
      <w:pict w14:anchorId="53A026A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8FC6EF7" w14:textId="77777777" w:rsidR="00CD5856" w:rsidRDefault="00D74B02">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1F6C960">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01D3DB9" w14:textId="77777777" w:rsidR="00CD5856" w:rsidRDefault="00D74B0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3984E6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AB0B72A" w14:textId="77777777" w:rsidR="00CD5856" w:rsidRDefault="00CD5856">
                <w:pPr>
                  <w:pStyle w:val="Huisstijl-Toezendgegevens"/>
                </w:pPr>
              </w:p>
            </w:txbxContent>
          </v:textbox>
          <w10:wrap anchorx="page" anchory="page"/>
        </v:shape>
      </w:pict>
    </w:r>
    <w:r>
      <w:rPr>
        <w:lang w:eastAsia="nl-NL" w:bidi="ar-SA"/>
      </w:rPr>
      <w:pict w14:anchorId="7503A54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020D0F2" w14:textId="77777777" w:rsidR="00CD5856" w:rsidRDefault="00D74B0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FAC53F8">
      <w:numFmt w:val="bullet"/>
      <w:lvlText w:val=""/>
      <w:lvlJc w:val="left"/>
      <w:pPr>
        <w:ind w:left="720" w:hanging="360"/>
      </w:pPr>
      <w:rPr>
        <w:rFonts w:ascii="Wingdings" w:eastAsia="DejaVu Sans" w:hAnsi="Wingdings" w:cs="Lohit Hindi" w:hint="default"/>
      </w:rPr>
    </w:lvl>
    <w:lvl w:ilvl="1" w:tplc="AFA031CC" w:tentative="1">
      <w:start w:val="1"/>
      <w:numFmt w:val="bullet"/>
      <w:lvlText w:val="o"/>
      <w:lvlJc w:val="left"/>
      <w:pPr>
        <w:ind w:left="1440" w:hanging="360"/>
      </w:pPr>
      <w:rPr>
        <w:rFonts w:ascii="Courier New" w:hAnsi="Courier New" w:cs="Courier New" w:hint="default"/>
      </w:rPr>
    </w:lvl>
    <w:lvl w:ilvl="2" w:tplc="C336A676" w:tentative="1">
      <w:start w:val="1"/>
      <w:numFmt w:val="bullet"/>
      <w:lvlText w:val=""/>
      <w:lvlJc w:val="left"/>
      <w:pPr>
        <w:ind w:left="2160" w:hanging="360"/>
      </w:pPr>
      <w:rPr>
        <w:rFonts w:ascii="Wingdings" w:hAnsi="Wingdings" w:hint="default"/>
      </w:rPr>
    </w:lvl>
    <w:lvl w:ilvl="3" w:tplc="9574EC7E" w:tentative="1">
      <w:start w:val="1"/>
      <w:numFmt w:val="bullet"/>
      <w:lvlText w:val=""/>
      <w:lvlJc w:val="left"/>
      <w:pPr>
        <w:ind w:left="2880" w:hanging="360"/>
      </w:pPr>
      <w:rPr>
        <w:rFonts w:ascii="Symbol" w:hAnsi="Symbol" w:hint="default"/>
      </w:rPr>
    </w:lvl>
    <w:lvl w:ilvl="4" w:tplc="4BC66E9E" w:tentative="1">
      <w:start w:val="1"/>
      <w:numFmt w:val="bullet"/>
      <w:lvlText w:val="o"/>
      <w:lvlJc w:val="left"/>
      <w:pPr>
        <w:ind w:left="3600" w:hanging="360"/>
      </w:pPr>
      <w:rPr>
        <w:rFonts w:ascii="Courier New" w:hAnsi="Courier New" w:cs="Courier New" w:hint="default"/>
      </w:rPr>
    </w:lvl>
    <w:lvl w:ilvl="5" w:tplc="1464AA7C" w:tentative="1">
      <w:start w:val="1"/>
      <w:numFmt w:val="bullet"/>
      <w:lvlText w:val=""/>
      <w:lvlJc w:val="left"/>
      <w:pPr>
        <w:ind w:left="4320" w:hanging="360"/>
      </w:pPr>
      <w:rPr>
        <w:rFonts w:ascii="Wingdings" w:hAnsi="Wingdings" w:hint="default"/>
      </w:rPr>
    </w:lvl>
    <w:lvl w:ilvl="6" w:tplc="C7C42C0E" w:tentative="1">
      <w:start w:val="1"/>
      <w:numFmt w:val="bullet"/>
      <w:lvlText w:val=""/>
      <w:lvlJc w:val="left"/>
      <w:pPr>
        <w:ind w:left="5040" w:hanging="360"/>
      </w:pPr>
      <w:rPr>
        <w:rFonts w:ascii="Symbol" w:hAnsi="Symbol" w:hint="default"/>
      </w:rPr>
    </w:lvl>
    <w:lvl w:ilvl="7" w:tplc="692E6160" w:tentative="1">
      <w:start w:val="1"/>
      <w:numFmt w:val="bullet"/>
      <w:lvlText w:val="o"/>
      <w:lvlJc w:val="left"/>
      <w:pPr>
        <w:ind w:left="5760" w:hanging="360"/>
      </w:pPr>
      <w:rPr>
        <w:rFonts w:ascii="Courier New" w:hAnsi="Courier New" w:cs="Courier New" w:hint="default"/>
      </w:rPr>
    </w:lvl>
    <w:lvl w:ilvl="8" w:tplc="2D30D5A4" w:tentative="1">
      <w:start w:val="1"/>
      <w:numFmt w:val="bullet"/>
      <w:lvlText w:val=""/>
      <w:lvlJc w:val="left"/>
      <w:pPr>
        <w:ind w:left="6480" w:hanging="360"/>
      </w:pPr>
      <w:rPr>
        <w:rFonts w:ascii="Wingdings" w:hAnsi="Wingdings" w:hint="default"/>
      </w:rPr>
    </w:lvl>
  </w:abstractNum>
  <w:num w:numId="1" w16cid:durableId="123569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4F89"/>
    <w:rsid w:val="00050D5B"/>
    <w:rsid w:val="00051ED8"/>
    <w:rsid w:val="0009177B"/>
    <w:rsid w:val="000B1832"/>
    <w:rsid w:val="000B45B1"/>
    <w:rsid w:val="000C29E1"/>
    <w:rsid w:val="000D0CCB"/>
    <w:rsid w:val="000D6D8A"/>
    <w:rsid w:val="000E2F12"/>
    <w:rsid w:val="000E54B6"/>
    <w:rsid w:val="00113778"/>
    <w:rsid w:val="00125BDF"/>
    <w:rsid w:val="0013051B"/>
    <w:rsid w:val="00172CD9"/>
    <w:rsid w:val="0019062D"/>
    <w:rsid w:val="001B41E1"/>
    <w:rsid w:val="001B7303"/>
    <w:rsid w:val="00210648"/>
    <w:rsid w:val="00215CB5"/>
    <w:rsid w:val="00235AA5"/>
    <w:rsid w:val="00235AED"/>
    <w:rsid w:val="00241BB9"/>
    <w:rsid w:val="002758B7"/>
    <w:rsid w:val="00286493"/>
    <w:rsid w:val="00297795"/>
    <w:rsid w:val="002A0F8F"/>
    <w:rsid w:val="002A7C22"/>
    <w:rsid w:val="002B1D9F"/>
    <w:rsid w:val="002B504F"/>
    <w:rsid w:val="002D0726"/>
    <w:rsid w:val="002D369E"/>
    <w:rsid w:val="002F4886"/>
    <w:rsid w:val="00301282"/>
    <w:rsid w:val="00334C45"/>
    <w:rsid w:val="003451E2"/>
    <w:rsid w:val="00347F1B"/>
    <w:rsid w:val="00374293"/>
    <w:rsid w:val="00377C25"/>
    <w:rsid w:val="003B287C"/>
    <w:rsid w:val="003B48D4"/>
    <w:rsid w:val="003C472B"/>
    <w:rsid w:val="003C6ED5"/>
    <w:rsid w:val="003C700C"/>
    <w:rsid w:val="003C7185"/>
    <w:rsid w:val="003D27F8"/>
    <w:rsid w:val="003F3A47"/>
    <w:rsid w:val="00407F85"/>
    <w:rsid w:val="00414AC1"/>
    <w:rsid w:val="004219E5"/>
    <w:rsid w:val="0043480A"/>
    <w:rsid w:val="00437B5F"/>
    <w:rsid w:val="004509BE"/>
    <w:rsid w:val="0045486D"/>
    <w:rsid w:val="00463DBC"/>
    <w:rsid w:val="00480910"/>
    <w:rsid w:val="00492367"/>
    <w:rsid w:val="004934A8"/>
    <w:rsid w:val="004F0B09"/>
    <w:rsid w:val="004F7721"/>
    <w:rsid w:val="00516D6A"/>
    <w:rsid w:val="00523C02"/>
    <w:rsid w:val="00544135"/>
    <w:rsid w:val="005600D7"/>
    <w:rsid w:val="005677D6"/>
    <w:rsid w:val="00582E97"/>
    <w:rsid w:val="00587714"/>
    <w:rsid w:val="005C3CD4"/>
    <w:rsid w:val="005D327A"/>
    <w:rsid w:val="00635210"/>
    <w:rsid w:val="0063555A"/>
    <w:rsid w:val="00645A28"/>
    <w:rsid w:val="0064605A"/>
    <w:rsid w:val="00676FAC"/>
    <w:rsid w:val="00686885"/>
    <w:rsid w:val="006922AC"/>
    <w:rsid w:val="00697032"/>
    <w:rsid w:val="006B16C1"/>
    <w:rsid w:val="006B6716"/>
    <w:rsid w:val="006D3802"/>
    <w:rsid w:val="006D490F"/>
    <w:rsid w:val="006E1013"/>
    <w:rsid w:val="007207EC"/>
    <w:rsid w:val="00722DC6"/>
    <w:rsid w:val="00723504"/>
    <w:rsid w:val="0074764C"/>
    <w:rsid w:val="00763E81"/>
    <w:rsid w:val="00776965"/>
    <w:rsid w:val="007A4F37"/>
    <w:rsid w:val="007B028B"/>
    <w:rsid w:val="007B6A41"/>
    <w:rsid w:val="007D0F21"/>
    <w:rsid w:val="007D23C6"/>
    <w:rsid w:val="007E36BA"/>
    <w:rsid w:val="007F380D"/>
    <w:rsid w:val="007F4A98"/>
    <w:rsid w:val="00804A28"/>
    <w:rsid w:val="00867F3A"/>
    <w:rsid w:val="0087691C"/>
    <w:rsid w:val="00893C24"/>
    <w:rsid w:val="008A21F4"/>
    <w:rsid w:val="008D59C5"/>
    <w:rsid w:val="008D618A"/>
    <w:rsid w:val="008E210E"/>
    <w:rsid w:val="008E4B89"/>
    <w:rsid w:val="008F33AD"/>
    <w:rsid w:val="00905C64"/>
    <w:rsid w:val="00912547"/>
    <w:rsid w:val="00944884"/>
    <w:rsid w:val="0095031D"/>
    <w:rsid w:val="00960E2B"/>
    <w:rsid w:val="0096332B"/>
    <w:rsid w:val="00985A65"/>
    <w:rsid w:val="009A31BF"/>
    <w:rsid w:val="009B2459"/>
    <w:rsid w:val="009C4777"/>
    <w:rsid w:val="009C647E"/>
    <w:rsid w:val="009D3C77"/>
    <w:rsid w:val="009D7D63"/>
    <w:rsid w:val="009F419D"/>
    <w:rsid w:val="00A47382"/>
    <w:rsid w:val="00A52DBE"/>
    <w:rsid w:val="00A83BE3"/>
    <w:rsid w:val="00AA0CEE"/>
    <w:rsid w:val="00AA61EA"/>
    <w:rsid w:val="00AD338E"/>
    <w:rsid w:val="00AF6BEC"/>
    <w:rsid w:val="00B15DE6"/>
    <w:rsid w:val="00B605B7"/>
    <w:rsid w:val="00B8296E"/>
    <w:rsid w:val="00B82F43"/>
    <w:rsid w:val="00B87E1C"/>
    <w:rsid w:val="00BA7566"/>
    <w:rsid w:val="00BB1171"/>
    <w:rsid w:val="00BC481F"/>
    <w:rsid w:val="00BD75C1"/>
    <w:rsid w:val="00C06B52"/>
    <w:rsid w:val="00C3438D"/>
    <w:rsid w:val="00C62B6C"/>
    <w:rsid w:val="00C72139"/>
    <w:rsid w:val="00C81260"/>
    <w:rsid w:val="00C914F4"/>
    <w:rsid w:val="00C95CA9"/>
    <w:rsid w:val="00CA061B"/>
    <w:rsid w:val="00CA5CBD"/>
    <w:rsid w:val="00CD4AED"/>
    <w:rsid w:val="00CD5856"/>
    <w:rsid w:val="00CD5DB1"/>
    <w:rsid w:val="00CF0F2E"/>
    <w:rsid w:val="00CF3E82"/>
    <w:rsid w:val="00CF4349"/>
    <w:rsid w:val="00D072A2"/>
    <w:rsid w:val="00D54679"/>
    <w:rsid w:val="00D67BAF"/>
    <w:rsid w:val="00D74612"/>
    <w:rsid w:val="00D74B02"/>
    <w:rsid w:val="00D93897"/>
    <w:rsid w:val="00DA15A1"/>
    <w:rsid w:val="00DC0FF8"/>
    <w:rsid w:val="00DC7639"/>
    <w:rsid w:val="00DF78B0"/>
    <w:rsid w:val="00E1490C"/>
    <w:rsid w:val="00E25C81"/>
    <w:rsid w:val="00E30F41"/>
    <w:rsid w:val="00E37122"/>
    <w:rsid w:val="00E6569B"/>
    <w:rsid w:val="00E85195"/>
    <w:rsid w:val="00E90B79"/>
    <w:rsid w:val="00EA1FFB"/>
    <w:rsid w:val="00EA275E"/>
    <w:rsid w:val="00EE23CE"/>
    <w:rsid w:val="00EE2A9D"/>
    <w:rsid w:val="00EF041D"/>
    <w:rsid w:val="00EF22D9"/>
    <w:rsid w:val="00EF6A08"/>
    <w:rsid w:val="00F14550"/>
    <w:rsid w:val="00F239A6"/>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4AF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2758B7"/>
    <w:rPr>
      <w:sz w:val="16"/>
      <w:szCs w:val="16"/>
    </w:rPr>
  </w:style>
  <w:style w:type="paragraph" w:styleId="Tekstopmerking">
    <w:name w:val="annotation text"/>
    <w:basedOn w:val="Standaard"/>
    <w:link w:val="TekstopmerkingChar"/>
    <w:uiPriority w:val="99"/>
    <w:unhideWhenUsed/>
    <w:rsid w:val="002758B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2758B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758B7"/>
    <w:rPr>
      <w:b/>
      <w:bCs/>
    </w:rPr>
  </w:style>
  <w:style w:type="character" w:customStyle="1" w:styleId="OnderwerpvanopmerkingChar">
    <w:name w:val="Onderwerp van opmerking Char"/>
    <w:basedOn w:val="TekstopmerkingChar"/>
    <w:link w:val="Onderwerpvanopmerking"/>
    <w:uiPriority w:val="99"/>
    <w:semiHidden/>
    <w:rsid w:val="002758B7"/>
    <w:rPr>
      <w:rFonts w:ascii="Verdana" w:hAnsi="Verdana" w:cs="Mangal"/>
      <w:b/>
      <w:bCs/>
      <w:sz w:val="20"/>
      <w:szCs w:val="18"/>
    </w:rPr>
  </w:style>
  <w:style w:type="paragraph" w:styleId="Voetnoottekst">
    <w:name w:val="footnote text"/>
    <w:basedOn w:val="Standaard"/>
    <w:link w:val="VoetnoottekstChar"/>
    <w:uiPriority w:val="99"/>
    <w:semiHidden/>
    <w:unhideWhenUsed/>
    <w:rsid w:val="0037429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74293"/>
    <w:rPr>
      <w:rFonts w:ascii="Verdana" w:hAnsi="Verdana" w:cs="Mangal"/>
      <w:sz w:val="20"/>
      <w:szCs w:val="18"/>
    </w:rPr>
  </w:style>
  <w:style w:type="character" w:styleId="Voetnootmarkering">
    <w:name w:val="footnote reference"/>
    <w:basedOn w:val="Standaardalinea-lettertype"/>
    <w:uiPriority w:val="99"/>
    <w:semiHidden/>
    <w:unhideWhenUsed/>
    <w:rsid w:val="00374293"/>
    <w:rPr>
      <w:vertAlign w:val="superscript"/>
    </w:rPr>
  </w:style>
  <w:style w:type="character" w:styleId="Hyperlink">
    <w:name w:val="Hyperlink"/>
    <w:basedOn w:val="Standaardalinea-lettertype"/>
    <w:uiPriority w:val="99"/>
    <w:unhideWhenUsed/>
    <w:rsid w:val="00720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igj.nl/rapport-wmo-toezicht-2024"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kennisbank-naleving/keuzehulp-wmo-toezic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808</ap:Words>
  <ap:Characters>4444</ap:Characters>
  <ap:DocSecurity>0</ap:DocSecurity>
  <ap:Lines>37</ap:Lines>
  <ap:Paragraphs>10</ap:Paragraphs>
  <ap:ScaleCrop>false</ap:ScaleCrop>
  <ap:LinksUpToDate>false</ap:LinksUpToDate>
  <ap:CharactersWithSpaces>5242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2025-10-07T09:32:00.0000000Z</dcterms:created>
  <dcterms:modified xsi:type="dcterms:W3CDTF">2025-10-07T09:32:00.0000000Z</dcterms:modified>
  <dc:creator/>
  <dc:description>------------------------</dc:description>
  <dc:subject/>
  <dc:title/>
  <keywords/>
  <version/>
  <category/>
</coreProperties>
</file>