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55F6" w:rsidP="007955F6" w:rsidRDefault="004E770D" w14:paraId="5CA7C772" w14:textId="5C026E11">
      <w:r>
        <w:t>Geachte Voorzitter,</w:t>
      </w:r>
      <w:r>
        <w:br/>
      </w:r>
    </w:p>
    <w:p w:rsidR="00C9248F" w:rsidP="007955F6" w:rsidRDefault="004E770D" w14:paraId="28A0DEE4" w14:textId="77777777">
      <w:pPr>
        <w:rPr>
          <w:szCs w:val="18"/>
        </w:rPr>
      </w:pPr>
      <w:r>
        <w:rPr>
          <w:szCs w:val="18"/>
        </w:rPr>
        <w:t xml:space="preserve">De vragen van het lid </w:t>
      </w:r>
      <w:r w:rsidR="002617E7">
        <w:rPr>
          <w:szCs w:val="18"/>
        </w:rPr>
        <w:t>Vedder</w:t>
      </w:r>
      <w:r>
        <w:rPr>
          <w:szCs w:val="18"/>
        </w:rPr>
        <w:t xml:space="preserve"> (</w:t>
      </w:r>
      <w:r w:rsidR="002617E7">
        <w:rPr>
          <w:szCs w:val="18"/>
        </w:rPr>
        <w:t>CDA</w:t>
      </w:r>
      <w:r>
        <w:rPr>
          <w:szCs w:val="18"/>
        </w:rPr>
        <w:t>) over</w:t>
      </w:r>
      <w:r w:rsidR="002617E7">
        <w:rPr>
          <w:szCs w:val="18"/>
        </w:rPr>
        <w:t xml:space="preserve"> de waardering van </w:t>
      </w:r>
      <w:proofErr w:type="spellStart"/>
      <w:r w:rsidR="002617E7">
        <w:rPr>
          <w:szCs w:val="18"/>
        </w:rPr>
        <w:t>onderzaai</w:t>
      </w:r>
      <w:proofErr w:type="spellEnd"/>
      <w:r w:rsidR="002617E7">
        <w:rPr>
          <w:szCs w:val="18"/>
        </w:rPr>
        <w:t xml:space="preserve"> als rustgewas</w:t>
      </w:r>
      <w:r>
        <w:rPr>
          <w:szCs w:val="18"/>
        </w:rPr>
        <w:t xml:space="preserve"> </w:t>
      </w:r>
      <w:r w:rsidR="002617E7">
        <w:rPr>
          <w:szCs w:val="18"/>
        </w:rPr>
        <w:t>(</w:t>
      </w:r>
      <w:r w:rsidRPr="002617E7" w:rsidR="002617E7">
        <w:rPr>
          <w:szCs w:val="18"/>
        </w:rPr>
        <w:t>2025Z17305</w:t>
      </w:r>
      <w:r>
        <w:rPr>
          <w:szCs w:val="18"/>
        </w:rPr>
        <w:t xml:space="preserve">) kunnen </w:t>
      </w:r>
      <w:r w:rsidR="00C9248F">
        <w:rPr>
          <w:szCs w:val="18"/>
        </w:rPr>
        <w:t xml:space="preserve">als gevolg van de benodigde intradepartementale afstemming </w:t>
      </w:r>
      <w:r>
        <w:rPr>
          <w:szCs w:val="18"/>
        </w:rPr>
        <w:t>niet binnen de gebruikelijke termijn worden beantwoord</w:t>
      </w:r>
      <w:r w:rsidR="00C9248F">
        <w:rPr>
          <w:szCs w:val="18"/>
        </w:rPr>
        <w:t xml:space="preserve">. </w:t>
      </w:r>
    </w:p>
    <w:p w:rsidR="00C9248F" w:rsidP="007955F6" w:rsidRDefault="00C9248F" w14:paraId="7F81B422" w14:textId="77777777">
      <w:pPr>
        <w:rPr>
          <w:szCs w:val="18"/>
        </w:rPr>
      </w:pPr>
    </w:p>
    <w:p w:rsidR="007955F6" w:rsidP="007955F6" w:rsidRDefault="00C9248F" w14:paraId="2B9B3D8D" w14:textId="4EB33C9E">
      <w:pPr>
        <w:rPr>
          <w:szCs w:val="18"/>
        </w:rPr>
      </w:pPr>
      <w:r>
        <w:rPr>
          <w:szCs w:val="18"/>
        </w:rPr>
        <w:t xml:space="preserve">Ik streef ernaar de vragen zo spoedig mogelijk te beantwoorden. </w:t>
      </w:r>
    </w:p>
    <w:p w:rsidR="00C94E5A" w:rsidP="007955F6" w:rsidRDefault="00C94E5A" w14:paraId="1668EFDF" w14:textId="77777777">
      <w:pPr>
        <w:rPr>
          <w:rStyle w:val="Zwaar"/>
          <w:b w:val="0"/>
          <w:bCs w:val="0"/>
        </w:rPr>
      </w:pPr>
    </w:p>
    <w:p w:rsidRPr="007955F6" w:rsidR="00C94E5A" w:rsidP="007955F6" w:rsidRDefault="004E770D" w14:paraId="52C6E8DF" w14:textId="77777777">
      <w:pPr>
        <w:rPr>
          <w:b/>
          <w:bCs/>
        </w:rPr>
      </w:pPr>
      <w:r>
        <w:rPr>
          <w:rStyle w:val="Zwaar"/>
          <w:b w:val="0"/>
          <w:bCs w:val="0"/>
        </w:rPr>
        <w:t>Hoogachtend,</w:t>
      </w:r>
    </w:p>
    <w:p w:rsidRPr="00EC58D9" w:rsidR="00F71F9E" w:rsidP="007255FC" w:rsidRDefault="00F71F9E" w14:paraId="33E088F5" w14:textId="77777777"/>
    <w:p w:rsidR="007239A1" w:rsidP="007255FC" w:rsidRDefault="007239A1" w14:paraId="47F2DF98" w14:textId="77777777"/>
    <w:p w:rsidRPr="00EC58D9" w:rsidR="00E95204" w:rsidP="007255FC" w:rsidRDefault="00E95204" w14:paraId="3D35D1AF" w14:textId="77777777"/>
    <w:p w:rsidRPr="00EC58D9" w:rsidR="007239A1" w:rsidP="007255FC" w:rsidRDefault="007239A1" w14:paraId="4B7893B9" w14:textId="77777777"/>
    <w:p w:rsidRPr="006A15A5" w:rsidR="007239A1" w:rsidP="007255FC" w:rsidRDefault="004E770D" w14:paraId="6BC80150" w14:textId="77777777">
      <w:pPr>
        <w:rPr>
          <w:szCs w:val="18"/>
        </w:rPr>
      </w:pPr>
      <w:r w:rsidRPr="00B11DD6">
        <w:t>Femke Marije Wiersma</w:t>
      </w:r>
    </w:p>
    <w:p w:rsidRPr="00006C01" w:rsidR="00481085" w:rsidP="00524FB4" w:rsidRDefault="004E770D" w14:paraId="526ED8A5" w14:textId="37A0E1B3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sectPr w:rsidRPr="00006C01" w:rsidR="00481085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C17A3" w14:textId="77777777" w:rsidR="004A260F" w:rsidRDefault="004A260F">
      <w:r>
        <w:separator/>
      </w:r>
    </w:p>
    <w:p w14:paraId="3F339FE2" w14:textId="77777777" w:rsidR="004A260F" w:rsidRDefault="004A260F"/>
  </w:endnote>
  <w:endnote w:type="continuationSeparator" w:id="0">
    <w:p w14:paraId="447B2109" w14:textId="77777777" w:rsidR="004A260F" w:rsidRDefault="004A260F">
      <w:r>
        <w:continuationSeparator/>
      </w:r>
    </w:p>
    <w:p w14:paraId="42AF3FFE" w14:textId="77777777" w:rsidR="004A260F" w:rsidRDefault="004A2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F6CA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37053" w14:paraId="76564EF1" w14:textId="77777777" w:rsidTr="00CA6A25">
      <w:trPr>
        <w:trHeight w:hRule="exact" w:val="240"/>
      </w:trPr>
      <w:tc>
        <w:tcPr>
          <w:tcW w:w="7601" w:type="dxa"/>
        </w:tcPr>
        <w:p w14:paraId="3BD8967E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F12265A" w14:textId="398F1398" w:rsidR="00527BD4" w:rsidRPr="00645414" w:rsidRDefault="004E770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2617E7">
              <w:t>2</w:t>
            </w:r>
          </w:fldSimple>
        </w:p>
      </w:tc>
    </w:tr>
  </w:tbl>
  <w:p w14:paraId="681F6451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37053" w14:paraId="46C25E4C" w14:textId="77777777" w:rsidTr="00CA6A25">
      <w:trPr>
        <w:trHeight w:hRule="exact" w:val="240"/>
      </w:trPr>
      <w:tc>
        <w:tcPr>
          <w:tcW w:w="7601" w:type="dxa"/>
        </w:tcPr>
        <w:p w14:paraId="78614731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6F52CBE" w14:textId="0FCB2A40" w:rsidR="00527BD4" w:rsidRPr="00ED539E" w:rsidRDefault="004E770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17587C">
              <w:t>1</w:t>
            </w:r>
          </w:fldSimple>
        </w:p>
      </w:tc>
    </w:tr>
  </w:tbl>
  <w:p w14:paraId="29A86B5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D29D6D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16683" w14:textId="77777777" w:rsidR="004A260F" w:rsidRDefault="004A260F">
      <w:r>
        <w:separator/>
      </w:r>
    </w:p>
    <w:p w14:paraId="63368F32" w14:textId="77777777" w:rsidR="004A260F" w:rsidRDefault="004A260F"/>
  </w:footnote>
  <w:footnote w:type="continuationSeparator" w:id="0">
    <w:p w14:paraId="595C83D2" w14:textId="77777777" w:rsidR="004A260F" w:rsidRDefault="004A260F">
      <w:r>
        <w:continuationSeparator/>
      </w:r>
    </w:p>
    <w:p w14:paraId="4D39FA5C" w14:textId="77777777" w:rsidR="004A260F" w:rsidRDefault="004A2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37053" w14:paraId="643D4C42" w14:textId="77777777" w:rsidTr="00A50CF6">
      <w:tc>
        <w:tcPr>
          <w:tcW w:w="2156" w:type="dxa"/>
        </w:tcPr>
        <w:p w14:paraId="2B4A80D6" w14:textId="77777777" w:rsidR="00527BD4" w:rsidRPr="005819CE" w:rsidRDefault="004E770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</w:tc>
    </w:tr>
    <w:tr w:rsidR="00337053" w14:paraId="00AD1F92" w14:textId="77777777" w:rsidTr="00A50CF6">
      <w:trPr>
        <w:trHeight w:hRule="exact" w:val="200"/>
      </w:trPr>
      <w:tc>
        <w:tcPr>
          <w:tcW w:w="2156" w:type="dxa"/>
        </w:tcPr>
        <w:p w14:paraId="1EA37ADC" w14:textId="77777777" w:rsidR="00527BD4" w:rsidRPr="005819CE" w:rsidRDefault="00527BD4" w:rsidP="00A50CF6"/>
      </w:tc>
    </w:tr>
    <w:tr w:rsidR="00337053" w14:paraId="0286C68F" w14:textId="77777777" w:rsidTr="00502512">
      <w:trPr>
        <w:trHeight w:hRule="exact" w:val="774"/>
      </w:trPr>
      <w:tc>
        <w:tcPr>
          <w:tcW w:w="2156" w:type="dxa"/>
        </w:tcPr>
        <w:p w14:paraId="0CA0C8C2" w14:textId="77777777" w:rsidR="00527BD4" w:rsidRDefault="004E770D" w:rsidP="003A5290">
          <w:pPr>
            <w:pStyle w:val="Huisstijl-Kopje"/>
          </w:pPr>
          <w:r>
            <w:t>Ons kenmerk</w:t>
          </w:r>
        </w:p>
        <w:p w14:paraId="0F426E1B" w14:textId="77777777" w:rsidR="00527BD4" w:rsidRPr="005819CE" w:rsidRDefault="004E770D" w:rsidP="001E6117">
          <w:pPr>
            <w:pStyle w:val="Huisstijl-Kopje"/>
          </w:pPr>
          <w:r>
            <w:rPr>
              <w:b w:val="0"/>
            </w:rPr>
            <w:t>DGA-PAV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077C1563" w14:textId="77777777" w:rsidR="00527BD4" w:rsidRDefault="00527BD4" w:rsidP="008C356D"/>
  <w:p w14:paraId="3E4D1FFE" w14:textId="77777777" w:rsidR="00527BD4" w:rsidRPr="00740712" w:rsidRDefault="00527BD4" w:rsidP="008C356D"/>
  <w:p w14:paraId="2FD11BC2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422B52D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28D2EB4" w14:textId="77777777" w:rsidR="00527BD4" w:rsidRDefault="00527BD4" w:rsidP="004F44C2"/>
  <w:p w14:paraId="3D458170" w14:textId="77777777" w:rsidR="00527BD4" w:rsidRPr="00740712" w:rsidRDefault="00527BD4" w:rsidP="004F44C2"/>
  <w:p w14:paraId="2E837B8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37053" w14:paraId="4E00DB52" w14:textId="77777777" w:rsidTr="00751A6A">
      <w:trPr>
        <w:trHeight w:val="2636"/>
      </w:trPr>
      <w:tc>
        <w:tcPr>
          <w:tcW w:w="737" w:type="dxa"/>
        </w:tcPr>
        <w:p w14:paraId="345496CE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</w:tcPr>
        <w:p w14:paraId="2C2A267E" w14:textId="77777777" w:rsidR="00527BD4" w:rsidRDefault="004E770D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0AA91A55" wp14:editId="1463EBA6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137874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1EAC92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734D53B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37053" w14:paraId="660DF091" w14:textId="77777777" w:rsidTr="00A50CF6">
      <w:tc>
        <w:tcPr>
          <w:tcW w:w="2160" w:type="dxa"/>
        </w:tcPr>
        <w:p w14:paraId="40E52B60" w14:textId="77777777" w:rsidR="00527BD4" w:rsidRPr="005819CE" w:rsidRDefault="004E770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  <w:p w14:paraId="32BDCDEE" w14:textId="77777777" w:rsidR="00527BD4" w:rsidRPr="00BE5ED9" w:rsidRDefault="004E770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691E4F3" w14:textId="77777777" w:rsidR="00EF495B" w:rsidRDefault="004E770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6090EAE" w14:textId="77777777" w:rsidR="00556BEE" w:rsidRPr="005B3814" w:rsidRDefault="004E770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085CAAB7" w14:textId="7245BE84" w:rsidR="00527BD4" w:rsidRPr="004E770D" w:rsidRDefault="004E770D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337053" w14:paraId="14FA7FEB" w14:textId="77777777" w:rsidTr="00A50CF6">
      <w:trPr>
        <w:trHeight w:hRule="exact" w:val="200"/>
      </w:trPr>
      <w:tc>
        <w:tcPr>
          <w:tcW w:w="2160" w:type="dxa"/>
        </w:tcPr>
        <w:p w14:paraId="3FD2CC75" w14:textId="77777777" w:rsidR="00527BD4" w:rsidRPr="005819CE" w:rsidRDefault="00527BD4" w:rsidP="00A50CF6"/>
      </w:tc>
    </w:tr>
    <w:tr w:rsidR="00337053" w14:paraId="4BC2E202" w14:textId="77777777" w:rsidTr="00A50CF6">
      <w:tc>
        <w:tcPr>
          <w:tcW w:w="2160" w:type="dxa"/>
        </w:tcPr>
        <w:p w14:paraId="690A24EC" w14:textId="77777777" w:rsidR="000C0163" w:rsidRPr="005819CE" w:rsidRDefault="004E770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53767AC" w14:textId="77777777" w:rsidR="000C0163" w:rsidRPr="005819CE" w:rsidRDefault="004E770D" w:rsidP="000C0163">
          <w:pPr>
            <w:pStyle w:val="Huisstijl-Gegeven"/>
          </w:pPr>
          <w:r>
            <w:t>DGA-PAV /</w:t>
          </w:r>
          <w:r w:rsidR="00CC7BA8">
            <w:t xml:space="preserve"> </w:t>
          </w:r>
          <w:r>
            <w:t>101535503</w:t>
          </w:r>
        </w:p>
        <w:p w14:paraId="79910793" w14:textId="77777777" w:rsidR="00527BD4" w:rsidRPr="005819CE" w:rsidRDefault="004E770D" w:rsidP="00A50CF6">
          <w:pPr>
            <w:pStyle w:val="Huisstijl-Kopje"/>
          </w:pPr>
          <w:r>
            <w:t>Uw kenmerk</w:t>
          </w:r>
        </w:p>
        <w:p w14:paraId="1B5CA216" w14:textId="56081D3F" w:rsidR="00527BD4" w:rsidRPr="005819CE" w:rsidRDefault="004E770D" w:rsidP="004E770D">
          <w:pPr>
            <w:pStyle w:val="Huisstijl-Gegeven"/>
          </w:pPr>
          <w:r>
            <w:t>2025Z17305</w:t>
          </w:r>
        </w:p>
      </w:tc>
    </w:tr>
  </w:tbl>
  <w:p w14:paraId="0E65538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37053" w14:paraId="60C4F20F" w14:textId="77777777" w:rsidTr="009E2051">
      <w:trPr>
        <w:trHeight w:val="400"/>
      </w:trPr>
      <w:tc>
        <w:tcPr>
          <w:tcW w:w="7520" w:type="dxa"/>
          <w:gridSpan w:val="2"/>
        </w:tcPr>
        <w:p w14:paraId="60420BA0" w14:textId="77777777" w:rsidR="00527BD4" w:rsidRPr="00BC3B53" w:rsidRDefault="004E770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37053" w14:paraId="1D8D346F" w14:textId="77777777" w:rsidTr="009E2051">
      <w:tc>
        <w:tcPr>
          <w:tcW w:w="7520" w:type="dxa"/>
          <w:gridSpan w:val="2"/>
        </w:tcPr>
        <w:p w14:paraId="7E8709BB" w14:textId="77777777" w:rsidR="00527BD4" w:rsidRPr="00983E8F" w:rsidRDefault="00527BD4" w:rsidP="00A50CF6">
          <w:pPr>
            <w:pStyle w:val="Huisstijl-Rubricering"/>
          </w:pPr>
        </w:p>
      </w:tc>
    </w:tr>
    <w:tr w:rsidR="00337053" w14:paraId="401907C1" w14:textId="77777777" w:rsidTr="009E2051">
      <w:trPr>
        <w:trHeight w:hRule="exact" w:val="2440"/>
      </w:trPr>
      <w:tc>
        <w:tcPr>
          <w:tcW w:w="7520" w:type="dxa"/>
          <w:gridSpan w:val="2"/>
        </w:tcPr>
        <w:p w14:paraId="4D215692" w14:textId="77777777" w:rsidR="00527BD4" w:rsidRDefault="004E770D" w:rsidP="00A50CF6">
          <w:pPr>
            <w:pStyle w:val="Huisstijl-NAW"/>
          </w:pPr>
          <w:r>
            <w:t xml:space="preserve">De Voorzitter van de Tweede Kamer </w:t>
          </w:r>
        </w:p>
        <w:p w14:paraId="13030D7D" w14:textId="77777777" w:rsidR="00D87195" w:rsidRDefault="004E770D" w:rsidP="00D87195">
          <w:pPr>
            <w:pStyle w:val="Huisstijl-NAW"/>
          </w:pPr>
          <w:r>
            <w:t>der Staten-Generaal</w:t>
          </w:r>
        </w:p>
        <w:p w14:paraId="77291DD8" w14:textId="77777777" w:rsidR="005C769E" w:rsidRDefault="004E770D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7F6AD276" w14:textId="77777777" w:rsidR="005C769E" w:rsidRDefault="004E770D" w:rsidP="005C769E">
          <w:pPr>
            <w:pStyle w:val="Huisstijl-NAW"/>
          </w:pPr>
          <w:r>
            <w:t>2595 BD  DEN HAAG</w:t>
          </w:r>
        </w:p>
      </w:tc>
    </w:tr>
    <w:tr w:rsidR="00337053" w14:paraId="35AC5873" w14:textId="77777777" w:rsidTr="009E2051">
      <w:trPr>
        <w:trHeight w:hRule="exact" w:val="400"/>
      </w:trPr>
      <w:tc>
        <w:tcPr>
          <w:tcW w:w="7520" w:type="dxa"/>
          <w:gridSpan w:val="2"/>
        </w:tcPr>
        <w:p w14:paraId="1B4B5FF1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37053" w14:paraId="5C8BD3B3" w14:textId="77777777" w:rsidTr="009E2051">
      <w:trPr>
        <w:trHeight w:val="240"/>
      </w:trPr>
      <w:tc>
        <w:tcPr>
          <w:tcW w:w="900" w:type="dxa"/>
        </w:tcPr>
        <w:p w14:paraId="2FC9FA96" w14:textId="77777777" w:rsidR="00527BD4" w:rsidRPr="007709EF" w:rsidRDefault="004E770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</w:tcPr>
        <w:p w14:paraId="729F18EB" w14:textId="4AF3D8E7" w:rsidR="00527BD4" w:rsidRPr="007709EF" w:rsidRDefault="00E95204" w:rsidP="00A50CF6">
          <w:r>
            <w:t>7 oktober 2025</w:t>
          </w:r>
        </w:p>
      </w:tc>
    </w:tr>
    <w:tr w:rsidR="00337053" w14:paraId="759EA014" w14:textId="77777777" w:rsidTr="009E2051">
      <w:trPr>
        <w:trHeight w:val="240"/>
      </w:trPr>
      <w:tc>
        <w:tcPr>
          <w:tcW w:w="900" w:type="dxa"/>
        </w:tcPr>
        <w:p w14:paraId="7B455C41" w14:textId="77777777" w:rsidR="00527BD4" w:rsidRPr="007709EF" w:rsidRDefault="004E770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</w:tcPr>
        <w:p w14:paraId="2EF12ED6" w14:textId="0B405D83" w:rsidR="00527BD4" w:rsidRPr="007709EF" w:rsidRDefault="004E770D" w:rsidP="00A50CF6">
          <w:r>
            <w:t xml:space="preserve">Uitstel beantwoording vragen over de waardering van </w:t>
          </w:r>
          <w:proofErr w:type="spellStart"/>
          <w:r>
            <w:t>onderzaai</w:t>
          </w:r>
          <w:proofErr w:type="spellEnd"/>
          <w:r>
            <w:t xml:space="preserve"> als rustgewas</w:t>
          </w:r>
        </w:p>
      </w:tc>
    </w:tr>
  </w:tbl>
  <w:p w14:paraId="61702563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1AAF84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8C21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62D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43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566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1E2C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C8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25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40B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A92EDB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D36E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EE6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C4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C7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E47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0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A3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7C0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5035074">
    <w:abstractNumId w:val="10"/>
  </w:num>
  <w:num w:numId="2" w16cid:durableId="1138645476">
    <w:abstractNumId w:val="7"/>
  </w:num>
  <w:num w:numId="3" w16cid:durableId="770903882">
    <w:abstractNumId w:val="6"/>
  </w:num>
  <w:num w:numId="4" w16cid:durableId="1668972147">
    <w:abstractNumId w:val="5"/>
  </w:num>
  <w:num w:numId="5" w16cid:durableId="320542015">
    <w:abstractNumId w:val="4"/>
  </w:num>
  <w:num w:numId="6" w16cid:durableId="1653176672">
    <w:abstractNumId w:val="8"/>
  </w:num>
  <w:num w:numId="7" w16cid:durableId="1132944450">
    <w:abstractNumId w:val="3"/>
  </w:num>
  <w:num w:numId="8" w16cid:durableId="450441423">
    <w:abstractNumId w:val="2"/>
  </w:num>
  <w:num w:numId="9" w16cid:durableId="438960468">
    <w:abstractNumId w:val="1"/>
  </w:num>
  <w:num w:numId="10" w16cid:durableId="1508515249">
    <w:abstractNumId w:val="0"/>
  </w:num>
  <w:num w:numId="11" w16cid:durableId="1774981886">
    <w:abstractNumId w:val="9"/>
  </w:num>
  <w:num w:numId="12" w16cid:durableId="1424455187">
    <w:abstractNumId w:val="11"/>
  </w:num>
  <w:num w:numId="13" w16cid:durableId="2117407864">
    <w:abstractNumId w:val="13"/>
  </w:num>
  <w:num w:numId="14" w16cid:durableId="183475583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1715F"/>
    <w:rsid w:val="00020189"/>
    <w:rsid w:val="00020EE4"/>
    <w:rsid w:val="00023E9A"/>
    <w:rsid w:val="000255D4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587C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17E7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4584"/>
    <w:rsid w:val="00312597"/>
    <w:rsid w:val="00327BA5"/>
    <w:rsid w:val="00334154"/>
    <w:rsid w:val="00334F82"/>
    <w:rsid w:val="00337053"/>
    <w:rsid w:val="003372C4"/>
    <w:rsid w:val="00340ECA"/>
    <w:rsid w:val="00341FA0"/>
    <w:rsid w:val="00344207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96319"/>
    <w:rsid w:val="00497279"/>
    <w:rsid w:val="004A260F"/>
    <w:rsid w:val="004A670A"/>
    <w:rsid w:val="004B5465"/>
    <w:rsid w:val="004B70F0"/>
    <w:rsid w:val="004D505E"/>
    <w:rsid w:val="004D72CA"/>
    <w:rsid w:val="004E2242"/>
    <w:rsid w:val="004E505E"/>
    <w:rsid w:val="004E770D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6DE"/>
    <w:rsid w:val="005429DC"/>
    <w:rsid w:val="00553454"/>
    <w:rsid w:val="005565F9"/>
    <w:rsid w:val="00556BEE"/>
    <w:rsid w:val="005654C3"/>
    <w:rsid w:val="00573041"/>
    <w:rsid w:val="00575B80"/>
    <w:rsid w:val="0057620F"/>
    <w:rsid w:val="00577824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766FD"/>
    <w:rsid w:val="00981768"/>
    <w:rsid w:val="0098308C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96137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248F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20C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95204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EB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813B21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097ACB"/>
    <w:rsid w:val="000F5187"/>
    <w:rsid w:val="00334F82"/>
    <w:rsid w:val="00553454"/>
    <w:rsid w:val="00577824"/>
    <w:rsid w:val="00670497"/>
    <w:rsid w:val="00813B21"/>
    <w:rsid w:val="008862DE"/>
    <w:rsid w:val="009766FD"/>
    <w:rsid w:val="0098308C"/>
    <w:rsid w:val="00E020C9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342</ap:Characters>
  <ap:DocSecurity>0</ap:DocSecurity>
  <ap:Lines>2</ap:Lines>
  <ap:Paragraphs>1</ap:Paragraphs>
  <ap:ScaleCrop>false</ap:ScaleCrop>
  <ap:LinksUpToDate>false</ap:LinksUpToDate>
  <ap:CharactersWithSpaces>403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2025-10-07T11:13:00.0000000Z</dcterms:created>
  <dcterms:modified xsi:type="dcterms:W3CDTF">2025-10-07T11:14:00.0000000Z</dcterms:modified>
  <dc:description>------------------------</dc:description>
  <dc:subject/>
  <keywords/>
  <version/>
  <category/>
</coreProperties>
</file>