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75106" w:rsidRDefault="001F6A7A" w14:paraId="35AA8018" w14:textId="77777777">
      <w:pPr>
        <w:pStyle w:val="in-table"/>
      </w:pPr>
      <w:bookmarkStart w:name="woordmerk_bk" w:id="0"/>
      <w:r w:rsidRPr="003129BC">
        <w:rPr>
          <w:noProof/>
        </w:rPr>
        <w:drawing>
          <wp:anchor distT="0" distB="0" distL="114300" distR="114300" simplePos="0" relativeHeight="251659776" behindDoc="0" locked="0" layoutInCell="1" allowOverlap="1" wp14:editId="15518861" wp14:anchorId="6CD3D2F9">
            <wp:simplePos x="0" y="0"/>
            <wp:positionH relativeFrom="page">
              <wp:posOffset>3867150</wp:posOffset>
            </wp:positionH>
            <wp:positionV relativeFrom="page">
              <wp:posOffset>-19050</wp:posOffset>
            </wp:positionV>
            <wp:extent cx="2340610" cy="1583055"/>
            <wp:effectExtent l="0" t="0" r="2540" b="0"/>
            <wp:wrapSquare wrapText="bothSides"/>
            <wp:docPr id="8" name="Afbeelding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0610" cy="1583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B71217">
        <w:rPr>
          <w:noProof/>
        </w:rPr>
        <mc:AlternateContent>
          <mc:Choice Requires="wps">
            <w:drawing>
              <wp:anchor distT="4294967295" distB="4294967295" distL="114299" distR="114299" simplePos="0" relativeHeight="251658752" behindDoc="0" locked="0" layoutInCell="1" allowOverlap="1" wp14:editId="6812B31D" wp14:anchorId="73E9B6B2">
                <wp:simplePos x="0" y="0"/>
                <wp:positionH relativeFrom="page">
                  <wp:posOffset>-1</wp:posOffset>
                </wp:positionH>
                <wp:positionV relativeFrom="page">
                  <wp:posOffset>-1</wp:posOffset>
                </wp:positionV>
                <wp:extent cx="0" cy="0"/>
                <wp:effectExtent l="0" t="0" r="0" b="0"/>
                <wp:wrapNone/>
                <wp:docPr id="6" name="Carma DocSys~brief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00FF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A55B8" w:rsidRDefault="005A55B8" w14:paraId="6A208FD9" w14:textId="77777777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73E9B6B2">
                <v:stroke joinstyle="miter"/>
                <v:path gradientshapeok="t" o:connecttype="rect"/>
              </v:shapetype>
              <v:shape id="Carma DocSys~brief" style="position:absolute;margin-left:0;margin-top:0;width:0;height:0;z-index:251658752;visibility:hidden;mso-wrap-style:square;mso-width-percent:0;mso-height-percent:0;mso-wrap-distance-left:3.17497mm;mso-wrap-distance-top:-3e-5mm;mso-wrap-distance-right:3.17497mm;mso-wrap-distance-bottom:-3e-5mm;mso-position-horizontal:absolute;mso-position-horizontal-relative:page;mso-position-vertical:absolute;mso-position-vertical-relative:page;mso-width-percent:0;mso-height-percent:0;mso-width-relative:page;mso-height-relative:page;v-text-anchor:top" o:spid="_x0000_s1026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">
                <v:textbox style="layout-flow:vertical;mso-layout-flow-alt:bottom-to-top">
                  <w:txbxContent>
                    <w:p w:rsidR="005A55B8" w:rsidRDefault="005A55B8" w14:paraId="6A208FD9" w14:textId="77777777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81" w:rightFromText="181" w:vertAnchor="page" w:horzAnchor="page" w:tblpX="6340" w:tblpY="1"/>
        <w:tblW w:w="0" w:type="auto"/>
        <w:tblLook w:val="0000" w:firstRow="0" w:lastRow="0" w:firstColumn="0" w:lastColumn="0" w:noHBand="0" w:noVBand="0"/>
      </w:tblPr>
      <w:tblGrid>
        <w:gridCol w:w="222"/>
      </w:tblGrid>
      <w:tr w:rsidR="00F75106" w14:paraId="616F4BC3" w14:textId="77777777">
        <w:tc>
          <w:tcPr>
            <w:tcW w:w="0" w:type="auto"/>
          </w:tcPr>
          <w:bookmarkStart w:name="woordmerk" w:id="1"/>
          <w:bookmarkEnd w:id="1"/>
          <w:p w:rsidR="00F75106" w:rsidRDefault="00E643A2" w14:paraId="6900DEC6" w14:textId="77777777">
            <w:r>
              <w:fldChar w:fldCharType="begin"/>
            </w:r>
            <w:r w:rsidR="00F75106">
              <w:instrText xml:space="preserve"> DOCPROPERTY woordmerk </w:instrText>
            </w:r>
            <w:r>
              <w:fldChar w:fldCharType="end"/>
            </w:r>
          </w:p>
        </w:tc>
      </w:tr>
    </w:tbl>
    <w:p w:rsidR="00F75106" w:rsidRDefault="00F75106" w14:paraId="05BA5F05" w14:textId="77777777">
      <w:pPr>
        <w:pStyle w:val="in-table"/>
      </w:pPr>
    </w:p>
    <w:tbl>
      <w:tblPr>
        <w:tblW w:w="75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6413"/>
      </w:tblGrid>
      <w:tr w:rsidR="00F75106" w14:paraId="6733C507" w14:textId="77777777">
        <w:trPr>
          <w:trHeight w:val="306" w:hRule="exact"/>
        </w:trPr>
        <w:tc>
          <w:tcPr>
            <w:tcW w:w="7512" w:type="dxa"/>
            <w:gridSpan w:val="2"/>
          </w:tcPr>
          <w:p w:rsidR="00F75106" w:rsidRDefault="00E643A2" w14:paraId="59DBFADD" w14:textId="77777777">
            <w:pPr>
              <w:pStyle w:val="Huisstijl-Retouradres"/>
            </w:pPr>
            <w:r>
              <w:fldChar w:fldCharType="begin"/>
            </w:r>
            <w:r w:rsidR="00F75106">
              <w:instrText xml:space="preserve"> DOCPROPERTY retouradres </w:instrText>
            </w:r>
            <w:r>
              <w:fldChar w:fldCharType="separate"/>
            </w:r>
            <w:r w:rsidR="00180C36">
              <w:t>&gt; Retouradres Postbus 20301 2500 EH  Den Haag</w:t>
            </w:r>
            <w:r>
              <w:fldChar w:fldCharType="end"/>
            </w:r>
          </w:p>
        </w:tc>
      </w:tr>
      <w:tr w:rsidR="00F75106" w14:paraId="3CE3BF6F" w14:textId="77777777">
        <w:trPr>
          <w:cantSplit/>
          <w:trHeight w:val="85" w:hRule="exact"/>
        </w:trPr>
        <w:tc>
          <w:tcPr>
            <w:tcW w:w="7512" w:type="dxa"/>
            <w:gridSpan w:val="2"/>
          </w:tcPr>
          <w:p w:rsidR="00F75106" w:rsidRDefault="00F75106" w14:paraId="481A8817" w14:textId="77777777">
            <w:pPr>
              <w:pStyle w:val="Huisstijl-Rubricering"/>
            </w:pPr>
          </w:p>
        </w:tc>
      </w:tr>
      <w:tr w:rsidR="00F75106" w14:paraId="4935FDBB" w14:textId="77777777">
        <w:trPr>
          <w:cantSplit/>
          <w:trHeight w:val="187" w:hRule="exact"/>
        </w:trPr>
        <w:tc>
          <w:tcPr>
            <w:tcW w:w="7512" w:type="dxa"/>
            <w:gridSpan w:val="2"/>
          </w:tcPr>
          <w:p w:rsidR="00F75106" w:rsidRDefault="00E643A2" w14:paraId="0833E071" w14:textId="77777777">
            <w:pPr>
              <w:pStyle w:val="Huisstijl-Rubricering"/>
            </w:pPr>
            <w:r>
              <w:fldChar w:fldCharType="begin"/>
            </w:r>
            <w:r w:rsidR="00F75106">
              <w:instrText xml:space="preserve"> DOCPROPERTY rubricering </w:instrText>
            </w:r>
            <w:r>
              <w:fldChar w:fldCharType="end"/>
            </w:r>
          </w:p>
        </w:tc>
      </w:tr>
      <w:tr w:rsidR="00F75106" w14:paraId="5C8238D0" w14:textId="77777777">
        <w:trPr>
          <w:cantSplit/>
          <w:trHeight w:val="2166" w:hRule="exact"/>
        </w:trPr>
        <w:tc>
          <w:tcPr>
            <w:tcW w:w="7512" w:type="dxa"/>
            <w:gridSpan w:val="2"/>
          </w:tcPr>
          <w:p w:rsidR="00F75106" w:rsidRDefault="00DF6525" w14:paraId="3753CEFE" w14:textId="77777777">
            <w:pPr>
              <w:pStyle w:val="adres"/>
            </w:pPr>
            <w:r>
              <w:t>Aan de Voorzitter van de Tweede Kamer</w:t>
            </w:r>
          </w:p>
          <w:p w:rsidR="00DF6525" w:rsidRDefault="00DF6525" w14:paraId="2538BADF" w14:textId="77777777">
            <w:pPr>
              <w:pStyle w:val="adres"/>
            </w:pPr>
            <w:r>
              <w:t>der Staten-Generaal</w:t>
            </w:r>
          </w:p>
          <w:p w:rsidR="00DF6525" w:rsidRDefault="00DF6525" w14:paraId="0C65B343" w14:textId="77777777">
            <w:pPr>
              <w:pStyle w:val="adres"/>
            </w:pPr>
            <w:r>
              <w:t>Postbus 20018</w:t>
            </w:r>
          </w:p>
          <w:p w:rsidR="00DF6525" w:rsidRDefault="00DF6525" w14:paraId="349AD84C" w14:textId="77777777">
            <w:pPr>
              <w:pStyle w:val="adres"/>
            </w:pPr>
            <w:r>
              <w:t>2500 EA  DEN HAAG</w:t>
            </w:r>
          </w:p>
          <w:p w:rsidR="00F75106" w:rsidRDefault="00E643A2" w14:paraId="3368B5F9" w14:textId="77777777">
            <w:pPr>
              <w:pStyle w:val="kixcode"/>
            </w:pPr>
            <w:r>
              <w:fldChar w:fldCharType="begin"/>
            </w:r>
            <w:r w:rsidR="00F75106">
              <w:instrText xml:space="preserve"> DOCPROPERTY kix </w:instrText>
            </w:r>
            <w:r>
              <w:fldChar w:fldCharType="end"/>
            </w:r>
          </w:p>
          <w:p w:rsidR="00314929" w:rsidRDefault="00314929" w14:paraId="5319ED8B" w14:textId="77777777">
            <w:pPr>
              <w:pStyle w:val="kixcode"/>
            </w:pPr>
          </w:p>
          <w:p w:rsidRPr="00314929" w:rsidR="00314929" w:rsidP="00314929" w:rsidRDefault="00314929" w14:paraId="24BAD067" w14:textId="77777777"/>
          <w:p w:rsidR="00314929" w:rsidP="00314929" w:rsidRDefault="00314929" w14:paraId="2DD9D044" w14:textId="77777777"/>
          <w:p w:rsidRPr="00314929" w:rsidR="00F75106" w:rsidP="00314929" w:rsidRDefault="00314929" w14:paraId="18179A2C" w14:textId="77777777">
            <w:pPr>
              <w:tabs>
                <w:tab w:val="left" w:pos="5294"/>
              </w:tabs>
            </w:pPr>
            <w:r>
              <w:tab/>
            </w:r>
          </w:p>
        </w:tc>
      </w:tr>
      <w:tr w:rsidR="00F75106" w14:paraId="1373474E" w14:textId="77777777">
        <w:trPr>
          <w:trHeight w:val="465" w:hRule="exact"/>
        </w:trPr>
        <w:tc>
          <w:tcPr>
            <w:tcW w:w="7512" w:type="dxa"/>
            <w:gridSpan w:val="2"/>
          </w:tcPr>
          <w:p w:rsidR="00F75106" w:rsidRDefault="00F75106" w14:paraId="0ACA7190" w14:textId="77777777">
            <w:pPr>
              <w:pStyle w:val="broodtekst"/>
            </w:pPr>
          </w:p>
        </w:tc>
      </w:tr>
      <w:tr w:rsidRPr="00251844" w:rsidR="00F75106" w:rsidTr="00244902" w14:paraId="5A814F0C" w14:textId="77777777">
        <w:trPr>
          <w:trHeight w:val="339" w:hRule="exact"/>
        </w:trPr>
        <w:tc>
          <w:tcPr>
            <w:tcW w:w="1099" w:type="dxa"/>
          </w:tcPr>
          <w:p w:rsidRPr="00251844" w:rsidR="00F75106" w:rsidRDefault="004D087C" w14:paraId="48833255" w14:textId="77777777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fldChar w:fldCharType="begin"/>
            </w:r>
            <w:r>
              <w:instrText xml:space="preserve"> DOCPROPERTY _datum </w:instrText>
            </w:r>
            <w:r>
              <w:fldChar w:fldCharType="separate"/>
            </w:r>
            <w:r w:rsidRPr="00251844" w:rsidR="00180C36">
              <w:t>Datum</w:t>
            </w:r>
            <w:r>
              <w:fldChar w:fldCharType="end"/>
            </w:r>
          </w:p>
        </w:tc>
        <w:tc>
          <w:tcPr>
            <w:tcW w:w="6413" w:type="dxa"/>
          </w:tcPr>
          <w:p w:rsidRPr="00251844" w:rsidR="00C22C8B" w:rsidP="00B95C25" w:rsidRDefault="00AF1EAE" w14:paraId="6C2ECD27" w14:textId="27C0ED55">
            <w:pPr>
              <w:pStyle w:val="datumonderwerp"/>
              <w:tabs>
                <w:tab w:val="clear" w:pos="794"/>
                <w:tab w:val="left" w:pos="1092"/>
              </w:tabs>
            </w:pPr>
            <w:r>
              <w:t>7 oktober 2025</w:t>
            </w:r>
            <w:r w:rsidRPr="00251844" w:rsidR="00251844">
              <w:fldChar w:fldCharType="begin"/>
            </w:r>
            <w:r w:rsidRPr="00251844" w:rsidR="00251844">
              <w:instrText xml:space="preserve"> FILLIN   \* MERGEFORMAT </w:instrText>
            </w:r>
            <w:r w:rsidRPr="00251844" w:rsidR="00251844">
              <w:fldChar w:fldCharType="end"/>
            </w:r>
          </w:p>
        </w:tc>
      </w:tr>
      <w:tr w:rsidRPr="00251844" w:rsidR="00F75106" w:rsidTr="00B40737" w14:paraId="4155542C" w14:textId="77777777">
        <w:trPr>
          <w:trHeight w:val="769" w:hRule="exact"/>
        </w:trPr>
        <w:tc>
          <w:tcPr>
            <w:tcW w:w="1099" w:type="dxa"/>
          </w:tcPr>
          <w:p w:rsidRPr="00251844" w:rsidR="00F75106" w:rsidRDefault="004D087C" w14:paraId="2DC25F32" w14:textId="77777777">
            <w:pPr>
              <w:pStyle w:val="datumonderwerp"/>
              <w:ind w:left="743" w:hanging="743"/>
            </w:pPr>
            <w:r>
              <w:fldChar w:fldCharType="begin"/>
            </w:r>
            <w:r>
              <w:instrText xml:space="preserve"> DOCPROPERTY _onderwerp </w:instrText>
            </w:r>
            <w:r>
              <w:fldChar w:fldCharType="separate"/>
            </w:r>
            <w:r w:rsidRPr="00251844" w:rsidR="00180C36">
              <w:t>Onderwerp</w:t>
            </w:r>
            <w:r>
              <w:fldChar w:fldCharType="end"/>
            </w:r>
          </w:p>
        </w:tc>
        <w:tc>
          <w:tcPr>
            <w:tcW w:w="6413" w:type="dxa"/>
          </w:tcPr>
          <w:p w:rsidRPr="00251844" w:rsidR="00F75106" w:rsidP="00F64F6A" w:rsidRDefault="00A23AE6" w14:paraId="14CAC0DB" w14:textId="0B746E06">
            <w:pPr>
              <w:pStyle w:val="Voettekst"/>
            </w:pPr>
            <w:r>
              <w:t xml:space="preserve">Uitstelbericht Kamervragen </w:t>
            </w:r>
            <w:r w:rsidR="004A747C">
              <w:t xml:space="preserve">over </w:t>
            </w:r>
            <w:r w:rsidRPr="00645637" w:rsidR="00645637">
              <w:t xml:space="preserve">het bericht ‘Is er geen vervolging in Nederland?’ </w:t>
            </w:r>
            <w:proofErr w:type="spellStart"/>
            <w:r w:rsidRPr="00645637" w:rsidR="00645637">
              <w:t>Yerani</w:t>
            </w:r>
            <w:proofErr w:type="spellEnd"/>
            <w:r w:rsidRPr="00645637" w:rsidR="00645637">
              <w:t xml:space="preserve"> werd zondag ruw over de straat gesleurd wegens evangelieprediking'</w:t>
            </w:r>
          </w:p>
        </w:tc>
      </w:tr>
    </w:tbl>
    <w:tbl>
      <w:tblPr>
        <w:tblpPr w:leftFromText="181" w:rightFromText="181" w:vertAnchor="page" w:horzAnchor="page" w:tblpX="9357" w:tblpY="3074"/>
        <w:tblW w:w="2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</w:tblGrid>
      <w:tr w:rsidRPr="00251844" w:rsidR="00F75106" w14:paraId="7648E022" w14:textId="77777777">
        <w:tc>
          <w:tcPr>
            <w:tcW w:w="2013" w:type="dxa"/>
          </w:tcPr>
          <w:p w:rsidRPr="00251844" w:rsidR="00180C36" w:rsidP="0036353C" w:rsidRDefault="0036353C" w14:paraId="018AE1D2" w14:textId="77777777">
            <w:pPr>
              <w:pStyle w:val="afzendgegevens-bold"/>
            </w:pPr>
            <w:bookmarkStart w:name="referentiegegevens" w:id="2"/>
            <w:bookmarkStart w:name="referentiegegevens_bk" w:id="3"/>
            <w:bookmarkEnd w:id="2"/>
            <w:r w:rsidRPr="00251844">
              <w:t>Directie</w:t>
            </w:r>
          </w:p>
          <w:p w:rsidRPr="00251844" w:rsidR="0036353C" w:rsidP="0036353C" w:rsidRDefault="0036353C" w14:paraId="4805F3DB" w14:textId="77777777">
            <w:pPr>
              <w:pStyle w:val="afzendgegevens-bold"/>
            </w:pPr>
            <w:proofErr w:type="spellStart"/>
            <w:r w:rsidRPr="00251844">
              <w:t>Bestuursondersteuning</w:t>
            </w:r>
            <w:proofErr w:type="spellEnd"/>
          </w:p>
          <w:p w:rsidRPr="00251844" w:rsidR="00180C36" w:rsidP="00180C36" w:rsidRDefault="00180C36" w14:paraId="2768E5BD" w14:textId="77777777">
            <w:pPr>
              <w:pStyle w:val="witregel1"/>
            </w:pPr>
            <w:r w:rsidRPr="00251844">
              <w:t> </w:t>
            </w:r>
          </w:p>
          <w:p w:rsidRPr="00251844" w:rsidR="00180C36" w:rsidP="00180C36" w:rsidRDefault="00180C36" w14:paraId="7E42460B" w14:textId="77777777">
            <w:pPr>
              <w:pStyle w:val="afzendgegevens"/>
            </w:pPr>
            <w:r w:rsidRPr="00251844">
              <w:t>Turfmarkt 147</w:t>
            </w:r>
          </w:p>
          <w:p w:rsidRPr="00251844" w:rsidR="00180C36" w:rsidP="00180C36" w:rsidRDefault="00180C36" w14:paraId="4F8611A6" w14:textId="77777777">
            <w:pPr>
              <w:pStyle w:val="afzendgegevens"/>
            </w:pPr>
            <w:r w:rsidRPr="00251844">
              <w:t>2511 DP  Den Haag</w:t>
            </w:r>
          </w:p>
          <w:p w:rsidRPr="00251844" w:rsidR="00180C36" w:rsidP="00180C36" w:rsidRDefault="00180C36" w14:paraId="655FFEAB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Postbus 20301</w:t>
            </w:r>
          </w:p>
          <w:p w:rsidRPr="00251844" w:rsidR="00180C36" w:rsidP="00180C36" w:rsidRDefault="00180C36" w14:paraId="2EB9DF82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2500 EH  Den Haag</w:t>
            </w:r>
          </w:p>
          <w:p w:rsidRPr="00251844" w:rsidR="00180C36" w:rsidP="00180C36" w:rsidRDefault="004C675E" w14:paraId="2BC03B98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www.rijksoverheid.nl/jenv</w:t>
            </w:r>
          </w:p>
          <w:p w:rsidRPr="00251844" w:rsidR="00180C36" w:rsidP="00180C36" w:rsidRDefault="00180C36" w14:paraId="08BB06FF" w14:textId="77777777">
            <w:pPr>
              <w:pStyle w:val="witregel1"/>
              <w:rPr>
                <w:lang w:val="de-DE"/>
              </w:rPr>
            </w:pPr>
            <w:r w:rsidRPr="00251844">
              <w:rPr>
                <w:lang w:val="de-DE"/>
              </w:rPr>
              <w:t> </w:t>
            </w:r>
          </w:p>
          <w:p w:rsidRPr="00251844" w:rsidR="00180C36" w:rsidP="00180C36" w:rsidRDefault="00180C36" w14:paraId="0A0810C6" w14:textId="77777777">
            <w:pPr>
              <w:pStyle w:val="witregel2"/>
              <w:rPr>
                <w:lang w:val="de-DE"/>
              </w:rPr>
            </w:pPr>
            <w:r w:rsidRPr="00251844">
              <w:rPr>
                <w:lang w:val="de-DE"/>
              </w:rPr>
              <w:t> </w:t>
            </w:r>
          </w:p>
          <w:p w:rsidRPr="00251844" w:rsidR="00525649" w:rsidP="00180C36" w:rsidRDefault="00525649" w14:paraId="72782EE1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07AB5B5D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53DCA85F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53341715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106660EA" w14:textId="77777777">
            <w:pPr>
              <w:pStyle w:val="witregel2"/>
              <w:rPr>
                <w:lang w:val="de-DE"/>
              </w:rPr>
            </w:pPr>
          </w:p>
          <w:p w:rsidRPr="00251844" w:rsidR="00545D9C" w:rsidP="00545D9C" w:rsidRDefault="008D7CD1" w14:paraId="42A0B425" w14:textId="77777777">
            <w:pPr>
              <w:pStyle w:val="referentiekopjes"/>
            </w:pPr>
            <w:r>
              <w:t>Ons</w:t>
            </w:r>
            <w:r w:rsidRPr="00251844" w:rsidR="000A04A5">
              <w:t xml:space="preserve"> kenmerk</w:t>
            </w:r>
          </w:p>
          <w:p w:rsidR="00FB3BC7" w:rsidP="00133AE9" w:rsidRDefault="00645637" w14:paraId="2A2BBFB1" w14:textId="41DCBECE">
            <w:pPr>
              <w:pStyle w:val="referentiegegevens"/>
            </w:pPr>
            <w:r w:rsidRPr="00645637">
              <w:t>6746312</w:t>
            </w:r>
          </w:p>
          <w:p w:rsidRPr="00251844" w:rsidR="00C6487D" w:rsidP="00133AE9" w:rsidRDefault="00C6487D" w14:paraId="6B65B161" w14:textId="77777777">
            <w:pPr>
              <w:pStyle w:val="referentiegegevens"/>
            </w:pPr>
          </w:p>
          <w:p w:rsidR="00133AE9" w:rsidP="00133AE9" w:rsidRDefault="008D7CD1" w14:paraId="3752CC67" w14:textId="77777777">
            <w:pPr>
              <w:pStyle w:val="referentiegegevens"/>
              <w:rPr>
                <w:b/>
                <w:bCs/>
              </w:rPr>
            </w:pPr>
            <w:r>
              <w:rPr>
                <w:b/>
                <w:bCs/>
              </w:rPr>
              <w:t>Uw</w:t>
            </w:r>
            <w:r w:rsidRPr="00251844" w:rsidR="00133AE9">
              <w:rPr>
                <w:b/>
                <w:bCs/>
              </w:rPr>
              <w:t xml:space="preserve"> kenmerk</w:t>
            </w:r>
          </w:p>
          <w:p w:rsidRPr="00645637" w:rsidR="00C6487D" w:rsidP="00133AE9" w:rsidRDefault="00645637" w14:paraId="7E785020" w14:textId="244BD78E">
            <w:pPr>
              <w:pStyle w:val="referentiegegevens"/>
            </w:pPr>
            <w:r w:rsidRPr="00645637">
              <w:t>2025Z16909</w:t>
            </w:r>
          </w:p>
          <w:p w:rsidR="00A23AE6" w:rsidP="00FB3BC7" w:rsidRDefault="00A23AE6" w14:paraId="68A6CB1E" w14:textId="77777777">
            <w:pPr>
              <w:pStyle w:val="witregel1"/>
            </w:pPr>
          </w:p>
          <w:p w:rsidR="00A23AE6" w:rsidP="00180C36" w:rsidRDefault="00A23AE6" w14:paraId="61CB2287" w14:textId="77777777">
            <w:pPr>
              <w:pStyle w:val="clausule"/>
            </w:pPr>
          </w:p>
          <w:p w:rsidRPr="00251844" w:rsidR="00180C36" w:rsidP="00180C36" w:rsidRDefault="00180C36" w14:paraId="48F86CB5" w14:textId="77777777">
            <w:pPr>
              <w:pStyle w:val="clausule"/>
            </w:pPr>
            <w:r w:rsidRPr="00251844">
              <w:t>Bij beantwoording de datum en ons kenmerk vermelden. Wilt u slechts één zaak in uw brief behandelen.</w:t>
            </w:r>
          </w:p>
          <w:p w:rsidRPr="00251844" w:rsidR="00180C36" w:rsidP="00180C36" w:rsidRDefault="00180C36" w14:paraId="7D6F4985" w14:textId="77777777">
            <w:pPr>
              <w:pStyle w:val="referentiegegevens"/>
            </w:pPr>
          </w:p>
          <w:bookmarkEnd w:id="3"/>
          <w:p w:rsidRPr="00251844" w:rsidR="00F75106" w:rsidP="00180C36" w:rsidRDefault="00E643A2" w14:paraId="3164777E" w14:textId="77777777">
            <w:pPr>
              <w:pStyle w:val="referentiegegevens"/>
            </w:pPr>
            <w:r w:rsidRPr="00251844">
              <w:fldChar w:fldCharType="begin"/>
            </w:r>
            <w:r w:rsidRPr="00251844" w:rsidR="00F75106">
              <w:instrText xml:space="preserve"> DOCPROPERTY referentiegegevens </w:instrText>
            </w:r>
            <w:r w:rsidRPr="00251844">
              <w:fldChar w:fldCharType="end"/>
            </w:r>
          </w:p>
        </w:tc>
      </w:tr>
    </w:tbl>
    <w:p w:rsidRPr="00251844" w:rsidR="00F75106" w:rsidRDefault="00F75106" w14:paraId="64CB5D81" w14:textId="77777777">
      <w:pPr>
        <w:pStyle w:val="broodtekst"/>
      </w:pPr>
    </w:p>
    <w:p w:rsidRPr="00251844" w:rsidR="00F75106" w:rsidRDefault="00F75106" w14:paraId="68CF0018" w14:textId="77777777">
      <w:pPr>
        <w:pStyle w:val="broodtekst"/>
        <w:sectPr w:rsidRPr="00251844" w:rsidR="00F75106" w:rsidSect="00FC0F2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2398" w:right="2818" w:bottom="1077" w:left="1588" w:header="2398" w:footer="346" w:gutter="0"/>
          <w:paperSrc w:first="262" w:other="259"/>
          <w:cols w:space="720"/>
          <w:titlePg/>
          <w:docGrid w:linePitch="360"/>
        </w:sectPr>
      </w:pPr>
    </w:p>
    <w:p w:rsidRPr="00251844" w:rsidR="00D96F5F" w:rsidP="00D96F5F" w:rsidRDefault="00D96F5F" w14:paraId="68437793" w14:textId="77777777">
      <w:pPr>
        <w:spacing w:line="240" w:lineRule="auto"/>
        <w:rPr>
          <w:rFonts w:cs="Utopia"/>
          <w:color w:val="000000"/>
          <w:szCs w:val="18"/>
        </w:rPr>
      </w:pPr>
      <w:bookmarkStart w:name="aanhef" w:id="6"/>
      <w:bookmarkEnd w:id="6"/>
    </w:p>
    <w:p w:rsidRPr="00251844" w:rsidR="00D96F5F" w:rsidP="00D96F5F" w:rsidRDefault="00D96F5F" w14:paraId="7F4F40F4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D96F5F" w:rsidP="00F50E56" w:rsidRDefault="00D96F5F" w14:paraId="1E7BC8D4" w14:textId="2CFBE4D7">
      <w:pPr>
        <w:pStyle w:val="Voettekst"/>
        <w:rPr>
          <w:rFonts w:cs="Utopia"/>
          <w:color w:val="000000"/>
        </w:rPr>
      </w:pPr>
      <w:r w:rsidRPr="00251844">
        <w:rPr>
          <w:rFonts w:cs="Utopia"/>
          <w:color w:val="000000"/>
        </w:rPr>
        <w:t>Hierbij deel ik u mede</w:t>
      </w:r>
      <w:r w:rsidRPr="00251844" w:rsidR="00244902"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t>dat de sc</w:t>
      </w:r>
      <w:r w:rsidRPr="00251844" w:rsidR="00037B67">
        <w:rPr>
          <w:rFonts w:cs="Utopia"/>
          <w:color w:val="000000"/>
        </w:rPr>
        <w:t>hriftelijke vragen van</w:t>
      </w:r>
      <w:r w:rsidR="00F95777">
        <w:rPr>
          <w:rFonts w:cs="Utopia"/>
          <w:color w:val="000000"/>
        </w:rPr>
        <w:t xml:space="preserve"> </w:t>
      </w:r>
      <w:r w:rsidR="00AF1EAE">
        <w:rPr>
          <w:rFonts w:cs="Utopia"/>
          <w:color w:val="000000"/>
        </w:rPr>
        <w:t>de leden</w:t>
      </w:r>
      <w:r w:rsidR="00F64F6A">
        <w:t xml:space="preserve"> </w:t>
      </w:r>
      <w:r w:rsidRPr="00AF1EAE" w:rsidR="00AF1EAE">
        <w:rPr>
          <w:rFonts w:cs="Utopia"/>
          <w:color w:val="000000"/>
        </w:rPr>
        <w:t>Bikker en Ceder (beiden ChristenUnie)</w:t>
      </w:r>
      <w:r w:rsidRPr="00251844" w:rsidR="00F56D9C">
        <w:rPr>
          <w:rFonts w:cs="Utopia"/>
          <w:color w:val="000000"/>
        </w:rPr>
        <w:t>,</w:t>
      </w:r>
      <w:r w:rsidRPr="00251844" w:rsidR="00272601">
        <w:rPr>
          <w:rFonts w:cs="Utopia"/>
          <w:color w:val="000000"/>
        </w:rPr>
        <w:t xml:space="preserve"> van uw Kamer aan </w:t>
      </w:r>
      <w:r w:rsidRPr="00251844" w:rsidR="00F718E5">
        <w:rPr>
          <w:rFonts w:cs="Utopia"/>
          <w:color w:val="000000"/>
        </w:rPr>
        <w:t>de</w:t>
      </w:r>
      <w:r w:rsidR="00FE72B2">
        <w:rPr>
          <w:rFonts w:cs="Utopia"/>
          <w:color w:val="000000"/>
        </w:rPr>
        <w:t xml:space="preserve"> </w:t>
      </w:r>
      <w:r w:rsidR="00AF1EAE">
        <w:rPr>
          <w:rFonts w:cs="Utopia"/>
          <w:color w:val="000000"/>
        </w:rPr>
        <w:t>minister van Justitie en Veiligheid</w:t>
      </w:r>
      <w:r w:rsidR="00FE72B2">
        <w:rPr>
          <w:rFonts w:cs="Utopia"/>
          <w:color w:val="000000"/>
        </w:rPr>
        <w:t xml:space="preserve"> o</w:t>
      </w:r>
      <w:r w:rsidRPr="00251844">
        <w:rPr>
          <w:rFonts w:cs="Utopia"/>
          <w:color w:val="000000"/>
        </w:rPr>
        <w:t>ve</w:t>
      </w:r>
      <w:r w:rsidR="00FE72B2">
        <w:rPr>
          <w:rFonts w:cs="Utopia"/>
          <w:color w:val="000000"/>
        </w:rPr>
        <w:t>r</w:t>
      </w:r>
      <w:r w:rsidR="00AF1EAE">
        <w:rPr>
          <w:rFonts w:cs="Utopia"/>
          <w:color w:val="000000"/>
        </w:rPr>
        <w:t xml:space="preserve"> </w:t>
      </w:r>
      <w:r w:rsidRPr="00AF1EAE" w:rsidR="00AF1EAE">
        <w:rPr>
          <w:rFonts w:cs="Utopia"/>
          <w:color w:val="000000"/>
        </w:rPr>
        <w:t xml:space="preserve">het bericht ‘Is er geen vervolging in Nederland?’ </w:t>
      </w:r>
      <w:proofErr w:type="spellStart"/>
      <w:r w:rsidRPr="00AF1EAE" w:rsidR="00AF1EAE">
        <w:rPr>
          <w:rFonts w:cs="Utopia"/>
          <w:color w:val="000000"/>
        </w:rPr>
        <w:t>Yerani</w:t>
      </w:r>
      <w:proofErr w:type="spellEnd"/>
      <w:r w:rsidRPr="00AF1EAE" w:rsidR="00AF1EAE">
        <w:rPr>
          <w:rFonts w:cs="Utopia"/>
          <w:color w:val="000000"/>
        </w:rPr>
        <w:t xml:space="preserve"> werd zondag ruw over de straat gesleurd wegens evangelieprediking'</w:t>
      </w:r>
      <w:r w:rsidR="00FE72B2">
        <w:rPr>
          <w:rFonts w:cs="Utopia"/>
          <w:color w:val="000000"/>
        </w:rPr>
        <w:t xml:space="preserve"> </w:t>
      </w:r>
      <w:r w:rsidRPr="00251844" w:rsidR="00244902">
        <w:rPr>
          <w:rFonts w:cs="Utopia"/>
          <w:color w:val="000000"/>
        </w:rPr>
        <w:fldChar w:fldCharType="begin"/>
      </w:r>
      <w:r w:rsidRPr="00251844" w:rsidR="00244902">
        <w:rPr>
          <w:rFonts w:cs="Utopia"/>
          <w:color w:val="000000"/>
        </w:rPr>
        <w:instrText xml:space="preserve"> AUTOTEXT  " Leeg"  \* MERGEFORMAT </w:instrText>
      </w:r>
      <w:r w:rsidRPr="00251844" w:rsidR="00244902">
        <w:rPr>
          <w:rFonts w:cs="Utopia"/>
          <w:color w:val="000000"/>
        </w:rPr>
        <w:fldChar w:fldCharType="end"/>
      </w:r>
      <w:r w:rsidRPr="00251844" w:rsidR="00B96328">
        <w:t>(ingezonden</w:t>
      </w:r>
      <w:r w:rsidR="00F50E56">
        <w:t xml:space="preserve"> </w:t>
      </w:r>
      <w:r w:rsidR="00AF1EAE">
        <w:t>16 september 2025</w:t>
      </w:r>
      <w:r w:rsidRPr="00251844" w:rsidR="00152F45">
        <w:t>)</w:t>
      </w:r>
      <w:r w:rsidRPr="00251844" w:rsidR="00E33297"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t xml:space="preserve">niet binnen de gebruikelijke termijn kunnen worden beantwoord, aangezien nog niet alle benodigde informatie is ontvangen. </w:t>
      </w:r>
    </w:p>
    <w:p w:rsidR="00F95777" w:rsidP="00D96F5F" w:rsidRDefault="00F95777" w14:paraId="0DD42DFB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D96F5F" w:rsidP="00D96F5F" w:rsidRDefault="00D96F5F" w14:paraId="1FF4BC2B" w14:textId="77777777">
      <w:pPr>
        <w:spacing w:line="240" w:lineRule="auto"/>
        <w:rPr>
          <w:rFonts w:cs="Utopia"/>
          <w:color w:val="000000"/>
          <w:szCs w:val="18"/>
        </w:rPr>
      </w:pPr>
      <w:r w:rsidRPr="00251844">
        <w:rPr>
          <w:rFonts w:cs="Utopia"/>
          <w:color w:val="000000"/>
          <w:szCs w:val="18"/>
        </w:rPr>
        <w:t xml:space="preserve">Ik streef ernaar de vragen zo spoedig mogelijk te beantwoorden. </w:t>
      </w:r>
    </w:p>
    <w:p w:rsidR="00D96F5F" w:rsidP="00D96F5F" w:rsidRDefault="00D96F5F" w14:paraId="0AE38A20" w14:textId="77777777">
      <w:pPr>
        <w:pStyle w:val="broodtekst"/>
      </w:pPr>
    </w:p>
    <w:p w:rsidRPr="00251844" w:rsidR="00924CCD" w:rsidP="00D96F5F" w:rsidRDefault="00924CCD" w14:paraId="192DB793" w14:textId="77777777">
      <w:pPr>
        <w:pStyle w:val="broodtekst"/>
      </w:pPr>
    </w:p>
    <w:p w:rsidR="00BA2C3F" w:rsidP="00FE72B2" w:rsidRDefault="00251844" w14:paraId="5636B28F" w14:textId="6F69549B">
      <w:pPr>
        <w:pStyle w:val="broodtekst"/>
      </w:pPr>
      <w:r>
        <w:t>D</w:t>
      </w:r>
      <w:r w:rsidR="00F95777">
        <w:t>e</w:t>
      </w:r>
      <w:r w:rsidR="00FE72B2">
        <w:t xml:space="preserve"> </w:t>
      </w:r>
      <w:r w:rsidR="00AF1EAE">
        <w:rPr>
          <w:rFonts w:cs="Utopia"/>
          <w:color w:val="000000"/>
        </w:rPr>
        <w:t>Minister van Justitie en Veiligheid</w:t>
      </w:r>
    </w:p>
    <w:p w:rsidR="00A37921" w:rsidP="00FE72B2" w:rsidRDefault="00A37921" w14:paraId="2DB73A0C" w14:textId="693AA1DE">
      <w:pPr>
        <w:pStyle w:val="broodtekst"/>
      </w:pPr>
    </w:p>
    <w:p w:rsidR="00A37921" w:rsidP="00FE72B2" w:rsidRDefault="00A37921" w14:paraId="0960B4BE" w14:textId="5E02907F">
      <w:pPr>
        <w:pStyle w:val="broodtekst"/>
      </w:pPr>
    </w:p>
    <w:p w:rsidR="00395531" w:rsidP="00FE72B2" w:rsidRDefault="00395531" w14:paraId="0B6CF5FD" w14:textId="77777777">
      <w:pPr>
        <w:pStyle w:val="broodtekst"/>
      </w:pPr>
    </w:p>
    <w:p w:rsidR="00395531" w:rsidP="00FE72B2" w:rsidRDefault="00395531" w14:paraId="6E259CCF" w14:textId="77777777">
      <w:pPr>
        <w:pStyle w:val="broodtekst"/>
      </w:pPr>
    </w:p>
    <w:p w:rsidR="00F9160E" w:rsidP="00F9160E" w:rsidRDefault="00AF1EAE" w14:paraId="514717E7" w14:textId="01518225">
      <w:pPr>
        <w:pStyle w:val="broodtekst"/>
        <w:rPr>
          <w:rFonts w:cs="Utopia"/>
          <w:color w:val="000000"/>
          <w:szCs w:val="24"/>
        </w:rPr>
      </w:pPr>
      <w:r>
        <w:rPr>
          <w:rFonts w:cs="Utopia"/>
          <w:color w:val="000000"/>
        </w:rPr>
        <w:t>Foort van Oosten</w:t>
      </w:r>
    </w:p>
    <w:p w:rsidR="00A37921" w:rsidP="00A37921" w:rsidRDefault="00A37921" w14:paraId="6B6473DD" w14:textId="4A484335">
      <w:pPr>
        <w:pStyle w:val="broodtekst"/>
        <w:rPr>
          <w:szCs w:val="24"/>
        </w:rPr>
      </w:pPr>
    </w:p>
    <w:p w:rsidR="006C71C5" w:rsidP="00395531" w:rsidRDefault="006C71C5" w14:paraId="33FDB05B" w14:textId="307EA20E">
      <w:pPr>
        <w:pStyle w:val="broodtekst"/>
      </w:pPr>
    </w:p>
    <w:p w:rsidR="00F95777" w:rsidP="00C6487D" w:rsidRDefault="00F95777" w14:paraId="26634FFA" w14:textId="016C8A2C">
      <w:pPr>
        <w:pStyle w:val="broodtekst"/>
      </w:pPr>
      <w:bookmarkStart w:name="OLE_LINK1" w:id="7"/>
    </w:p>
    <w:bookmarkEnd w:id="7"/>
    <w:p w:rsidR="00942095" w:rsidP="00942095" w:rsidRDefault="00942095" w14:paraId="4AFFF725" w14:textId="77777777">
      <w:pPr>
        <w:pStyle w:val="broodtekst"/>
      </w:pPr>
    </w:p>
    <w:p w:rsidR="006E6ACB" w:rsidP="00942095" w:rsidRDefault="006E6ACB" w14:paraId="58B931AA" w14:textId="77777777">
      <w:pPr>
        <w:pStyle w:val="broodtekst"/>
      </w:pPr>
    </w:p>
    <w:p w:rsidR="006E6ACB" w:rsidP="00942095" w:rsidRDefault="006E6ACB" w14:paraId="53B31DD3" w14:textId="77777777">
      <w:pPr>
        <w:pStyle w:val="broodtekst"/>
      </w:pPr>
    </w:p>
    <w:p w:rsidR="00942095" w:rsidP="00942095" w:rsidRDefault="00942095" w14:paraId="198C040B" w14:textId="77777777">
      <w:pPr>
        <w:pStyle w:val="broodtekst"/>
      </w:pPr>
    </w:p>
    <w:p w:rsidR="004A747C" w:rsidP="00942095" w:rsidRDefault="004A747C" w14:paraId="2B83CC0D" w14:textId="77777777">
      <w:pPr>
        <w:pStyle w:val="broodtekst"/>
      </w:pPr>
    </w:p>
    <w:p w:rsidR="00942095" w:rsidP="00942095" w:rsidRDefault="00942095" w14:paraId="7A37CF15" w14:textId="77777777">
      <w:pPr>
        <w:pStyle w:val="broodtekst"/>
      </w:pPr>
    </w:p>
    <w:p w:rsidR="00251844" w:rsidP="00C55607" w:rsidRDefault="00251844" w14:paraId="4A1059F4" w14:textId="77777777">
      <w:pPr>
        <w:pStyle w:val="broodtekst"/>
      </w:pPr>
    </w:p>
    <w:p w:rsidR="00251844" w:rsidP="00C55607" w:rsidRDefault="00251844" w14:paraId="7057D342" w14:textId="77777777">
      <w:pPr>
        <w:pStyle w:val="broodtekst"/>
      </w:pPr>
    </w:p>
    <w:p w:rsidR="00251844" w:rsidP="00C55607" w:rsidRDefault="00251844" w14:paraId="74508136" w14:textId="77777777">
      <w:pPr>
        <w:pStyle w:val="broodtekst"/>
      </w:pPr>
    </w:p>
    <w:tbl>
      <w:tblPr>
        <w:tblW w:w="75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0"/>
      </w:tblGrid>
      <w:tr w:rsidR="00D96F5F" w:rsidTr="00251844" w14:paraId="0D4FEC30" w14:textId="77777777">
        <w:trPr>
          <w:cantSplit/>
        </w:trPr>
        <w:tc>
          <w:tcPr>
            <w:tcW w:w="7500" w:type="dxa"/>
          </w:tcPr>
          <w:p w:rsidR="00D96F5F" w:rsidRDefault="00D96F5F" w14:paraId="4F79E6BB" w14:textId="77777777">
            <w:pPr>
              <w:pStyle w:val="in-table"/>
            </w:pPr>
            <w:bookmarkStart w:name="ondertekening_bk" w:id="8"/>
          </w:p>
          <w:p w:rsidR="00D96F5F" w:rsidRDefault="00D96F5F" w14:paraId="1295865A" w14:textId="77777777">
            <w:pPr>
              <w:pStyle w:val="in-table"/>
            </w:pPr>
          </w:p>
        </w:tc>
      </w:tr>
      <w:bookmarkEnd w:id="8"/>
    </w:tbl>
    <w:p w:rsidR="000A04A5" w:rsidP="002628BB" w:rsidRDefault="000A04A5" w14:paraId="4E249779" w14:textId="77777777">
      <w:pPr>
        <w:pStyle w:val="broodtekst"/>
      </w:pPr>
    </w:p>
    <w:sectPr w:rsidR="000A04A5" w:rsidSect="005A55B8">
      <w:headerReference w:type="even" r:id="rId15"/>
      <w:footerReference w:type="default" r:id="rId16"/>
      <w:type w:val="continuous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36F4DF" w14:textId="77777777" w:rsidR="008D4150" w:rsidRDefault="008D4150">
      <w:r>
        <w:separator/>
      </w:r>
    </w:p>
    <w:p w14:paraId="205CEF39" w14:textId="77777777" w:rsidR="008D4150" w:rsidRDefault="008D4150"/>
    <w:p w14:paraId="285219E0" w14:textId="77777777" w:rsidR="008D4150" w:rsidRDefault="008D4150"/>
    <w:p w14:paraId="70B77ABE" w14:textId="77777777" w:rsidR="008D4150" w:rsidRDefault="008D4150"/>
  </w:endnote>
  <w:endnote w:type="continuationSeparator" w:id="0">
    <w:p w14:paraId="1985A11E" w14:textId="77777777" w:rsidR="008D4150" w:rsidRDefault="008D4150">
      <w:r>
        <w:continuationSeparator/>
      </w:r>
    </w:p>
    <w:p w14:paraId="3682B5BE" w14:textId="77777777" w:rsidR="008D4150" w:rsidRDefault="008D4150"/>
    <w:p w14:paraId="4F831C8E" w14:textId="77777777" w:rsidR="008D4150" w:rsidRDefault="008D4150"/>
    <w:p w14:paraId="73EB47F4" w14:textId="77777777" w:rsidR="008D4150" w:rsidRDefault="008D4150"/>
  </w:endnote>
  <w:endnote w:type="continuationNotice" w:id="1">
    <w:p w14:paraId="04FC9E84" w14:textId="77777777" w:rsidR="008D4150" w:rsidRDefault="008D4150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RO VenW">
    <w:altName w:val="Calibri"/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4C931D" w14:textId="77777777" w:rsidR="005A55B8" w:rsidRDefault="005A55B8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5CB4A450" w14:textId="77777777" w:rsidR="005A55B8" w:rsidRDefault="005A55B8">
    <w:pPr>
      <w:pStyle w:val="Voettekst"/>
    </w:pPr>
  </w:p>
  <w:p w14:paraId="1910850E" w14:textId="77777777" w:rsidR="005A55B8" w:rsidRDefault="005A55B8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A55B8" w14:paraId="167220E1" w14:textId="77777777">
      <w:trPr>
        <w:trHeight w:hRule="exact" w:val="240"/>
      </w:trPr>
      <w:tc>
        <w:tcPr>
          <w:tcW w:w="7752" w:type="dxa"/>
        </w:tcPr>
        <w:p w14:paraId="29CD2475" w14:textId="77777777" w:rsidR="005A55B8" w:rsidRDefault="005A55B8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14:paraId="3DFC6316" w14:textId="77777777" w:rsidR="005A55B8" w:rsidRDefault="005A55B8">
          <w:pPr>
            <w:pStyle w:val="Huisstijl-Paginanummering"/>
          </w:pPr>
          <w:r>
            <w:rPr>
              <w:rStyle w:val="Huisstijl-GegevenCharChar"/>
            </w:rPr>
            <w:t>Pagina  van</w:t>
          </w:r>
          <w:r>
            <w:t xml:space="preserve"> </w:t>
          </w:r>
          <w:fldSimple w:instr=" NUMPAGES   \* MERGEFORMAT ">
            <w:r w:rsidR="00FC0F20">
              <w:t>1</w:t>
            </w:r>
          </w:fldSimple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A55B8" w14:paraId="4024F985" w14:textId="77777777">
      <w:trPr>
        <w:trHeight w:hRule="exact" w:val="240"/>
      </w:trPr>
      <w:tc>
        <w:tcPr>
          <w:tcW w:w="7752" w:type="dxa"/>
        </w:tcPr>
        <w:p w14:paraId="237BC736" w14:textId="77777777" w:rsidR="005A55B8" w:rsidRDefault="005A55B8">
          <w:pPr>
            <w:pStyle w:val="Huisstijl-Rubricering"/>
          </w:pPr>
          <w:bookmarkStart w:id="4" w:name="bmVoettekst1"/>
        </w:p>
      </w:tc>
      <w:tc>
        <w:tcPr>
          <w:tcW w:w="2148" w:type="dxa"/>
        </w:tcPr>
        <w:p w14:paraId="5E961EB5" w14:textId="77777777" w:rsidR="005A55B8" w:rsidRDefault="005A55B8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1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fldSimple w:instr=" SECTIONPAGES   \* MERGEFORMAT ">
            <w:r>
              <w:t>1</w:t>
            </w:r>
          </w:fldSimple>
        </w:p>
      </w:tc>
    </w:tr>
    <w:bookmarkEnd w:id="4"/>
  </w:tbl>
  <w:p w14:paraId="65852F24" w14:textId="77777777" w:rsidR="005A55B8" w:rsidRDefault="005A55B8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894" w:type="dxa"/>
      <w:tblInd w:w="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71"/>
      <w:gridCol w:w="2123"/>
    </w:tblGrid>
    <w:tr w:rsidR="005A55B8" w14:paraId="15262445" w14:textId="77777777">
      <w:trPr>
        <w:cantSplit/>
        <w:trHeight w:hRule="exact" w:val="23"/>
      </w:trPr>
      <w:tc>
        <w:tcPr>
          <w:tcW w:w="7771" w:type="dxa"/>
        </w:tcPr>
        <w:p w14:paraId="3F39025A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091C1389" w14:textId="77777777" w:rsidR="005A55B8" w:rsidRDefault="005A55B8">
          <w:pPr>
            <w:pStyle w:val="Huisstijl-Paginanummering"/>
          </w:pPr>
        </w:p>
      </w:tc>
    </w:tr>
    <w:tr w:rsidR="005A55B8" w14:paraId="11A6944F" w14:textId="77777777">
      <w:trPr>
        <w:cantSplit/>
        <w:trHeight w:hRule="exact" w:val="216"/>
      </w:trPr>
      <w:tc>
        <w:tcPr>
          <w:tcW w:w="7771" w:type="dxa"/>
        </w:tcPr>
        <w:p w14:paraId="734A3910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017C1E64" w14:textId="77777777" w:rsidR="005A55B8" w:rsidRDefault="005A55B8">
          <w:pPr>
            <w:pStyle w:val="Huisstijl-Paginanummering"/>
          </w:pPr>
        </w:p>
      </w:tc>
    </w:tr>
  </w:tbl>
  <w:p w14:paraId="3E945419" w14:textId="77777777" w:rsidR="005A55B8" w:rsidRDefault="005A55B8">
    <w:pPr>
      <w:pStyle w:val="broodteks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89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69"/>
      <w:gridCol w:w="2123"/>
    </w:tblGrid>
    <w:tr w:rsidR="005A55B8" w14:paraId="293D10BE" w14:textId="77777777">
      <w:trPr>
        <w:cantSplit/>
        <w:trHeight w:hRule="exact" w:val="170"/>
      </w:trPr>
      <w:tc>
        <w:tcPr>
          <w:tcW w:w="7769" w:type="dxa"/>
        </w:tcPr>
        <w:p w14:paraId="7403FEA7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584D5184" w14:textId="77777777" w:rsidR="005A55B8" w:rsidRDefault="005A55B8">
          <w:pPr>
            <w:pStyle w:val="Huisstijl-Paginanummering"/>
          </w:pPr>
        </w:p>
      </w:tc>
    </w:tr>
    <w:tr w:rsidR="005A55B8" w14:paraId="62FE42D6" w14:textId="77777777">
      <w:trPr>
        <w:cantSplit/>
        <w:trHeight w:hRule="exact" w:val="289"/>
      </w:trPr>
      <w:tc>
        <w:tcPr>
          <w:tcW w:w="7769" w:type="dxa"/>
        </w:tcPr>
        <w:p w14:paraId="26B8100F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7E4CCA6A" w14:textId="255024AA" w:rsidR="005A55B8" w:rsidRDefault="005A55B8">
          <w:pPr>
            <w:pStyle w:val="Huisstijl-Paginanummering"/>
            <w:rPr>
              <w:rStyle w:val="Huisstijl-GegevenCharChar"/>
            </w:rPr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Paginanummer"/>
            </w:rPr>
            <w:fldChar w:fldCharType="begin"/>
          </w:r>
          <w:r>
            <w:rPr>
              <w:rStyle w:val="Paginanummer"/>
            </w:rPr>
            <w:instrText xml:space="preserve">PAGE  </w:instrText>
          </w:r>
          <w:r>
            <w:rPr>
              <w:rStyle w:val="Paginanummer"/>
            </w:rPr>
            <w:fldChar w:fldCharType="separate"/>
          </w:r>
          <w:r w:rsidR="003604F9">
            <w:rPr>
              <w:rStyle w:val="Paginanummer"/>
            </w:rPr>
            <w:t>2</w:t>
          </w:r>
          <w:r>
            <w:rPr>
              <w:rStyle w:val="Paginanumme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fldSimple w:instr=" SECTIONPAGES   \* MERGEFORMAT ">
            <w:r w:rsidR="009D5062">
              <w:t>2</w:t>
            </w:r>
          </w:fldSimple>
        </w:p>
      </w:tc>
    </w:tr>
    <w:tr w:rsidR="005A55B8" w14:paraId="1EEDC1DF" w14:textId="77777777">
      <w:trPr>
        <w:cantSplit/>
        <w:trHeight w:hRule="exact" w:val="23"/>
      </w:trPr>
      <w:tc>
        <w:tcPr>
          <w:tcW w:w="7769" w:type="dxa"/>
        </w:tcPr>
        <w:p w14:paraId="4F56EF2C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5522463F" w14:textId="77777777" w:rsidR="005A55B8" w:rsidRDefault="005A55B8">
          <w:pPr>
            <w:pStyle w:val="Huisstijl-Paginanummering"/>
            <w:rPr>
              <w:rStyle w:val="Huisstijl-GegevenCharChar"/>
            </w:rPr>
          </w:pPr>
        </w:p>
      </w:tc>
    </w:tr>
  </w:tbl>
  <w:p w14:paraId="22333977" w14:textId="77777777" w:rsidR="005A55B8" w:rsidRDefault="005A55B8">
    <w:pPr>
      <w:pStyle w:val="brood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F90854" w14:textId="77777777" w:rsidR="008D4150" w:rsidRDefault="008D4150">
      <w:r>
        <w:separator/>
      </w:r>
    </w:p>
  </w:footnote>
  <w:footnote w:type="continuationSeparator" w:id="0">
    <w:p w14:paraId="6C027A3C" w14:textId="77777777" w:rsidR="008D4150" w:rsidRDefault="008D4150">
      <w:r>
        <w:continuationSeparator/>
      </w:r>
    </w:p>
  </w:footnote>
  <w:footnote w:type="continuationNotice" w:id="1">
    <w:p w14:paraId="5B9CDA5F" w14:textId="77777777" w:rsidR="008D4150" w:rsidRDefault="008D4150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5C47B0" w14:textId="77777777" w:rsidR="005A55B8" w:rsidRDefault="005A55B8">
    <w:pPr>
      <w:pStyle w:val="Koptekst"/>
    </w:pPr>
  </w:p>
  <w:p w14:paraId="6D36F7A9" w14:textId="77777777" w:rsidR="005A55B8" w:rsidRDefault="005A55B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E4D554" w14:textId="77777777" w:rsidR="005A55B8" w:rsidRDefault="005A55B8">
    <w:pPr>
      <w:pStyle w:val="Koptekst"/>
      <w:rPr>
        <w:rFonts w:cs="Verdana-Bold"/>
        <w:b/>
        <w:bCs/>
        <w:smallCaps/>
      </w:rPr>
    </w:pP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12A19792" wp14:editId="5C4073C9">
              <wp:simplePos x="0" y="0"/>
              <wp:positionH relativeFrom="page">
                <wp:posOffset>5854065</wp:posOffset>
              </wp:positionH>
              <wp:positionV relativeFrom="page">
                <wp:posOffset>1901190</wp:posOffset>
              </wp:positionV>
              <wp:extent cx="1492250" cy="7622540"/>
              <wp:effectExtent l="0" t="0" r="0" b="0"/>
              <wp:wrapNone/>
              <wp:docPr id="3" name="Text 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622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00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007"/>
                          </w:tblGrid>
                          <w:tr w:rsidR="005A55B8" w14:paraId="6539B862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29BA2567" w14:textId="77777777" w:rsidR="005A55B8" w:rsidRDefault="005A55B8" w:rsidP="008C6B03">
                                <w:pPr>
                                  <w:pStyle w:val="referentiegegevens"/>
                                  <w:rPr>
                                    <w:b/>
                                    <w:bCs/>
                                  </w:rPr>
                                </w:pPr>
                              </w:p>
                            </w:tc>
                          </w:tr>
                          <w:tr w:rsidR="005A55B8" w14:paraId="6B082D6D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72636AE1" w14:textId="77777777" w:rsidR="005A55B8" w:rsidRDefault="005A55B8">
                                <w:pPr>
                                  <w:pStyle w:val="clausule"/>
                                </w:pPr>
                              </w:p>
                            </w:tc>
                          </w:tr>
                        </w:tbl>
                        <w:p w14:paraId="33C399D2" w14:textId="77777777" w:rsidR="005A55B8" w:rsidRDefault="005A55B8"/>
                        <w:p w14:paraId="71F0E46E" w14:textId="77777777" w:rsidR="005A55B8" w:rsidRDefault="005A55B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A19792" id="_x0000_t202" coordsize="21600,21600" o:spt="202" path="m,l,21600r21600,l21600,xe">
              <v:stroke joinstyle="miter"/>
              <v:path gradientshapeok="t" o:connecttype="rect"/>
            </v:shapetype>
            <v:shape id="Text Box 103" o:spid="_x0000_s1027" type="#_x0000_t202" style="position:absolute;margin-left:460.95pt;margin-top:149.7pt;width:117.5pt;height:600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" filled="f" stroked="f">
              <v:textbox>
                <w:txbxContent>
                  <w:tbl>
                    <w:tblPr>
                      <w:tblW w:w="200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007"/>
                    </w:tblGrid>
                    <w:tr w:rsidR="005A55B8" w14:paraId="6539B862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29BA2567" w14:textId="77777777" w:rsidR="005A55B8" w:rsidRDefault="005A55B8" w:rsidP="008C6B03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</w:p>
                      </w:tc>
                    </w:tr>
                    <w:tr w:rsidR="005A55B8" w14:paraId="6B082D6D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72636AE1" w14:textId="77777777" w:rsidR="005A55B8" w:rsidRDefault="005A55B8">
                          <w:pPr>
                            <w:pStyle w:val="clausule"/>
                          </w:pPr>
                        </w:p>
                      </w:tc>
                    </w:tr>
                  </w:tbl>
                  <w:p w14:paraId="33C399D2" w14:textId="77777777" w:rsidR="005A55B8" w:rsidRDefault="005A55B8"/>
                  <w:p w14:paraId="71F0E46E" w14:textId="77777777" w:rsidR="005A55B8" w:rsidRDefault="005A55B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2FA6C541" wp14:editId="2BEA2349">
              <wp:simplePos x="0" y="0"/>
              <wp:positionH relativeFrom="page">
                <wp:posOffset>1008380</wp:posOffset>
              </wp:positionH>
              <wp:positionV relativeFrom="page">
                <wp:posOffset>1955165</wp:posOffset>
              </wp:positionV>
              <wp:extent cx="4759325" cy="113665"/>
              <wp:effectExtent l="0" t="0" r="0" b="0"/>
              <wp:wrapNone/>
              <wp:docPr id="2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9325" cy="113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3B557EDF" w14:textId="77777777" w:rsidR="005A55B8" w:rsidRDefault="005A55B8">
                          <w:pPr>
                            <w:pStyle w:val="Huisstijl-Rubricering"/>
                          </w:pPr>
                        </w:p>
                        <w:p w14:paraId="59F0FFAF" w14:textId="77777777" w:rsidR="005A55B8" w:rsidRDefault="005A55B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FA6C541" id="Text Box 97" o:spid="_x0000_s1028" type="#_x0000_t202" style="position:absolute;margin-left:79.4pt;margin-top:153.95pt;width:374.75pt;height:8.9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" stroked="f" strokecolor="fuchsia">
              <v:textbox inset="0,0,0,0">
                <w:txbxContent>
                  <w:p w14:paraId="3B557EDF" w14:textId="77777777" w:rsidR="005A55B8" w:rsidRDefault="005A55B8">
                    <w:pPr>
                      <w:pStyle w:val="Huisstijl-Rubricering"/>
                    </w:pPr>
                  </w:p>
                  <w:p w14:paraId="59F0FFAF" w14:textId="77777777" w:rsidR="005A55B8" w:rsidRDefault="005A55B8"/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5A55B8" w14:paraId="77E15659" w14:textId="77777777">
      <w:trPr>
        <w:trHeight w:hRule="exact" w:val="136"/>
      </w:trPr>
      <w:tc>
        <w:tcPr>
          <w:tcW w:w="7520" w:type="dxa"/>
        </w:tcPr>
        <w:p w14:paraId="76D8D7F2" w14:textId="77777777" w:rsidR="005A55B8" w:rsidRDefault="005A55B8">
          <w:pPr>
            <w:spacing w:line="240" w:lineRule="auto"/>
            <w:rPr>
              <w:sz w:val="12"/>
              <w:szCs w:val="12"/>
            </w:rPr>
          </w:pPr>
        </w:p>
      </w:tc>
    </w:tr>
  </w:tbl>
  <w:p w14:paraId="1ABA82DB" w14:textId="77777777" w:rsidR="005A55B8" w:rsidRDefault="005A55B8">
    <w:pPr>
      <w:pStyle w:val="Koptekst"/>
      <w:spacing w:line="242" w:lineRule="exact"/>
    </w:pPr>
    <w:r>
      <w:fldChar w:fldCharType="begin"/>
    </w:r>
    <w:r>
      <w:instrText xml:space="preserve"> DOCPROPERTY RUBRICERINGVOLG </w:instrTex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00BFBA" w14:textId="3F5FED4D" w:rsidR="005A55B8" w:rsidRDefault="009D5062">
    <w:pPr>
      <w:pStyle w:val="Koptekst"/>
      <w:rPr>
        <w:color w:val="FFFFFF"/>
      </w:rPr>
    </w:pPr>
    <w:bookmarkStart w:id="5" w:name="bmpagina"/>
    <w:r>
      <w:rPr>
        <w:noProof/>
      </w:rPr>
      <w:drawing>
        <wp:anchor distT="0" distB="0" distL="114300" distR="114300" simplePos="0" relativeHeight="251660288" behindDoc="0" locked="0" layoutInCell="1" allowOverlap="1" wp14:anchorId="4DE27B6E" wp14:editId="3C7CF378">
          <wp:simplePos x="0" y="0"/>
          <wp:positionH relativeFrom="column">
            <wp:posOffset>2402205</wp:posOffset>
          </wp:positionH>
          <wp:positionV relativeFrom="paragraph">
            <wp:posOffset>-1446530</wp:posOffset>
          </wp:positionV>
          <wp:extent cx="467995" cy="1583690"/>
          <wp:effectExtent l="0" t="0" r="8255" b="0"/>
          <wp:wrapTopAndBottom/>
          <wp:docPr id="1641208512" name="Logo" descr="Rijkslint, logo van de Rijksoverheid (blauw)" title="Rijkslint, logo van de Rijksoverheid (blauw)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Logo" descr="Rijkslint, logo van de Rijksoverheid (blauw)" title="Rijkslint, logo van de Rijksoverheid (blauw)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67995" cy="1583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A55B8">
      <w:rPr>
        <w:noProof/>
        <w:sz w:val="20"/>
      </w:rPr>
      <w:drawing>
        <wp:anchor distT="0" distB="0" distL="114300" distR="114300" simplePos="0" relativeHeight="251659264" behindDoc="1" locked="1" layoutInCell="1" allowOverlap="1" wp14:anchorId="505864BC" wp14:editId="6A1D697E">
          <wp:simplePos x="0" y="0"/>
          <wp:positionH relativeFrom="page">
            <wp:posOffset>3546475</wp:posOffset>
          </wp:positionH>
          <wp:positionV relativeFrom="page">
            <wp:posOffset>-71755</wp:posOffset>
          </wp:positionV>
          <wp:extent cx="466725" cy="1409700"/>
          <wp:effectExtent l="0" t="0" r="9525" b="0"/>
          <wp:wrapNone/>
          <wp:docPr id="136017873" name="colorlogo" descr="RO_BEELDMERK_Logo_2_RGB_pos_nl_Bas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rlogo" descr="RO_BEELDMERK_Logo_2_RGB_pos_nl_Bas" hidden="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409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A55B8">
      <w:rPr>
        <w:noProof/>
        <w:color w:val="FFFFFF"/>
        <w:sz w:val="20"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056507E1" wp14:editId="0FEBF4F2">
              <wp:simplePos x="0" y="0"/>
              <wp:positionH relativeFrom="page">
                <wp:posOffset>894080</wp:posOffset>
              </wp:positionH>
              <wp:positionV relativeFrom="page">
                <wp:posOffset>1408430</wp:posOffset>
              </wp:positionV>
              <wp:extent cx="342900" cy="277495"/>
              <wp:effectExtent l="0" t="0" r="12700" b="1905"/>
              <wp:wrapNone/>
              <wp:docPr id="1" name="Rectangl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277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73152AF" id="Rectangle 47" o:spid="_x0000_s1026" style="position:absolute;margin-left:70.4pt;margin-top:110.9pt;width:27pt;height:21.8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" stroked="f" strokecolor="fuchsia">
              <w10:wrap anchorx="page" anchory="page"/>
              <w10:anchorlock/>
            </v:rect>
          </w:pict>
        </mc:Fallback>
      </mc:AlternateContent>
    </w:r>
    <w:r>
      <w:rPr>
        <w:color w:val="FFFFFF"/>
      </w:rPr>
      <w:t>V</w:t>
    </w:r>
    <w:r w:rsidR="005A55B8">
      <w:rPr>
        <w:color w:val="FFFFFF"/>
      </w:rPr>
      <w:fldChar w:fldCharType="begin"/>
    </w:r>
    <w:r w:rsidR="005A55B8">
      <w:rPr>
        <w:color w:val="FFFFFF"/>
      </w:rPr>
      <w:instrText xml:space="preserve"> PAGE </w:instrText>
    </w:r>
    <w:r w:rsidR="005A55B8">
      <w:rPr>
        <w:color w:val="FFFFFF"/>
      </w:rPr>
      <w:fldChar w:fldCharType="separate"/>
    </w:r>
    <w:r w:rsidR="00330642">
      <w:rPr>
        <w:noProof/>
        <w:color w:val="FFFFFF"/>
      </w:rPr>
      <w:t>1</w:t>
    </w:r>
    <w:r w:rsidR="005A55B8">
      <w:rPr>
        <w:color w:val="FFFFFF"/>
      </w:rPr>
      <w:fldChar w:fldCharType="end"/>
    </w:r>
    <w:bookmarkEnd w:id="5"/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0410C1" w14:textId="77777777" w:rsidR="005A55B8" w:rsidRDefault="005A55B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3E2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65B7"/>
    <w:multiLevelType w:val="hybridMultilevel"/>
    <w:tmpl w:val="BF62A74C"/>
    <w:lvl w:ilvl="0" w:tplc="C9FE95D6">
      <w:start w:val="1"/>
      <w:numFmt w:val="lowerLetter"/>
      <w:pStyle w:val="lijst-alphabet"/>
      <w:lvlText w:val="%1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BA682D"/>
    <w:multiLevelType w:val="hybridMultilevel"/>
    <w:tmpl w:val="C952D318"/>
    <w:lvl w:ilvl="0" w:tplc="54F46ECA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670C83"/>
    <w:multiLevelType w:val="multilevel"/>
    <w:tmpl w:val="360E1BF0"/>
    <w:lvl w:ilvl="0">
      <w:start w:val="1"/>
      <w:numFmt w:val="bullet"/>
      <w:pStyle w:val="opsommingsvinkUit"/>
      <w:lvlText w:val="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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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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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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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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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15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1F08A1"/>
    <w:multiLevelType w:val="multilevel"/>
    <w:tmpl w:val="61A21AA6"/>
    <w:lvl w:ilvl="0">
      <w:start w:val="1"/>
      <w:numFmt w:val="bullet"/>
      <w:pStyle w:val="opsomming-bolletjesjustitie"/>
      <w:lvlText w:val="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"/>
      <w:lvlJc w:val="left"/>
      <w:pPr>
        <w:tabs>
          <w:tab w:val="num" w:pos="1721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18" w15:restartNumberingAfterBreak="0">
    <w:nsid w:val="33F74A43"/>
    <w:multiLevelType w:val="hybridMultilevel"/>
    <w:tmpl w:val="8F845E5A"/>
    <w:lvl w:ilvl="0" w:tplc="B3E62868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333061"/>
    <w:multiLevelType w:val="hybridMultilevel"/>
    <w:tmpl w:val="6B16CC4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EE21359"/>
    <w:multiLevelType w:val="hybridMultilevel"/>
    <w:tmpl w:val="218AFB6A"/>
    <w:lvl w:ilvl="0" w:tplc="82B619A0">
      <w:start w:val="1"/>
      <w:numFmt w:val="decimal"/>
      <w:pStyle w:val="lijst-nummer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2C4A26"/>
    <w:multiLevelType w:val="multilevel"/>
    <w:tmpl w:val="A2ECAAD8"/>
    <w:lvl w:ilvl="0">
      <w:start w:val="1"/>
      <w:numFmt w:val="decimal"/>
      <w:pStyle w:val="kop1justitie"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30"/>
      </w:rPr>
    </w:lvl>
    <w:lvl w:ilvl="1">
      <w:start w:val="1"/>
      <w:numFmt w:val="decimal"/>
      <w:pStyle w:val="kop2justitie"/>
      <w:lvlText w:val="%1.%2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6"/>
      </w:rPr>
    </w:lvl>
    <w:lvl w:ilvl="2">
      <w:start w:val="1"/>
      <w:numFmt w:val="decimal"/>
      <w:pStyle w:val="kop3justitie"/>
      <w:lvlText w:val="%1.%2.%3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2C1ED5"/>
    <w:multiLevelType w:val="multilevel"/>
    <w:tmpl w:val="EAA6A652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1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7" w:hanging="1440"/>
      </w:pPr>
      <w:rPr>
        <w:rFonts w:hint="default"/>
      </w:rPr>
    </w:lvl>
  </w:abstractNum>
  <w:abstractNum w:abstractNumId="24" w15:restartNumberingAfterBreak="0">
    <w:nsid w:val="52DF6BC0"/>
    <w:multiLevelType w:val="multilevel"/>
    <w:tmpl w:val="EAA6A652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1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7" w:hanging="1440"/>
      </w:pPr>
      <w:rPr>
        <w:rFonts w:hint="default"/>
      </w:rPr>
    </w:lvl>
  </w:abstractNum>
  <w:abstractNum w:abstractNumId="25" w15:restartNumberingAfterBreak="0">
    <w:nsid w:val="59EA3DDA"/>
    <w:multiLevelType w:val="multilevel"/>
    <w:tmpl w:val="E84A0424"/>
    <w:lvl w:ilvl="0">
      <w:start w:val="1"/>
      <w:numFmt w:val="bullet"/>
      <w:pStyle w:val="opsomming-streepjesjustitie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4536" w:hanging="454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6" w15:restartNumberingAfterBreak="0">
    <w:nsid w:val="5ECC7F89"/>
    <w:multiLevelType w:val="multilevel"/>
    <w:tmpl w:val="81E48ACE"/>
    <w:lvl w:ilvl="0">
      <w:start w:val="1"/>
      <w:numFmt w:val="decimal"/>
      <w:pStyle w:val="opsomming-cijf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abstractNum w:abstractNumId="27" w15:restartNumberingAfterBreak="0">
    <w:nsid w:val="5FEC188A"/>
    <w:multiLevelType w:val="multilevel"/>
    <w:tmpl w:val="5E426782"/>
    <w:lvl w:ilvl="0">
      <w:start w:val="1"/>
      <w:numFmt w:val="bullet"/>
      <w:pStyle w:val="opsommingsvinkAan"/>
      <w:lvlText w:val="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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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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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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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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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28" w15:restartNumberingAfterBreak="0">
    <w:nsid w:val="7F4841C7"/>
    <w:multiLevelType w:val="multilevel"/>
    <w:tmpl w:val="15BE652E"/>
    <w:lvl w:ilvl="0">
      <w:start w:val="1"/>
      <w:numFmt w:val="lowerLetter"/>
      <w:pStyle w:val="opsomming-lett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lowerLetter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lowerLetter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num w:numId="1" w16cid:durableId="2075661011">
    <w:abstractNumId w:val="12"/>
  </w:num>
  <w:num w:numId="2" w16cid:durableId="1344434365">
    <w:abstractNumId w:val="7"/>
  </w:num>
  <w:num w:numId="3" w16cid:durableId="2054576910">
    <w:abstractNumId w:val="6"/>
  </w:num>
  <w:num w:numId="4" w16cid:durableId="931015162">
    <w:abstractNumId w:val="5"/>
  </w:num>
  <w:num w:numId="5" w16cid:durableId="1144195520">
    <w:abstractNumId w:val="4"/>
  </w:num>
  <w:num w:numId="6" w16cid:durableId="393233993">
    <w:abstractNumId w:val="8"/>
  </w:num>
  <w:num w:numId="7" w16cid:durableId="751702403">
    <w:abstractNumId w:val="3"/>
  </w:num>
  <w:num w:numId="8" w16cid:durableId="658002743">
    <w:abstractNumId w:val="2"/>
  </w:num>
  <w:num w:numId="9" w16cid:durableId="725883390">
    <w:abstractNumId w:val="1"/>
  </w:num>
  <w:num w:numId="10" w16cid:durableId="1329140063">
    <w:abstractNumId w:val="0"/>
  </w:num>
  <w:num w:numId="11" w16cid:durableId="943852614">
    <w:abstractNumId w:val="11"/>
  </w:num>
  <w:num w:numId="12" w16cid:durableId="1126703932">
    <w:abstractNumId w:val="15"/>
  </w:num>
  <w:num w:numId="13" w16cid:durableId="1121458918">
    <w:abstractNumId w:val="22"/>
  </w:num>
  <w:num w:numId="14" w16cid:durableId="1712340774">
    <w:abstractNumId w:val="16"/>
  </w:num>
  <w:num w:numId="15" w16cid:durableId="300159818">
    <w:abstractNumId w:val="17"/>
  </w:num>
  <w:num w:numId="16" w16cid:durableId="530144639">
    <w:abstractNumId w:val="26"/>
  </w:num>
  <w:num w:numId="17" w16cid:durableId="1315640487">
    <w:abstractNumId w:val="21"/>
  </w:num>
  <w:num w:numId="18" w16cid:durableId="643318076">
    <w:abstractNumId w:val="25"/>
  </w:num>
  <w:num w:numId="19" w16cid:durableId="911814251">
    <w:abstractNumId w:val="20"/>
  </w:num>
  <w:num w:numId="20" w16cid:durableId="374505108">
    <w:abstractNumId w:val="10"/>
  </w:num>
  <w:num w:numId="21" w16cid:durableId="27880140">
    <w:abstractNumId w:val="27"/>
  </w:num>
  <w:num w:numId="22" w16cid:durableId="1699815965">
    <w:abstractNumId w:val="14"/>
  </w:num>
  <w:num w:numId="23" w16cid:durableId="2054965544">
    <w:abstractNumId w:val="9"/>
  </w:num>
  <w:num w:numId="24" w16cid:durableId="219708203">
    <w:abstractNumId w:val="28"/>
  </w:num>
  <w:num w:numId="25" w16cid:durableId="8456293">
    <w:abstractNumId w:val="17"/>
  </w:num>
  <w:num w:numId="26" w16cid:durableId="1371950318">
    <w:abstractNumId w:val="26"/>
  </w:num>
  <w:num w:numId="27" w16cid:durableId="1080100890">
    <w:abstractNumId w:val="28"/>
  </w:num>
  <w:num w:numId="28" w16cid:durableId="208229400">
    <w:abstractNumId w:val="25"/>
  </w:num>
  <w:num w:numId="29" w16cid:durableId="964697658">
    <w:abstractNumId w:val="27"/>
  </w:num>
  <w:num w:numId="30" w16cid:durableId="1448813134">
    <w:abstractNumId w:val="14"/>
  </w:num>
  <w:num w:numId="31" w16cid:durableId="2053335492">
    <w:abstractNumId w:val="19"/>
  </w:num>
  <w:num w:numId="32" w16cid:durableId="2131124152">
    <w:abstractNumId w:val="23"/>
  </w:num>
  <w:num w:numId="33" w16cid:durableId="845629879">
    <w:abstractNumId w:val="24"/>
  </w:num>
  <w:num w:numId="34" w16cid:durableId="1270351314">
    <w:abstractNumId w:val="13"/>
  </w:num>
  <w:num w:numId="35" w16cid:durableId="207619677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activeWritingStyle w:appName="MSWord" w:lang="en-GB" w:vendorID="64" w:dllVersion="6" w:nlCheck="1" w:checkStyle="1"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5" w:nlCheck="1" w:checkStyle="1"/>
  <w:activeWritingStyle w:appName="MSWord" w:lang="nl-NL" w:vendorID="64" w:dllVersion="6" w:nlCheck="1" w:checkStyle="0"/>
  <w:activeWritingStyle w:appName="MSWord" w:lang="de-DE" w:vendorID="64" w:dllVersion="6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227"/>
  <w:hyphenationZone w:val="425"/>
  <w:characterSpacingControl w:val="doNotCompress"/>
  <w:hdrShapeDefaults>
    <o:shapedefaults v:ext="edit" spidmax="2050" style="mso-position-horizontal-relative:page;mso-position-vertical-relative:page" strokecolor="fuchsia">
      <v:stroke color="fuchsia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dres" w:val=" "/>
    <w:docVar w:name="Carma DocSys~CanReopen" w:val="1"/>
    <w:docVar w:name="Carma DocSys~XML" w:val="&lt;?xml version=&quot;1.0&quot;?&gt;_x000d__x000a_&lt;data customer=&quot;minjus&quot; profile=&quot;minjus&quot; model=&quot;brief.xml&quot; country-code=&quot;31&quot; target=&quot;Microsoft Word&quot; target-version=&quot;14.0&quot; target-build=&quot;14.0.7125&quot; engine-version=&quot;2.6.10&quot; lastuser-initials=&quot;HYN&quot; lastuser-name=&quot;Nio, mr. H.Y. - BD/DSP/PS&quot;&gt;&lt;brief template=&quot;brief.dot&quot; id=&quot;164036cr405c493ea019b2cafp7e3694&quot; version=&quot;1.0&quot; lcid=&quot;1043&quot; locale=&quot;nl&quot;&gt;&lt;MAILING disabled=&quot;true&quot; fields=&quot;adres;kix;aanhefdoc;aanhef;groetregel&quot;/&gt;&lt;PAPER first=&quot;voorbedrukt&quot; other=&quot;blanco&quot; when-logo-present=&quot;blanco&quot; logo-names=&quot;minjuslint&quot;/&gt;&lt;referentiegegevens_bk/&gt;&lt;referentiegegevens/&gt;&lt;referentiegegevens_content&gt;&lt;body xmlns:msxsl=&quot;urn:schemas-microsoft-com:xslt&quot; xmlns:docsys=&quot;http://www.b-ware.nl&quot;&gt;&lt;p style=&quot;afzendgegevens-bold&quot;&gt;Directoraat-Generaal Jeugd en Sanctietoepassing&lt;/p&gt;&lt;p style=&quot;afzendgegevens&quot;&gt;Directie Sanctie- en Preventiebeleid&lt;/p&gt;&lt;p style=&quot;witregel1&quot;&gt; &lt;/p&gt;&lt;p style=&quot;afzendgegevens&quot;&gt;Turfmarkt 147&lt;/p&gt;&lt;p style=&quot;afzendgegevens&quot;&gt;2511 DP  Den Haag&lt;/p&gt;&lt;p style=&quot;afzendgegevens&quot;&gt;Postbus 20301&lt;/p&gt;&lt;p style=&quot;afzendgegevens&quot;&gt;2500 EH  Den Haag&lt;/p&gt;&lt;p style=&quot;afzendgegevens&quot;&gt;www.rijksoverheid.nl/venj&lt;/p&gt;&lt;p style=&quot;witregel1&quot;&gt; &lt;/p&gt;&lt;p style=&quot;afzendkopje&quot;&gt;Contactpersoon&lt;/p&gt;&lt;p style=&quot;afzendgegevens&quot;&gt;Han Yang Nio&lt;/p&gt;&lt;p style=&quot;afzendgegevens-italic&quot;&gt;Programmamedewerker Modernisering Kansspelen&lt;/p&gt;&lt;p style=&quot;witregel1&quot;&gt; &lt;/p&gt;&lt;p style=&quot;afzendgegevens&quot;&gt;T  070 370 46 20&lt;/p&gt;&lt;p style=&quot;afzendgegevens&quot;&gt;F  070 370 46 43&lt;/p&gt;&lt;p style=&quot;witregel2&quot;&gt; &lt;/p&gt;&lt;p style=&quot;referentiekopjes&quot;&gt;Ons kenmerk&lt;/p&gt;&lt;p style=&quot;referentiegegevens&quot;&gt;&lt;field&gt;DOCPROPERTY onskenmerk&lt;/field&gt;&lt;/p&gt;&lt;p style=&quot;witregel1&quot;&gt; &lt;/p&gt;&lt;p style=&quot;clausule&quot;&gt;Bij beantwoording de datum en ons kenmerk vermelden. Wilt u slechts één zaak in uw brief behandelen.&lt;/p&gt;&lt;p style=&quot;referentiegegevens&quot;/&gt;&lt;/body&gt;&lt;/referentiegegevens_content&gt;&lt;woordmerk_bk/&gt;&lt;woordmerk/&gt;&lt;woordmerk_content&gt;&lt;body xmlns:msxsl=&quot;urn:schemas-microsoft-com:xslt&quot; xmlns:docsys=&quot;http://www.b-ware.nl&quot;&gt;&lt;p&gt;&lt;picture src=&quot;$/woordmerk/RO_J.png&quot;/&gt;&lt;/p&gt;&lt;/body&gt;&lt;/woordmerk_content&gt;&lt;ondertekening_bk/&gt;&lt;ondertekening/&gt;&lt;ondertekening_content&gt;&lt;body xmlns:msxsl=&quot;urn:schemas-microsoft-com:xslt&quot; xmlns:docsys=&quot;http://www.b-ware.nl&quot;&gt;&lt;table class=&quot;tabel&quot; width=&quot;132.892mm&quot; top-padding=&quot;0pt&quot; bottom-padding=&quot;0pt&quot; left-padding=&quot;0pt&quot; right-padding=&quot;0pt&quot;&gt;&lt;col width=&quot;74.224mm&quot;/&gt;&lt;col width=&quot;4mm&quot;/&gt;&lt;col width=&quot;54.668mm&quot;/&gt;&lt;tbody&gt;&lt;tr&gt;&lt;td colspan=&quot;3&quot;&gt;&lt;p style=&quot;groetregel&quot;&gt;Met vriendelijke groet,&lt;/p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&gt;&lt;p style=&quot;broodtekst&quot;&gt;Han Yang Nio&lt;/p&gt;&lt;/td&gt;&lt;td style=&quot;broodtekst&quot;&gt;&lt;/td&gt;&lt;td/&gt;&lt;/tr&gt;&lt;tr&gt;&lt;td&gt;&lt;p style=&quot;broodtekst-i&quot;&gt;Programmamedewerker Modernisering Kansspelen&lt;/p&gt;&lt;/td&gt;&lt;td style=&quot;broodtekst&quot;&gt;&lt;/td&gt;&lt;td/&gt;&lt;/tr&gt;&lt;/tbody&gt;&lt;/table&gt;&lt;p style=&quot;in-table&quot;/&gt;&lt;/body&gt;&lt;/ondertekening_content&gt;&lt;toevoegen-model formatted-value=&quot;&quot;/&gt;&lt;chkminuut/&gt;&lt;minuut formatted-value=&quot;minuut.xml&quot;/&gt;&lt;ondertekenaar-item value=&quot;1&quot; formatted-value=&quot;nio&quot;&gt;&lt;afzender taal=&quot;1043&quot; aanhef=&quot;1&quot; groetregel=&quot;1&quot; name=&quot;nio&quot; country-id=&quot;NLD&quot; country-code=&quot;31&quot; organisatie=&quot;20&quot; naam=&quot;Han Yang Nio&quot; functie=&quot;Programmamedewerker Modernisering Kansspelen&quot; email=&quot;h.y.nio@minvenj.nl&quot; gender=&quot;M&quot; telefoon=&quot;+31 652877029&quot;/&gt;_x000d__x000a__x0009__x0009_&lt;/ondertekenaar-item&gt;&lt;tweedeondertekenaar-item/&gt;&lt;behandelddoor-item value=&quot;1&quot; formatted-value=&quot;nio&quot;&gt;&lt;afzender taal=&quot;1043&quot; aanhef=&quot;1&quot; groetregel=&quot;1&quot; name=&quot;nio&quot; country-id=&quot;NLD&quot; country-code=&quot;31&quot; organisatie=&quot;20&quot; naam=&quot;Han Yang Nio&quot; functie=&quot;Programmamedewerker Modernisering Kansspelen&quot; email=&quot;h.y.nio@minvenj.nl&quot; gender=&quot;M&quot; telefoon=&quot;+31 652877029&quot;/&gt;_x000d__x000a__x0009__x0009_&lt;/behandelddoor-item&gt;&lt;organisatie-item value=&quot;20&quot; formatted-value=&quot;DGJS - DSP Kansspelen&quot;&gt;&lt;organisatie zoekveld=&quot;DGJS - DSP Kansspelen&quot; id=&quot;20&quot;&gt;_x000d__x000a__x0009__x0009__x0009__x0009_&lt;taal id=&quot;1036&quot; zoekveld=&quot;DGJS - DSP Kansspelen&quot; taal=&quot;1036&quot; omschrijving=&quot;DGPJS - DSP Kansspelen&quot; naamdirectoraatgeneraal=&quot;Direction Générale de la Jeunesse et l'application des Sanctions&quot; naamdirectie=&quot;Direction chargée de la Politique de Sanction et de Prévention&quot; naamgebouw=&quot;&quot; baadres=&quot;Turfmarkt 147&quot; bapostcode=&quot;2511 DP&quot; baplaats=&quot;La Haye&quot; paadres=&quot;20301&quot; papostcode=&quot;2500 EH&quot; paplaats=&quot;La Haye&quot; land=&quot;Pays-Ba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rière de mentionner dans toute correspondance la date et notre référence. Prière de ne traiter qu'une seule affaire par lettre.&quot; email=&quot;&quot; iban=&quot;&quot; bic=&quot;&quot; infonummer=&quot;&quot; koptekst=&quot;\nDirection Générale de la Jeunesse et l'application des Sanctions\nDirection chargée de la Politique de Sanction et de Prévention&quot; bezoekadres=&quot;Bezoekadres\nTurfmarkt 147\n2511 DP La Haye\nTelefoon +31 70 370 46 20\nFax +31 70 370 46 43\nwww.rijksoverheid.nl/venj&quot; postadres=&quot;Postadres:\nPostbus 20301,\n2500 EH La Haye&quot;/&gt;_x000d__x000a__x0009__x0009__x0009__x0009_&lt;taal id=&quot;1043&quot; zoekveld=&quot;DGJS - DSP Kansspelen&quot; taal=&quot;1043&quot; omschrijving=&quot;DGJS - DSP Kansspelen&quot; naamdirectoraatgeneraal=&quot;Directoraat-Generaal Jeugd en Sanctietoepassing&quot; naamdirectie=&quot;Directie Sanctie- en Preventiebeleid&quot; naamgebouw=&quot;&quot; baadres=&quot;Turfmarkt 147&quot; bapostcode=&quot;2511 DP&quot; baplaats=&quot;Den Haag&quot; paadres=&quot;20301&quot; papostcode=&quot;2500 EH&quot; paplaats=&quot;Den Haag&quot; land=&quot;Nederland&quot; telefoonnummer=&quot;070 370 46 20&quot; faxnummer=&quot;0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Voor een veilige en rechtvaardige samenleving&quot; instructies=&quot;Bij beantwoording de datum en ons kenmerk vermelden. Wilt u slechts één zaak in uw brief behandelen.&quot; email=&quot;&quot; iban=&quot;&quot; bic=&quot;&quot; infonummer=&quot;&quot; koptekst=&quot;\nDirectoraat-Generaal Jeugd en Sanctietoepassing\nDirectie Sanctie- en Preventiebeleid&quot; bezoekadres=&quot;Bezoekadres\nTurfmarkt 147\n2511 DP Den Haag\nTelefoon 070 370 46 20\nFax 070 370 46 43\nwww.rijksoverheid.nl/venj&quot; postadres=&quot;Postadres:\nPostbus 20301,\n2500 EH Den Haag&quot;/&gt;_x000d__x000a__x0009__x0009__x0009__x0009_&lt;taal id=&quot;1034&quot; zoekveld=&quot;DGJS - DSP Kansspelen&quot; taal=&quot;1034&quot; omschrijving=&quot;DGPJS - DSP Kansspelen&quot; naamdirectoraatgeneraal=&quot;Dirección General de Juventud y Aplicación de Sanciones&quot; naamdirectie=&quot;Dirección de Política de Sanciones y Prevención&quot; naamgebouw=&quot;&quot; baadres=&quot;Turfmarkt 147&quot; bapostcode=&quot;2511 DP&quot; baplaats=&quot;La Haya&quot; paadres=&quot;20301&quot; papostcode=&quot;2500 EH&quot; paplaats=&quot;La Haya&quot; land=&quot;Países Bajo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En su eventual contestación, por favor, indique la fecha y nuestro número de referencia. Le rogamos en cada carta trate un solo asunto.&quot; email=&quot;&quot; iban=&quot;&quot; bic=&quot;&quot; infonummer=&quot;&quot; koptekst=&quot;\nDirección General de Juventud y Aplicación de Sanciones\nDirección de Política de Sanciones y Prevención&quot; bezoekadres=&quot;Bezoekadres\nTurfmarkt 147\n2511 DP La Haya\nTelefoon +31 70 370 46 20\nFax +31 70 370 46 43\nwww.rijksoverheid.nl/venj&quot; postadres=&quot;Postadres:\nPostbus 20301,\n2500 EH La Haya&quot;/&gt;_x000d__x000a__x0009__x0009__x0009__x0009_&lt;taal id=&quot;2057&quot; zoekveld=&quot;DGJS - DSP Kansspelen&quot; taal=&quot;2057&quot; omschrijving=&quot;DGJS - DSP Kansspelen&quot; naamdirectoraatgeneraal=&quot;Directorate-General for Youth and Implementation of Sanctions&quot; naamdirectie=&quot;Sanctions and Prevention Policy Department&quot; naamgebouw=&quot;&quot; baadres=&quot;Turfmarkt 147&quot; bapostcode=&quot;2511 DP&quot; baplaats=&quot;The Hague&quot; paadres=&quot;20301&quot; papostcode=&quot;2500 EH&quot; paplaats=&quot;The Hague&quot; land=&quot;The Netherland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lease quote date of letter and our ref. when replying. Do not raise more than one subject per letter.&quot; email=&quot;&quot; iban=&quot;&quot; bic=&quot;&quot; infonummer=&quot;&quot; koptekst=&quot;\nDirectorate-General for Youth and Implementation of Sanctions\nSanctions and Prevention Policy Department&quot; bezoekadres=&quot;Bezoekadres\nTurfmarkt 147\n2511 DP The Hague\nTelefoon +31 70 370 46 20\nFax +31 70 370 46 43\nwww.rijksoverheid.nl/venj&quot; postadres=&quot;Postadres:\nPostbus 20301,\n2500 EH The Hague&quot;/&gt;_x000d__x000a__x0009__x0009__x0009__x0009_&lt;taal id=&quot;1031&quot; zoekveld=&quot;DGJS - DSP Kansspelen&quot; taal=&quot;1031&quot; omschrijving=&quot;DGPJS - DSP Kansspelen&quot; naamdirectoraatgeneraal=&quot;Generaldirektorat Jugend und Strafvollstreckung&quot; naamdirectie=&quot;Direktion für Straf- und Präventionspolitik&quot; naamgebouw=&quot;&quot; baadres=&quot;Turfmarkt 147&quot; bapostcode=&quot;2511 DP&quot; baplaats=&quot;Den Haag&quot; paadres=&quot;20301&quot; papostcode=&quot;2500 EH&quot; paplaats=&quot;Den Haag&quot; land=&quot;Niederlande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Antwortt bitte Datum und unser Zeichen angeben. Bitte pro Zuschrift nur eine Angelegenheit behandeln.&quot; email=&quot;&quot; iban=&quot;&quot; bic=&quot;&quot; infonummer=&quot;&quot; koptekst=&quot;\nGeneraldirektorat Jugend und Strafvollstreckung\nDirektion für Straf- und Präventionspolitik&quot; bezoekadres=&quot;Bezoekadres\nTurfmarkt 147\n2511 DP Den Haag\nTelefoon +31 70 370 46 20\nFax +31 70 370 46 43\nwww.rijksoverheid.nl/venj&quot; postadres=&quot;Postadres:\nPostbus 20301,\n2500 EH Den Haag&quot;/&gt;_x000d__x000a__x0009__x0009__x0009_&lt;/organisatie&gt;_x000d__x000a__x0009__x0009_&lt;/organisatie-item&gt;&lt;zaak/&gt;&lt;adres formatted-value=&quot;&quot;/&gt;&lt;kix/&gt;&lt;mailing-aan formatted-value=&quot;&quot;/&gt;&lt;minjuslint formatted-value=&quot;&quot;/&gt;&lt;chklogo value=&quot;0&quot;/&gt;&lt;documentsubtype formatted-value=&quot;Brief&quot;/&gt;&lt;documenttitel formatted-value=&quot;Brief - WODC onderzoek Prevalentie van problematisch speelgedrag onder deelnemers aan online kansspelen&quot;/&gt;&lt;heropend value=&quot;false&quot;/&gt;&lt;vorm value=&quot;Digitaal&quot;/&gt;&lt;ZaakLocatie/&gt;&lt;zaakkenmerk/&gt;&lt;zaaktitel/&gt;&lt;fn_geaddresseerde formatted-value=&quot;&quot;/&gt;&lt;fn_adres formatted-value=&quot;&quot;/&gt;&lt;fn_postcode/&gt;&lt;fn_plaats/&gt;&lt;fn_land formatted-value=&quot;Nederland&quot;/&gt;&lt;drager formatted-value=&quot;Document&quot;/&gt;&lt;documentclass value=&quot;Brief&quot; formatted-value=&quot;Brief&quot;/&gt;&lt;baadres value=&quot;Turfmarkt 147&quot; formatted-value=&quot;Turfmarkt 147&quot;/&gt;&lt;bapostcode value=&quot;2511 DP&quot; formatted-value=&quot;2511 DP&quot;/&gt;&lt;baplaats value=&quot;Den Haag&quot; formatted-value=&quot;Den Haag&quot;/&gt;&lt;paadres value=&quot;20301&quot; formatted-value=&quot;20301&quot;/&gt;&lt;papostcode value=&quot;2500 EH&quot; formatted-value=&quot;2500 EH&quot;/&gt;&lt;paplaats value=&quot;Den Haag&quot; formatted-value=&quot;Den Haag&quot;/&gt;&lt;banknaam value=&quot;&quot; formatted-value=&quot;&quot;/&gt;&lt;banknummer value=&quot;&quot; formatted-value=&quot;&quot;/&gt;&lt;rekeningnr formatted-value=&quot;&quot;/&gt;&lt;bic value=&quot;&quot; formatted-value=&quot;&quot;/&gt;&lt;iban value=&quot;&quot; formatted-value=&quot;&quot;/&gt;&lt;website value=&quot;www.rijksoverheid.nl/venj&quot; formatted-value=&quot;www.rijksoverheid.nl/venj&quot;/&gt;&lt;faxnummer value=&quot;&quot; formatted-value=&quot;&quot;&gt;&lt;phonenumber country-code=&quot;31&quot; number=&quot;&quot;/&gt;&lt;/faxnummer&gt;&lt;faxorganisatie value=&quot;070 370 46 43&quot; formatted-value=&quot;070 370 46 43&quot;&gt;&lt;phonenumber country-code=&quot;31&quot; number=&quot;070 370 46 43&quot;/&gt;&lt;/faxorganisatie&gt;&lt;telorganisatie value=&quot;070 370 46 20&quot; formatted-value=&quot;070 370 46 20&quot;&gt;&lt;phonenumber country-code=&quot;31&quot; number=&quot;070 370 46 20&quot;/&gt;&lt;/telorganisatie&gt;&lt;doorkiesnummer value=&quot;+31 652877029&quot; formatted-value=&quot;06 52 87 70 29&quot;&gt;&lt;phonenumber country-code=&quot;31&quot; number=&quot;+31 652877029&quot;/&gt;&lt;/doorkiesnummer&gt;&lt;mobiel value=&quot;&quot; formatted-value=&quot;&quot;&gt;&lt;phonenumber/&gt;&lt;/mobiel&gt;&lt;chk_infonummer/&gt;&lt;infonummer value=&quot;&quot; formatted-value=&quot;&quot;&gt;&lt;phonenumber country-code=&quot;31&quot; number=&quot;&quot;/&gt;&lt;/infonummer&gt;&lt;emailorganisatie value=&quot;&quot; formatted-value=&quot;&quot;/&gt;&lt;clausule value=&quot;Bij beantwoording de datum en ons kenmerk vermelden. Wilt u slechts één zaak in uw brief behandelen.&quot; formatted-value=&quot;Bij beantwoording de datum en ons kenmerk vermelden. Wilt u slechts één zaak in uw brief behandelen.&quot;/&gt;&lt;contactpersoon formatted-value=&quot;Han Yang Nio&quot;/&gt;&lt;email formatted-value=&quot;h.y.nio@minvenj.nl&quot;/&gt;&lt;functie formatted-value=&quot;Programmamedewerker Modernisering Kansspelen&quot;/&gt;&lt;retouradres formatted-value=&quot;&amp;gt; Retouradres Postbus 20301 2500 EH  Den Haag&quot;/&gt;&lt;directoraat value=&quot;Directoraat-Generaal Jeugd en Sanctietoepassing&quot; formatted-value=&quot;Directoraat-Generaal Jeugd en Sanctietoepassing&quot;/&gt;&lt;directoraatvolg formatted-value=&quot;Directoraat-Generaal Jeugd en Sanctietoepassing\n&quot;/&gt;&lt;directoraatnaam value=&quot;Directie Sanctie- en Preventiebeleid&quot; formatted-value=&quot;Directie Sanctie- en Preventiebeleid&quot;/&gt;&lt;directoraatnaamvolg formatted-value=&quot;Directie Sanctie- en Preventiebeleid&quot;/&gt;&lt;onderdeel value=&quot;&quot; formatted-value=&quot;&quot;/&gt;&lt;digionderdeel value=&quot;&quot; formatted-value=&quot;&quot;/&gt;&lt;onderdeelvolg formatted-value=&quot;&quot;/&gt;&lt;directieregel formatted-value=&quot; \n&quot;/&gt;&lt;datum value=&quot;2015-05-13T13:38:26&quot; formatted-value=&quot;13 mei 2015&quot;/&gt;&lt;onskenmerk value=&quot; &quot; formatted-value=&quot; &quot; format-disabled=&quot;true&quot;/&gt;&lt;uwkenmerk formatted-value=&quot;&quot;/&gt;&lt;onderwerp formatted-value=&quot;WODC onderzoek Prevalentie van problematisch speelgedrag onder deelnemers aan online kansspelen&quot; value=&quot;WODC onderzoek Prevalentie van problematisch speelgedrag onder deelnemers aan online kansspelen&quot; format-disabled=&quot;true&quot;/&gt;&lt;bijlage formatted-value=&quot;&quot;/&gt;&lt;projectnaam/&gt;&lt;kopieaan/&gt;&lt;namensdeze/&gt;&lt;rubricering formatted-value=&quot;&quot;/&gt;&lt;rubriceringvolg formatted-value=&quot;&quot;/&gt;&lt;digijust value=&quot;0&quot; formatted-value=&quot;0&quot;/&gt;&lt;chkcontact value=&quot;1&quot;/&gt;&lt;radtelefoon value=&quot;1&quot;/&gt;&lt;chkfunctie1 value=&quot;1&quot;/&gt;&lt;chkfunctie2 value=&quot;1&quot;/&gt;&lt;aanhefdoc formatted-value=&quot;\nGeachte heer/mevrouw,\n&quot;/&gt;&lt;vrijkopje value=&quot;&quot; formatted-value=&quot;&quot;/&gt;&lt;vrijveld/&gt;&lt;chkeulogo/&gt;&lt;euslogan formatted-value=&quot;&quot;/&gt;&lt;bijlagen01/&gt;&lt;bijlagen02/&gt;&lt;bijlagen03/&gt;&lt;bijlagen04/&gt;&lt;bijlagen05/&gt;&lt;bijlagen06/&gt;&lt;bijlagen07/&gt;&lt;bijlagen08/&gt;&lt;bijlagen09/&gt;&lt;bijlagen10/&gt;&lt;bijlagen11/&gt;&lt;bijlagen12/&gt;&lt;bijlagen13/&gt;&lt;bijlagen14/&gt;&lt;bijlagen15/&gt;&lt;titel/&gt;&lt;z_zaaktitel/&gt;&lt;z_zaaktype/&gt;&lt;z_behandeltermijn/&gt;&lt;z_zaakopmerkingen/&gt;&lt;z_zaakkenmerk/&gt;&lt;z_startdatum/&gt;&lt;z_afsluitdatum/&gt;&lt;z_zaakorganisatieonderdeel/&gt;&lt;z_zaakrubricering/&gt;&lt;z_zaakrubriceringstype/&gt;&lt;z_zaakrubriceringsgroep/&gt;&lt;z_zaakrubriceringstermijn/&gt;&lt;z_zaakrubriceringstermijntijdseenheid/&gt;&lt;z_zaakrubriceringsdatum/&gt;&lt;z_zaakderubriceringsdatum/&gt;&lt;z_zaakomschrijving/&gt;&lt;z_behandelaarzaak/&gt;&lt;z_afzender/&gt;&lt;z_nieuwebehandelaarzaak/&gt;&lt;z_zaakstatus/&gt;&lt;z_gewenstdossier/&gt;&lt;z_zaakonderwerp/&gt;&lt;z_medebehandelaren/&gt;&lt;z_afdoedatum/&gt;&lt;z_heropendatum/&gt;&lt;z_heropendata/&gt;&lt;z_beoogdesluitingsdatum/&gt;&lt;z_bewarenofvernietingenzaak/&gt;&lt;z_overbrengingstermijn/&gt;&lt;z_dispensatieopoverbrengingstermijn/&gt;&lt;z_overbrengingsdatum/&gt;&lt;z_bewaartermijn/&gt;&lt;z_dispensatieopbewaartermijn/&gt;&lt;z_vernietigingsdatum/&gt;&lt;z_rio_bsd_handelingsnummer/&gt;&lt;z_soortburgerbrief/&gt;&lt;z_burgerbriefaanmaakdatum/&gt;&lt;z_naamafzender/&gt;&lt;z_woonplaatsafzender/&gt;&lt;z_afzenderkenmerk/&gt;&lt;z_organisatieafzender/&gt;&lt;z_relatienaamzaak/&gt;&lt;z_kamervraagzaakfase/&gt;&lt;z_datumvraaggesteld/&gt;&lt;z_nummerkamervraag/&gt;&lt;z_voortouwbij/&gt;&lt;z_vraagsteller1/&gt;&lt;z_vraagsteller2/&gt;&lt;z_vraagsteller3/&gt;&lt;z_vraagsteller4/&gt;&lt;z_vraagsteller5/&gt;&lt;z_vraagstellers/&gt;&lt;z_politiekepartij1/&gt;&lt;z_politiekepartij2/&gt;&lt;z_politiekepartij3/&gt;&lt;z_politiekepartij4/&gt;&lt;z_politiekepartij5/&gt;&lt;z_politiekepartijen/&gt;&lt;z_secundair/&gt;&lt;z_bewindspersoon/&gt;&lt;z_lidbestuursraad/&gt;&lt;z_medebetrokkendirectie/&gt;&lt;z_deadline/&gt;&lt;z_uitstelaanvraag/&gt;&lt;z_voortgangsinformatieparlement/&gt;&lt;z_kamerstuknummer/&gt;&lt;z_indieningsdatum/&gt;&lt;z_keuzekamer/&gt;&lt;z_stemmingsdatum/&gt;&lt;z_internationaaltypewerkproces/&gt;&lt;z_wetofregeltypewerkproces/&gt;&lt;z_beleidtypewerkproces/&gt;&lt;z_betrokkennaties/&gt;&lt;z_samenwerkingsvorm/&gt;&lt;z_kenmerkwetofregel/&gt;&lt;z_soortwetofregel/&gt;&lt;z_typebedrijfsvoering/&gt;&lt;z_soortoverleg/&gt;&lt;z_overlegorgaan/&gt;&lt;z_overlegdatum/&gt;&lt;z_overlegdata/&gt;&lt;z_projectofprogrammazaakthema/&gt;&lt;z_auditee/&gt;&lt;z_auditor/&gt;&lt;z_typeaudit/&gt;&lt;z_auditjaar/&gt;&lt;z_auditzaakfase/&gt;&lt;z_auditzaakthema/&gt;&lt;z_isgeadresseerd/&gt;&lt;z_zaakthema/&gt;&lt;use-kamervraag-for-reference value=&quot;0&quot;/&gt;&lt;use-kamervraag-for-subject value=&quot;0&quot;/&gt;&lt;std_limm-naam value=&quot;LIMM_NAAM&quot; formatted-value=&quot;LIMM_NAAM&quot;/&gt;&lt;std_lu-eind-datum value=&quot;LU_EIND_DATUM&quot; formatted-value=&quot;LU_EIND_DATUM&quot;/&gt;&lt;std_lu-start-datum value=&quot;LU_START_DATUM&quot; formatted-value=&quot;LU_START_DATUM&quot;/&gt;&lt;std_lu-usr1 value=&quot;LU_USR1&quot; formatted-value=&quot;LU_USR1&quot;/&gt;&lt;std_lu-usr2 value=&quot;LU_USR2&quot; formatted-value=&quot;LU_USR2&quot;/&gt;&lt;std_lu-usr3 value=&quot;LU_USR3&quot; formatted-value=&quot;LU_USR3&quot;/&gt;&lt;std_lu-usr4 value=&quot;LU_USR4&quot; formatted-value=&quot;LU_USR4&quot;/&gt;&lt;std_lu-usr5 value=&quot;LU_USR5&quot; formatted-value=&quot;LU_USR5&quot;/&gt;&lt;std_lu-naam value=&quot;LU_NAAM&quot; formatted-value=&quot;LU_NAAM&quot;/&gt;&lt;std_oc-naam value=&quot;OC_NAAM&quot; formatted-value=&quot;OC_NAAM&quot;/&gt;&lt;std_oulo-naam1 value=&quot;OULO_NAAM1&quot; formatted-value=&quot;OULO_NAAM1&quot;/&gt;&lt;std_oulo-naam2 value=&quot;OULO_NAAM2&quot; formatted-value=&quot;OULO_NAAM2&quot;/&gt;&lt;std_oulo-telefoonnr value=&quot;OULO_TELEFOONNR&quot; formatted-value=&quot;OULO_TELEFOONNR&quot;/&gt;&lt;std_oulo-vestadres value=&quot;OULO_VESTADRES&quot; formatted-value=&quot;OULO_VESTADRES&quot;/&gt;&lt;std_oulo-vestplaats value=&quot;OULO_VESTPLAATS&quot; formatted-value=&quot;OULO_VESTPLAATS&quot;/&gt;&lt;std_gp-usr4 value=&quot;GP_USR4&quot; formatted-value=&quot;GP_USR4&quot;/&gt;&lt;std_gp-functie value=&quot;GP_FUNCTIE&quot; formatted-value=&quot;GP_FUNCTIE&quot;/&gt;&lt;std_gp-k5calc-tav value=&quot;GP_K5CALC_TAV&quot; formatted-value=&quot;GP_K5CALC_TAV&quot;/&gt;&lt;std_bgp-roepnaam value=&quot;BGP_ROEPNAAM&quot; formatted-value=&quot;BGP_ROEPNAAM&quot;/&gt;&lt;std_bgp-achternaam value=&quot;BGP_ACHTERNAAM&quot; formatted-value=&quot;BGP_ACHTERNAAM&quot;/&gt;&lt;std_bgp-telefoondoorkies value=&quot;BGP_TELEFOONDOORKIES&quot; formatted-value=&quot;BGP_TELEFOONDOORKIES&quot;/&gt;&lt;std_bgp-email-zaak value=&quot;BGP_EMAIL_ZAAK&quot; formatted-value=&quot;BGP_EMAIL_ZAAK&quot;/&gt;&lt;std_ou-usr1 value=&quot;OU_USR1&quot; formatted-value=&quot;OU_USR1&quot;/&gt;&lt;std_ou-usr2 value=&quot;OU_USR2&quot; formatted-value=&quot;OU_USR2&quot;/&gt;&lt;std_ou-usr3 value=&quot;OU_USR3&quot; formatted-value=&quot;OU_USR3&quot;/&gt;&lt;std_ou-usr4 value=&quot;OU_USR4&quot; formatted-value=&quot;OU_USR4&quot;/&gt;&lt;std_ou-usr5 value=&quot;OU_USR5&quot; formatted-value=&quot;OU_USR5&quot;/&gt;&lt;std_ou-usr6 value=&quot;OU_USR6&quot; formatted-value=&quot;OU_USR6&quot;/&gt;&lt;std_ou-usr9 value=&quot;OU_USR9&quot; formatted-value=&quot;OU_USR9&quot;/&gt;&lt;std_ou-startdatum value=&quot;OU_STARTDATUM&quot; formatted-value=&quot;OU_STARTDATUM&quot;/&gt;&lt;std_de-mentor-als-coach value=&quot;de mentor als coach&quot; formatted-value=&quot;de mentor als coach&quot;/&gt;&lt;std_autofinish value=&quot;0&quot;/&gt;&lt;std_autoprint value=&quot;0&quot;/&gt;&lt;std_showtab value=&quot;0&quot;/&gt;&lt;aanhef value=&quot;1&quot; formatted-value=&quot;Geachte heer/mevrouw&quot; output-value=&quot;Geachte heer/mevrouw,&quot;/&gt;&lt;groetregel value=&quot;1&quot; formatted-value=&quot;Met vriendelijke groet&quot; output-value=&quot;Met vriendelijke groet,&quot;/&gt;&lt;rubriek value=&quot;1&quot; formatted-value=&quot; &quot;/&gt;&lt;merking value=&quot;1&quot; formatted-value=&quot; &quot;/&gt;&lt;lst_aantbijlagen value=&quot;Geen&quot; formatted-value=&quot;Geen&quot;/&gt;&lt;euslogan-txt/&gt;&lt;lsttaal/&gt;&lt;documenttype value=&quot;Uitgaand&quot; formatted-value=&quot;Uitgaand&quot;/&gt;&lt;docstatus value=&quot;Informeel concept&quot; formatted-value=&quot;Informeel concept&quot;/&gt;&lt;doctype value=&quot;Brief&quot; formatted-value=&quot;Brief&quot;/&gt;&lt;_projectnaam value=&quot;Projectnaam&quot; formatted-value=&quot;Projectnaam&quot;/&gt;&lt;_contactpersoon value=&quot;Contactpersoon&quot; formatted-value=&quot;Contactpersoon&quot;/&gt;&lt;_datum value=&quot;Datum&quot; formatted-value=&quot;Datum&quot;/&gt;&lt;_onskenmerk formatted-value=&quot;Ons kenmerk\n&quot;/&gt;&lt;_onskenmerk-txt value=&quot;Ons kenmerk&quot; formatted-value=&quot;Ons kenmerk&quot;/&gt;&lt;_uwkenmerk value=&quot;Uw kenmerk&quot; formatted-value=&quot;Uw kenmerk&quot;/&gt;&lt;_onderwerp value=&quot;Onderwerp&quot; formatted-value=&quot;Onderwerp&quot;/&gt;&lt;_namensdeze value=&quot;Namens deze,&quot; formatted-value=&quot;Namens deze,&quot;/&gt;&lt;_pagina value=&quot;Pagina&quot; formatted-value=&quot;Pagina&quot;/&gt;&lt;_van value=&quot;van&quot; formatted-value=&quot;van&quot;/&gt;&lt;_bijlagen value=&quot;Bijlagen&quot; formatted-value=&quot;Bijlagen&quot;/&gt;&lt;_t value=&quot;T  &quot; formatted-value=&quot;T  &quot;/&gt;&lt;_f value=&quot;F  &quot; formatted-value=&quot;F  &quot;/&gt;&lt;_m value=&quot;M  &quot; formatted-value=&quot;M  &quot;/&gt;&lt;_i value=&quot;I  &quot; formatted-value=&quot;I  &quot;/&gt;&lt;_retouradres value=&quot;&amp;gt; Retouradres&quot; formatted-value=&quot;&amp;gt; Retouradres&quot;/&gt;&lt;_postbus value=&quot;Postbus&quot; formatted-value=&quot;Postbus&quot;/&gt;&lt;_kopieaan value=&quot;Kopie aan&quot; formatted-value=&quot;Kopie aan&quot;/&gt;&lt;_bijlagen-content value=&quot;Bijlage(n)&quot; formatted-value=&quot;Bijlage(n)&quot;/&gt;&lt;_bic value=&quot;BIC&quot; formatted-value=&quot;BIC&quot;/&gt;&lt;_iban value=&quot;IBAN&quot; formatted-value=&quot;IBAN&quot;/&gt;&lt;/brief&gt;&lt;/data&gt;_x000d__x000a_"/>
    <w:docVar w:name="clausule" w:val="Bij beantwoording de datum en ons kenmerk vermelden. Wilt u slechts één zaak in uw brief behandelen."/>
  </w:docVars>
  <w:rsids>
    <w:rsidRoot w:val="00180C36"/>
    <w:rsid w:val="00000E2C"/>
    <w:rsid w:val="00010B82"/>
    <w:rsid w:val="00015080"/>
    <w:rsid w:val="0003038A"/>
    <w:rsid w:val="00034805"/>
    <w:rsid w:val="00034BD0"/>
    <w:rsid w:val="0003601E"/>
    <w:rsid w:val="000372B2"/>
    <w:rsid w:val="00037B67"/>
    <w:rsid w:val="00044603"/>
    <w:rsid w:val="00051D18"/>
    <w:rsid w:val="000657F1"/>
    <w:rsid w:val="00087AD8"/>
    <w:rsid w:val="00095FA2"/>
    <w:rsid w:val="000A04A5"/>
    <w:rsid w:val="000B30FD"/>
    <w:rsid w:val="000B7475"/>
    <w:rsid w:val="000C3F15"/>
    <w:rsid w:val="000C5ABA"/>
    <w:rsid w:val="000D5C3C"/>
    <w:rsid w:val="000D64F7"/>
    <w:rsid w:val="000E21B9"/>
    <w:rsid w:val="000E7A5F"/>
    <w:rsid w:val="00107E9B"/>
    <w:rsid w:val="001305E5"/>
    <w:rsid w:val="00133AE9"/>
    <w:rsid w:val="0013405B"/>
    <w:rsid w:val="00141A15"/>
    <w:rsid w:val="001447BF"/>
    <w:rsid w:val="001475E6"/>
    <w:rsid w:val="00147AAD"/>
    <w:rsid w:val="001521C8"/>
    <w:rsid w:val="00152F45"/>
    <w:rsid w:val="001538EA"/>
    <w:rsid w:val="00180C36"/>
    <w:rsid w:val="00187A23"/>
    <w:rsid w:val="0019311F"/>
    <w:rsid w:val="001A4BCF"/>
    <w:rsid w:val="001B309F"/>
    <w:rsid w:val="001B5871"/>
    <w:rsid w:val="001B5B02"/>
    <w:rsid w:val="001B70EC"/>
    <w:rsid w:val="001B7231"/>
    <w:rsid w:val="001C5A23"/>
    <w:rsid w:val="001D294D"/>
    <w:rsid w:val="001D7ED2"/>
    <w:rsid w:val="001E0CFA"/>
    <w:rsid w:val="001E298C"/>
    <w:rsid w:val="001E2C55"/>
    <w:rsid w:val="001E6037"/>
    <w:rsid w:val="001F535C"/>
    <w:rsid w:val="001F5ACA"/>
    <w:rsid w:val="001F6A7A"/>
    <w:rsid w:val="00220026"/>
    <w:rsid w:val="0022211F"/>
    <w:rsid w:val="00223377"/>
    <w:rsid w:val="00225CA2"/>
    <w:rsid w:val="00236A77"/>
    <w:rsid w:val="002377FC"/>
    <w:rsid w:val="00244902"/>
    <w:rsid w:val="00244AE4"/>
    <w:rsid w:val="00246838"/>
    <w:rsid w:val="00250DCD"/>
    <w:rsid w:val="00251844"/>
    <w:rsid w:val="00257B86"/>
    <w:rsid w:val="002619DD"/>
    <w:rsid w:val="002628BB"/>
    <w:rsid w:val="00272601"/>
    <w:rsid w:val="00273FAE"/>
    <w:rsid w:val="00276814"/>
    <w:rsid w:val="00284A74"/>
    <w:rsid w:val="002929C5"/>
    <w:rsid w:val="00295C8F"/>
    <w:rsid w:val="00297659"/>
    <w:rsid w:val="002B3FAC"/>
    <w:rsid w:val="002B5CDA"/>
    <w:rsid w:val="002B68BC"/>
    <w:rsid w:val="002C1C8A"/>
    <w:rsid w:val="002D0ED1"/>
    <w:rsid w:val="002F5F30"/>
    <w:rsid w:val="003141C2"/>
    <w:rsid w:val="00314929"/>
    <w:rsid w:val="00330642"/>
    <w:rsid w:val="00335CFA"/>
    <w:rsid w:val="003368E7"/>
    <w:rsid w:val="00345341"/>
    <w:rsid w:val="00352500"/>
    <w:rsid w:val="00357F26"/>
    <w:rsid w:val="003604F9"/>
    <w:rsid w:val="00361EF6"/>
    <w:rsid w:val="0036353C"/>
    <w:rsid w:val="0037406A"/>
    <w:rsid w:val="003746C9"/>
    <w:rsid w:val="003758A5"/>
    <w:rsid w:val="003870DE"/>
    <w:rsid w:val="00393C14"/>
    <w:rsid w:val="00395531"/>
    <w:rsid w:val="003A6AB3"/>
    <w:rsid w:val="003B4410"/>
    <w:rsid w:val="003B6F85"/>
    <w:rsid w:val="003C0215"/>
    <w:rsid w:val="003D035E"/>
    <w:rsid w:val="003D184D"/>
    <w:rsid w:val="003E17DC"/>
    <w:rsid w:val="003E74B4"/>
    <w:rsid w:val="0040480F"/>
    <w:rsid w:val="0040618E"/>
    <w:rsid w:val="00407827"/>
    <w:rsid w:val="0040796D"/>
    <w:rsid w:val="004315A6"/>
    <w:rsid w:val="0043578E"/>
    <w:rsid w:val="00440A65"/>
    <w:rsid w:val="00442C84"/>
    <w:rsid w:val="00450BB9"/>
    <w:rsid w:val="00455EED"/>
    <w:rsid w:val="00462AEC"/>
    <w:rsid w:val="00464889"/>
    <w:rsid w:val="004827DF"/>
    <w:rsid w:val="004857F0"/>
    <w:rsid w:val="004919ED"/>
    <w:rsid w:val="004A4B77"/>
    <w:rsid w:val="004A747C"/>
    <w:rsid w:val="004B124E"/>
    <w:rsid w:val="004B1BB4"/>
    <w:rsid w:val="004C675E"/>
    <w:rsid w:val="004D087C"/>
    <w:rsid w:val="004E0950"/>
    <w:rsid w:val="004E3229"/>
    <w:rsid w:val="004E3511"/>
    <w:rsid w:val="004F0AAF"/>
    <w:rsid w:val="005077E8"/>
    <w:rsid w:val="00507BE0"/>
    <w:rsid w:val="0051796D"/>
    <w:rsid w:val="005216C8"/>
    <w:rsid w:val="00523C4A"/>
    <w:rsid w:val="00525649"/>
    <w:rsid w:val="00531963"/>
    <w:rsid w:val="005346C1"/>
    <w:rsid w:val="00542265"/>
    <w:rsid w:val="00545D9C"/>
    <w:rsid w:val="005541C6"/>
    <w:rsid w:val="00570002"/>
    <w:rsid w:val="00571A35"/>
    <w:rsid w:val="0059105F"/>
    <w:rsid w:val="00593AEF"/>
    <w:rsid w:val="00594384"/>
    <w:rsid w:val="005A5543"/>
    <w:rsid w:val="005A55B8"/>
    <w:rsid w:val="005C5ED7"/>
    <w:rsid w:val="005D4B3F"/>
    <w:rsid w:val="005F4E0C"/>
    <w:rsid w:val="006102CA"/>
    <w:rsid w:val="0061035C"/>
    <w:rsid w:val="006220AB"/>
    <w:rsid w:val="0063508F"/>
    <w:rsid w:val="00642063"/>
    <w:rsid w:val="00645637"/>
    <w:rsid w:val="00652874"/>
    <w:rsid w:val="00672891"/>
    <w:rsid w:val="00675557"/>
    <w:rsid w:val="00686B70"/>
    <w:rsid w:val="0068739E"/>
    <w:rsid w:val="00690222"/>
    <w:rsid w:val="006A1BB1"/>
    <w:rsid w:val="006A257A"/>
    <w:rsid w:val="006A2ED2"/>
    <w:rsid w:val="006C71C5"/>
    <w:rsid w:val="006D4CBC"/>
    <w:rsid w:val="006E4227"/>
    <w:rsid w:val="006E6ACB"/>
    <w:rsid w:val="006F72E6"/>
    <w:rsid w:val="006F7D2B"/>
    <w:rsid w:val="0070667B"/>
    <w:rsid w:val="00711755"/>
    <w:rsid w:val="007146DB"/>
    <w:rsid w:val="00723F16"/>
    <w:rsid w:val="00736C1A"/>
    <w:rsid w:val="00740EFF"/>
    <w:rsid w:val="00742046"/>
    <w:rsid w:val="00744F8E"/>
    <w:rsid w:val="00745E4E"/>
    <w:rsid w:val="00745E88"/>
    <w:rsid w:val="00750534"/>
    <w:rsid w:val="0076011E"/>
    <w:rsid w:val="00760274"/>
    <w:rsid w:val="007848FF"/>
    <w:rsid w:val="00784CE2"/>
    <w:rsid w:val="007930DE"/>
    <w:rsid w:val="007A175E"/>
    <w:rsid w:val="007A6017"/>
    <w:rsid w:val="007A6519"/>
    <w:rsid w:val="007A7584"/>
    <w:rsid w:val="007B1C4B"/>
    <w:rsid w:val="007B5765"/>
    <w:rsid w:val="007C166A"/>
    <w:rsid w:val="007D316C"/>
    <w:rsid w:val="007D589B"/>
    <w:rsid w:val="00802B1E"/>
    <w:rsid w:val="00804E0F"/>
    <w:rsid w:val="008101F8"/>
    <w:rsid w:val="0081180A"/>
    <w:rsid w:val="00824E2B"/>
    <w:rsid w:val="00830811"/>
    <w:rsid w:val="00831A17"/>
    <w:rsid w:val="00834688"/>
    <w:rsid w:val="0084129B"/>
    <w:rsid w:val="00854B06"/>
    <w:rsid w:val="00856DD2"/>
    <w:rsid w:val="00860163"/>
    <w:rsid w:val="008643A5"/>
    <w:rsid w:val="00882D77"/>
    <w:rsid w:val="00894344"/>
    <w:rsid w:val="0089530B"/>
    <w:rsid w:val="008B1DF7"/>
    <w:rsid w:val="008B7AA0"/>
    <w:rsid w:val="008C11EF"/>
    <w:rsid w:val="008C489D"/>
    <w:rsid w:val="008C6B03"/>
    <w:rsid w:val="008D4150"/>
    <w:rsid w:val="008D7CD1"/>
    <w:rsid w:val="008E5DEA"/>
    <w:rsid w:val="00911A00"/>
    <w:rsid w:val="00916524"/>
    <w:rsid w:val="00923EC0"/>
    <w:rsid w:val="009244E9"/>
    <w:rsid w:val="00924CCD"/>
    <w:rsid w:val="009360D7"/>
    <w:rsid w:val="009362A9"/>
    <w:rsid w:val="00936784"/>
    <w:rsid w:val="00942095"/>
    <w:rsid w:val="00943013"/>
    <w:rsid w:val="00943D74"/>
    <w:rsid w:val="00952D16"/>
    <w:rsid w:val="00955A92"/>
    <w:rsid w:val="00957013"/>
    <w:rsid w:val="0096612E"/>
    <w:rsid w:val="009721B6"/>
    <w:rsid w:val="009762E3"/>
    <w:rsid w:val="00980B70"/>
    <w:rsid w:val="00983F87"/>
    <w:rsid w:val="009969D0"/>
    <w:rsid w:val="009A289E"/>
    <w:rsid w:val="009B22BC"/>
    <w:rsid w:val="009B66D3"/>
    <w:rsid w:val="009C0584"/>
    <w:rsid w:val="009C29FC"/>
    <w:rsid w:val="009D3D43"/>
    <w:rsid w:val="009D5062"/>
    <w:rsid w:val="009E0462"/>
    <w:rsid w:val="009E058E"/>
    <w:rsid w:val="009F310D"/>
    <w:rsid w:val="009F7E04"/>
    <w:rsid w:val="00A0453A"/>
    <w:rsid w:val="00A141D2"/>
    <w:rsid w:val="00A23AE6"/>
    <w:rsid w:val="00A2618B"/>
    <w:rsid w:val="00A27FCA"/>
    <w:rsid w:val="00A37921"/>
    <w:rsid w:val="00A46102"/>
    <w:rsid w:val="00A60F8B"/>
    <w:rsid w:val="00A73D43"/>
    <w:rsid w:val="00A94DE8"/>
    <w:rsid w:val="00A95AA1"/>
    <w:rsid w:val="00AA08FC"/>
    <w:rsid w:val="00AA6685"/>
    <w:rsid w:val="00AA7C58"/>
    <w:rsid w:val="00AB3633"/>
    <w:rsid w:val="00AB6A06"/>
    <w:rsid w:val="00AC4721"/>
    <w:rsid w:val="00AC6CB2"/>
    <w:rsid w:val="00AD6DE7"/>
    <w:rsid w:val="00AD7CB2"/>
    <w:rsid w:val="00AE02FC"/>
    <w:rsid w:val="00AE4162"/>
    <w:rsid w:val="00AE49F5"/>
    <w:rsid w:val="00AF1EAE"/>
    <w:rsid w:val="00AF262F"/>
    <w:rsid w:val="00AF2DA8"/>
    <w:rsid w:val="00AF6932"/>
    <w:rsid w:val="00B11DD7"/>
    <w:rsid w:val="00B16487"/>
    <w:rsid w:val="00B20464"/>
    <w:rsid w:val="00B21652"/>
    <w:rsid w:val="00B21E59"/>
    <w:rsid w:val="00B40737"/>
    <w:rsid w:val="00B40CEA"/>
    <w:rsid w:val="00B43D90"/>
    <w:rsid w:val="00B551FC"/>
    <w:rsid w:val="00B606D8"/>
    <w:rsid w:val="00B6253B"/>
    <w:rsid w:val="00B71217"/>
    <w:rsid w:val="00B81AC3"/>
    <w:rsid w:val="00B8558F"/>
    <w:rsid w:val="00B95C25"/>
    <w:rsid w:val="00B962D1"/>
    <w:rsid w:val="00B96328"/>
    <w:rsid w:val="00BA2C3F"/>
    <w:rsid w:val="00BA720E"/>
    <w:rsid w:val="00BA7C61"/>
    <w:rsid w:val="00BB25F7"/>
    <w:rsid w:val="00BB6D9A"/>
    <w:rsid w:val="00BC0C50"/>
    <w:rsid w:val="00BC17A5"/>
    <w:rsid w:val="00BE3FCD"/>
    <w:rsid w:val="00BE5F06"/>
    <w:rsid w:val="00BE6F63"/>
    <w:rsid w:val="00C07ADC"/>
    <w:rsid w:val="00C164B1"/>
    <w:rsid w:val="00C2122F"/>
    <w:rsid w:val="00C22C8B"/>
    <w:rsid w:val="00C34F09"/>
    <w:rsid w:val="00C414A2"/>
    <w:rsid w:val="00C41B43"/>
    <w:rsid w:val="00C54CBF"/>
    <w:rsid w:val="00C55607"/>
    <w:rsid w:val="00C57050"/>
    <w:rsid w:val="00C6487D"/>
    <w:rsid w:val="00C70976"/>
    <w:rsid w:val="00C738FA"/>
    <w:rsid w:val="00C767C6"/>
    <w:rsid w:val="00C827B2"/>
    <w:rsid w:val="00C92376"/>
    <w:rsid w:val="00C93B6E"/>
    <w:rsid w:val="00C9588A"/>
    <w:rsid w:val="00CB2794"/>
    <w:rsid w:val="00CB312C"/>
    <w:rsid w:val="00CB444E"/>
    <w:rsid w:val="00CB5CF4"/>
    <w:rsid w:val="00CC3E4D"/>
    <w:rsid w:val="00CD1770"/>
    <w:rsid w:val="00CD6445"/>
    <w:rsid w:val="00CE3BAB"/>
    <w:rsid w:val="00CE5FBD"/>
    <w:rsid w:val="00CF659C"/>
    <w:rsid w:val="00D04F86"/>
    <w:rsid w:val="00D0585A"/>
    <w:rsid w:val="00D114F5"/>
    <w:rsid w:val="00D171DD"/>
    <w:rsid w:val="00D24627"/>
    <w:rsid w:val="00D3448A"/>
    <w:rsid w:val="00D3654D"/>
    <w:rsid w:val="00D377C3"/>
    <w:rsid w:val="00D47979"/>
    <w:rsid w:val="00D63B96"/>
    <w:rsid w:val="00D7197D"/>
    <w:rsid w:val="00D71AF7"/>
    <w:rsid w:val="00D76DDF"/>
    <w:rsid w:val="00D76E8E"/>
    <w:rsid w:val="00D7735D"/>
    <w:rsid w:val="00D84BF8"/>
    <w:rsid w:val="00D85E0A"/>
    <w:rsid w:val="00D96F5F"/>
    <w:rsid w:val="00DB0E77"/>
    <w:rsid w:val="00DF46A2"/>
    <w:rsid w:val="00DF6525"/>
    <w:rsid w:val="00E039ED"/>
    <w:rsid w:val="00E13B1C"/>
    <w:rsid w:val="00E14183"/>
    <w:rsid w:val="00E25CB4"/>
    <w:rsid w:val="00E33297"/>
    <w:rsid w:val="00E46F34"/>
    <w:rsid w:val="00E611BE"/>
    <w:rsid w:val="00E63DCE"/>
    <w:rsid w:val="00E643A2"/>
    <w:rsid w:val="00E7056B"/>
    <w:rsid w:val="00E71126"/>
    <w:rsid w:val="00E763B6"/>
    <w:rsid w:val="00E778FB"/>
    <w:rsid w:val="00E856DF"/>
    <w:rsid w:val="00E94D3B"/>
    <w:rsid w:val="00EA29D4"/>
    <w:rsid w:val="00EC5602"/>
    <w:rsid w:val="00ED2B97"/>
    <w:rsid w:val="00EE16E4"/>
    <w:rsid w:val="00EE5924"/>
    <w:rsid w:val="00EE7A12"/>
    <w:rsid w:val="00EE7C75"/>
    <w:rsid w:val="00EF44D3"/>
    <w:rsid w:val="00EF637A"/>
    <w:rsid w:val="00F13BFB"/>
    <w:rsid w:val="00F203D4"/>
    <w:rsid w:val="00F30C7A"/>
    <w:rsid w:val="00F3624E"/>
    <w:rsid w:val="00F50E56"/>
    <w:rsid w:val="00F53664"/>
    <w:rsid w:val="00F56D9C"/>
    <w:rsid w:val="00F64F6A"/>
    <w:rsid w:val="00F67249"/>
    <w:rsid w:val="00F718E5"/>
    <w:rsid w:val="00F75106"/>
    <w:rsid w:val="00F9160E"/>
    <w:rsid w:val="00F91E7F"/>
    <w:rsid w:val="00F92F9D"/>
    <w:rsid w:val="00F9446E"/>
    <w:rsid w:val="00F95777"/>
    <w:rsid w:val="00FA02AF"/>
    <w:rsid w:val="00FA11EB"/>
    <w:rsid w:val="00FA3D4B"/>
    <w:rsid w:val="00FA5BB6"/>
    <w:rsid w:val="00FB3BC7"/>
    <w:rsid w:val="00FB4B38"/>
    <w:rsid w:val="00FC08EA"/>
    <w:rsid w:val="00FC0F20"/>
    <w:rsid w:val="00FC614D"/>
    <w:rsid w:val="00FD1DDD"/>
    <w:rsid w:val="00FE18E0"/>
    <w:rsid w:val="00FE512A"/>
    <w:rsid w:val="00FE72B2"/>
    <w:rsid w:val="00FF1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style="mso-position-horizontal-relative:page;mso-position-vertical-relative:page" strokecolor="fuchsia">
      <v:stroke color="fuchsia"/>
    </o:shapedefaults>
    <o:shapelayout v:ext="edit">
      <o:idmap v:ext="edit" data="2"/>
    </o:shapelayout>
  </w:shapeDefaults>
  <w:decimalSymbol w:val=","/>
  <w:listSeparator w:val=";"/>
  <w14:docId w14:val="661E86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broodtekst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broodtekst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broodtekst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roodtekst">
    <w:name w:val="broodtekst"/>
    <w:basedOn w:val="Standaard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Koptekst">
    <w:name w:val="header"/>
    <w:basedOn w:val="broodtekst"/>
    <w:link w:val="KoptekstChar"/>
    <w:uiPriority w:val="99"/>
    <w:pPr>
      <w:tabs>
        <w:tab w:val="center" w:pos="4536"/>
        <w:tab w:val="right" w:pos="9072"/>
      </w:tabs>
    </w:pPr>
  </w:style>
  <w:style w:type="paragraph" w:styleId="Voettekst">
    <w:name w:val="footer"/>
    <w:basedOn w:val="broodtekst"/>
    <w:link w:val="VoettekstChar"/>
    <w:uiPriority w:val="99"/>
    <w:pPr>
      <w:tabs>
        <w:tab w:val="center" w:pos="4536"/>
        <w:tab w:val="right" w:pos="9072"/>
      </w:tabs>
    </w:pPr>
  </w:style>
  <w:style w:type="character" w:styleId="GevolgdeHyperlink">
    <w:name w:val="FollowedHyperlink"/>
    <w:basedOn w:val="Standaardalinea-lettertype"/>
    <w:rPr>
      <w:color w:val="800080"/>
      <w:u w:val="single"/>
    </w:rPr>
  </w:style>
  <w:style w:type="paragraph" w:customStyle="1" w:styleId="Huisstijl-Adres">
    <w:name w:val="Huisstijl-Adres"/>
    <w:basedOn w:val="broodtekst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jstopsomteken">
    <w:name w:val="List Bullet"/>
    <w:basedOn w:val="broodtekst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Standaardalinea-lettertype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Pr>
      <w:noProof/>
    </w:rPr>
  </w:style>
  <w:style w:type="character" w:styleId="Hyperlink">
    <w:name w:val="Hyperlink"/>
    <w:basedOn w:val="Standaardalinea-lettertype"/>
    <w:rPr>
      <w:color w:val="0000FF"/>
      <w:u w:val="single"/>
    </w:rPr>
  </w:style>
  <w:style w:type="paragraph" w:customStyle="1" w:styleId="Huisstijl-Retouradres">
    <w:name w:val="Huisstijl-Retouradres"/>
    <w:basedOn w:val="broodtekst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pPr>
      <w:spacing w:line="180" w:lineRule="exact"/>
    </w:pPr>
    <w:rPr>
      <w:noProof/>
      <w:sz w:val="13"/>
    </w:rPr>
  </w:style>
  <w:style w:type="paragraph" w:styleId="Lijstopsomteken2">
    <w:name w:val="List Bullet 2"/>
    <w:basedOn w:val="broodtekst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Pr>
      <w:rFonts w:ascii="RO VenW" w:hAnsi="RO VenW"/>
      <w:sz w:val="220"/>
    </w:rPr>
  </w:style>
  <w:style w:type="paragraph" w:customStyle="1" w:styleId="opsomming-bolletjesjustitie">
    <w:name w:val="opsomming-bolletjes_justitie"/>
    <w:basedOn w:val="broodtekst"/>
    <w:pPr>
      <w:numPr>
        <w:numId w:val="25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styleId="Bijschrift">
    <w:name w:val="caption"/>
    <w:basedOn w:val="Standaard"/>
    <w:next w:val="Standaard"/>
    <w:qFormat/>
    <w:pPr>
      <w:spacing w:before="120" w:after="120"/>
    </w:pPr>
    <w:rPr>
      <w:b/>
      <w:bCs/>
      <w:sz w:val="20"/>
      <w:szCs w:val="20"/>
    </w:rPr>
  </w:style>
  <w:style w:type="paragraph" w:customStyle="1" w:styleId="opsomming-cijfersjustitie">
    <w:name w:val="opsomming-cijfers_justitie"/>
    <w:basedOn w:val="broodtekst"/>
    <w:pPr>
      <w:numPr>
        <w:numId w:val="26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datumonderwerp">
    <w:name w:val="datumonderwerp"/>
    <w:basedOn w:val="broodtekst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inanummer">
    <w:name w:val="page number"/>
    <w:basedOn w:val="Standaardalinea-lettertype"/>
  </w:style>
  <w:style w:type="paragraph" w:customStyle="1" w:styleId="afzendkopje">
    <w:name w:val="afzendkopje"/>
    <w:basedOn w:val="broodtekst"/>
    <w:pPr>
      <w:spacing w:line="180" w:lineRule="atLeast"/>
    </w:pPr>
    <w:rPr>
      <w:b/>
      <w:sz w:val="13"/>
    </w:rPr>
  </w:style>
  <w:style w:type="paragraph" w:customStyle="1" w:styleId="afzendgegevens">
    <w:name w:val="afzendgegevens"/>
    <w:basedOn w:val="broodtekst"/>
    <w:pPr>
      <w:spacing w:line="180" w:lineRule="atLeast"/>
    </w:pPr>
    <w:rPr>
      <w:sz w:val="13"/>
    </w:rPr>
  </w:style>
  <w:style w:type="paragraph" w:customStyle="1" w:styleId="lijst-nummer1">
    <w:name w:val="lijst-nummer1"/>
    <w:basedOn w:val="broodtekst"/>
    <w:next w:val="broodtekst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pPr>
      <w:spacing w:line="180" w:lineRule="atLeast"/>
    </w:pPr>
    <w:rPr>
      <w:sz w:val="13"/>
    </w:rPr>
  </w:style>
  <w:style w:type="paragraph" w:customStyle="1" w:styleId="referentiekopjes">
    <w:name w:val="referentiekopjes"/>
    <w:basedOn w:val="broodtekst"/>
    <w:next w:val="referentiegegevens"/>
    <w:pPr>
      <w:spacing w:line="180" w:lineRule="atLeast"/>
    </w:pPr>
    <w:rPr>
      <w:b/>
      <w:sz w:val="13"/>
    </w:rPr>
  </w:style>
  <w:style w:type="paragraph" w:customStyle="1" w:styleId="witregel2">
    <w:name w:val="witregel2"/>
    <w:basedOn w:val="broodtekst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Pr>
      <w:b/>
    </w:rPr>
  </w:style>
  <w:style w:type="paragraph" w:customStyle="1" w:styleId="aanhef">
    <w:name w:val="aanhef"/>
    <w:basedOn w:val="broodtekst"/>
    <w:next w:val="broodtekst"/>
    <w:pPr>
      <w:spacing w:after="240"/>
    </w:pPr>
  </w:style>
  <w:style w:type="paragraph" w:customStyle="1" w:styleId="broodtekst-bold">
    <w:name w:val="broodtekst-bold"/>
    <w:basedOn w:val="broodtekst"/>
    <w:next w:val="broodtekst"/>
    <w:rPr>
      <w:b/>
    </w:rPr>
  </w:style>
  <w:style w:type="paragraph" w:customStyle="1" w:styleId="broodtekst-vet-pagebreak">
    <w:name w:val="broodtekst-vet-pagebreak"/>
    <w:basedOn w:val="broodtekst"/>
    <w:next w:val="broodtekst"/>
    <w:pPr>
      <w:pageBreakBefore/>
    </w:pPr>
    <w:rPr>
      <w:b/>
    </w:rPr>
  </w:style>
  <w:style w:type="paragraph" w:customStyle="1" w:styleId="broodtekst-12-vet">
    <w:name w:val="broodtekst-12-vet"/>
    <w:basedOn w:val="broodtekst"/>
    <w:rPr>
      <w:b/>
      <w:sz w:val="24"/>
    </w:rPr>
  </w:style>
  <w:style w:type="paragraph" w:customStyle="1" w:styleId="groetregel">
    <w:name w:val="groetregel"/>
    <w:basedOn w:val="broodtekst"/>
    <w:next w:val="broodtekst"/>
    <w:pPr>
      <w:spacing w:before="240"/>
    </w:pPr>
  </w:style>
  <w:style w:type="paragraph" w:customStyle="1" w:styleId="in-table">
    <w:name w:val="in-table"/>
    <w:basedOn w:val="broodtekst"/>
    <w:pPr>
      <w:spacing w:line="0" w:lineRule="atLeast"/>
    </w:pPr>
    <w:rPr>
      <w:sz w:val="2"/>
    </w:rPr>
  </w:style>
  <w:style w:type="character" w:customStyle="1" w:styleId="clausuleregel">
    <w:name w:val="clausuleregel"/>
    <w:basedOn w:val="Standaardalinea-lettertype"/>
    <w:rPr>
      <w:rFonts w:ascii="Verdana" w:hAnsi="Verdana"/>
      <w:i/>
      <w:position w:val="-9"/>
      <w:sz w:val="13"/>
    </w:rPr>
  </w:style>
  <w:style w:type="paragraph" w:customStyle="1" w:styleId="kop1justitie">
    <w:name w:val="kop1_justitie"/>
    <w:basedOn w:val="broodtekst"/>
    <w:next w:val="broodtekst"/>
    <w:pPr>
      <w:numPr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30"/>
    </w:rPr>
  </w:style>
  <w:style w:type="paragraph" w:customStyle="1" w:styleId="kop2justitie">
    <w:name w:val="kop2_justitie"/>
    <w:basedOn w:val="broodtekst"/>
    <w:next w:val="broodtekst"/>
    <w:pPr>
      <w:numPr>
        <w:ilvl w:val="1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kop3justitie">
    <w:name w:val="kop3_justitie"/>
    <w:basedOn w:val="broodtekst"/>
    <w:next w:val="broodtekst"/>
    <w:pPr>
      <w:numPr>
        <w:ilvl w:val="2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22"/>
    </w:rPr>
  </w:style>
  <w:style w:type="paragraph" w:customStyle="1" w:styleId="kop20">
    <w:name w:val="kop2"/>
    <w:basedOn w:val="Standaard"/>
  </w:style>
  <w:style w:type="paragraph" w:customStyle="1" w:styleId="kop30">
    <w:name w:val="kop3"/>
    <w:basedOn w:val="Standaard"/>
  </w:style>
  <w:style w:type="paragraph" w:customStyle="1" w:styleId="opsomming-streepjesjustitie">
    <w:name w:val="opsomming-streepjes_justitie"/>
    <w:basedOn w:val="broodtekst"/>
    <w:pPr>
      <w:numPr>
        <w:numId w:val="28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pagebreak">
    <w:name w:val="pagebreak"/>
    <w:basedOn w:val="broodtekst"/>
    <w:next w:val="broodtekst"/>
    <w:pPr>
      <w:pageBreakBefore/>
    </w:pPr>
  </w:style>
  <w:style w:type="paragraph" w:customStyle="1" w:styleId="pagebreak-vet">
    <w:name w:val="pagebreak-vet"/>
    <w:basedOn w:val="broodtekst-bold"/>
    <w:next w:val="broodtekst"/>
    <w:pPr>
      <w:pageBreakBefore/>
    </w:pPr>
  </w:style>
  <w:style w:type="paragraph" w:customStyle="1" w:styleId="windings">
    <w:name w:val="windings"/>
    <w:basedOn w:val="broodtekst"/>
    <w:next w:val="broodtekst"/>
    <w:rPr>
      <w:rFonts w:ascii="Wingdings 2" w:hAnsi="Wingdings 2"/>
    </w:rPr>
  </w:style>
  <w:style w:type="paragraph" w:customStyle="1" w:styleId="windings-vet">
    <w:name w:val="windings-vet"/>
    <w:basedOn w:val="windings"/>
    <w:rPr>
      <w:b/>
    </w:rPr>
  </w:style>
  <w:style w:type="paragraph" w:customStyle="1" w:styleId="ondertekenaar">
    <w:name w:val="ondertekenaar"/>
    <w:basedOn w:val="broodtekst"/>
  </w:style>
  <w:style w:type="paragraph" w:customStyle="1" w:styleId="broodtekst-i">
    <w:name w:val="broodtekst-i"/>
    <w:basedOn w:val="broodtekst"/>
    <w:rPr>
      <w:i/>
    </w:rPr>
  </w:style>
  <w:style w:type="paragraph" w:customStyle="1" w:styleId="broodtekst-bold-hf">
    <w:name w:val="broodtekst-bold-hf"/>
    <w:basedOn w:val="broodtekst"/>
    <w:rPr>
      <w:b/>
      <w:caps/>
    </w:rPr>
  </w:style>
  <w:style w:type="paragraph" w:customStyle="1" w:styleId="broodtekst-bold-hf-r">
    <w:name w:val="broodtekst-bold-hf-r"/>
    <w:basedOn w:val="broodtekst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Pr>
      <w:b/>
      <w:i/>
    </w:rPr>
  </w:style>
  <w:style w:type="paragraph" w:customStyle="1" w:styleId="broodtekst-bold-hf-i">
    <w:name w:val="broodtekst-bold-hf-i"/>
    <w:basedOn w:val="broodtekst"/>
    <w:rPr>
      <w:b/>
      <w:i/>
      <w:caps/>
    </w:rPr>
  </w:style>
  <w:style w:type="paragraph" w:customStyle="1" w:styleId="broodtekst-bold-hf-c">
    <w:name w:val="broodtekst-bold-hf-c"/>
    <w:basedOn w:val="broodtekst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Pr>
      <w:caps/>
      <w:sz w:val="16"/>
    </w:rPr>
  </w:style>
  <w:style w:type="paragraph" w:customStyle="1" w:styleId="bijlagenjustitie">
    <w:name w:val="bijlagen_justitie"/>
    <w:basedOn w:val="opsomming-bolletjesjustitie"/>
  </w:style>
  <w:style w:type="paragraph" w:customStyle="1" w:styleId="lijst-nummer">
    <w:name w:val="lijst-nummer"/>
    <w:basedOn w:val="opsomming-cijfersjustitie"/>
  </w:style>
  <w:style w:type="paragraph" w:customStyle="1" w:styleId="opsom2justitie">
    <w:name w:val="opsom2_justitie"/>
    <w:basedOn w:val="opsomming-streepjesjustitie"/>
  </w:style>
  <w:style w:type="paragraph" w:customStyle="1" w:styleId="Lijst-nummer0">
    <w:name w:val="Lijst-nummer"/>
    <w:basedOn w:val="opsomming-cijfersjustitie"/>
  </w:style>
  <w:style w:type="paragraph" w:customStyle="1" w:styleId="lijst-alphabet">
    <w:name w:val="lijst-alphabet"/>
    <w:basedOn w:val="broodtekst"/>
    <w:next w:val="broodtekst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Pr>
      <w:position w:val="-9"/>
    </w:rPr>
  </w:style>
  <w:style w:type="paragraph" w:customStyle="1" w:styleId="Lijst-alphabet0">
    <w:name w:val="Lijst-alphabet"/>
    <w:basedOn w:val="lijst-alphabet"/>
    <w:next w:val="broodtekst"/>
  </w:style>
  <w:style w:type="paragraph" w:customStyle="1" w:styleId="opsomming-bullet">
    <w:name w:val="opsomming-bullet"/>
    <w:basedOn w:val="broodtekst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Standaardalinea-lettertype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Pr>
      <w:i/>
      <w:szCs w:val="13"/>
    </w:rPr>
  </w:style>
  <w:style w:type="character" w:customStyle="1" w:styleId="directieregel">
    <w:name w:val="directieregel"/>
    <w:basedOn w:val="Standaardalinea-lettertype"/>
    <w:rPr>
      <w:rFonts w:ascii="Verdana" w:hAnsi="Verdana"/>
      <w:b/>
      <w:position w:val="-9"/>
      <w:sz w:val="13"/>
    </w:rPr>
  </w:style>
  <w:style w:type="paragraph" w:customStyle="1" w:styleId="opsommingsvinkAan">
    <w:name w:val="opsommingsvink_Aan"/>
    <w:basedOn w:val="broodtekst"/>
    <w:pPr>
      <w:widowControl w:val="0"/>
      <w:numPr>
        <w:numId w:val="29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svinkUit">
    <w:name w:val="opsommingsvink_Uit"/>
    <w:basedOn w:val="broodtekst"/>
    <w:pPr>
      <w:widowControl w:val="0"/>
      <w:numPr>
        <w:numId w:val="30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-lettersjustitie">
    <w:name w:val="opsomming-letters_justitie"/>
    <w:basedOn w:val="broodtekst"/>
    <w:pPr>
      <w:numPr>
        <w:numId w:val="27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bold-italic">
    <w:name w:val="broodtekst-bold-italic"/>
    <w:basedOn w:val="broodtekst"/>
    <w:next w:val="broodtekst"/>
    <w:rPr>
      <w:b/>
      <w:i/>
    </w:rPr>
  </w:style>
  <w:style w:type="paragraph" w:customStyle="1" w:styleId="tabelkop">
    <w:name w:val="tabelkop"/>
    <w:basedOn w:val="broodtekst"/>
    <w:rPr>
      <w:b/>
      <w:sz w:val="14"/>
    </w:rPr>
  </w:style>
  <w:style w:type="paragraph" w:customStyle="1" w:styleId="tabeltekst">
    <w:name w:val="tabeltekst"/>
    <w:basedOn w:val="broodtekst"/>
    <w:rPr>
      <w:sz w:val="14"/>
    </w:rPr>
  </w:style>
  <w:style w:type="paragraph" w:styleId="Voetnoottekst">
    <w:name w:val="footnote text"/>
    <w:basedOn w:val="Standaard"/>
    <w:semiHidden/>
    <w:rPr>
      <w:sz w:val="16"/>
      <w:szCs w:val="20"/>
    </w:rPr>
  </w:style>
  <w:style w:type="character" w:styleId="Voetnootmarkering">
    <w:name w:val="footnote reference"/>
    <w:basedOn w:val="Standaardalinea-lettertype"/>
    <w:semiHidden/>
    <w:rPr>
      <w:vertAlign w:val="superscript"/>
    </w:rPr>
  </w:style>
  <w:style w:type="character" w:styleId="Verwijzingopmerking">
    <w:name w:val="annotation reference"/>
    <w:basedOn w:val="Standaardalinea-lettertype"/>
    <w:rsid w:val="00180C36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180C36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180C36"/>
    <w:rPr>
      <w:rFonts w:ascii="Verdana" w:hAnsi="Verdana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180C3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180C36"/>
    <w:rPr>
      <w:rFonts w:ascii="Verdana" w:hAnsi="Verdana"/>
      <w:b/>
      <w:bCs/>
    </w:rPr>
  </w:style>
  <w:style w:type="paragraph" w:styleId="Ballontekst">
    <w:name w:val="Balloon Text"/>
    <w:basedOn w:val="Standaard"/>
    <w:link w:val="BallontekstChar"/>
    <w:rsid w:val="00180C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180C36"/>
    <w:rPr>
      <w:rFonts w:ascii="Tahoma" w:hAnsi="Tahoma" w:cs="Tahoma"/>
      <w:sz w:val="16"/>
      <w:szCs w:val="16"/>
    </w:rPr>
  </w:style>
  <w:style w:type="paragraph" w:styleId="Revisie">
    <w:name w:val="Revision"/>
    <w:hidden/>
    <w:uiPriority w:val="99"/>
    <w:semiHidden/>
    <w:rsid w:val="00361EF6"/>
    <w:rPr>
      <w:rFonts w:ascii="Verdana" w:hAnsi="Verdana"/>
      <w:sz w:val="18"/>
      <w:szCs w:val="24"/>
    </w:rPr>
  </w:style>
  <w:style w:type="table" w:styleId="Tabelraster">
    <w:name w:val="Table Grid"/>
    <w:basedOn w:val="Standaardtabel"/>
    <w:rsid w:val="00FE18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8101F8"/>
    <w:pPr>
      <w:spacing w:line="240" w:lineRule="auto"/>
      <w:ind w:left="720"/>
    </w:pPr>
    <w:rPr>
      <w:rFonts w:ascii="Calibri" w:eastAsiaTheme="minorHAnsi" w:hAnsi="Calibri" w:cs="Calibri"/>
      <w:sz w:val="22"/>
      <w:szCs w:val="22"/>
    </w:rPr>
  </w:style>
  <w:style w:type="character" w:customStyle="1" w:styleId="VoettekstChar">
    <w:name w:val="Voettekst Char"/>
    <w:basedOn w:val="Standaardalinea-lettertype"/>
    <w:link w:val="Voettekst"/>
    <w:uiPriority w:val="99"/>
    <w:rsid w:val="00244902"/>
    <w:rPr>
      <w:rFonts w:ascii="Verdana" w:hAnsi="Verdana"/>
      <w:sz w:val="18"/>
      <w:szCs w:val="18"/>
    </w:rPr>
  </w:style>
  <w:style w:type="character" w:styleId="Tekstvantijdelijkeaanduiding">
    <w:name w:val="Placeholder Text"/>
    <w:basedOn w:val="Standaardalinea-lettertype"/>
    <w:uiPriority w:val="99"/>
    <w:semiHidden/>
    <w:rsid w:val="008D7CD1"/>
    <w:rPr>
      <w:color w:val="808080"/>
    </w:rPr>
  </w:style>
  <w:style w:type="character" w:customStyle="1" w:styleId="KoptekstChar">
    <w:name w:val="Koptekst Char"/>
    <w:basedOn w:val="Standaardalinea-lettertype"/>
    <w:link w:val="Koptekst"/>
    <w:uiPriority w:val="99"/>
    <w:rsid w:val="00147AAD"/>
    <w:rPr>
      <w:rFonts w:ascii="Verdana" w:hAnsi="Verdana"/>
      <w:sz w:val="18"/>
      <w:szCs w:val="18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379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3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header" Target="header3.xml" Id="rId13" /><Relationship Type="http://schemas.openxmlformats.org/officeDocument/2006/relationships/theme" Target="theme/theme1.xml" Id="rId1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oter" Target="footer2.xml" Id="rId12" /><Relationship Type="http://schemas.openxmlformats.org/officeDocument/2006/relationships/fontTable" Target="fontTable.xml" Id="rId17" /><Relationship Type="http://schemas.openxmlformats.org/officeDocument/2006/relationships/numbering" Target="numbering.xml" Id="rId2" /><Relationship Type="http://schemas.openxmlformats.org/officeDocument/2006/relationships/footer" Target="footer4.xml" Id="rId16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header" Target="header4.xml" Id="rId1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225</ap:Words>
  <ap:Characters>1238</ap:Characters>
  <ap:DocSecurity>0</ap:DocSecurity>
  <ap:Lines>10</ap:Lines>
  <ap:Paragraphs>2</ap:Paragraphs>
  <ap:ScaleCrop>false</ap:ScaleCrop>
  <ap:LinksUpToDate>false</ap:LinksUpToDate>
  <ap:CharactersWithSpaces>1461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revision/>
  <dcterms:created xsi:type="dcterms:W3CDTF">2025-10-07T12:48:00.0000000Z</dcterms:created>
  <dcterms:modified xsi:type="dcterms:W3CDTF">2025-10-07T12:48:00.0000000Z</dcterms:modified>
  <category/>
  <dc:description>------------------------</dc:description>
  <version/>
</coreProperties>
</file>