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B0D0F" w:rsidTr="00D9561B" w14:paraId="322E6C9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1076B" w14:paraId="38B065A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1076B" w14:paraId="6238418F" w14:textId="77777777">
            <w:r>
              <w:t>Postbus 20018</w:t>
            </w:r>
          </w:p>
          <w:p w:rsidR="008E3932" w:rsidP="00D9561B" w:rsidRDefault="00D1076B" w14:paraId="2337E3E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B0D0F" w:rsidTr="00FF66F9" w14:paraId="7CB9452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1076B" w14:paraId="3A095A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67058" w14:paraId="13ECC11E" w14:textId="4D2EBB89">
            <w:pPr>
              <w:rPr>
                <w:lang w:eastAsia="en-US"/>
              </w:rPr>
            </w:pPr>
            <w:r>
              <w:rPr>
                <w:lang w:eastAsia="en-US"/>
              </w:rPr>
              <w:t>8 oktober 2025</w:t>
            </w:r>
          </w:p>
        </w:tc>
      </w:tr>
      <w:tr w:rsidR="001B0D0F" w:rsidTr="00FF66F9" w14:paraId="3769ECA4" w14:textId="77777777">
        <w:trPr>
          <w:trHeight w:val="368"/>
        </w:trPr>
        <w:tc>
          <w:tcPr>
            <w:tcW w:w="929" w:type="dxa"/>
          </w:tcPr>
          <w:p w:rsidR="0005404B" w:rsidP="00FF66F9" w:rsidRDefault="00D1076B" w14:paraId="6A9FF9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1076B" w14:paraId="16257E4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Wijziging van de begrotingsstaten van het Ministerie van Onderwijs, Cultuur en  Wetenschap (VIII) voor het jaar 2025 (wijziging samenhangende met de Voorjaarsnota)</w:t>
            </w:r>
          </w:p>
        </w:tc>
      </w:tr>
    </w:tbl>
    <w:p w:rsidR="001B0D0F" w:rsidRDefault="001C2C36" w14:paraId="75A825AB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B0D0F" w:rsidTr="00A421A1" w14:paraId="4B058652" w14:textId="77777777">
        <w:tc>
          <w:tcPr>
            <w:tcW w:w="2160" w:type="dxa"/>
          </w:tcPr>
          <w:p w:rsidRPr="00F53C9D" w:rsidR="006205C0" w:rsidP="00686AED" w:rsidRDefault="00D1076B" w14:paraId="4EBA0602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D1076B" w14:paraId="5185625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1076B" w14:paraId="051AF88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1076B" w14:paraId="76BE1B9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1076B" w14:paraId="7635CFB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1076B" w14:paraId="096F7BF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1076B" w14:paraId="14F3D21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BF628B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467058" w:rsidP="00A421A1" w:rsidRDefault="00467058" w14:paraId="2DB9C69F" w14:textId="60DC206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B0D0F" w:rsidTr="00A421A1" w14:paraId="24E4F1D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DFED95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B0D0F" w:rsidTr="00A421A1" w14:paraId="7B0BE138" w14:textId="77777777">
        <w:trPr>
          <w:trHeight w:val="450"/>
        </w:trPr>
        <w:tc>
          <w:tcPr>
            <w:tcW w:w="2160" w:type="dxa"/>
          </w:tcPr>
          <w:p w:rsidR="00F51A76" w:rsidP="00A421A1" w:rsidRDefault="00D1076B" w14:paraId="7E1E9C0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775460A0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B0D0F" w:rsidTr="00D130C0" w14:paraId="5C4FEAB6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1076B" w14:paraId="11CC0E5E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B0D0F" w:rsidTr="00D130C0" w14:paraId="01B97952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D1076B" w14:paraId="00EC3BA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36FF7BC" w14:textId="77777777"/>
    <w:p w:rsidR="006205C0" w:rsidP="00A421A1" w:rsidRDefault="006205C0" w14:paraId="397FCE6F" w14:textId="77777777"/>
    <w:p w:rsidR="00BE6D1B" w:rsidP="00BE6D1B" w:rsidRDefault="00BE6D1B" w14:paraId="44C87E4D" w14:textId="020DBFAB">
      <w:r>
        <w:t>Bijgevoegd vindt u een afschrift van de tweede nota naar aanleiding van het verslag inzake het bovenvermelde voorstel die wij zojuist naar de Eerste Kamer hebben gestuurd.</w:t>
      </w:r>
    </w:p>
    <w:p w:rsidR="00105677" w:rsidP="00CA35E4" w:rsidRDefault="00105677" w14:paraId="613AFFD2" w14:textId="77777777"/>
    <w:p w:rsidR="00820DDA" w:rsidP="00CA35E4" w:rsidRDefault="00820DDA" w14:paraId="2F74F5BB" w14:textId="77777777"/>
    <w:p w:rsidR="007851C4" w:rsidP="00CA35E4" w:rsidRDefault="00D1076B" w14:paraId="3503C3A0" w14:textId="77777777">
      <w:r w:rsidRPr="007851C4">
        <w:t xml:space="preserve"> </w:t>
      </w:r>
    </w:p>
    <w:p w:rsidR="007851C4" w:rsidP="00CA35E4" w:rsidRDefault="007851C4" w14:paraId="6C74AFE8" w14:textId="77777777"/>
    <w:p w:rsidR="00820DDA" w:rsidP="00CA35E4" w:rsidRDefault="00D1076B" w14:paraId="538D4EDE" w14:textId="77777777">
      <w:r>
        <w:t>De minister van Onderwijs, Cultuur en Wetenschap,</w:t>
      </w:r>
    </w:p>
    <w:p w:rsidR="000F521E" w:rsidP="003A7160" w:rsidRDefault="000F521E" w14:paraId="6F177097" w14:textId="77777777"/>
    <w:p w:rsidR="000F521E" w:rsidP="003A7160" w:rsidRDefault="000F521E" w14:paraId="714737CE" w14:textId="77777777"/>
    <w:p w:rsidR="000F521E" w:rsidP="003A7160" w:rsidRDefault="000F521E" w14:paraId="5434C9DA" w14:textId="77777777"/>
    <w:p w:rsidR="000F521E" w:rsidP="003A7160" w:rsidRDefault="000F521E" w14:paraId="08309F51" w14:textId="77777777"/>
    <w:p w:rsidR="000F521E" w:rsidP="003A7160" w:rsidRDefault="00D1076B" w14:paraId="4C5CA836" w14:textId="77777777">
      <w:pPr>
        <w:pStyle w:val="standaard-tekst"/>
      </w:pPr>
      <w:r>
        <w:t>Gouke Moes</w:t>
      </w:r>
    </w:p>
    <w:p w:rsidR="00F01557" w:rsidP="003A7160" w:rsidRDefault="00F01557" w14:paraId="19AE0BE4" w14:textId="77777777"/>
    <w:p w:rsidR="00F01557" w:rsidP="003A7160" w:rsidRDefault="00F01557" w14:paraId="450AEF5D" w14:textId="77777777"/>
    <w:p w:rsidR="001B0D0F" w:rsidRDefault="00D1076B" w14:paraId="4F8D8BD7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43A94C5" w14:textId="77777777"/>
    <w:p w:rsidR="00745AE0" w:rsidP="003A7160" w:rsidRDefault="00745AE0" w14:paraId="5669FEFD" w14:textId="77777777"/>
    <w:p w:rsidR="00745AE0" w:rsidP="003A7160" w:rsidRDefault="00745AE0" w14:paraId="3B681D4E" w14:textId="77777777"/>
    <w:p w:rsidR="00745AE0" w:rsidP="003A7160" w:rsidRDefault="00745AE0" w14:paraId="24391AAB" w14:textId="77777777"/>
    <w:p w:rsidR="00745AE0" w:rsidP="003A7160" w:rsidRDefault="00D1076B" w14:paraId="3DC0EA16" w14:textId="77777777">
      <w:r w:rsidRPr="00480E05">
        <w:t>Koen Becking</w:t>
      </w:r>
    </w:p>
    <w:p w:rsidR="00C7013F" w:rsidP="003A7160" w:rsidRDefault="00C7013F" w14:paraId="2CE13146" w14:textId="77777777"/>
    <w:p w:rsidR="00C7013F" w:rsidP="003A7160" w:rsidRDefault="00C7013F" w14:paraId="562C17C1" w14:textId="77777777"/>
    <w:p w:rsidR="00184B30" w:rsidP="00A60B58" w:rsidRDefault="00184B30" w14:paraId="74983255" w14:textId="77777777"/>
    <w:p w:rsidR="00184B30" w:rsidP="00A60B58" w:rsidRDefault="00184B30" w14:paraId="0DCFE450" w14:textId="77777777"/>
    <w:p w:rsidRPr="00820DDA" w:rsidR="00820DDA" w:rsidP="00215964" w:rsidRDefault="00820DDA" w14:paraId="7B76873B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603F" w14:textId="77777777" w:rsidR="00DC691C" w:rsidRDefault="00D1076B">
      <w:r>
        <w:separator/>
      </w:r>
    </w:p>
    <w:p w14:paraId="4A251705" w14:textId="77777777" w:rsidR="00DC691C" w:rsidRDefault="00DC691C"/>
  </w:endnote>
  <w:endnote w:type="continuationSeparator" w:id="0">
    <w:p w14:paraId="35FDA1AB" w14:textId="77777777" w:rsidR="00DC691C" w:rsidRDefault="00D1076B">
      <w:r>
        <w:continuationSeparator/>
      </w:r>
    </w:p>
    <w:p w14:paraId="5E2FFBE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FE8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CA5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B0D0F" w14:paraId="07345AD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E535A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7489979" w14:textId="659E70B8" w:rsidR="002F71BB" w:rsidRPr="004C7E1D" w:rsidRDefault="00D1076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E6D1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E8E10E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B0D0F" w14:paraId="55CB9DC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646871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ABA3D39" w14:textId="4B2DA333" w:rsidR="00D17084" w:rsidRPr="004C7E1D" w:rsidRDefault="00D1076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1111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F71C97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370" w14:textId="77777777" w:rsidR="00DC691C" w:rsidRDefault="00D1076B">
      <w:r>
        <w:separator/>
      </w:r>
    </w:p>
    <w:p w14:paraId="0388A957" w14:textId="77777777" w:rsidR="00DC691C" w:rsidRDefault="00DC691C"/>
  </w:footnote>
  <w:footnote w:type="continuationSeparator" w:id="0">
    <w:p w14:paraId="083009CE" w14:textId="77777777" w:rsidR="00DC691C" w:rsidRDefault="00D1076B">
      <w:r>
        <w:continuationSeparator/>
      </w:r>
    </w:p>
    <w:p w14:paraId="35F4CE0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5EC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B0D0F" w14:paraId="32F7E87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1144DC1" w14:textId="77777777" w:rsidR="00527BD4" w:rsidRPr="00275984" w:rsidRDefault="00527BD4" w:rsidP="00BF4427">
          <w:pPr>
            <w:pStyle w:val="Huisstijl-Rubricering"/>
          </w:pPr>
        </w:p>
      </w:tc>
    </w:tr>
  </w:tbl>
  <w:p w14:paraId="6B9DE0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0D0F" w14:paraId="46BA9097" w14:textId="77777777" w:rsidTr="003B528D">
      <w:tc>
        <w:tcPr>
          <w:tcW w:w="2160" w:type="dxa"/>
          <w:shd w:val="clear" w:color="auto" w:fill="auto"/>
        </w:tcPr>
        <w:p w14:paraId="22C3A5C1" w14:textId="77777777" w:rsidR="002F71BB" w:rsidRPr="000407BB" w:rsidRDefault="00D1076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B0D0F" w14:paraId="6EB88E6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E49C286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93D06A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0D0F" w14:paraId="3886CD2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CD5DDA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3A5BF71" w14:textId="77777777" w:rsidR="00704845" w:rsidRDefault="00D1076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75280CF" wp14:editId="43245A1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AE0F1E" w14:textId="77777777" w:rsidR="00483ECA" w:rsidRDefault="00483ECA" w:rsidP="00D037A9"/>
      </w:tc>
    </w:tr>
  </w:tbl>
  <w:p w14:paraId="267980E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B0D0F" w14:paraId="476BD22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E51E931" w14:textId="77777777" w:rsidR="00527BD4" w:rsidRPr="00963440" w:rsidRDefault="00D1076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B0D0F" w14:paraId="06D2563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E69AB03" w14:textId="77777777" w:rsidR="00093ABC" w:rsidRPr="00963440" w:rsidRDefault="00093ABC" w:rsidP="00963440"/>
      </w:tc>
    </w:tr>
    <w:tr w:rsidR="001B0D0F" w14:paraId="4B880C7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E41C0A3" w14:textId="77777777" w:rsidR="00A604D3" w:rsidRPr="00963440" w:rsidRDefault="00A604D3" w:rsidP="00963440"/>
      </w:tc>
    </w:tr>
    <w:tr w:rsidR="001B0D0F" w14:paraId="1E1734F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D526C7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B58DD78" w14:textId="77777777" w:rsidR="006F273B" w:rsidRDefault="006F273B" w:rsidP="00BC4AE3">
    <w:pPr>
      <w:pStyle w:val="Koptekst"/>
    </w:pPr>
  </w:p>
  <w:p w14:paraId="1B3545B3" w14:textId="77777777" w:rsidR="00153BD0" w:rsidRDefault="00153BD0" w:rsidP="00BC4AE3">
    <w:pPr>
      <w:pStyle w:val="Koptekst"/>
    </w:pPr>
  </w:p>
  <w:p w14:paraId="65BF964D" w14:textId="77777777" w:rsidR="0044605E" w:rsidRDefault="0044605E" w:rsidP="00BC4AE3">
    <w:pPr>
      <w:pStyle w:val="Koptekst"/>
    </w:pPr>
  </w:p>
  <w:p w14:paraId="01F6039C" w14:textId="77777777" w:rsidR="0044605E" w:rsidRDefault="0044605E" w:rsidP="00BC4AE3">
    <w:pPr>
      <w:pStyle w:val="Koptekst"/>
    </w:pPr>
  </w:p>
  <w:p w14:paraId="55F51FE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AF013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2CA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5EB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2D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06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E8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A1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63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4C9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ED4CF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CC9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4A5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C1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2B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4A8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E4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26B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6C0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546423">
    <w:abstractNumId w:val="10"/>
  </w:num>
  <w:num w:numId="2" w16cid:durableId="360520205">
    <w:abstractNumId w:val="7"/>
  </w:num>
  <w:num w:numId="3" w16cid:durableId="842748141">
    <w:abstractNumId w:val="6"/>
  </w:num>
  <w:num w:numId="4" w16cid:durableId="1048652640">
    <w:abstractNumId w:val="5"/>
  </w:num>
  <w:num w:numId="5" w16cid:durableId="72897965">
    <w:abstractNumId w:val="4"/>
  </w:num>
  <w:num w:numId="6" w16cid:durableId="1472670279">
    <w:abstractNumId w:val="8"/>
  </w:num>
  <w:num w:numId="7" w16cid:durableId="197084473">
    <w:abstractNumId w:val="3"/>
  </w:num>
  <w:num w:numId="8" w16cid:durableId="368265549">
    <w:abstractNumId w:val="2"/>
  </w:num>
  <w:num w:numId="9" w16cid:durableId="1024860884">
    <w:abstractNumId w:val="1"/>
  </w:num>
  <w:num w:numId="10" w16cid:durableId="1585840357">
    <w:abstractNumId w:val="0"/>
  </w:num>
  <w:num w:numId="11" w16cid:durableId="1531839297">
    <w:abstractNumId w:val="9"/>
  </w:num>
  <w:num w:numId="12" w16cid:durableId="1791511177">
    <w:abstractNumId w:val="11"/>
  </w:num>
  <w:num w:numId="13" w16cid:durableId="1634825374">
    <w:abstractNumId w:val="13"/>
  </w:num>
  <w:num w:numId="14" w16cid:durableId="7569470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92C"/>
    <w:rsid w:val="00196B8B"/>
    <w:rsid w:val="001A0BFA"/>
    <w:rsid w:val="001A1608"/>
    <w:rsid w:val="001A2BEA"/>
    <w:rsid w:val="001A325F"/>
    <w:rsid w:val="001A6D93"/>
    <w:rsid w:val="001B0D0F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58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13AE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6D1B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076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11C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C40F2"/>
  <w15:docId w15:val="{9BBC24C9-2188-48F3-B41E-10B47E7F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2025-10-08T10:33:00.0000000Z</dcterms:created>
  <dcterms:modified xsi:type="dcterms:W3CDTF">2025-10-08T10:33:00.0000000Z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o223roo</vt:lpwstr>
  </property>
  <property fmtid="{D5CDD505-2E9C-101B-9397-08002B2CF9AE}" pid="3" name="Author">
    <vt:lpwstr>o223roo</vt:lpwstr>
  </property>
  <property fmtid="{D5CDD505-2E9C-101B-9397-08002B2CF9AE}" pid="4" name="cs_objectid">
    <vt:lpwstr>54623290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Wijziging van de begrotingsstaten van het Ministerie van Onderwijs, Cultuur en  Wetenschap (VIII) voor het jaar 2025 (wijziging samenhangende met de Voorjaarsnota)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o223roo</vt:lpwstr>
  </property>
</Properties>
</file>