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5676F5" w14:paraId="6C2ECD27" w14:textId="1CA740B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8 oktober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71738DC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5676F5">
              <w:t xml:space="preserve">het artikel 'Maaike (31) werd door indringer </w:t>
            </w:r>
            <w:proofErr w:type="spellStart"/>
            <w:r w:rsidR="005676F5">
              <w:t>Walid</w:t>
            </w:r>
            <w:proofErr w:type="spellEnd"/>
            <w:r w:rsidR="005676F5">
              <w:t xml:space="preserve"> K.</w:t>
            </w:r>
            <w:r w:rsidR="00460369">
              <w:t xml:space="preserve"> </w:t>
            </w:r>
            <w:r w:rsidR="005676F5">
              <w:t>thuis verkracht en wil niet langer zwijgen: ’Ik vrees dat andere vrouwen slachtoffer worden’'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5676F5" w14:paraId="2A2BBFB1" w14:textId="4353F42A">
            <w:pPr>
              <w:pStyle w:val="referentiegegevens"/>
            </w:pPr>
            <w:r w:rsidRPr="005676F5">
              <w:t>6745742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5676F5" w:rsidR="00C6487D" w:rsidP="00133AE9" w:rsidRDefault="005676F5" w14:paraId="7E785020" w14:textId="68131FD7">
            <w:pPr>
              <w:pStyle w:val="referentiegegevens"/>
            </w:pPr>
            <w:r w:rsidRPr="005676F5">
              <w:t>2025Z17046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5BE9BE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5676F5">
        <w:rPr>
          <w:rFonts w:cs="Utopia"/>
          <w:color w:val="000000"/>
        </w:rPr>
        <w:t>het lid</w:t>
      </w:r>
      <w:r w:rsidR="00F64F6A">
        <w:t xml:space="preserve"> </w:t>
      </w:r>
      <w:r w:rsidR="005676F5">
        <w:t>Eerdmans (JA21)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0850D8">
        <w:rPr>
          <w:rFonts w:cs="Utopia"/>
          <w:color w:val="000000"/>
        </w:rPr>
        <w:t>staatssecretaris</w:t>
      </w:r>
      <w:r w:rsidR="000850D8">
        <w:rPr>
          <w:rFonts w:cs="Utopia"/>
          <w:color w:val="000000"/>
        </w:rPr>
        <w:t xml:space="preserve"> van Justitie en Veiligheid </w:t>
      </w:r>
      <w:r w:rsidR="00FE72B2">
        <w:rPr>
          <w:rFonts w:cs="Utopia"/>
          <w:color w:val="000000"/>
        </w:rPr>
        <w:t>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5676F5">
        <w:t xml:space="preserve">het artikel 'Maaike (31) werd door indringer </w:t>
      </w:r>
      <w:proofErr w:type="spellStart"/>
      <w:r w:rsidR="005676F5">
        <w:t>Walid</w:t>
      </w:r>
      <w:proofErr w:type="spellEnd"/>
      <w:r w:rsidR="005676F5">
        <w:t xml:space="preserve"> K. thuis verkracht en wil niet langer zwijgen: ’Ik vrees dat andere vrouwen slachtoffer worden’'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5676F5">
        <w:t>17 september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2B8F571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0850D8">
        <w:t>Staatssecretaris</w:t>
      </w:r>
      <w:r w:rsidR="005676F5">
        <w:t xml:space="preserve">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rPr>
          <w:lang w:val="en-US"/>
        </w:r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Content>
        <w:p w:rsidRPr="000850D8" w:rsidR="006C71C5" w:rsidP="00395531" w:rsidRDefault="000850D8" w14:paraId="33FDB05B" w14:textId="6BC0B86A">
          <w:pPr>
            <w:pStyle w:val="broodtekst"/>
            <w:rPr>
              <w:lang w:val="en-US"/>
            </w:rPr>
          </w:pPr>
          <w:proofErr w:type="spellStart"/>
          <w:r w:rsidRPr="000850D8">
            <w:rPr>
              <w:lang w:val="en-US"/>
            </w:rPr>
            <w:t>mr.</w:t>
          </w:r>
          <w:proofErr w:type="spellEnd"/>
          <w:r w:rsidRPr="000850D8">
            <w:rPr>
              <w:lang w:val="en-US"/>
            </w:rPr>
            <w:t xml:space="preserve"> A.C.L. Rutte</w:t>
          </w:r>
        </w:p>
      </w:sdtContent>
    </w:sdt>
    <w:p w:rsidRPr="000850D8" w:rsidR="00F95777" w:rsidP="00C6487D" w:rsidRDefault="00F95777" w14:paraId="26634FFA" w14:textId="016C8A2C">
      <w:pPr>
        <w:pStyle w:val="broodtekst"/>
        <w:rPr>
          <w:lang w:val="en-US"/>
        </w:rPr>
      </w:pPr>
      <w:bookmarkStart w:name="OLE_LINK1" w:id="7"/>
    </w:p>
    <w:bookmarkEnd w:id="7"/>
    <w:p w:rsidRPr="000850D8" w:rsidR="00942095" w:rsidP="00942095" w:rsidRDefault="00942095" w14:paraId="4AFFF725" w14:textId="77777777">
      <w:pPr>
        <w:pStyle w:val="broodtekst"/>
        <w:rPr>
          <w:lang w:val="en-US"/>
        </w:rPr>
      </w:pPr>
    </w:p>
    <w:p w:rsidRPr="000850D8" w:rsidR="006E6ACB" w:rsidP="00942095" w:rsidRDefault="006E6ACB" w14:paraId="58B931AA" w14:textId="77777777">
      <w:pPr>
        <w:pStyle w:val="broodtekst"/>
        <w:rPr>
          <w:lang w:val="en-US"/>
        </w:rPr>
      </w:pPr>
    </w:p>
    <w:p w:rsidRPr="000850D8" w:rsidR="006E6ACB" w:rsidP="00942095" w:rsidRDefault="006E6ACB" w14:paraId="53B31DD3" w14:textId="77777777">
      <w:pPr>
        <w:pStyle w:val="broodtekst"/>
        <w:rPr>
          <w:lang w:val="en-US"/>
        </w:rPr>
      </w:pPr>
    </w:p>
    <w:p w:rsidRPr="000850D8" w:rsidR="00942095" w:rsidP="00942095" w:rsidRDefault="00942095" w14:paraId="198C040B" w14:textId="77777777">
      <w:pPr>
        <w:pStyle w:val="broodtekst"/>
        <w:rPr>
          <w:lang w:val="en-US"/>
        </w:rPr>
      </w:pPr>
    </w:p>
    <w:p w:rsidRPr="000850D8" w:rsidR="004A747C" w:rsidP="00942095" w:rsidRDefault="004A747C" w14:paraId="2B83CC0D" w14:textId="77777777">
      <w:pPr>
        <w:pStyle w:val="broodtekst"/>
        <w:rPr>
          <w:lang w:val="en-US"/>
        </w:rPr>
      </w:pPr>
    </w:p>
    <w:p w:rsidRPr="000850D8" w:rsidR="00942095" w:rsidP="00942095" w:rsidRDefault="00942095" w14:paraId="7A37CF15" w14:textId="77777777">
      <w:pPr>
        <w:pStyle w:val="broodtekst"/>
        <w:rPr>
          <w:lang w:val="en-US"/>
        </w:rPr>
      </w:pPr>
    </w:p>
    <w:p w:rsidRPr="000850D8" w:rsidR="00251844" w:rsidP="00C55607" w:rsidRDefault="00251844" w14:paraId="4A1059F4" w14:textId="77777777">
      <w:pPr>
        <w:pStyle w:val="broodtekst"/>
        <w:rPr>
          <w:lang w:val="en-US"/>
        </w:rPr>
      </w:pPr>
    </w:p>
    <w:p w:rsidRPr="000850D8" w:rsidR="00251844" w:rsidP="00C55607" w:rsidRDefault="00251844" w14:paraId="7057D342" w14:textId="77777777">
      <w:pPr>
        <w:pStyle w:val="broodtekst"/>
        <w:rPr>
          <w:lang w:val="en-US"/>
        </w:rPr>
      </w:pPr>
    </w:p>
    <w:p w:rsidRPr="000850D8" w:rsidR="00251844" w:rsidP="00C55607" w:rsidRDefault="00251844" w14:paraId="74508136" w14:textId="77777777">
      <w:pPr>
        <w:pStyle w:val="broodtekst"/>
        <w:rPr>
          <w:lang w:val="en-US"/>
        </w:rPr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Pr="000850D8" w:rsidR="00D96F5F" w:rsidTr="00251844" w14:paraId="0D4FEC30" w14:textId="77777777">
        <w:trPr>
          <w:cantSplit/>
        </w:trPr>
        <w:tc>
          <w:tcPr>
            <w:tcW w:w="7500" w:type="dxa"/>
          </w:tcPr>
          <w:p w:rsidRPr="000850D8" w:rsidR="00D96F5F" w:rsidRDefault="00D96F5F" w14:paraId="4F79E6BB" w14:textId="77777777">
            <w:pPr>
              <w:pStyle w:val="in-table"/>
              <w:rPr>
                <w:lang w:val="en-US"/>
              </w:rPr>
            </w:pPr>
            <w:bookmarkStart w:name="ondertekening_bk" w:id="8"/>
          </w:p>
          <w:p w:rsidRPr="000850D8" w:rsidR="00D96F5F" w:rsidRDefault="00D96F5F" w14:paraId="1295865A" w14:textId="77777777">
            <w:pPr>
              <w:pStyle w:val="in-table"/>
              <w:rPr>
                <w:lang w:val="en-US"/>
              </w:rPr>
            </w:pPr>
          </w:p>
        </w:tc>
      </w:tr>
      <w:bookmarkEnd w:id="8"/>
    </w:tbl>
    <w:p w:rsidRPr="000850D8" w:rsidR="000A04A5" w:rsidP="002628BB" w:rsidRDefault="000A04A5" w14:paraId="4E249779" w14:textId="77777777">
      <w:pPr>
        <w:pStyle w:val="broodtekst"/>
        <w:rPr>
          <w:lang w:val="en-US"/>
        </w:rPr>
      </w:pPr>
    </w:p>
    <w:sectPr w:rsidRPr="000850D8"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E1584" w14:textId="77777777" w:rsidR="00FE2ED7" w:rsidRDefault="00FE2ED7">
      <w:r>
        <w:separator/>
      </w:r>
    </w:p>
    <w:p w14:paraId="5CBC2C50" w14:textId="77777777" w:rsidR="00FE2ED7" w:rsidRDefault="00FE2ED7"/>
    <w:p w14:paraId="39FCDE37" w14:textId="77777777" w:rsidR="00FE2ED7" w:rsidRDefault="00FE2ED7"/>
    <w:p w14:paraId="34E5C610" w14:textId="77777777" w:rsidR="00FE2ED7" w:rsidRDefault="00FE2ED7"/>
  </w:endnote>
  <w:endnote w:type="continuationSeparator" w:id="0">
    <w:p w14:paraId="174A20BB" w14:textId="77777777" w:rsidR="00FE2ED7" w:rsidRDefault="00FE2ED7">
      <w:r>
        <w:continuationSeparator/>
      </w:r>
    </w:p>
    <w:p w14:paraId="11D67716" w14:textId="77777777" w:rsidR="00FE2ED7" w:rsidRDefault="00FE2ED7"/>
    <w:p w14:paraId="6BA32F9A" w14:textId="77777777" w:rsidR="00FE2ED7" w:rsidRDefault="00FE2ED7"/>
    <w:p w14:paraId="6E661204" w14:textId="77777777" w:rsidR="00FE2ED7" w:rsidRDefault="00FE2ED7"/>
  </w:endnote>
  <w:endnote w:type="continuationNotice" w:id="1">
    <w:p w14:paraId="68BC927C" w14:textId="77777777" w:rsidR="00FE2ED7" w:rsidRDefault="00FE2E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D715A" w14:textId="77777777" w:rsidR="00FE2ED7" w:rsidRDefault="00FE2ED7">
      <w:r>
        <w:separator/>
      </w:r>
    </w:p>
  </w:footnote>
  <w:footnote w:type="continuationSeparator" w:id="0">
    <w:p w14:paraId="180EECF4" w14:textId="77777777" w:rsidR="00FE2ED7" w:rsidRDefault="00FE2ED7">
      <w:r>
        <w:continuationSeparator/>
      </w:r>
    </w:p>
  </w:footnote>
  <w:footnote w:type="continuationNotice" w:id="1">
    <w:p w14:paraId="48868A9F" w14:textId="77777777" w:rsidR="00FE2ED7" w:rsidRDefault="00FE2ED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1E8F9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2922"/>
    <w:rsid w:val="00034805"/>
    <w:rsid w:val="00034BD0"/>
    <w:rsid w:val="0003601E"/>
    <w:rsid w:val="000372B2"/>
    <w:rsid w:val="00037B67"/>
    <w:rsid w:val="00044603"/>
    <w:rsid w:val="00051D18"/>
    <w:rsid w:val="000657F1"/>
    <w:rsid w:val="000850D8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2413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1782F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0369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676F5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E6E02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0675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2ED7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43578E"/>
    <w:rsid w:val="005E6E02"/>
    <w:rsid w:val="00697C3D"/>
    <w:rsid w:val="00806070"/>
    <w:rsid w:val="00842B9C"/>
    <w:rsid w:val="00AB22D2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231</ap:Words>
  <ap:Characters>1274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2025-10-08T13:04:00.0000000Z</dcterms:created>
  <dcterms:modified xsi:type="dcterms:W3CDTF">2025-10-08T13:14:00.0000000Z</dcterms:modified>
  <category/>
  <dc:description>------------------------</dc:description>
  <version/>
</coreProperties>
</file>