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7F1E52" w:rsidP="007F1E52" w:rsidRDefault="007F1E52" w14:paraId="30B53812" w14:textId="77777777"/>
    <w:p w:rsidR="007F1E52" w:rsidP="007F1E52" w:rsidRDefault="007F1E52" w14:paraId="0FDF46C4" w14:textId="77777777">
      <w:r w:rsidRPr="00F9086F">
        <w:t xml:space="preserve">Geachte Voorzitter, </w:t>
      </w:r>
    </w:p>
    <w:p w:rsidRPr="00F9086F" w:rsidR="007F1E52" w:rsidP="007F1E52" w:rsidRDefault="007F1E52" w14:paraId="03AA8926" w14:textId="77777777"/>
    <w:p w:rsidR="007F1E52" w:rsidP="007F1E52" w:rsidRDefault="007F1E52" w14:paraId="405C3645" w14:textId="107A26D3">
      <w:r>
        <w:t xml:space="preserve">De vragen van de leden </w:t>
      </w:r>
      <w:r w:rsidR="00677027">
        <w:t>Teunissen</w:t>
      </w:r>
      <w:r>
        <w:t xml:space="preserve"> (PvdD) en </w:t>
      </w:r>
      <w:r w:rsidR="00677027">
        <w:t>Dassen</w:t>
      </w:r>
      <w:r>
        <w:t xml:space="preserve"> (Volt) over </w:t>
      </w:r>
      <w:r w:rsidR="00677027">
        <w:t xml:space="preserve">de gelekte brief waarin Tata Steel 685 miljoen euro moet betalen vanwege trage verduurzaming </w:t>
      </w:r>
      <w:r>
        <w:t>(kenmerk</w:t>
      </w:r>
      <w:r w:rsidR="00DC471B">
        <w:t xml:space="preserve"> 2025Z17929</w:t>
      </w:r>
      <w:r>
        <w:t xml:space="preserve">) kunnen niet binnen de gebruikelijke termijn worden beantwoord. </w:t>
      </w:r>
      <w:r w:rsidR="00585782">
        <w:t>Vanwege</w:t>
      </w:r>
      <w:r w:rsidR="00AE4752">
        <w:t xml:space="preserve"> de benodigde</w:t>
      </w:r>
      <w:r>
        <w:t xml:space="preserve"> interdepartementale afstemming </w:t>
      </w:r>
      <w:r w:rsidR="00AE4752">
        <w:t>kunnen de antwoorden niet binnen de ge</w:t>
      </w:r>
      <w:r w:rsidR="00585782">
        <w:t>bruikelijke</w:t>
      </w:r>
      <w:r w:rsidR="00AE4752">
        <w:t xml:space="preserve"> termijn naar de Kamer worden verzonden</w:t>
      </w:r>
      <w:r w:rsidR="00FD1BF4">
        <w:t>, maar wel ruim voor de behandeling van de begroting van KGG</w:t>
      </w:r>
      <w:r>
        <w:t xml:space="preserve">. Ik zal </w:t>
      </w:r>
      <w:r w:rsidR="19DEDF3D">
        <w:t>de</w:t>
      </w:r>
      <w:r>
        <w:t xml:space="preserve"> Kamer</w:t>
      </w:r>
      <w:r w:rsidR="267BBB89">
        <w:t xml:space="preserve">, mede namens de </w:t>
      </w:r>
      <w:r w:rsidR="00D75689">
        <w:t>m</w:t>
      </w:r>
      <w:r w:rsidR="267BBB89">
        <w:t>inister van Financiën,</w:t>
      </w:r>
      <w:r>
        <w:t xml:space="preserve"> zo spoedig mogelijk de antwoorden op de vragen doen toekomen.</w:t>
      </w:r>
    </w:p>
    <w:p w:rsidR="007F1E52" w:rsidP="007F1E52" w:rsidRDefault="007F1E52" w14:paraId="2C9AC923" w14:textId="77777777">
      <w:pPr>
        <w:spacing w:line="240" w:lineRule="auto"/>
      </w:pPr>
    </w:p>
    <w:p w:rsidR="007F1E52" w:rsidP="007F1E52" w:rsidRDefault="007F1E52" w14:paraId="492315E9" w14:textId="77777777"/>
    <w:p w:rsidR="007F1E52" w:rsidP="007F1E52" w:rsidRDefault="007F1E52" w14:paraId="620C6F72" w14:textId="77777777"/>
    <w:p w:rsidR="00846ABC" w:rsidP="007F1E52" w:rsidRDefault="00846ABC" w14:paraId="6F9F988D" w14:textId="77777777"/>
    <w:p w:rsidR="00846ABC" w:rsidP="007F1E52" w:rsidRDefault="00846ABC" w14:paraId="63650CA6" w14:textId="77777777"/>
    <w:p w:rsidR="007F1E52" w:rsidP="007F1E52" w:rsidRDefault="007F1E52" w14:paraId="1B5ADC85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8B577B" w:rsidR="00BC222D" w:rsidP="00810C93" w:rsidRDefault="007F1E52" w14:paraId="62BEC415" w14:textId="7B82CA61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6115EE0F" w14:textId="77777777"/>
    <w:p w:rsidR="00BC222D" w:rsidP="00810C93" w:rsidRDefault="00BC222D" w14:paraId="041CA583" w14:textId="77777777"/>
    <w:p w:rsidR="00BC222D" w:rsidP="00810C93" w:rsidRDefault="00BC222D" w14:paraId="3AE94C4F" w14:textId="77777777"/>
    <w:p w:rsidR="00BC222D" w:rsidP="00810C93" w:rsidRDefault="00BC222D" w14:paraId="7BD9FCCD" w14:textId="77777777"/>
    <w:p w:rsidR="00BC222D" w:rsidP="00810C93" w:rsidRDefault="00BC222D" w14:paraId="29184C2F" w14:textId="77777777"/>
    <w:p w:rsidR="00BC222D" w:rsidP="00810C93" w:rsidRDefault="00BC222D" w14:paraId="37561533" w14:textId="77777777"/>
    <w:p w:rsidR="00BC222D" w:rsidP="00810C93" w:rsidRDefault="00BC222D" w14:paraId="28665EAA" w14:textId="77777777"/>
    <w:p w:rsidR="00BC222D" w:rsidP="00810C93" w:rsidRDefault="00BC222D" w14:paraId="2B896131" w14:textId="77777777"/>
    <w:p w:rsidR="00BC222D" w:rsidP="00810C93" w:rsidRDefault="00BC222D" w14:paraId="0A3D6FDB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AB00" w14:textId="77777777" w:rsidR="00EA4173" w:rsidRDefault="00EA4173">
      <w:r>
        <w:separator/>
      </w:r>
    </w:p>
    <w:p w14:paraId="5AF8F04C" w14:textId="77777777" w:rsidR="00EA4173" w:rsidRDefault="00EA4173"/>
  </w:endnote>
  <w:endnote w:type="continuationSeparator" w:id="0">
    <w:p w14:paraId="53148125" w14:textId="77777777" w:rsidR="00EA4173" w:rsidRDefault="00EA4173">
      <w:r>
        <w:continuationSeparator/>
      </w:r>
    </w:p>
    <w:p w14:paraId="54AB58AF" w14:textId="77777777" w:rsidR="00EA4173" w:rsidRDefault="00EA4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27383" w14:paraId="7CC2EF09" w14:textId="77777777" w:rsidTr="00CA6A25">
      <w:trPr>
        <w:trHeight w:hRule="exact" w:val="240"/>
      </w:trPr>
      <w:tc>
        <w:tcPr>
          <w:tcW w:w="7601" w:type="dxa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3BEA3C76" w:rsidR="00527BD4" w:rsidRPr="00645414" w:rsidRDefault="00AE475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8B577B">
            <w:t>2</w:t>
          </w:r>
          <w:r w:rsidR="00BC222D">
            <w:fldChar w:fldCharType="end"/>
          </w:r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27383" w14:paraId="23F70E7D" w14:textId="77777777" w:rsidTr="00CA6A25">
      <w:trPr>
        <w:trHeight w:hRule="exact" w:val="240"/>
      </w:trPr>
      <w:tc>
        <w:tcPr>
          <w:tcW w:w="7601" w:type="dxa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34A7CCCD" w:rsidR="00527BD4" w:rsidRPr="00ED539E" w:rsidRDefault="00AE475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 w:rsidR="00775F61">
            <w:t>1</w:t>
          </w:r>
          <w:r w:rsidR="00BC3A1B">
            <w:fldChar w:fldCharType="end"/>
          </w:r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AB24" w14:textId="77777777" w:rsidR="00EA4173" w:rsidRDefault="00EA4173">
      <w:r>
        <w:separator/>
      </w:r>
    </w:p>
    <w:p w14:paraId="18EB44BE" w14:textId="77777777" w:rsidR="00EA4173" w:rsidRDefault="00EA4173"/>
  </w:footnote>
  <w:footnote w:type="continuationSeparator" w:id="0">
    <w:p w14:paraId="17E1CE20" w14:textId="77777777" w:rsidR="00EA4173" w:rsidRDefault="00EA4173">
      <w:r>
        <w:continuationSeparator/>
      </w:r>
    </w:p>
    <w:p w14:paraId="4CAD650F" w14:textId="77777777" w:rsidR="00EA4173" w:rsidRDefault="00EA41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27383" w14:paraId="3909255B" w14:textId="77777777" w:rsidTr="00A50CF6">
      <w:tc>
        <w:tcPr>
          <w:tcW w:w="2156" w:type="dxa"/>
        </w:tcPr>
        <w:p w14:paraId="0D48B309" w14:textId="1057D9A0" w:rsidR="00527BD4" w:rsidRPr="005819CE" w:rsidRDefault="00AE4752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D27383" w14:paraId="02AD4526" w14:textId="77777777" w:rsidTr="00A50CF6">
      <w:trPr>
        <w:trHeight w:hRule="exact" w:val="200"/>
      </w:trPr>
      <w:tc>
        <w:tcPr>
          <w:tcW w:w="2156" w:type="dxa"/>
        </w:tcPr>
        <w:p w14:paraId="2EEAD9AB" w14:textId="77777777" w:rsidR="00527BD4" w:rsidRPr="005819CE" w:rsidRDefault="00527BD4" w:rsidP="00A50CF6"/>
      </w:tc>
    </w:tr>
    <w:tr w:rsidR="00D27383" w14:paraId="137B027F" w14:textId="77777777" w:rsidTr="00502512">
      <w:trPr>
        <w:trHeight w:hRule="exact" w:val="774"/>
      </w:trPr>
      <w:tc>
        <w:tcPr>
          <w:tcW w:w="2156" w:type="dxa"/>
        </w:tcPr>
        <w:p w14:paraId="4C4275FB" w14:textId="4F41A877" w:rsidR="00527BD4" w:rsidRDefault="00AE4752" w:rsidP="003A5290">
          <w:pPr>
            <w:pStyle w:val="Huisstijl-Kopje"/>
          </w:pPr>
          <w:r>
            <w:t>Ons kenmerk</w:t>
          </w:r>
        </w:p>
        <w:p w14:paraId="2CB4FA59" w14:textId="012B62B0" w:rsidR="00502512" w:rsidRPr="00502512" w:rsidRDefault="00AE475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101619698</w:t>
          </w:r>
        </w:p>
        <w:p w14:paraId="35F502D9" w14:textId="77777777" w:rsidR="00527BD4" w:rsidRPr="005819CE" w:rsidRDefault="00527BD4" w:rsidP="00361A56">
          <w:pPr>
            <w:pStyle w:val="Huisstijl-Kopje"/>
          </w:pPr>
        </w:p>
      </w:tc>
    </w:tr>
  </w:tbl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27383" w14:paraId="06993FB5" w14:textId="77777777" w:rsidTr="00751A6A">
      <w:trPr>
        <w:trHeight w:val="2636"/>
      </w:trPr>
      <w:tc>
        <w:tcPr>
          <w:tcW w:w="737" w:type="dxa"/>
        </w:tcPr>
        <w:p w14:paraId="0F86236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219BAF8" w14:textId="096ECCB9" w:rsidR="00527BD4" w:rsidRDefault="00AE475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8B9B6C1" wp14:editId="47A4E4A0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94498" w14:textId="7A0826A3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2DB6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D185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27383" w14:paraId="13D0458E" w14:textId="77777777" w:rsidTr="00A50CF6">
      <w:tc>
        <w:tcPr>
          <w:tcW w:w="2160" w:type="dxa"/>
        </w:tcPr>
        <w:p w14:paraId="6507531A" w14:textId="49F47862" w:rsidR="00527BD4" w:rsidRPr="005819CE" w:rsidRDefault="00AE4752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650C04C7" w14:textId="02D84888" w:rsidR="00527BD4" w:rsidRPr="00BE5ED9" w:rsidRDefault="00AE475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385D13B" w14:textId="77777777" w:rsidR="00EF495B" w:rsidRDefault="00AE475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B88E3D" w14:textId="6114B415" w:rsidR="00EF495B" w:rsidRPr="005B3814" w:rsidRDefault="00AE475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4999AB2" w14:textId="1435F71B" w:rsidR="00527BD4" w:rsidRPr="00D75689" w:rsidRDefault="00AE475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D27383" w14:paraId="4FB02182" w14:textId="77777777" w:rsidTr="00A50CF6">
      <w:trPr>
        <w:trHeight w:hRule="exact" w:val="200"/>
      </w:trPr>
      <w:tc>
        <w:tcPr>
          <w:tcW w:w="2160" w:type="dxa"/>
        </w:tcPr>
        <w:p w14:paraId="3809167A" w14:textId="77777777" w:rsidR="00527BD4" w:rsidRPr="005819CE" w:rsidRDefault="00527BD4" w:rsidP="00A50CF6"/>
      </w:tc>
    </w:tr>
    <w:tr w:rsidR="00D27383" w14:paraId="30880088" w14:textId="77777777" w:rsidTr="00A50CF6">
      <w:tc>
        <w:tcPr>
          <w:tcW w:w="2160" w:type="dxa"/>
        </w:tcPr>
        <w:p w14:paraId="3302543D" w14:textId="0A78AC97" w:rsidR="000C0163" w:rsidRPr="005819CE" w:rsidRDefault="00AE475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B668418" w14:textId="268A0B77" w:rsidR="000C0163" w:rsidRPr="005819CE" w:rsidRDefault="00AE4752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101619698</w:t>
          </w:r>
        </w:p>
        <w:p w14:paraId="26E6880D" w14:textId="5C06EE93" w:rsidR="00527BD4" w:rsidRPr="005819CE" w:rsidRDefault="00AE4752" w:rsidP="00A50CF6">
          <w:pPr>
            <w:pStyle w:val="Huisstijl-Kopje"/>
          </w:pPr>
          <w:r>
            <w:t>Uw kenmerk</w:t>
          </w:r>
        </w:p>
        <w:p w14:paraId="7376D2F5" w14:textId="714B8B1B" w:rsidR="00527BD4" w:rsidRPr="005819CE" w:rsidRDefault="00D75689" w:rsidP="00D75689">
          <w:pPr>
            <w:pStyle w:val="Huisstijl-Gegeven"/>
          </w:pPr>
          <w:r>
            <w:t>2025Z17929</w:t>
          </w:r>
        </w:p>
      </w:tc>
    </w:tr>
  </w:tbl>
  <w:p w14:paraId="6C8941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27383" w14:paraId="4353ABBE" w14:textId="77777777" w:rsidTr="007610AA">
      <w:trPr>
        <w:trHeight w:val="400"/>
      </w:trPr>
      <w:tc>
        <w:tcPr>
          <w:tcW w:w="7520" w:type="dxa"/>
          <w:gridSpan w:val="2"/>
        </w:tcPr>
        <w:p w14:paraId="6898A736" w14:textId="0501C752" w:rsidR="00527BD4" w:rsidRPr="00BC3B53" w:rsidRDefault="00AE475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27383" w14:paraId="5164276F" w14:textId="77777777" w:rsidTr="007610AA">
      <w:tc>
        <w:tcPr>
          <w:tcW w:w="7520" w:type="dxa"/>
          <w:gridSpan w:val="2"/>
        </w:tcPr>
        <w:p w14:paraId="7BF06BCA" w14:textId="6CD2AB28" w:rsidR="00527BD4" w:rsidRPr="00983E8F" w:rsidRDefault="00527BD4" w:rsidP="00A50CF6">
          <w:pPr>
            <w:pStyle w:val="Huisstijl-Rubricering"/>
          </w:pPr>
        </w:p>
      </w:tc>
    </w:tr>
    <w:tr w:rsidR="00D27383" w14:paraId="44D89C5D" w14:textId="77777777" w:rsidTr="007610AA">
      <w:trPr>
        <w:trHeight w:hRule="exact" w:val="2440"/>
      </w:trPr>
      <w:tc>
        <w:tcPr>
          <w:tcW w:w="7520" w:type="dxa"/>
          <w:gridSpan w:val="2"/>
        </w:tcPr>
        <w:p w14:paraId="0A499B54" w14:textId="682AE485" w:rsidR="00527BD4" w:rsidRDefault="00AE4752" w:rsidP="00A50CF6">
          <w:pPr>
            <w:pStyle w:val="Huisstijl-NAW"/>
          </w:pPr>
          <w:r>
            <w:t>De Voorzitter van de Tweede Kamer</w:t>
          </w:r>
        </w:p>
        <w:p w14:paraId="21D4CE6F" w14:textId="77777777" w:rsidR="00D27383" w:rsidRDefault="00AE4752">
          <w:pPr>
            <w:pStyle w:val="Huisstijl-NAW"/>
          </w:pPr>
          <w:r>
            <w:t>der Staten-Generaal</w:t>
          </w:r>
        </w:p>
        <w:p w14:paraId="7C002AD3" w14:textId="77777777" w:rsidR="00D27383" w:rsidRDefault="00AE4752">
          <w:pPr>
            <w:pStyle w:val="Huisstijl-NAW"/>
          </w:pPr>
          <w:r>
            <w:t>Prinses Irenestraat 6</w:t>
          </w:r>
        </w:p>
        <w:p w14:paraId="2D77CAD4" w14:textId="1CDCB6E7" w:rsidR="00D27383" w:rsidRDefault="00AE4752">
          <w:pPr>
            <w:pStyle w:val="Huisstijl-NAW"/>
          </w:pPr>
          <w:r>
            <w:t>2595 BD</w:t>
          </w:r>
          <w:r w:rsidR="00D75689">
            <w:t xml:space="preserve"> </w:t>
          </w:r>
          <w:r>
            <w:t xml:space="preserve"> DEN HAAG</w:t>
          </w:r>
        </w:p>
      </w:tc>
    </w:tr>
    <w:tr w:rsidR="00D27383" w14:paraId="4ABACF62" w14:textId="77777777" w:rsidTr="007610AA">
      <w:trPr>
        <w:trHeight w:hRule="exact" w:val="400"/>
      </w:trPr>
      <w:tc>
        <w:tcPr>
          <w:tcW w:w="7520" w:type="dxa"/>
          <w:gridSpan w:val="2"/>
        </w:tcPr>
        <w:p w14:paraId="44F3742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27383" w14:paraId="5ED9E2F1" w14:textId="77777777" w:rsidTr="007610AA">
      <w:trPr>
        <w:trHeight w:val="240"/>
      </w:trPr>
      <w:tc>
        <w:tcPr>
          <w:tcW w:w="900" w:type="dxa"/>
        </w:tcPr>
        <w:p w14:paraId="7BB2C1AF" w14:textId="4911FFD7" w:rsidR="00527BD4" w:rsidRPr="007709EF" w:rsidRDefault="00AE475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BD43AC" w14:textId="725E3D19" w:rsidR="00527BD4" w:rsidRPr="007709EF" w:rsidRDefault="000946E6" w:rsidP="00A50CF6">
          <w:r>
            <w:t>9 oktober 2025</w:t>
          </w:r>
        </w:p>
      </w:tc>
    </w:tr>
    <w:tr w:rsidR="00D27383" w14:paraId="35FBB112" w14:textId="77777777" w:rsidTr="007610AA">
      <w:trPr>
        <w:trHeight w:val="240"/>
      </w:trPr>
      <w:tc>
        <w:tcPr>
          <w:tcW w:w="900" w:type="dxa"/>
        </w:tcPr>
        <w:p w14:paraId="67E42000" w14:textId="3F9E719D" w:rsidR="00527BD4" w:rsidRPr="007709EF" w:rsidRDefault="00AE475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5AC81C8" w14:textId="721B73D9" w:rsidR="00527BD4" w:rsidRPr="007709EF" w:rsidRDefault="00AE4752" w:rsidP="00A50CF6">
          <w:r>
            <w:t xml:space="preserve">Uitstel beantwoording Kamervragen over </w:t>
          </w:r>
          <w:r w:rsidR="00310726">
            <w:t>de gelekte brief waarin Tata Steel 685 miljoen euro moet betalen vanwege trage verduurzaming</w:t>
          </w:r>
        </w:p>
      </w:tc>
    </w:tr>
  </w:tbl>
  <w:p w14:paraId="13C4CA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EE83E3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F346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03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8F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01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DEB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72B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8BF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64F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FD618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46A9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6C2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9EA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5E0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9A9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C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E1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667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2999474">
    <w:abstractNumId w:val="10"/>
  </w:num>
  <w:num w:numId="2" w16cid:durableId="263806548">
    <w:abstractNumId w:val="7"/>
  </w:num>
  <w:num w:numId="3" w16cid:durableId="618486031">
    <w:abstractNumId w:val="6"/>
  </w:num>
  <w:num w:numId="4" w16cid:durableId="867254774">
    <w:abstractNumId w:val="5"/>
  </w:num>
  <w:num w:numId="5" w16cid:durableId="101799864">
    <w:abstractNumId w:val="4"/>
  </w:num>
  <w:num w:numId="6" w16cid:durableId="126358096">
    <w:abstractNumId w:val="8"/>
  </w:num>
  <w:num w:numId="7" w16cid:durableId="1251042771">
    <w:abstractNumId w:val="3"/>
  </w:num>
  <w:num w:numId="8" w16cid:durableId="1241863497">
    <w:abstractNumId w:val="2"/>
  </w:num>
  <w:num w:numId="9" w16cid:durableId="1993950571">
    <w:abstractNumId w:val="1"/>
  </w:num>
  <w:num w:numId="10" w16cid:durableId="1016158238">
    <w:abstractNumId w:val="0"/>
  </w:num>
  <w:num w:numId="11" w16cid:durableId="1418594182">
    <w:abstractNumId w:val="9"/>
  </w:num>
  <w:num w:numId="12" w16cid:durableId="588545807">
    <w:abstractNumId w:val="11"/>
  </w:num>
  <w:num w:numId="13" w16cid:durableId="1941597059">
    <w:abstractNumId w:val="13"/>
  </w:num>
  <w:num w:numId="14" w16cid:durableId="7212944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25A7"/>
    <w:rsid w:val="00071193"/>
    <w:rsid w:val="00071F28"/>
    <w:rsid w:val="00074079"/>
    <w:rsid w:val="00083B9E"/>
    <w:rsid w:val="00092799"/>
    <w:rsid w:val="00092C5F"/>
    <w:rsid w:val="000946E6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1050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40E5"/>
    <w:rsid w:val="002D502D"/>
    <w:rsid w:val="002E0F69"/>
    <w:rsid w:val="002F5147"/>
    <w:rsid w:val="002F7ABD"/>
    <w:rsid w:val="00310726"/>
    <w:rsid w:val="00312597"/>
    <w:rsid w:val="00325989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179A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137F"/>
    <w:rsid w:val="00496319"/>
    <w:rsid w:val="00497279"/>
    <w:rsid w:val="004A163B"/>
    <w:rsid w:val="004A670A"/>
    <w:rsid w:val="004B38CB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85782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770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75F61"/>
    <w:rsid w:val="00782701"/>
    <w:rsid w:val="00783559"/>
    <w:rsid w:val="0079551B"/>
    <w:rsid w:val="00797AA5"/>
    <w:rsid w:val="007A26BD"/>
    <w:rsid w:val="007A4105"/>
    <w:rsid w:val="007B0F95"/>
    <w:rsid w:val="007B4503"/>
    <w:rsid w:val="007C406E"/>
    <w:rsid w:val="007C5183"/>
    <w:rsid w:val="007C53DC"/>
    <w:rsid w:val="007C7573"/>
    <w:rsid w:val="007E2B20"/>
    <w:rsid w:val="007F1E52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6ABC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57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95B84"/>
    <w:rsid w:val="009A1A55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4752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277E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B6699"/>
    <w:rsid w:val="00BC222D"/>
    <w:rsid w:val="00BC2C00"/>
    <w:rsid w:val="00BC3A1B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27383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568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471B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417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365C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1BF4"/>
    <w:rsid w:val="00FD5776"/>
    <w:rsid w:val="00FE1CB6"/>
    <w:rsid w:val="00FE486B"/>
    <w:rsid w:val="00FE4F08"/>
    <w:rsid w:val="00FF192E"/>
    <w:rsid w:val="19DEDF3D"/>
    <w:rsid w:val="267BBB89"/>
    <w:rsid w:val="62F8CDE6"/>
    <w:rsid w:val="6449E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2025-10-09T08:28:00.0000000Z</dcterms:created>
  <dcterms:modified xsi:type="dcterms:W3CDTF">2025-10-09T08:28:00.0000000Z</dcterms:modified>
  <dc:description>------------------------</dc:description>
  <dc:subject/>
  <keywords/>
  <version/>
  <category/>
</coreProperties>
</file>