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1456" w:rsidP="00761C6B" w:rsidRDefault="001B1456" w14:paraId="528FAC32" w14:textId="77777777">
      <w:bookmarkStart w:name="_Hlk208861604" w:id="0"/>
    </w:p>
    <w:p w:rsidR="001B1456" w:rsidP="00761C6B" w:rsidRDefault="001B1456" w14:paraId="6CCDEBD4" w14:textId="77777777">
      <w:pPr>
        <w:tabs>
          <w:tab w:val="left" w:pos="5387"/>
        </w:tabs>
        <w:sectPr w:rsidR="001B1456" w:rsidSect="001B1456">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761C6B" w:rsidP="00761C6B" w:rsidRDefault="00761C6B" w14:paraId="1A144EE7" w14:textId="77777777">
      <w:pPr>
        <w:pStyle w:val="Huisstijl-Aanhef"/>
      </w:pPr>
    </w:p>
    <w:p w:rsidR="001B1456" w:rsidP="00761C6B" w:rsidRDefault="000D3BDD" w14:paraId="32DD12E9" w14:textId="12747E0C">
      <w:pPr>
        <w:pStyle w:val="Huisstijl-Aanhef"/>
      </w:pPr>
      <w:r>
        <w:t>Geachte voorzitter,</w:t>
      </w:r>
    </w:p>
    <w:p w:rsidR="001B1456" w:rsidP="00761C6B" w:rsidRDefault="000D3BDD" w14:paraId="662B47E3" w14:textId="77777777">
      <w:pPr>
        <w:spacing w:line="276" w:lineRule="auto"/>
        <w:rPr>
          <w:szCs w:val="18"/>
        </w:rPr>
      </w:pPr>
      <w:r>
        <w:rPr>
          <w:szCs w:val="18"/>
        </w:rPr>
        <w:t xml:space="preserve">Op 5 juni 2025 stuurde mijn ambtsvoorganger het advies </w:t>
      </w:r>
      <w:r w:rsidRPr="000839FF">
        <w:rPr>
          <w:i/>
          <w:iCs/>
          <w:szCs w:val="18"/>
        </w:rPr>
        <w:t>Contactsport en hersenletsel op de lange termijn</w:t>
      </w:r>
      <w:r>
        <w:rPr>
          <w:i/>
          <w:iCs/>
          <w:szCs w:val="18"/>
        </w:rPr>
        <w:t xml:space="preserve"> </w:t>
      </w:r>
      <w:r>
        <w:rPr>
          <w:szCs w:val="18"/>
        </w:rPr>
        <w:t>van de Gezondheidsraad (GR) naar uw Kamer. Op 3 september van dit jaar stuurde ik u daaropvolgend een verdere uitwerking van het advies van de GR door de Nederlandse Sportraad (</w:t>
      </w:r>
      <w:proofErr w:type="spellStart"/>
      <w:r>
        <w:rPr>
          <w:szCs w:val="18"/>
        </w:rPr>
        <w:t>NLsportraad</w:t>
      </w:r>
      <w:proofErr w:type="spellEnd"/>
      <w:r>
        <w:rPr>
          <w:szCs w:val="18"/>
        </w:rPr>
        <w:t xml:space="preserve">). Dit advies, genaamd </w:t>
      </w:r>
      <w:r w:rsidRPr="000839FF">
        <w:rPr>
          <w:i/>
          <w:iCs/>
          <w:szCs w:val="18"/>
        </w:rPr>
        <w:t>Hoofdzaak</w:t>
      </w:r>
      <w:r>
        <w:rPr>
          <w:i/>
          <w:iCs/>
          <w:szCs w:val="18"/>
        </w:rPr>
        <w:t>.</w:t>
      </w:r>
      <w:r w:rsidRPr="000839FF">
        <w:rPr>
          <w:i/>
          <w:iCs/>
          <w:szCs w:val="18"/>
        </w:rPr>
        <w:t xml:space="preserve"> Advies om hersenletsel door sport te voorkomen</w:t>
      </w:r>
      <w:r>
        <w:rPr>
          <w:szCs w:val="18"/>
        </w:rPr>
        <w:t>,</w:t>
      </w:r>
      <w:r>
        <w:rPr>
          <w:i/>
          <w:iCs/>
          <w:szCs w:val="18"/>
        </w:rPr>
        <w:t xml:space="preserve"> </w:t>
      </w:r>
      <w:r>
        <w:rPr>
          <w:szCs w:val="18"/>
        </w:rPr>
        <w:t>bevat concrete handelingsperspectieven voor beleidsmakers en diverse sportbetrokkenen, zoals sporters, ouders en trainers/coaches. Hierbij ontvangt u de eerder aangekondigde reactie op beide adviezen.</w:t>
      </w:r>
    </w:p>
    <w:p w:rsidR="001B1456" w:rsidP="00761C6B" w:rsidRDefault="001B1456" w14:paraId="2571C81A" w14:textId="77777777">
      <w:pPr>
        <w:spacing w:line="276" w:lineRule="auto"/>
        <w:rPr>
          <w:szCs w:val="18"/>
        </w:rPr>
      </w:pPr>
    </w:p>
    <w:p w:rsidR="001B1456" w:rsidP="00761C6B" w:rsidRDefault="000D3BDD" w14:paraId="191651DC" w14:textId="39FBD0CF">
      <w:pPr>
        <w:spacing w:line="276" w:lineRule="auto"/>
        <w:rPr>
          <w:szCs w:val="18"/>
        </w:rPr>
      </w:pPr>
      <w:r>
        <w:rPr>
          <w:szCs w:val="18"/>
        </w:rPr>
        <w:t xml:space="preserve">Allereerst dank ik de GR en de </w:t>
      </w:r>
      <w:proofErr w:type="spellStart"/>
      <w:r>
        <w:rPr>
          <w:szCs w:val="18"/>
        </w:rPr>
        <w:t>NLsportraad</w:t>
      </w:r>
      <w:proofErr w:type="spellEnd"/>
      <w:r>
        <w:rPr>
          <w:szCs w:val="18"/>
        </w:rPr>
        <w:t xml:space="preserve"> voor het belangrijke werk dat zij verricht hebben. We weten dat s</w:t>
      </w:r>
      <w:r w:rsidRPr="00663FAE">
        <w:rPr>
          <w:szCs w:val="18"/>
        </w:rPr>
        <w:t xml:space="preserve">porten </w:t>
      </w:r>
      <w:r>
        <w:rPr>
          <w:szCs w:val="18"/>
        </w:rPr>
        <w:t>naast heel leuk ook gezond is</w:t>
      </w:r>
      <w:r w:rsidR="00D46D46">
        <w:rPr>
          <w:szCs w:val="18"/>
        </w:rPr>
        <w:t>, zowel lichamelijk, mentaal als sociaal</w:t>
      </w:r>
      <w:r>
        <w:rPr>
          <w:szCs w:val="18"/>
        </w:rPr>
        <w:t xml:space="preserve">. </w:t>
      </w:r>
      <w:r w:rsidR="00D46D46">
        <w:rPr>
          <w:szCs w:val="18"/>
        </w:rPr>
        <w:t>D</w:t>
      </w:r>
      <w:r>
        <w:rPr>
          <w:szCs w:val="18"/>
        </w:rPr>
        <w:t xml:space="preserve">e beweegrichtlijnen </w:t>
      </w:r>
      <w:r w:rsidR="00D46D46">
        <w:rPr>
          <w:szCs w:val="18"/>
        </w:rPr>
        <w:t>geven daarbij aan</w:t>
      </w:r>
      <w:r>
        <w:rPr>
          <w:szCs w:val="18"/>
        </w:rPr>
        <w:t xml:space="preserve">: ‘bewegen is goed, meer bewegen is beter’. </w:t>
      </w:r>
      <w:r w:rsidR="00D46D46">
        <w:rPr>
          <w:szCs w:val="18"/>
        </w:rPr>
        <w:t>H</w:t>
      </w:r>
      <w:r>
        <w:rPr>
          <w:szCs w:val="18"/>
        </w:rPr>
        <w:t xml:space="preserve">et </w:t>
      </w:r>
      <w:r w:rsidR="00D46D46">
        <w:rPr>
          <w:szCs w:val="18"/>
        </w:rPr>
        <w:t xml:space="preserve">is </w:t>
      </w:r>
      <w:r>
        <w:rPr>
          <w:szCs w:val="18"/>
        </w:rPr>
        <w:t xml:space="preserve">goed op te groeien met vallen en opstaan, en dat bedoel ik in dit geval </w:t>
      </w:r>
      <w:r w:rsidR="00D46D46">
        <w:rPr>
          <w:szCs w:val="18"/>
        </w:rPr>
        <w:t xml:space="preserve">ook </w:t>
      </w:r>
      <w:r>
        <w:rPr>
          <w:szCs w:val="18"/>
        </w:rPr>
        <w:t xml:space="preserve">letterlijk. De </w:t>
      </w:r>
      <w:proofErr w:type="spellStart"/>
      <w:r>
        <w:rPr>
          <w:szCs w:val="18"/>
        </w:rPr>
        <w:t>NLsportraad</w:t>
      </w:r>
      <w:proofErr w:type="spellEnd"/>
      <w:r>
        <w:rPr>
          <w:szCs w:val="18"/>
        </w:rPr>
        <w:t xml:space="preserve"> benoemt terecht dat s</w:t>
      </w:r>
      <w:r w:rsidRPr="00282BBE">
        <w:rPr>
          <w:szCs w:val="18"/>
        </w:rPr>
        <w:t xml:space="preserve">port voor veel kinderen en volwassenen een van de weinige activiteiten </w:t>
      </w:r>
      <w:r>
        <w:rPr>
          <w:szCs w:val="18"/>
        </w:rPr>
        <w:t xml:space="preserve">is </w:t>
      </w:r>
      <w:r w:rsidRPr="00282BBE">
        <w:rPr>
          <w:szCs w:val="18"/>
        </w:rPr>
        <w:t>waarin ze bewust -</w:t>
      </w:r>
      <w:r>
        <w:rPr>
          <w:szCs w:val="18"/>
        </w:rPr>
        <w:t xml:space="preserve"> </w:t>
      </w:r>
      <w:r w:rsidRPr="00282BBE">
        <w:rPr>
          <w:szCs w:val="18"/>
        </w:rPr>
        <w:t>binnen de spelregels - grenzen en risico’s kunnen opzoeken en verkennen</w:t>
      </w:r>
      <w:r>
        <w:rPr>
          <w:szCs w:val="18"/>
        </w:rPr>
        <w:t>. Simpelweg voor het plezier, of juist om de top te behalen. Dat is precies hoe ik kijk naar opgroeien, want risico’s nemen hoort nu eenmaal bij spelen</w:t>
      </w:r>
      <w:r w:rsidR="00D46D46">
        <w:rPr>
          <w:szCs w:val="18"/>
        </w:rPr>
        <w:t>,</w:t>
      </w:r>
      <w:r>
        <w:rPr>
          <w:szCs w:val="18"/>
        </w:rPr>
        <w:t xml:space="preserve"> bij sporten</w:t>
      </w:r>
      <w:r w:rsidR="00D46D46">
        <w:rPr>
          <w:szCs w:val="18"/>
        </w:rPr>
        <w:t xml:space="preserve"> en ontwikkelen</w:t>
      </w:r>
      <w:r>
        <w:rPr>
          <w:szCs w:val="18"/>
        </w:rPr>
        <w:t xml:space="preserve">. Deze elementen van zelfontplooiing, gezondheid en plezier willen we behouden. De </w:t>
      </w:r>
      <w:proofErr w:type="spellStart"/>
      <w:r>
        <w:rPr>
          <w:szCs w:val="18"/>
        </w:rPr>
        <w:t>NLsportraad</w:t>
      </w:r>
      <w:proofErr w:type="spellEnd"/>
      <w:r>
        <w:rPr>
          <w:szCs w:val="18"/>
        </w:rPr>
        <w:t xml:space="preserve"> hoopt dat de opgestelde adviezen ‘leiden tot een gebalanceerde discussie over een gezonde toekomst van sporten in Nederland’. Die gebalanceerde discussie begeleid ik graag en houd ik op de agenda. </w:t>
      </w:r>
    </w:p>
    <w:p w:rsidR="001B1456" w:rsidP="00761C6B" w:rsidRDefault="001B1456" w14:paraId="084F122F" w14:textId="77777777">
      <w:pPr>
        <w:spacing w:line="276" w:lineRule="auto"/>
        <w:rPr>
          <w:szCs w:val="18"/>
        </w:rPr>
      </w:pPr>
    </w:p>
    <w:p w:rsidR="00761C6B" w:rsidP="00761C6B" w:rsidRDefault="000D3BDD" w14:paraId="7E9D7B01" w14:textId="77777777">
      <w:pPr>
        <w:spacing w:line="276" w:lineRule="auto"/>
        <w:rPr>
          <w:szCs w:val="18"/>
        </w:rPr>
      </w:pPr>
      <w:r>
        <w:rPr>
          <w:szCs w:val="18"/>
        </w:rPr>
        <w:t xml:space="preserve">Anders dan een verstuikte enkel, een spierscheuring of botbreuk is hersenletsel van invloed op vrijwel alle facetten van het dagelijks leven. Beschadigde hersenen kunnen blijvende schade tot gevolg hebben en daardoor een leven lang belemmeringen opleveren. Denk hierbij aan moeilijkheden bij onder andere </w:t>
      </w:r>
    </w:p>
    <w:p w:rsidR="00761C6B" w:rsidP="00761C6B" w:rsidRDefault="000D3BDD" w14:paraId="19526F23" w14:textId="4E22C464">
      <w:pPr>
        <w:spacing w:line="276" w:lineRule="auto"/>
        <w:rPr>
          <w:szCs w:val="18"/>
        </w:rPr>
      </w:pPr>
      <w:r>
        <w:rPr>
          <w:szCs w:val="18"/>
        </w:rPr>
        <w:t xml:space="preserve">werken, leren, praten en slapen. De GR concludeert bovendien dat ‘blootstelling aan herhaald hoofdcontact het risico verhoogt op chronisch hersenletsel, in het </w:t>
      </w:r>
      <w:r>
        <w:rPr>
          <w:szCs w:val="18"/>
        </w:rPr>
        <w:lastRenderedPageBreak/>
        <w:t xml:space="preserve">bijzonder dementie’. Het is daarom belangrijk zorgvuldig om te gaan </w:t>
      </w:r>
      <w:r w:rsidR="00D46D46">
        <w:rPr>
          <w:szCs w:val="18"/>
        </w:rPr>
        <w:t xml:space="preserve">met </w:t>
      </w:r>
    </w:p>
    <w:p w:rsidR="001B1456" w:rsidP="00761C6B" w:rsidRDefault="00D46D46" w14:paraId="5C793D76" w14:textId="6FE824FE">
      <w:pPr>
        <w:spacing w:line="276" w:lineRule="auto"/>
        <w:rPr>
          <w:szCs w:val="18"/>
        </w:rPr>
      </w:pPr>
      <w:r>
        <w:rPr>
          <w:szCs w:val="18"/>
        </w:rPr>
        <w:t xml:space="preserve">hoofdcontact </w:t>
      </w:r>
      <w:r w:rsidR="000D3BDD">
        <w:rPr>
          <w:szCs w:val="18"/>
        </w:rPr>
        <w:t>en</w:t>
      </w:r>
      <w:r>
        <w:rPr>
          <w:szCs w:val="18"/>
        </w:rPr>
        <w:t xml:space="preserve"> </w:t>
      </w:r>
      <w:r w:rsidR="000D3BDD">
        <w:rPr>
          <w:szCs w:val="18"/>
        </w:rPr>
        <w:t xml:space="preserve">dit onderwerp op de agenda te hebben en te houden. Door het gedetailleerde niveau van de adviezen en handelingsperspectieven wordt dit mogelijk gemaakt, en daarvoor waardeer ik het werk van de beide raden. </w:t>
      </w:r>
    </w:p>
    <w:p w:rsidR="001B1456" w:rsidP="00761C6B" w:rsidRDefault="001B1456" w14:paraId="3237AE09" w14:textId="77777777">
      <w:pPr>
        <w:spacing w:line="276" w:lineRule="auto"/>
        <w:rPr>
          <w:szCs w:val="18"/>
        </w:rPr>
      </w:pPr>
    </w:p>
    <w:p w:rsidR="001B1456" w:rsidP="00761C6B" w:rsidRDefault="000D3BDD" w14:paraId="1D1C64C4" w14:textId="18120CC1">
      <w:pPr>
        <w:spacing w:line="276" w:lineRule="auto"/>
        <w:rPr>
          <w:szCs w:val="18"/>
        </w:rPr>
      </w:pPr>
      <w:r>
        <w:rPr>
          <w:szCs w:val="18"/>
        </w:rPr>
        <w:t xml:space="preserve">In deze brief benoem ik onder 1 de adviezen van GR en de </w:t>
      </w:r>
      <w:proofErr w:type="spellStart"/>
      <w:r>
        <w:rPr>
          <w:szCs w:val="18"/>
        </w:rPr>
        <w:t>NLsportraad</w:t>
      </w:r>
      <w:proofErr w:type="spellEnd"/>
      <w:r>
        <w:rPr>
          <w:szCs w:val="18"/>
        </w:rPr>
        <w:t xml:space="preserve"> en ga ik onder 2 in op de beleidsvoornemens op dit onderwerp</w:t>
      </w:r>
      <w:r w:rsidR="00D46D46">
        <w:rPr>
          <w:szCs w:val="18"/>
        </w:rPr>
        <w:t>.</w:t>
      </w:r>
      <w:r>
        <w:rPr>
          <w:szCs w:val="18"/>
        </w:rPr>
        <w:t xml:space="preserve"> Daarnaast ga ik in deze brief in op de opvolging van de motie van het lid Saris</w:t>
      </w:r>
      <w:r w:rsidR="00D46D46">
        <w:rPr>
          <w:rStyle w:val="Voetnootmarkering"/>
          <w:szCs w:val="18"/>
        </w:rPr>
        <w:footnoteReference w:id="1"/>
      </w:r>
      <w:r>
        <w:rPr>
          <w:szCs w:val="18"/>
        </w:rPr>
        <w:t xml:space="preserve"> (3).</w:t>
      </w:r>
    </w:p>
    <w:p w:rsidR="001B1456" w:rsidP="00761C6B" w:rsidRDefault="001B1456" w14:paraId="65527058" w14:textId="77777777">
      <w:pPr>
        <w:spacing w:line="276" w:lineRule="auto"/>
        <w:rPr>
          <w:szCs w:val="18"/>
        </w:rPr>
      </w:pPr>
    </w:p>
    <w:p w:rsidRPr="003F6F35" w:rsidR="001B1456" w:rsidP="00761C6B" w:rsidRDefault="000D3BDD" w14:paraId="26ACC234" w14:textId="2E768965">
      <w:pPr>
        <w:pStyle w:val="Kop1"/>
      </w:pPr>
      <w:r>
        <w:t>1. Beleidsvoornemens naar aanleiding van ad</w:t>
      </w:r>
      <w:r w:rsidRPr="003F6F35">
        <w:t>viezen</w:t>
      </w:r>
      <w:r>
        <w:t xml:space="preserve"> GR en </w:t>
      </w:r>
      <w:proofErr w:type="spellStart"/>
      <w:r>
        <w:t>NLSportraad</w:t>
      </w:r>
      <w:proofErr w:type="spellEnd"/>
      <w:r>
        <w:t xml:space="preserve"> </w:t>
      </w:r>
    </w:p>
    <w:p w:rsidR="001B1456" w:rsidP="00761C6B" w:rsidRDefault="000D3BDD" w14:paraId="4CA2FD63" w14:textId="77777777">
      <w:pPr>
        <w:spacing w:line="276" w:lineRule="auto"/>
        <w:rPr>
          <w:szCs w:val="18"/>
        </w:rPr>
      </w:pPr>
      <w:r w:rsidRPr="00417351">
        <w:rPr>
          <w:szCs w:val="18"/>
        </w:rPr>
        <w:t xml:space="preserve">De </w:t>
      </w:r>
      <w:r>
        <w:rPr>
          <w:szCs w:val="18"/>
        </w:rPr>
        <w:t>GR heeft in zijn advies aangegeven dat d</w:t>
      </w:r>
      <w:r w:rsidRPr="00417351">
        <w:rPr>
          <w:szCs w:val="18"/>
        </w:rPr>
        <w:t xml:space="preserve">e commissie </w:t>
      </w:r>
      <w:r>
        <w:rPr>
          <w:szCs w:val="18"/>
        </w:rPr>
        <w:t xml:space="preserve">op basis van de huidige stand van de wetenschap </w:t>
      </w:r>
      <w:r w:rsidRPr="00417351">
        <w:rPr>
          <w:szCs w:val="18"/>
        </w:rPr>
        <w:t>voldoende aanleiding ziet om blootstelling aan herhaald hoofdcontact bij sporters te beperken, zowel bij professionele sporters</w:t>
      </w:r>
      <w:r>
        <w:rPr>
          <w:szCs w:val="18"/>
        </w:rPr>
        <w:t xml:space="preserve"> en jongeren die deelnemen aan talentprogramma’s</w:t>
      </w:r>
      <w:r w:rsidRPr="00417351">
        <w:rPr>
          <w:szCs w:val="18"/>
        </w:rPr>
        <w:t xml:space="preserve"> als bij amateursporters</w:t>
      </w:r>
      <w:r>
        <w:rPr>
          <w:szCs w:val="18"/>
        </w:rPr>
        <w:t>. Daarnaast adviseerde de Gezondheidsraad ook in te zetten op voorlichting, naleving van richtlijnen en verder onderzoek naar de effecten van herhaald hoofdcontact in de sport.</w:t>
      </w:r>
    </w:p>
    <w:p w:rsidR="001B1456" w:rsidP="00761C6B" w:rsidRDefault="001B1456" w14:paraId="23DF9728" w14:textId="77777777">
      <w:pPr>
        <w:spacing w:line="276" w:lineRule="auto"/>
        <w:rPr>
          <w:szCs w:val="18"/>
        </w:rPr>
      </w:pPr>
    </w:p>
    <w:p w:rsidR="00FE12BE" w:rsidP="00761C6B" w:rsidRDefault="000D3BDD" w14:paraId="5148134F" w14:textId="4268B80B">
      <w:pPr>
        <w:spacing w:line="276" w:lineRule="auto"/>
        <w:rPr>
          <w:szCs w:val="18"/>
        </w:rPr>
      </w:pPr>
      <w:r>
        <w:rPr>
          <w:szCs w:val="18"/>
        </w:rPr>
        <w:t xml:space="preserve">Op basis van deze adviezen van de GR stelt de </w:t>
      </w:r>
      <w:proofErr w:type="spellStart"/>
      <w:r>
        <w:rPr>
          <w:szCs w:val="18"/>
        </w:rPr>
        <w:t>NLsportraad</w:t>
      </w:r>
      <w:proofErr w:type="spellEnd"/>
      <w:r>
        <w:rPr>
          <w:szCs w:val="18"/>
        </w:rPr>
        <w:t xml:space="preserve"> dat een gecombineerde aanpak nodig is om de risico’s van herhaald hoofdcontact en traumatisch hersenletsel</w:t>
      </w:r>
      <w:r w:rsidRPr="00753A64">
        <w:rPr>
          <w:szCs w:val="18"/>
        </w:rPr>
        <w:t xml:space="preserve"> </w:t>
      </w:r>
      <w:r>
        <w:rPr>
          <w:szCs w:val="18"/>
        </w:rPr>
        <w:t xml:space="preserve">te verkleinen. Voorlichting en educatie alleen zijn volgens de </w:t>
      </w:r>
      <w:proofErr w:type="spellStart"/>
      <w:r>
        <w:rPr>
          <w:szCs w:val="18"/>
        </w:rPr>
        <w:t>NLsportraad</w:t>
      </w:r>
      <w:proofErr w:type="spellEnd"/>
      <w:r>
        <w:rPr>
          <w:szCs w:val="18"/>
        </w:rPr>
        <w:t xml:space="preserve"> niet genoeg, dit zou samen moeten gaan met andere maatregelen op het gebied van onder andere beleid, protocollen, spelregelwijzigingen en beschermingsmiddelen. De sporter moet consistent en eenduidig begeleid worden, zo geeft de raad aan in zijn advies</w:t>
      </w:r>
      <w:r w:rsidR="00D46D46">
        <w:rPr>
          <w:szCs w:val="18"/>
        </w:rPr>
        <w:t xml:space="preserve"> (zie bijlage 1)</w:t>
      </w:r>
      <w:r>
        <w:rPr>
          <w:szCs w:val="18"/>
        </w:rPr>
        <w:t xml:space="preserve">. </w:t>
      </w:r>
    </w:p>
    <w:p w:rsidR="000D3BDD" w:rsidP="00761C6B" w:rsidRDefault="000D3BDD" w14:paraId="29024BFA" w14:textId="77777777">
      <w:pPr>
        <w:spacing w:line="276" w:lineRule="auto"/>
        <w:rPr>
          <w:szCs w:val="18"/>
        </w:rPr>
      </w:pPr>
    </w:p>
    <w:p w:rsidR="001B1456" w:rsidP="00761C6B" w:rsidRDefault="000D3BDD" w14:paraId="125A63A4" w14:textId="2F6859C1">
      <w:pPr>
        <w:spacing w:line="276" w:lineRule="auto"/>
      </w:pPr>
      <w:r>
        <w:rPr>
          <w:szCs w:val="18"/>
        </w:rPr>
        <w:t xml:space="preserve">Gezien de potentiële impact van de voorgestelde maatregelen op de sport, die groot kan zijn, licht ik het advies van de </w:t>
      </w:r>
      <w:proofErr w:type="spellStart"/>
      <w:r>
        <w:rPr>
          <w:szCs w:val="18"/>
        </w:rPr>
        <w:t>NLsportraad</w:t>
      </w:r>
      <w:proofErr w:type="spellEnd"/>
      <w:r>
        <w:rPr>
          <w:szCs w:val="18"/>
        </w:rPr>
        <w:t xml:space="preserve"> uit om herhaald hoofdcontact bij vechtsporten, voetbal en rugby te voorkomen (1.2).</w:t>
      </w:r>
      <w:r>
        <w:t xml:space="preserve"> Dit geldt in het bijzonder voor </w:t>
      </w:r>
      <w:r w:rsidRPr="00417351">
        <w:t>kinderen en jongeren</w:t>
      </w:r>
      <w:r>
        <w:t>,</w:t>
      </w:r>
      <w:r w:rsidRPr="00417351">
        <w:t xml:space="preserve"> omdat de overheid een extra beschermingsplicht heeft voor deze groep. </w:t>
      </w:r>
    </w:p>
    <w:p w:rsidR="001B1456" w:rsidP="00761C6B" w:rsidRDefault="001B1456" w14:paraId="30AD4180" w14:textId="77777777">
      <w:pPr>
        <w:spacing w:line="276" w:lineRule="auto"/>
      </w:pPr>
    </w:p>
    <w:p w:rsidRPr="00417351" w:rsidR="001B1456" w:rsidP="00761C6B" w:rsidRDefault="000D3BDD" w14:paraId="01B6AAD0" w14:textId="77777777">
      <w:pPr>
        <w:spacing w:line="276" w:lineRule="auto"/>
        <w:rPr>
          <w:szCs w:val="18"/>
        </w:rPr>
      </w:pPr>
      <w:r>
        <w:t xml:space="preserve">Het advies van de </w:t>
      </w:r>
      <w:proofErr w:type="spellStart"/>
      <w:r>
        <w:t>NLsportraad</w:t>
      </w:r>
      <w:proofErr w:type="spellEnd"/>
      <w:r>
        <w:t xml:space="preserve"> is daarom:</w:t>
      </w:r>
    </w:p>
    <w:p w:rsidRPr="00417351" w:rsidR="001B1456" w:rsidP="00761C6B" w:rsidRDefault="000D3BDD" w14:paraId="57C3A2D6" w14:textId="77777777">
      <w:pPr>
        <w:pStyle w:val="Lijstalinea"/>
        <w:numPr>
          <w:ilvl w:val="0"/>
          <w:numId w:val="2"/>
        </w:numPr>
      </w:pPr>
      <w:r>
        <w:t>V</w:t>
      </w:r>
      <w:r w:rsidRPr="00417351">
        <w:t>erbod op herhaalde klappen en stoten tegen het hoofd voor kinderen jonger dan 12 jaar.</w:t>
      </w:r>
    </w:p>
    <w:p w:rsidRPr="00417351" w:rsidR="001B1456" w:rsidP="00761C6B" w:rsidRDefault="000D3BDD" w14:paraId="074ACB35" w14:textId="77777777">
      <w:pPr>
        <w:pStyle w:val="Lijstalinea"/>
        <w:numPr>
          <w:ilvl w:val="0"/>
          <w:numId w:val="2"/>
        </w:numPr>
      </w:pPr>
      <w:r w:rsidRPr="00417351">
        <w:t xml:space="preserve">Sterk ontraden van herhaalde klappen en stoten tegen het hoofd voor </w:t>
      </w:r>
      <w:r>
        <w:br/>
      </w:r>
      <w:r w:rsidRPr="00417351">
        <w:t>12-18 jarigen.</w:t>
      </w:r>
    </w:p>
    <w:p w:rsidR="001B1456" w:rsidP="00761C6B" w:rsidRDefault="000D3BDD" w14:paraId="5B62641A" w14:textId="77777777">
      <w:pPr>
        <w:pStyle w:val="Lijstalinea"/>
        <w:numPr>
          <w:ilvl w:val="0"/>
          <w:numId w:val="2"/>
        </w:numPr>
      </w:pPr>
      <w:r w:rsidRPr="00417351">
        <w:t>Verminder herhaalde klappen en stoten tegen het hoofd onder 18 jaar en ouder.</w:t>
      </w:r>
    </w:p>
    <w:p w:rsidR="001B1456" w:rsidP="00761C6B" w:rsidRDefault="001B1456" w14:paraId="68A72DF5" w14:textId="77777777">
      <w:pPr>
        <w:pStyle w:val="Lijstalinea"/>
        <w:ind w:left="530"/>
      </w:pPr>
    </w:p>
    <w:p w:rsidR="001B1456" w:rsidP="00761C6B" w:rsidRDefault="000D3BDD" w14:paraId="709AFB26" w14:textId="77777777">
      <w:r>
        <w:t xml:space="preserve">Als het gaat om de geadviseerde inzet op verdere kennisontwikkeling over dit onderwerp, benoemt de </w:t>
      </w:r>
      <w:proofErr w:type="spellStart"/>
      <w:r>
        <w:t>NLsportraad</w:t>
      </w:r>
      <w:proofErr w:type="spellEnd"/>
      <w:r>
        <w:t xml:space="preserve"> expliciet dat extra aandacht voor onderbelichte groepen zoals vrouwen en parasporters vereist is. Het advies om te zorgen voor een verbeterde afstemming tussen sport- en zorgsector kan volgens de auteurs goed ingevuld worden door internationale voorbeelden van geharmoniseerde protocollen te gebruiken.</w:t>
      </w:r>
    </w:p>
    <w:p w:rsidR="001B1456" w:rsidP="00761C6B" w:rsidRDefault="001B1456" w14:paraId="60467CE8" w14:textId="77777777">
      <w:pPr>
        <w:spacing w:line="276" w:lineRule="auto"/>
        <w:rPr>
          <w:szCs w:val="18"/>
        </w:rPr>
      </w:pPr>
    </w:p>
    <w:p w:rsidR="00761C6B" w:rsidP="00761C6B" w:rsidRDefault="00761C6B" w14:paraId="481F27D5" w14:textId="77777777">
      <w:pPr>
        <w:spacing w:line="276" w:lineRule="auto"/>
        <w:rPr>
          <w:szCs w:val="18"/>
        </w:rPr>
      </w:pPr>
    </w:p>
    <w:p w:rsidRPr="003441D7" w:rsidR="00761C6B" w:rsidP="00761C6B" w:rsidRDefault="00761C6B" w14:paraId="4FD4E6E5" w14:textId="77777777">
      <w:pPr>
        <w:spacing w:line="276" w:lineRule="auto"/>
        <w:rPr>
          <w:szCs w:val="18"/>
        </w:rPr>
      </w:pPr>
    </w:p>
    <w:p w:rsidRPr="00C30210" w:rsidR="001B1456" w:rsidP="00761C6B" w:rsidRDefault="000D3BDD" w14:paraId="0B32C553" w14:textId="5C711983">
      <w:pPr>
        <w:pStyle w:val="Kop1"/>
      </w:pPr>
      <w:r>
        <w:lastRenderedPageBreak/>
        <w:t xml:space="preserve">2. </w:t>
      </w:r>
      <w:r w:rsidRPr="00C30210">
        <w:t>Opvolging advies Hoofdzaak</w:t>
      </w:r>
    </w:p>
    <w:p w:rsidR="001B1456" w:rsidP="00761C6B" w:rsidRDefault="000D3BDD" w14:paraId="35C8A9FD" w14:textId="223EA2C2">
      <w:pPr>
        <w:spacing w:line="276" w:lineRule="auto"/>
        <w:rPr>
          <w:szCs w:val="18"/>
        </w:rPr>
      </w:pPr>
      <w:r w:rsidRPr="00FF2A00">
        <w:rPr>
          <w:szCs w:val="18"/>
        </w:rPr>
        <w:t xml:space="preserve">Voordat ik inga op de wijze waarop ik opvolging geef aan de adviezen, benoem ik mijn eigen rol </w:t>
      </w:r>
      <w:r w:rsidR="00D46D46">
        <w:rPr>
          <w:szCs w:val="18"/>
        </w:rPr>
        <w:t xml:space="preserve">als staatssecretaris </w:t>
      </w:r>
      <w:r w:rsidRPr="00FF2A00">
        <w:rPr>
          <w:szCs w:val="18"/>
        </w:rPr>
        <w:t xml:space="preserve">op dit beleidsterrein. </w:t>
      </w:r>
      <w:r>
        <w:rPr>
          <w:szCs w:val="18"/>
        </w:rPr>
        <w:t>De sportsector bepaalt zelf de eigen regels</w:t>
      </w:r>
      <w:r w:rsidR="00D46D46">
        <w:rPr>
          <w:szCs w:val="18"/>
        </w:rPr>
        <w:t>,</w:t>
      </w:r>
      <w:r>
        <w:rPr>
          <w:szCs w:val="18"/>
        </w:rPr>
        <w:t xml:space="preserve"> op basis van jarenlange ervaring en kunde, maar ook door nieuwe kennis. De laatste jaren </w:t>
      </w:r>
      <w:r w:rsidR="00D46D46">
        <w:rPr>
          <w:szCs w:val="18"/>
        </w:rPr>
        <w:t xml:space="preserve">ontwikkelt </w:t>
      </w:r>
      <w:r>
        <w:rPr>
          <w:szCs w:val="18"/>
        </w:rPr>
        <w:t xml:space="preserve">de sport zich </w:t>
      </w:r>
      <w:r w:rsidR="00D46D46">
        <w:rPr>
          <w:szCs w:val="18"/>
        </w:rPr>
        <w:t>zichtbaar</w:t>
      </w:r>
      <w:r>
        <w:rPr>
          <w:szCs w:val="18"/>
        </w:rPr>
        <w:t>. Of het nu gaat om regels in de vechtsport, beschermingsmaterialen bij risicosporten of de protocollen in het voetbal</w:t>
      </w:r>
      <w:r w:rsidR="00D46D46">
        <w:rPr>
          <w:szCs w:val="18"/>
        </w:rPr>
        <w:t>;</w:t>
      </w:r>
      <w:r>
        <w:rPr>
          <w:szCs w:val="18"/>
        </w:rPr>
        <w:t xml:space="preserve"> veel sporten hebben de afgelopen jaren echt stappen </w:t>
      </w:r>
      <w:r w:rsidR="00D46D46">
        <w:rPr>
          <w:szCs w:val="18"/>
        </w:rPr>
        <w:t xml:space="preserve">vooruit </w:t>
      </w:r>
      <w:r>
        <w:rPr>
          <w:szCs w:val="18"/>
        </w:rPr>
        <w:t xml:space="preserve">gezet op dit thema. </w:t>
      </w:r>
    </w:p>
    <w:p w:rsidRPr="00FF2A00" w:rsidR="001B1456" w:rsidP="00761C6B" w:rsidRDefault="001B1456" w14:paraId="6E2E2886" w14:textId="77777777">
      <w:pPr>
        <w:spacing w:line="276" w:lineRule="auto"/>
        <w:rPr>
          <w:szCs w:val="18"/>
        </w:rPr>
      </w:pPr>
    </w:p>
    <w:p w:rsidRPr="00FF2A00" w:rsidR="001B1456" w:rsidP="00761C6B" w:rsidRDefault="000D3BDD" w14:paraId="7BD57FCE" w14:textId="737D678D">
      <w:pPr>
        <w:spacing w:line="276" w:lineRule="auto"/>
        <w:rPr>
          <w:szCs w:val="18"/>
        </w:rPr>
      </w:pPr>
      <w:r w:rsidRPr="00FF2A00">
        <w:rPr>
          <w:szCs w:val="18"/>
        </w:rPr>
        <w:t>In eerste instantie zie ik het</w:t>
      </w:r>
      <w:r>
        <w:rPr>
          <w:szCs w:val="18"/>
        </w:rPr>
        <w:t xml:space="preserve"> </w:t>
      </w:r>
      <w:r w:rsidRPr="00FF2A00">
        <w:rPr>
          <w:szCs w:val="18"/>
        </w:rPr>
        <w:t>als mijn verantwoordelijkheid dit onderwerp bij alle relevante partijen op de agenda</w:t>
      </w:r>
      <w:r w:rsidR="00D46D46">
        <w:rPr>
          <w:szCs w:val="18"/>
        </w:rPr>
        <w:t xml:space="preserve"> te zetten en te houden</w:t>
      </w:r>
      <w:r w:rsidRPr="00FF2A00">
        <w:rPr>
          <w:szCs w:val="18"/>
        </w:rPr>
        <w:t xml:space="preserve">. </w:t>
      </w:r>
      <w:r>
        <w:rPr>
          <w:szCs w:val="18"/>
        </w:rPr>
        <w:t>Spelregels en gebruik van (beschermende) materialen zijn in eerste aanleg de verantwoordelijkheid van de sport zelf. Wanneer deze regels of materialen in strijd zijn met de volksgezondheid kan de Rijksoverheid hierover in gesprek</w:t>
      </w:r>
      <w:r w:rsidRPr="005B0A61">
        <w:rPr>
          <w:szCs w:val="18"/>
        </w:rPr>
        <w:t xml:space="preserve"> </w:t>
      </w:r>
      <w:r w:rsidR="00D46D46">
        <w:rPr>
          <w:szCs w:val="18"/>
        </w:rPr>
        <w:t xml:space="preserve">gaan </w:t>
      </w:r>
      <w:r>
        <w:rPr>
          <w:szCs w:val="18"/>
        </w:rPr>
        <w:t xml:space="preserve">met de sport. Het heeft de voorkeur dat eventuele veranderingen in de regels of gebruik van (beschermende) materialen </w:t>
      </w:r>
      <w:r w:rsidRPr="00FF2A00">
        <w:rPr>
          <w:szCs w:val="18"/>
        </w:rPr>
        <w:t xml:space="preserve">organisch hun weg vinden. Op basis van deze rolopvatting kom ik in het licht van het advies </w:t>
      </w:r>
      <w:r w:rsidRPr="00FF2A00">
        <w:rPr>
          <w:i/>
          <w:iCs/>
          <w:szCs w:val="18"/>
        </w:rPr>
        <w:t xml:space="preserve">Hoofdzaak </w:t>
      </w:r>
      <w:r w:rsidRPr="00FF2A00">
        <w:rPr>
          <w:szCs w:val="18"/>
        </w:rPr>
        <w:t>tot onderstaande inzet.</w:t>
      </w:r>
      <w:r>
        <w:rPr>
          <w:szCs w:val="18"/>
        </w:rPr>
        <w:t xml:space="preserve"> Voorafgaand daaraan plaats ik d</w:t>
      </w:r>
      <w:r w:rsidRPr="00FF2A00">
        <w:rPr>
          <w:szCs w:val="18"/>
        </w:rPr>
        <w:t xml:space="preserve">e kanttekening dat ‘de </w:t>
      </w:r>
      <w:proofErr w:type="spellStart"/>
      <w:r w:rsidRPr="00FF2A00">
        <w:rPr>
          <w:szCs w:val="18"/>
        </w:rPr>
        <w:t>sport’</w:t>
      </w:r>
      <w:proofErr w:type="spellEnd"/>
      <w:r w:rsidRPr="00FF2A00">
        <w:rPr>
          <w:szCs w:val="18"/>
        </w:rPr>
        <w:t xml:space="preserve"> aanzienlijk groter is dan het georganiseerde deel ervan. Velen van ons, in het bijzonder kinderen, sporten en spelen op straat of elders </w:t>
      </w:r>
      <w:r w:rsidR="00D46D46">
        <w:rPr>
          <w:szCs w:val="18"/>
        </w:rPr>
        <w:t xml:space="preserve">buiten. En dat moeten ze ook vooral blijven doen! </w:t>
      </w:r>
    </w:p>
    <w:p w:rsidR="001B1456" w:rsidP="00761C6B" w:rsidRDefault="001B1456" w14:paraId="48950E07" w14:textId="77777777">
      <w:pPr>
        <w:spacing w:line="276" w:lineRule="auto"/>
        <w:rPr>
          <w:szCs w:val="18"/>
        </w:rPr>
      </w:pPr>
    </w:p>
    <w:p w:rsidR="001B1456" w:rsidP="00761C6B" w:rsidRDefault="000D3BDD" w14:paraId="1947F6B1" w14:textId="77777777">
      <w:pPr>
        <w:spacing w:line="276" w:lineRule="auto"/>
        <w:rPr>
          <w:szCs w:val="18"/>
        </w:rPr>
      </w:pPr>
      <w:r>
        <w:rPr>
          <w:szCs w:val="18"/>
        </w:rPr>
        <w:t>Mijn inzet is als volgt:</w:t>
      </w:r>
    </w:p>
    <w:p w:rsidRPr="003441D7" w:rsidR="000D3BDD" w:rsidP="00761C6B" w:rsidRDefault="000D3BDD" w14:paraId="4A4F9E3A" w14:textId="77777777">
      <w:pPr>
        <w:spacing w:line="276" w:lineRule="auto"/>
        <w:rPr>
          <w:szCs w:val="18"/>
        </w:rPr>
      </w:pPr>
    </w:p>
    <w:p w:rsidR="00FE12BE" w:rsidP="00761C6B" w:rsidRDefault="000D3BDD" w14:paraId="34014D10" w14:textId="16BC9C50">
      <w:pPr>
        <w:pStyle w:val="Lijstalinea"/>
        <w:numPr>
          <w:ilvl w:val="0"/>
          <w:numId w:val="9"/>
        </w:numPr>
      </w:pPr>
      <w:r>
        <w:t xml:space="preserve">Conform het advies van de </w:t>
      </w:r>
      <w:proofErr w:type="spellStart"/>
      <w:r>
        <w:t>NLsportraad</w:t>
      </w:r>
      <w:proofErr w:type="spellEnd"/>
      <w:r>
        <w:t xml:space="preserve"> ga ik </w:t>
      </w:r>
      <w:r w:rsidRPr="000C3598">
        <w:rPr>
          <w:b/>
          <w:bCs/>
        </w:rPr>
        <w:t>in gesprek met de sportbonden en sportkoepel NOC*NSF</w:t>
      </w:r>
      <w:r>
        <w:t xml:space="preserve"> over de huidige maatregelen en </w:t>
      </w:r>
      <w:proofErr w:type="spellStart"/>
      <w:r>
        <w:t>sportspecifieke</w:t>
      </w:r>
      <w:proofErr w:type="spellEnd"/>
      <w:r>
        <w:t xml:space="preserve"> plannen om herhaald hoofdcontact en traumatisch hersenletsel te voorkomen. Daarin zal ik mij uitspreken </w:t>
      </w:r>
      <w:r w:rsidRPr="00FF2A00">
        <w:t xml:space="preserve">over de noodzaak van </w:t>
      </w:r>
      <w:r>
        <w:t xml:space="preserve">het </w:t>
      </w:r>
      <w:r w:rsidRPr="00FF2A00">
        <w:t>verminderen en voorkomen van herhaald hoofdcontact en traumatisch hersenletsel</w:t>
      </w:r>
      <w:r>
        <w:t>.</w:t>
      </w:r>
      <w:r w:rsidRPr="00FF2A00">
        <w:t xml:space="preserve"> </w:t>
      </w:r>
      <w:r>
        <w:t>Dit gesprek staat gepland voor oktober 2025.</w:t>
      </w:r>
    </w:p>
    <w:p w:rsidR="00FE12BE" w:rsidP="00761C6B" w:rsidRDefault="00FE12BE" w14:paraId="3ADFACD6" w14:textId="77777777"/>
    <w:p w:rsidR="000D3BDD" w:rsidP="00761C6B" w:rsidRDefault="000D3BDD" w14:paraId="070C3317" w14:textId="75D98B75">
      <w:pPr>
        <w:pStyle w:val="Lijstalinea"/>
        <w:numPr>
          <w:ilvl w:val="0"/>
          <w:numId w:val="9"/>
        </w:numPr>
      </w:pPr>
      <w:r>
        <w:t xml:space="preserve">Ik agendeer de kwaliteit van </w:t>
      </w:r>
      <w:r w:rsidRPr="006C1D58">
        <w:rPr>
          <w:b/>
          <w:bCs/>
        </w:rPr>
        <w:t>opleidingen en licentiesystemen</w:t>
      </w:r>
      <w:r>
        <w:t xml:space="preserve"> bij de Human </w:t>
      </w:r>
      <w:proofErr w:type="spellStart"/>
      <w:r>
        <w:t>Capital</w:t>
      </w:r>
      <w:proofErr w:type="spellEnd"/>
      <w:r>
        <w:t xml:space="preserve"> Agenda Sport en Bewegen. In dit periodieke overleg </w:t>
      </w:r>
      <w:r>
        <w:br/>
        <w:t>(HCA-tafel Sport en Bewegen) vraag ik aandacht voor de kennis en vaardigheden van trainers, officials en medische begeleiders</w:t>
      </w:r>
      <w:r w:rsidR="00D46D46">
        <w:t xml:space="preserve"> als het gaat om hoofdcontact.</w:t>
      </w:r>
      <w:r>
        <w:t xml:space="preserve"> </w:t>
      </w:r>
    </w:p>
    <w:p w:rsidR="000D3BDD" w:rsidP="00761C6B" w:rsidRDefault="000D3BDD" w14:paraId="0192A0A4" w14:textId="77777777"/>
    <w:p w:rsidR="000D3BDD" w:rsidP="00761C6B" w:rsidRDefault="000D3BDD" w14:paraId="26134E32" w14:textId="5D85D140">
      <w:pPr>
        <w:pStyle w:val="Lijstalinea"/>
        <w:numPr>
          <w:ilvl w:val="0"/>
          <w:numId w:val="9"/>
        </w:numPr>
      </w:pPr>
      <w:r>
        <w:t xml:space="preserve">Door het internationale karakter van de spelregels in de (top)wedstrijdsport is het van belang om dit onderwerp ook </w:t>
      </w:r>
      <w:r w:rsidRPr="000C3598">
        <w:rPr>
          <w:b/>
          <w:bCs/>
        </w:rPr>
        <w:t>internationaal te agenderen</w:t>
      </w:r>
      <w:r>
        <w:t xml:space="preserve">. Daarbij hoop ik te leren van de maatregelen in andere landen zoals Engeland, Canada en Australië. Daarnaast verken ik de mogelijkheid om toe te werken naar een uniforme internationale aanpak van de bescherming van sporters tegen </w:t>
      </w:r>
      <w:r w:rsidRPr="002D2616">
        <w:t xml:space="preserve">hersenschade. De eerstvolgende mogelijkheid hiervoor is, afhankelijk van de aanwezige landen, de Europese Sportraad op 28 november. </w:t>
      </w:r>
    </w:p>
    <w:p w:rsidR="000D3BDD" w:rsidP="00761C6B" w:rsidRDefault="000D3BDD" w14:paraId="2F3F251F" w14:textId="77777777"/>
    <w:p w:rsidR="001B1456" w:rsidP="00761C6B" w:rsidRDefault="000D3BDD" w14:paraId="3027B889" w14:textId="4AD9A1E2">
      <w:pPr>
        <w:pStyle w:val="Lijstalinea"/>
        <w:numPr>
          <w:ilvl w:val="0"/>
          <w:numId w:val="9"/>
        </w:numPr>
      </w:pPr>
      <w:r>
        <w:t>Ik ga in gesprek met onze kennispartners (</w:t>
      </w:r>
      <w:proofErr w:type="spellStart"/>
      <w:r>
        <w:t>Mulier</w:t>
      </w:r>
      <w:proofErr w:type="spellEnd"/>
      <w:r>
        <w:t xml:space="preserve"> Instituut, RIVM, </w:t>
      </w:r>
      <w:proofErr w:type="spellStart"/>
      <w:r>
        <w:t>VeiligheidNL</w:t>
      </w:r>
      <w:proofErr w:type="spellEnd"/>
      <w:r>
        <w:t xml:space="preserve">) over de mogelijkheden om de </w:t>
      </w:r>
      <w:r w:rsidRPr="000C3598">
        <w:rPr>
          <w:b/>
          <w:bCs/>
        </w:rPr>
        <w:t>maatregelen en de opvolging daarvan te monitoren</w:t>
      </w:r>
      <w:r>
        <w:t>. Bijvoorbeeld als het gaat om helmplicht bij georganiseerde sportbeoefening.</w:t>
      </w:r>
      <w:r w:rsidR="00D46D46">
        <w:t xml:space="preserve"> Waar mogelijk kijken we of ook de gezondheidseffecten daarin kunnen worden meegenomen.</w:t>
      </w:r>
    </w:p>
    <w:p w:rsidR="000D3BDD" w:rsidP="00761C6B" w:rsidRDefault="000D3BDD" w14:paraId="356D32C1" w14:textId="77777777"/>
    <w:p w:rsidR="00761C6B" w:rsidP="00761C6B" w:rsidRDefault="00761C6B" w14:paraId="1F80A4D4" w14:textId="77777777"/>
    <w:p w:rsidR="001B1456" w:rsidP="00761C6B" w:rsidRDefault="000D3BDD" w14:paraId="7EDF20BB" w14:textId="2DDBB22B">
      <w:pPr>
        <w:pStyle w:val="Lijstalinea"/>
        <w:numPr>
          <w:ilvl w:val="0"/>
          <w:numId w:val="9"/>
        </w:numPr>
      </w:pPr>
      <w:r w:rsidRPr="008A7341">
        <w:lastRenderedPageBreak/>
        <w:t xml:space="preserve">Ik ga in gesprek met </w:t>
      </w:r>
      <w:proofErr w:type="spellStart"/>
      <w:r w:rsidRPr="008A7341">
        <w:t>VeiligheidNL</w:t>
      </w:r>
      <w:proofErr w:type="spellEnd"/>
      <w:r w:rsidRPr="008A7341">
        <w:t xml:space="preserve"> om te bezien welke mogelijkheden zij zien om de door de </w:t>
      </w:r>
      <w:proofErr w:type="spellStart"/>
      <w:r w:rsidRPr="008A7341">
        <w:t>NLsportraad</w:t>
      </w:r>
      <w:proofErr w:type="spellEnd"/>
      <w:r w:rsidRPr="008A7341">
        <w:t xml:space="preserve"> gesuggereerde functie van </w:t>
      </w:r>
      <w:r w:rsidRPr="008A7341">
        <w:rPr>
          <w:b/>
          <w:bCs/>
        </w:rPr>
        <w:t>coördinerend expertisecentrum</w:t>
      </w:r>
      <w:r w:rsidRPr="008A7341">
        <w:t xml:space="preserve"> uit te voeren. In dat gesprek is expliciet aandacht voor een internationaal kennisnetwerk en het belang van kennisontwikkeling voor specifieke doelgroepen die nu ondervertegenwoordigd zijn in de kennisontwikkeling, te weten vrouwen en parasporters. </w:t>
      </w:r>
    </w:p>
    <w:p w:rsidR="000D3BDD" w:rsidP="00761C6B" w:rsidRDefault="000D3BDD" w14:paraId="50E549A8" w14:textId="77777777"/>
    <w:p w:rsidRPr="006F2AC8" w:rsidR="001B1456" w:rsidP="00761C6B" w:rsidRDefault="000D3BDD" w14:paraId="50F79247" w14:textId="112B853F">
      <w:pPr>
        <w:pStyle w:val="Lijstalinea"/>
        <w:numPr>
          <w:ilvl w:val="0"/>
          <w:numId w:val="9"/>
        </w:numPr>
      </w:pPr>
      <w:r>
        <w:t xml:space="preserve">Met NOC*NSF verken ik de mogelijkheden om herhaald hoofdcontact en traumatisch </w:t>
      </w:r>
      <w:r w:rsidRPr="0087611D">
        <w:rPr>
          <w:b/>
          <w:bCs/>
        </w:rPr>
        <w:t>hersenletsel te laten registreren</w:t>
      </w:r>
      <w:r>
        <w:t xml:space="preserve"> door sportbonden. Aanvullend vraag ik hen wat nodig is om samen met Sportgeneeskunde Nederland te komen tot </w:t>
      </w:r>
      <w:r w:rsidRPr="0087611D">
        <w:rPr>
          <w:b/>
          <w:bCs/>
        </w:rPr>
        <w:t>eenduidige richtlijnen voor terugkeer in de sport</w:t>
      </w:r>
      <w:r w:rsidR="00D46D46">
        <w:rPr>
          <w:b/>
          <w:bCs/>
        </w:rPr>
        <w:t xml:space="preserve"> na hersenletsel</w:t>
      </w:r>
      <w:r w:rsidRPr="0087611D">
        <w:rPr>
          <w:b/>
          <w:bCs/>
        </w:rPr>
        <w:t>.</w:t>
      </w:r>
    </w:p>
    <w:p w:rsidR="001B1456" w:rsidP="00761C6B" w:rsidRDefault="001B1456" w14:paraId="44B3A0CF" w14:textId="77777777"/>
    <w:p w:rsidR="00FE12BE" w:rsidP="00761C6B" w:rsidRDefault="000D3BDD" w14:paraId="5FA09113" w14:textId="02C37406">
      <w:r>
        <w:t xml:space="preserve">Hiermee geef ik opvolging aan </w:t>
      </w:r>
      <w:r w:rsidR="00D46D46">
        <w:t>de</w:t>
      </w:r>
      <w:r>
        <w:t xml:space="preserve"> adviezen van de </w:t>
      </w:r>
      <w:proofErr w:type="spellStart"/>
      <w:r>
        <w:t>NLsportraad</w:t>
      </w:r>
      <w:proofErr w:type="spellEnd"/>
      <w:r>
        <w:t xml:space="preserve"> zoals </w:t>
      </w:r>
      <w:r w:rsidR="00D46D46">
        <w:t xml:space="preserve">zij </w:t>
      </w:r>
      <w:r>
        <w:t xml:space="preserve">die toeschrijft aan de Rijksoverheid. Het advies om </w:t>
      </w:r>
      <w:r w:rsidRPr="006F2AC8">
        <w:rPr>
          <w:i/>
          <w:iCs/>
        </w:rPr>
        <w:t xml:space="preserve">‘subsidie beschikbaar te stellen via </w:t>
      </w:r>
      <w:proofErr w:type="spellStart"/>
      <w:r w:rsidRPr="006F2AC8">
        <w:rPr>
          <w:i/>
          <w:iCs/>
        </w:rPr>
        <w:t>ZonMw</w:t>
      </w:r>
      <w:proofErr w:type="spellEnd"/>
      <w:r w:rsidRPr="006F2AC8">
        <w:rPr>
          <w:i/>
          <w:iCs/>
        </w:rPr>
        <w:t xml:space="preserve"> om calls </w:t>
      </w:r>
      <w:r w:rsidRPr="002D2616">
        <w:rPr>
          <w:i/>
          <w:iCs/>
        </w:rPr>
        <w:t>uit te schrijven voor onderzoek’</w:t>
      </w:r>
      <w:r w:rsidRPr="002D2616">
        <w:t xml:space="preserve"> (2.2c) volg ik niet op. Dit is het gevolg van de beperkte financiële kaders. </w:t>
      </w:r>
      <w:r w:rsidRPr="008A7341">
        <w:t xml:space="preserve">Wel ga ik met </w:t>
      </w:r>
      <w:proofErr w:type="spellStart"/>
      <w:r w:rsidRPr="008A7341">
        <w:t>ZonMw</w:t>
      </w:r>
      <w:proofErr w:type="spellEnd"/>
      <w:r w:rsidRPr="008A7341">
        <w:t xml:space="preserve"> in </w:t>
      </w:r>
      <w:r w:rsidR="00D46D46">
        <w:t>gesprek</w:t>
      </w:r>
      <w:r w:rsidRPr="008A7341" w:rsidR="00D46D46">
        <w:t xml:space="preserve"> </w:t>
      </w:r>
      <w:r w:rsidRPr="008A7341">
        <w:t>over de mogelijkheid om onderzoek naar hersenschade in de sport via alternatieve financieringsmethoden mogelijk te maken.</w:t>
      </w:r>
      <w:r>
        <w:t xml:space="preserve"> Het gaat dan bijvoorbeeld om bestaande programma’s waarin de kaders het mogelijk maken om (ook) aandacht te besteden aan hersenschade in de sport.</w:t>
      </w:r>
    </w:p>
    <w:p w:rsidRPr="000D3BDD" w:rsidR="000D3BDD" w:rsidP="00761C6B" w:rsidRDefault="000D3BDD" w14:paraId="0696665A" w14:textId="77777777"/>
    <w:p w:rsidRPr="004A1E5A" w:rsidR="001B1456" w:rsidP="00761C6B" w:rsidRDefault="000D3BDD" w14:paraId="2654B5E5" w14:textId="424EAF1C">
      <w:pPr>
        <w:pStyle w:val="Kop1"/>
        <w:rPr>
          <w:b w:val="0"/>
          <w:bCs w:val="0"/>
          <w:i/>
          <w:iCs/>
          <w:u w:val="single"/>
        </w:rPr>
      </w:pPr>
      <w:r w:rsidRPr="004A1E5A">
        <w:rPr>
          <w:b w:val="0"/>
          <w:bCs w:val="0"/>
          <w:i/>
          <w:iCs/>
          <w:u w:val="single"/>
        </w:rPr>
        <w:t xml:space="preserve">Tot slot </w:t>
      </w:r>
    </w:p>
    <w:p w:rsidR="001B1456" w:rsidP="00761C6B" w:rsidRDefault="000D3BDD" w14:paraId="1AD2E3F1" w14:textId="3C737F54">
      <w:pPr>
        <w:spacing w:line="276" w:lineRule="auto"/>
        <w:rPr>
          <w:szCs w:val="18"/>
        </w:rPr>
      </w:pPr>
      <w:r>
        <w:rPr>
          <w:szCs w:val="18"/>
        </w:rPr>
        <w:t xml:space="preserve">Ik sluit me volledig aan bij het </w:t>
      </w:r>
      <w:r w:rsidRPr="006F2AC8">
        <w:rPr>
          <w:szCs w:val="18"/>
        </w:rPr>
        <w:t xml:space="preserve">advies van de </w:t>
      </w:r>
      <w:proofErr w:type="spellStart"/>
      <w:r w:rsidRPr="006F2AC8">
        <w:rPr>
          <w:szCs w:val="18"/>
        </w:rPr>
        <w:t>NLsportraad</w:t>
      </w:r>
      <w:proofErr w:type="spellEnd"/>
      <w:r w:rsidRPr="006F2AC8">
        <w:rPr>
          <w:szCs w:val="18"/>
        </w:rPr>
        <w:t xml:space="preserve"> dat dit onderwerp primair </w:t>
      </w:r>
      <w:r w:rsidR="00D46D46">
        <w:rPr>
          <w:szCs w:val="18"/>
        </w:rPr>
        <w:t xml:space="preserve">door de sport </w:t>
      </w:r>
      <w:r w:rsidRPr="006F2AC8">
        <w:rPr>
          <w:szCs w:val="18"/>
        </w:rPr>
        <w:t xml:space="preserve">eigen gemaakt moet worden. </w:t>
      </w:r>
      <w:r>
        <w:rPr>
          <w:szCs w:val="18"/>
        </w:rPr>
        <w:t>En, zoals ik eerder in deze brief benoemde, ik zie nu al veel enthousiasme en urgentie bij de sport om hier verantwoordelijkheid in te nemen. In de medische wereld is bovendien steeds meer kennis beschikbaar om hierin passend op te treden of te ondersteunen. Die ontwikkeling was al ingezet, ruim voor wij deze adviezen onder ogen kregen. De toegenomen aandacht is een mooie steun in de rug voor de sporters, trainers, ouders, bonden en beleidsmakers die een stap willen zetten, maar niet precies weten wat de beste manier daarvoor is. Daar wordt nu hulp bij geboden.</w:t>
      </w:r>
    </w:p>
    <w:p w:rsidR="001B1456" w:rsidP="00761C6B" w:rsidRDefault="001B1456" w14:paraId="2B1841DC" w14:textId="77777777">
      <w:pPr>
        <w:spacing w:line="276" w:lineRule="auto"/>
        <w:rPr>
          <w:szCs w:val="18"/>
        </w:rPr>
      </w:pPr>
    </w:p>
    <w:p w:rsidRPr="006F2AC8" w:rsidR="001B1456" w:rsidP="00761C6B" w:rsidRDefault="000D3BDD" w14:paraId="5CA35D60" w14:textId="112E9E02">
      <w:pPr>
        <w:spacing w:line="276" w:lineRule="auto"/>
        <w:rPr>
          <w:szCs w:val="18"/>
        </w:rPr>
      </w:pPr>
      <w:r>
        <w:rPr>
          <w:szCs w:val="18"/>
        </w:rPr>
        <w:t>Hierbij zeg ik u</w:t>
      </w:r>
      <w:r w:rsidR="00D46D46">
        <w:rPr>
          <w:szCs w:val="18"/>
        </w:rPr>
        <w:t>w Kamer</w:t>
      </w:r>
      <w:r>
        <w:rPr>
          <w:szCs w:val="18"/>
        </w:rPr>
        <w:t xml:space="preserve"> toe dat ik medio </w:t>
      </w:r>
      <w:r w:rsidRPr="006F2AC8">
        <w:rPr>
          <w:szCs w:val="18"/>
        </w:rPr>
        <w:t xml:space="preserve">2026 de uitkomsten van alle </w:t>
      </w:r>
      <w:r>
        <w:rPr>
          <w:szCs w:val="18"/>
        </w:rPr>
        <w:t xml:space="preserve">aangekondigde </w:t>
      </w:r>
      <w:r w:rsidRPr="006F2AC8">
        <w:rPr>
          <w:szCs w:val="18"/>
        </w:rPr>
        <w:t xml:space="preserve">gesprekken </w:t>
      </w:r>
      <w:r>
        <w:rPr>
          <w:szCs w:val="18"/>
        </w:rPr>
        <w:t>en de daaropvolgende acties met u deel.</w:t>
      </w:r>
    </w:p>
    <w:p w:rsidR="001B1456" w:rsidP="00761C6B" w:rsidRDefault="001B1456" w14:paraId="02421E85" w14:textId="77777777">
      <w:pPr>
        <w:spacing w:line="276" w:lineRule="auto"/>
        <w:rPr>
          <w:szCs w:val="18"/>
        </w:rPr>
      </w:pPr>
    </w:p>
    <w:p w:rsidR="001B1456" w:rsidP="00761C6B" w:rsidRDefault="000D3BDD" w14:paraId="3D998459" w14:textId="2617B647">
      <w:pPr>
        <w:pStyle w:val="Kop1"/>
      </w:pPr>
      <w:r>
        <w:t>3. Opvolging motie van het lid Saris</w:t>
      </w:r>
    </w:p>
    <w:p w:rsidRPr="00D93DC3" w:rsidR="001B1456" w:rsidP="00761C6B" w:rsidRDefault="000D3BDD" w14:paraId="45770E5F" w14:textId="3FF23D8E">
      <w:r w:rsidRPr="00D93DC3">
        <w:t>Hierbij ontvangt u van mij de opvolging van de motie van het lid Saris</w:t>
      </w:r>
      <w:r>
        <w:rPr>
          <w:rStyle w:val="Voetnootmarkering"/>
        </w:rPr>
        <w:footnoteReference w:id="2"/>
      </w:r>
      <w:r w:rsidRPr="00D93DC3">
        <w:t xml:space="preserve"> (</w:t>
      </w:r>
      <w:r w:rsidR="00D46D46">
        <w:t>NSC</w:t>
      </w:r>
      <w:r w:rsidRPr="00D93DC3">
        <w:t xml:space="preserve">) om te verkennen of de taken en verantwoordelijkheden in het sport- en beweegbeleid voor alle lagen van de overheid kunnen worden vastgelegd. </w:t>
      </w:r>
    </w:p>
    <w:p w:rsidRPr="00D93DC3" w:rsidR="001B1456" w:rsidP="00761C6B" w:rsidRDefault="000D3BDD" w14:paraId="036F1A4C" w14:textId="77777777">
      <w:r w:rsidRPr="00D93DC3">
        <w:br/>
      </w:r>
      <w:bookmarkStart w:name="_Hlk209627284" w:id="3"/>
      <w:r w:rsidRPr="00D93DC3">
        <w:t xml:space="preserve">Door de financiering en invulling van het actieplan Nederland Beweegt </w:t>
      </w:r>
      <w:r>
        <w:br/>
      </w:r>
      <w:r w:rsidRPr="00D93DC3">
        <w:t>(2023-2025</w:t>
      </w:r>
      <w:bookmarkEnd w:id="3"/>
      <w:r w:rsidRPr="00D93DC3">
        <w:t>) ge</w:t>
      </w:r>
      <w:r>
        <w:t>ef ik</w:t>
      </w:r>
      <w:r w:rsidRPr="00D93DC3">
        <w:t xml:space="preserve"> invulling aan het verzoek om taken en verantwoordelijkheden in het beweegbeleid vast te leggen. Een belangrijk onderdeel van dit actieplan is om met relevante ministeries in gesprek te gaan en afspraken te maken om de juiste voorwaarden te creëren om bewegen gedurende de hele dag te stimuleren. Dit gebeurt bijvoorbeeld via de </w:t>
      </w:r>
      <w:r w:rsidRPr="008A7341">
        <w:t>Stuurgroep Impact op gezondheid</w:t>
      </w:r>
      <w:r>
        <w:t>, waarin de afstemming rondom de beleidsagenda ‘Gezondheid in alle beleidsdomeinen’ plaatsvindt</w:t>
      </w:r>
      <w:r w:rsidRPr="008A7341">
        <w:t xml:space="preserve">. Daarin werken de ministeries van VWS, Onderwijs, Cultuur en </w:t>
      </w:r>
      <w:r w:rsidRPr="008A7341">
        <w:lastRenderedPageBreak/>
        <w:t>Wetenschap, Infrastructuur en Waterstaat, Sociale Zaken en Werkgelegenheid, Economische Zaken, Landbouw, Visserij, Voedselzekerheid en Natuur en Binnenlandse Zaken en Koninkrijkrelaties samen op thema’s die de gezondheid beïnvloeden, zoals bewegen, maar zich (deels) buiten de beleidsterreinen van VWS bevinden. Daarmee geef ik invulling aan het tweede deel van de motie waarin verzocht wordt</w:t>
      </w:r>
      <w:r w:rsidRPr="00D93DC3">
        <w:t xml:space="preserve"> om te onderzoeken hoe samen met andere ministeries een gezamenlijke aanpak van de beweegarmoede gemaakt kan worden.</w:t>
      </w:r>
    </w:p>
    <w:p w:rsidRPr="00D93DC3" w:rsidR="001B1456" w:rsidP="00761C6B" w:rsidRDefault="001B1456" w14:paraId="58508989" w14:textId="77777777"/>
    <w:p w:rsidR="001B1456" w:rsidP="00761C6B" w:rsidRDefault="000D3BDD" w14:paraId="24B921E4" w14:textId="049EF27D">
      <w:r>
        <w:t xml:space="preserve">Het </w:t>
      </w:r>
      <w:r w:rsidRPr="00D93DC3">
        <w:t xml:space="preserve">actieplan Nederland Beweegt </w:t>
      </w:r>
      <w:r>
        <w:t xml:space="preserve">wordt geëvalueerd. Onderdeel daarvan is </w:t>
      </w:r>
      <w:r w:rsidRPr="00D93DC3">
        <w:t xml:space="preserve">om bij de betrokken departementen na te gaan welke kansen en knelpunten er zijn om nog meer samen te werken. De uitkomsten van de evaluatie van het gehele actieplan verwacht ik begin 2026 naar uw Kamer te sturen. </w:t>
      </w:r>
      <w:r>
        <w:t>Tot slot verwijs ik hierbij ook naar de bestaande toezegging</w:t>
      </w:r>
      <w:r>
        <w:rPr>
          <w:rStyle w:val="Voetnootmarkering"/>
        </w:rPr>
        <w:footnoteReference w:id="3"/>
      </w:r>
      <w:r>
        <w:t xml:space="preserve"> die ik deed in het Commissiedebat Sportbeleid van 1 juli 2025</w:t>
      </w:r>
      <w:r w:rsidR="00D46D46">
        <w:t>:</w:t>
      </w:r>
      <w:r>
        <w:t xml:space="preserve"> </w:t>
      </w:r>
      <w:r w:rsidRPr="006A7E7F">
        <w:t xml:space="preserve">in het voorjaar van 2026 </w:t>
      </w:r>
      <w:r w:rsidR="00D46D46">
        <w:t xml:space="preserve">ontvangt uw Kamer </w:t>
      </w:r>
      <w:r w:rsidRPr="006A7E7F">
        <w:t>een brief over het stappenplan om te komen tot een Sportwet.</w:t>
      </w:r>
      <w:r w:rsidRPr="006075BA">
        <w:t xml:space="preserve"> </w:t>
      </w:r>
      <w:r w:rsidRPr="00D93DC3">
        <w:t>Hiermee doe ik deze motie af.</w:t>
      </w:r>
    </w:p>
    <w:p w:rsidR="001B1456" w:rsidP="00761C6B" w:rsidRDefault="001B1456" w14:paraId="6D55E87D" w14:textId="77777777"/>
    <w:bookmarkEnd w:id="0"/>
    <w:p w:rsidR="00FE12BE" w:rsidP="00761C6B" w:rsidRDefault="00FE12BE" w14:paraId="10367DA9" w14:textId="77777777">
      <w:r>
        <w:t>Hoogachtend,</w:t>
      </w:r>
    </w:p>
    <w:p w:rsidR="00FE12BE" w:rsidP="00761C6B" w:rsidRDefault="00FE12BE" w14:paraId="157F73FF" w14:textId="77777777"/>
    <w:p w:rsidR="00FE12BE" w:rsidP="00761C6B" w:rsidRDefault="00FE12BE" w14:paraId="5591A892" w14:textId="77777777">
      <w:r>
        <w:t>de staatssecretaris Jeugd,</w:t>
      </w:r>
    </w:p>
    <w:p w:rsidR="00FE12BE" w:rsidP="00761C6B" w:rsidRDefault="00FE12BE" w14:paraId="4FFCC5F3" w14:textId="77777777">
      <w:r>
        <w:t>Preventie en Sport,</w:t>
      </w:r>
    </w:p>
    <w:p w:rsidR="00FE12BE" w:rsidP="00761C6B" w:rsidRDefault="00FE12BE" w14:paraId="2F42DE1C" w14:textId="77777777"/>
    <w:p w:rsidR="00FE12BE" w:rsidP="00761C6B" w:rsidRDefault="00FE12BE" w14:paraId="33CF9D29" w14:textId="77777777"/>
    <w:p w:rsidR="00FE12BE" w:rsidP="00761C6B" w:rsidRDefault="00FE12BE" w14:paraId="50F66BA4" w14:textId="77777777"/>
    <w:p w:rsidR="00FE12BE" w:rsidP="00761C6B" w:rsidRDefault="00FE12BE" w14:paraId="366B6E6A" w14:textId="77777777"/>
    <w:p w:rsidR="00FE12BE" w:rsidP="00761C6B" w:rsidRDefault="00FE12BE" w14:paraId="699DAA8A" w14:textId="77777777"/>
    <w:p w:rsidR="00FE12BE" w:rsidP="00761C6B" w:rsidRDefault="00FE12BE" w14:paraId="334FA20D" w14:textId="77777777"/>
    <w:p w:rsidRPr="001B1456" w:rsidR="00235AED" w:rsidP="00761C6B" w:rsidRDefault="00FE12BE" w14:paraId="5A910211" w14:textId="68D24AB5">
      <w:r>
        <w:t xml:space="preserve">Judith </w:t>
      </w:r>
      <w:proofErr w:type="spellStart"/>
      <w:r>
        <w:t>Zs.C.M</w:t>
      </w:r>
      <w:proofErr w:type="spellEnd"/>
      <w:r>
        <w:t>. Tielen</w:t>
      </w:r>
    </w:p>
    <w:sectPr w:rsidRPr="001B1456"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35FF9" w14:textId="77777777" w:rsidR="004E65FC" w:rsidRDefault="004E65FC">
      <w:pPr>
        <w:spacing w:line="240" w:lineRule="auto"/>
      </w:pPr>
      <w:r>
        <w:separator/>
      </w:r>
    </w:p>
  </w:endnote>
  <w:endnote w:type="continuationSeparator" w:id="0">
    <w:p w14:paraId="27608034" w14:textId="77777777" w:rsidR="004E65FC" w:rsidRDefault="004E6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17D0" w14:textId="77777777" w:rsidR="001B1456" w:rsidRDefault="000D3BDD">
    <w:pPr>
      <w:pStyle w:val="Voettekst"/>
    </w:pPr>
    <w:r>
      <w:rPr>
        <w:noProof/>
        <w:lang w:val="en-US" w:eastAsia="en-US" w:bidi="ar-SA"/>
      </w:rPr>
      <mc:AlternateContent>
        <mc:Choice Requires="wps">
          <w:drawing>
            <wp:anchor distT="0" distB="0" distL="114300" distR="114300" simplePos="0" relativeHeight="251650048" behindDoc="0" locked="1" layoutInCell="1" allowOverlap="1" wp14:anchorId="48870AD9" wp14:editId="7FB7F833">
              <wp:simplePos x="0" y="0"/>
              <wp:positionH relativeFrom="page">
                <wp:posOffset>5922645</wp:posOffset>
              </wp:positionH>
              <wp:positionV relativeFrom="page">
                <wp:posOffset>10225405</wp:posOffset>
              </wp:positionV>
              <wp:extent cx="1259840" cy="185420"/>
              <wp:effectExtent l="7620" t="5080" r="8890" b="9525"/>
              <wp:wrapNone/>
              <wp:docPr id="84438584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007C70DE" w14:textId="77777777" w:rsidR="001B1456" w:rsidRDefault="000D3BDD" w:rsidP="00DC7639">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NUMPAGES   \* MERGEFORMAT ">
                            <w:r w:rsidR="001B1456">
                              <w:rPr>
                                <w:noProof/>
                              </w:rPr>
                              <w:t>1</w:t>
                            </w:r>
                          </w:fldSimple>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8870AD9"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007C70DE" w14:textId="77777777" w:rsidR="001B1456" w:rsidRDefault="000D3BDD" w:rsidP="00DC7639">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NUMPAGES   \* MERGEFORMAT ">
                      <w:r w:rsidR="001B1456">
                        <w:rPr>
                          <w:noProof/>
                        </w:rPr>
                        <w:t>1</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21990" w14:textId="77777777" w:rsidR="004E65FC" w:rsidRDefault="004E65FC">
      <w:pPr>
        <w:spacing w:line="240" w:lineRule="auto"/>
      </w:pPr>
      <w:r>
        <w:separator/>
      </w:r>
    </w:p>
  </w:footnote>
  <w:footnote w:type="continuationSeparator" w:id="0">
    <w:p w14:paraId="06D22D21" w14:textId="77777777" w:rsidR="004E65FC" w:rsidRDefault="004E65FC">
      <w:pPr>
        <w:spacing w:line="240" w:lineRule="auto"/>
      </w:pPr>
      <w:r>
        <w:continuationSeparator/>
      </w:r>
    </w:p>
  </w:footnote>
  <w:footnote w:id="1">
    <w:p w14:paraId="337BB26F" w14:textId="77777777" w:rsidR="00D46D46" w:rsidRPr="00FE12BE" w:rsidRDefault="00D46D46" w:rsidP="00D46D46">
      <w:pPr>
        <w:pStyle w:val="Voetnoottekst"/>
        <w:rPr>
          <w:sz w:val="16"/>
          <w:szCs w:val="16"/>
        </w:rPr>
      </w:pPr>
      <w:r w:rsidRPr="00FE12BE">
        <w:rPr>
          <w:rStyle w:val="Voetnootmarkering"/>
          <w:sz w:val="16"/>
          <w:szCs w:val="16"/>
        </w:rPr>
        <w:footnoteRef/>
      </w:r>
      <w:r w:rsidRPr="00FE12BE">
        <w:rPr>
          <w:sz w:val="16"/>
          <w:szCs w:val="16"/>
        </w:rPr>
        <w:t xml:space="preserve"> Kamerstukken II 2024/25, 36600, nr. 129. </w:t>
      </w:r>
    </w:p>
  </w:footnote>
  <w:footnote w:id="2">
    <w:p w14:paraId="505C4481" w14:textId="77777777" w:rsidR="001B1456" w:rsidRPr="00FE12BE" w:rsidRDefault="000D3BDD" w:rsidP="001B1456">
      <w:pPr>
        <w:pStyle w:val="Voetnoottekst"/>
        <w:rPr>
          <w:sz w:val="16"/>
          <w:szCs w:val="16"/>
        </w:rPr>
      </w:pPr>
      <w:r w:rsidRPr="00FE12BE">
        <w:rPr>
          <w:rStyle w:val="Voetnootmarkering"/>
          <w:sz w:val="16"/>
          <w:szCs w:val="16"/>
        </w:rPr>
        <w:footnoteRef/>
      </w:r>
      <w:r w:rsidRPr="00FE12BE">
        <w:rPr>
          <w:sz w:val="16"/>
          <w:szCs w:val="16"/>
        </w:rPr>
        <w:t xml:space="preserve"> Kamerstukken II 2024/25, 36600, nr. 129</w:t>
      </w:r>
    </w:p>
  </w:footnote>
  <w:footnote w:id="3">
    <w:p w14:paraId="7EBCF069" w14:textId="77777777" w:rsidR="001B1456" w:rsidRPr="00FE12BE" w:rsidRDefault="000D3BDD" w:rsidP="001B1456">
      <w:pPr>
        <w:pStyle w:val="Voetnoottekst"/>
        <w:rPr>
          <w:sz w:val="16"/>
          <w:szCs w:val="16"/>
        </w:rPr>
      </w:pPr>
      <w:r w:rsidRPr="00FE12BE">
        <w:rPr>
          <w:rStyle w:val="Voetnootmarkering"/>
          <w:sz w:val="16"/>
          <w:szCs w:val="16"/>
        </w:rPr>
        <w:footnoteRef/>
      </w:r>
      <w:r w:rsidRPr="00FE12BE">
        <w:rPr>
          <w:sz w:val="16"/>
          <w:szCs w:val="16"/>
        </w:rPr>
        <w:t xml:space="preserve"> TZ202507-012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1F19" w14:textId="77777777" w:rsidR="001B1456" w:rsidRDefault="000D3BDD">
    <w:pPr>
      <w:pStyle w:val="Koptekst"/>
    </w:pPr>
    <w:r>
      <w:rPr>
        <w:noProof/>
        <w:lang w:eastAsia="nl-NL" w:bidi="ar-SA"/>
      </w:rPr>
      <mc:AlternateContent>
        <mc:Choice Requires="wps">
          <w:drawing>
            <wp:anchor distT="0" distB="0" distL="114300" distR="114300" simplePos="0" relativeHeight="251665408" behindDoc="0" locked="0" layoutInCell="1" allowOverlap="1" wp14:anchorId="2479285D" wp14:editId="570E4BEE">
              <wp:simplePos x="0" y="0"/>
              <wp:positionH relativeFrom="page">
                <wp:posOffset>1011555</wp:posOffset>
              </wp:positionH>
              <wp:positionV relativeFrom="page">
                <wp:posOffset>3769995</wp:posOffset>
              </wp:positionV>
              <wp:extent cx="4360545" cy="466725"/>
              <wp:effectExtent l="11430" t="7620" r="9525" b="11430"/>
              <wp:wrapNone/>
              <wp:docPr id="256131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0545" cy="466725"/>
                      </a:xfrm>
                      <a:prstGeom prst="rect">
                        <a:avLst/>
                      </a:prstGeom>
                      <a:solidFill>
                        <a:srgbClr val="FFFFFF"/>
                      </a:solidFill>
                      <a:ln w="9525">
                        <a:solidFill>
                          <a:srgbClr val="FFFFFF"/>
                        </a:solidFill>
                        <a:miter lim="800000"/>
                        <a:headEnd/>
                        <a:tailEnd/>
                      </a:ln>
                    </wps:spPr>
                    <wps:txbx>
                      <w:txbxContent>
                        <w:p w14:paraId="2A3FD3BD" w14:textId="347E16ED" w:rsidR="001B1456" w:rsidRDefault="000D3BDD">
                          <w:pPr>
                            <w:pStyle w:val="Huisstijl-Datumenbetreft"/>
                            <w:tabs>
                              <w:tab w:val="clear" w:pos="737"/>
                              <w:tab w:val="left" w:pos="-5954"/>
                              <w:tab w:val="left" w:pos="-5670"/>
                              <w:tab w:val="left" w:pos="1134"/>
                            </w:tabs>
                          </w:pPr>
                          <w:r>
                            <w:t>Datum</w:t>
                          </w:r>
                          <w:r>
                            <w:tab/>
                          </w:r>
                          <w:r w:rsidR="00587B6F">
                            <w:t>9 oktober 2025</w:t>
                          </w:r>
                        </w:p>
                        <w:p w14:paraId="6DAAC543" w14:textId="77777777" w:rsidR="001B1456" w:rsidRPr="00C574AF" w:rsidRDefault="000D3BDD">
                          <w:pPr>
                            <w:pStyle w:val="Huisstijl-Datumenbetreft"/>
                            <w:tabs>
                              <w:tab w:val="clear" w:pos="737"/>
                              <w:tab w:val="left" w:pos="-5954"/>
                              <w:tab w:val="left" w:pos="-5670"/>
                              <w:tab w:val="left" w:pos="1134"/>
                            </w:tabs>
                          </w:pPr>
                          <w:r>
                            <w:t>Betreft</w:t>
                          </w:r>
                          <w:r>
                            <w:tab/>
                            <w:t xml:space="preserve">Reactie op advies </w:t>
                          </w:r>
                          <w:r w:rsidRPr="00772642">
                            <w:t xml:space="preserve">Hoofdzaak </w:t>
                          </w:r>
                          <w:r>
                            <w:t>van de Nederlandse Sportraad</w:t>
                          </w:r>
                        </w:p>
                        <w:p w14:paraId="4B5E7FBE" w14:textId="77777777" w:rsidR="001B1456" w:rsidRDefault="001B14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479285D" id="_x0000_t202" coordsize="21600,21600" o:spt="202" path="m,l,21600r21600,l21600,xe">
              <v:stroke joinstyle="miter"/>
              <v:path gradientshapeok="t" o:connecttype="rect"/>
            </v:shapetype>
            <v:shape id="Text Box 29" o:spid="_x0000_s1026" type="#_x0000_t202" style="position:absolute;margin-left:79.65pt;margin-top:296.85pt;width:343.35pt;height:3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" strokecolor="white">
              <v:textbox style="mso-fit-shape-to-text:t" inset="0,0,0,0">
                <w:txbxContent>
                  <w:p w14:paraId="2A3FD3BD" w14:textId="347E16ED" w:rsidR="001B1456" w:rsidRDefault="000D3BDD">
                    <w:pPr>
                      <w:pStyle w:val="Huisstijl-Datumenbetreft"/>
                      <w:tabs>
                        <w:tab w:val="clear" w:pos="737"/>
                        <w:tab w:val="left" w:pos="-5954"/>
                        <w:tab w:val="left" w:pos="-5670"/>
                        <w:tab w:val="left" w:pos="1134"/>
                      </w:tabs>
                    </w:pPr>
                    <w:r>
                      <w:t>Datum</w:t>
                    </w:r>
                    <w:r>
                      <w:tab/>
                    </w:r>
                    <w:r w:rsidR="00587B6F">
                      <w:t>9 oktober 2025</w:t>
                    </w:r>
                  </w:p>
                  <w:p w14:paraId="6DAAC543" w14:textId="77777777" w:rsidR="001B1456" w:rsidRPr="00C574AF" w:rsidRDefault="000D3BDD">
                    <w:pPr>
                      <w:pStyle w:val="Huisstijl-Datumenbetreft"/>
                      <w:tabs>
                        <w:tab w:val="clear" w:pos="737"/>
                        <w:tab w:val="left" w:pos="-5954"/>
                        <w:tab w:val="left" w:pos="-5670"/>
                        <w:tab w:val="left" w:pos="1134"/>
                      </w:tabs>
                    </w:pPr>
                    <w:r>
                      <w:t>Betreft</w:t>
                    </w:r>
                    <w:r>
                      <w:tab/>
                      <w:t xml:space="preserve">Reactie op advies </w:t>
                    </w:r>
                    <w:r w:rsidRPr="00772642">
                      <w:t xml:space="preserve">Hoofdzaak </w:t>
                    </w:r>
                    <w:r>
                      <w:t>van de Nederlandse Sportraad</w:t>
                    </w:r>
                  </w:p>
                  <w:p w14:paraId="4B5E7FBE" w14:textId="77777777" w:rsidR="001B1456" w:rsidRDefault="001B1456">
                    <w:pPr>
                      <w:pStyle w:val="Huisstijl-Datumenbetreft"/>
                      <w:tabs>
                        <w:tab w:val="left" w:pos="-5954"/>
                        <w:tab w:val="left" w:pos="-5670"/>
                      </w:tabs>
                    </w:pPr>
                  </w:p>
                </w:txbxContent>
              </v:textbox>
              <w10:wrap anchorx="page" anchory="page"/>
            </v:shape>
          </w:pict>
        </mc:Fallback>
      </mc:AlternateContent>
    </w:r>
    <w:r>
      <w:rPr>
        <w:noProof/>
        <w:lang w:eastAsia="nl-NL" w:bidi="ar-SA"/>
      </w:rPr>
      <w:drawing>
        <wp:anchor distT="0" distB="0" distL="114300" distR="114300" simplePos="0" relativeHeight="251661312" behindDoc="1" locked="0" layoutInCell="1" allowOverlap="1" wp14:anchorId="5A83D9A1" wp14:editId="0F40CC1C">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43E300C0" wp14:editId="76A09087">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6432" behindDoc="0" locked="0" layoutInCell="1" allowOverlap="1" wp14:anchorId="08D56F87" wp14:editId="7F24317B">
              <wp:simplePos x="0" y="0"/>
              <wp:positionH relativeFrom="page">
                <wp:posOffset>5922645</wp:posOffset>
              </wp:positionH>
              <wp:positionV relativeFrom="page">
                <wp:posOffset>1965960</wp:posOffset>
              </wp:positionV>
              <wp:extent cx="1259840" cy="8009890"/>
              <wp:effectExtent l="7620" t="13335" r="8890" b="6350"/>
              <wp:wrapNone/>
              <wp:docPr id="34367700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883A217" w14:textId="77777777" w:rsidR="001B1456" w:rsidRDefault="000D3BDD">
                          <w:pPr>
                            <w:pStyle w:val="Huisstijl-AfzendgegevensW1"/>
                          </w:pPr>
                          <w:r>
                            <w:t>Bezoekadres</w:t>
                          </w:r>
                        </w:p>
                        <w:p w14:paraId="5CEE1A48" w14:textId="77777777" w:rsidR="001B1456" w:rsidRDefault="000D3BDD">
                          <w:pPr>
                            <w:pStyle w:val="Huisstijl-Afzendgegevens"/>
                          </w:pPr>
                          <w:r>
                            <w:t>Parnassusplein 5</w:t>
                          </w:r>
                        </w:p>
                        <w:p w14:paraId="35731266" w14:textId="77777777" w:rsidR="001B1456" w:rsidRDefault="000D3BDD">
                          <w:pPr>
                            <w:pStyle w:val="Huisstijl-Afzendgegevens"/>
                          </w:pPr>
                          <w:r>
                            <w:t>2511</w:t>
                          </w:r>
                          <w:r w:rsidRPr="008D59C5">
                            <w:t xml:space="preserve"> </w:t>
                          </w:r>
                          <w:r>
                            <w:t xml:space="preserve">VX  </w:t>
                          </w:r>
                          <w:r w:rsidRPr="008D59C5">
                            <w:t>Den Haag</w:t>
                          </w:r>
                        </w:p>
                        <w:p w14:paraId="1A95AF85" w14:textId="77777777" w:rsidR="001B1456" w:rsidRDefault="000D3BDD">
                          <w:pPr>
                            <w:pStyle w:val="Huisstijl-Afzendgegevens"/>
                          </w:pPr>
                          <w:r w:rsidRPr="008D59C5">
                            <w:t>www.rijksoverheid.nl</w:t>
                          </w:r>
                        </w:p>
                        <w:p w14:paraId="7B7B3A55" w14:textId="77777777" w:rsidR="001B1456" w:rsidRDefault="000D3BDD">
                          <w:pPr>
                            <w:pStyle w:val="Huisstijl-ReferentiegegevenskopW2"/>
                          </w:pPr>
                          <w:r w:rsidRPr="008D59C5">
                            <w:t>Kenmerk</w:t>
                          </w:r>
                        </w:p>
                        <w:p w14:paraId="4179D7D9" w14:textId="77777777" w:rsidR="001B1456" w:rsidRDefault="000D3BDD">
                          <w:pPr>
                            <w:pStyle w:val="Huisstijl-Referentiegegevens"/>
                          </w:pPr>
                          <w:bookmarkStart w:id="1" w:name="_Hlk117784077"/>
                          <w:r>
                            <w:t>4216942-1087332-SB</w:t>
                          </w:r>
                        </w:p>
                        <w:bookmarkEnd w:id="1"/>
                        <w:p w14:paraId="7A5A7B2B" w14:textId="6BFF8699" w:rsidR="001B1456" w:rsidRDefault="000D3BDD">
                          <w:pPr>
                            <w:pStyle w:val="Huisstijl-ReferentiegegevenskopW1"/>
                          </w:pPr>
                          <w:r w:rsidRPr="008D59C5">
                            <w:t>Bijlage(n)</w:t>
                          </w:r>
                          <w:r>
                            <w:br/>
                          </w:r>
                          <w:r w:rsidR="00D46D46">
                            <w:rPr>
                              <w:b w:val="0"/>
                              <w:bCs/>
                            </w:rPr>
                            <w:t>1</w:t>
                          </w:r>
                        </w:p>
                        <w:p w14:paraId="7C340A91" w14:textId="77777777" w:rsidR="001B1456" w:rsidRDefault="000D3BDD">
                          <w:pPr>
                            <w:pStyle w:val="Huisstijl-ReferentiegegevenskopW1"/>
                          </w:pPr>
                          <w:r>
                            <w:t>Kenmerk afzender</w:t>
                          </w:r>
                        </w:p>
                        <w:p w14:paraId="738656E2" w14:textId="77777777" w:rsidR="001B1456" w:rsidRDefault="001B1456">
                          <w:pPr>
                            <w:pStyle w:val="Huisstijl-Referentiegegevens"/>
                          </w:pPr>
                        </w:p>
                        <w:p w14:paraId="076EF7B5" w14:textId="77777777" w:rsidR="00696135" w:rsidRDefault="00696135">
                          <w:pPr>
                            <w:pStyle w:val="Huisstijl-Referentiegegevens"/>
                          </w:pPr>
                        </w:p>
                        <w:p w14:paraId="1C42ED51" w14:textId="77777777" w:rsidR="00696135" w:rsidRDefault="00696135">
                          <w:pPr>
                            <w:pStyle w:val="Huisstijl-Referentiegegevens"/>
                          </w:pPr>
                        </w:p>
                        <w:p w14:paraId="03BFFFD6" w14:textId="77777777" w:rsidR="001B1456" w:rsidRDefault="000D3BDD">
                          <w:pPr>
                            <w:pStyle w:val="Huisstijl-Algemenevoorwaarden"/>
                          </w:pPr>
                          <w:r>
                            <w:t>Correspondentie uitsluitend richten aan het retouradres met vermelding van de datum en het kenmerk van deze brief.</w:t>
                          </w:r>
                        </w:p>
                        <w:p w14:paraId="77C65F39" w14:textId="77777777" w:rsidR="001B1456" w:rsidRDefault="001B14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8D56F87" id="Text Box 30" o:spid="_x0000_s1027"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" strokecolor="white">
              <v:textbox inset="0,0,0,0">
                <w:txbxContent>
                  <w:p w14:paraId="2883A217" w14:textId="77777777" w:rsidR="001B1456" w:rsidRDefault="000D3BDD">
                    <w:pPr>
                      <w:pStyle w:val="Huisstijl-AfzendgegevensW1"/>
                    </w:pPr>
                    <w:r>
                      <w:t>Bezoekadres</w:t>
                    </w:r>
                  </w:p>
                  <w:p w14:paraId="5CEE1A48" w14:textId="77777777" w:rsidR="001B1456" w:rsidRDefault="000D3BDD">
                    <w:pPr>
                      <w:pStyle w:val="Huisstijl-Afzendgegevens"/>
                    </w:pPr>
                    <w:r>
                      <w:t>Parnassusplein 5</w:t>
                    </w:r>
                  </w:p>
                  <w:p w14:paraId="35731266" w14:textId="77777777" w:rsidR="001B1456" w:rsidRDefault="000D3BDD">
                    <w:pPr>
                      <w:pStyle w:val="Huisstijl-Afzendgegevens"/>
                    </w:pPr>
                    <w:r>
                      <w:t>2511</w:t>
                    </w:r>
                    <w:r w:rsidRPr="008D59C5">
                      <w:t xml:space="preserve"> </w:t>
                    </w:r>
                    <w:r>
                      <w:t xml:space="preserve">VX  </w:t>
                    </w:r>
                    <w:r w:rsidRPr="008D59C5">
                      <w:t>Den Haag</w:t>
                    </w:r>
                  </w:p>
                  <w:p w14:paraId="1A95AF85" w14:textId="77777777" w:rsidR="001B1456" w:rsidRDefault="000D3BDD">
                    <w:pPr>
                      <w:pStyle w:val="Huisstijl-Afzendgegevens"/>
                    </w:pPr>
                    <w:r w:rsidRPr="008D59C5">
                      <w:t>www.rijksoverheid.nl</w:t>
                    </w:r>
                  </w:p>
                  <w:p w14:paraId="7B7B3A55" w14:textId="77777777" w:rsidR="001B1456" w:rsidRDefault="000D3BDD">
                    <w:pPr>
                      <w:pStyle w:val="Huisstijl-ReferentiegegevenskopW2"/>
                    </w:pPr>
                    <w:r w:rsidRPr="008D59C5">
                      <w:t>Kenmerk</w:t>
                    </w:r>
                  </w:p>
                  <w:p w14:paraId="4179D7D9" w14:textId="77777777" w:rsidR="001B1456" w:rsidRDefault="000D3BDD">
                    <w:pPr>
                      <w:pStyle w:val="Huisstijl-Referentiegegevens"/>
                    </w:pPr>
                    <w:bookmarkStart w:id="2" w:name="_Hlk117784077"/>
                    <w:r>
                      <w:t>4216942-1087332-SB</w:t>
                    </w:r>
                  </w:p>
                  <w:bookmarkEnd w:id="2"/>
                  <w:p w14:paraId="7A5A7B2B" w14:textId="6BFF8699" w:rsidR="001B1456" w:rsidRDefault="000D3BDD">
                    <w:pPr>
                      <w:pStyle w:val="Huisstijl-ReferentiegegevenskopW1"/>
                    </w:pPr>
                    <w:r w:rsidRPr="008D59C5">
                      <w:t>Bijlage(n)</w:t>
                    </w:r>
                    <w:r>
                      <w:br/>
                    </w:r>
                    <w:r w:rsidR="00D46D46">
                      <w:rPr>
                        <w:b w:val="0"/>
                        <w:bCs/>
                      </w:rPr>
                      <w:t>1</w:t>
                    </w:r>
                  </w:p>
                  <w:p w14:paraId="7C340A91" w14:textId="77777777" w:rsidR="001B1456" w:rsidRDefault="000D3BDD">
                    <w:pPr>
                      <w:pStyle w:val="Huisstijl-ReferentiegegevenskopW1"/>
                    </w:pPr>
                    <w:r>
                      <w:t>Kenmerk afzender</w:t>
                    </w:r>
                  </w:p>
                  <w:p w14:paraId="738656E2" w14:textId="77777777" w:rsidR="001B1456" w:rsidRDefault="001B1456">
                    <w:pPr>
                      <w:pStyle w:val="Huisstijl-Referentiegegevens"/>
                    </w:pPr>
                  </w:p>
                  <w:p w14:paraId="076EF7B5" w14:textId="77777777" w:rsidR="00696135" w:rsidRDefault="00696135">
                    <w:pPr>
                      <w:pStyle w:val="Huisstijl-Referentiegegevens"/>
                    </w:pPr>
                  </w:p>
                  <w:p w14:paraId="1C42ED51" w14:textId="77777777" w:rsidR="00696135" w:rsidRDefault="00696135">
                    <w:pPr>
                      <w:pStyle w:val="Huisstijl-Referentiegegevens"/>
                    </w:pPr>
                  </w:p>
                  <w:p w14:paraId="03BFFFD6" w14:textId="77777777" w:rsidR="001B1456" w:rsidRDefault="000D3BDD">
                    <w:pPr>
                      <w:pStyle w:val="Huisstijl-Algemenevoorwaarden"/>
                    </w:pPr>
                    <w:r>
                      <w:t>Correspondentie uitsluitend richten aan het retouradres met vermelding van de datum en het kenmerk van deze brief.</w:t>
                    </w:r>
                  </w:p>
                  <w:p w14:paraId="77C65F39" w14:textId="77777777" w:rsidR="001B1456" w:rsidRDefault="001B14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64384" behindDoc="0" locked="0" layoutInCell="1" allowOverlap="1" wp14:anchorId="2A8B38AA" wp14:editId="3A09AAB3">
              <wp:simplePos x="0" y="0"/>
              <wp:positionH relativeFrom="page">
                <wp:posOffset>1008380</wp:posOffset>
              </wp:positionH>
              <wp:positionV relativeFrom="page">
                <wp:posOffset>3384550</wp:posOffset>
              </wp:positionV>
              <wp:extent cx="4104005" cy="179705"/>
              <wp:effectExtent l="8255" t="12700" r="12065" b="7620"/>
              <wp:wrapNone/>
              <wp:docPr id="139228937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8E12C1B" w14:textId="77777777" w:rsidR="001B1456" w:rsidRDefault="001B14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A8B38AA"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28E12C1B" w14:textId="77777777" w:rsidR="001B1456" w:rsidRDefault="001B14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1FE65FCF" wp14:editId="63F64650">
              <wp:simplePos x="0" y="0"/>
              <wp:positionH relativeFrom="page">
                <wp:posOffset>1008380</wp:posOffset>
              </wp:positionH>
              <wp:positionV relativeFrom="page">
                <wp:posOffset>1944370</wp:posOffset>
              </wp:positionV>
              <wp:extent cx="3347720" cy="1080135"/>
              <wp:effectExtent l="8255" t="10795" r="6350" b="13970"/>
              <wp:wrapNone/>
              <wp:docPr id="105519684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338051EB" w14:textId="77777777" w:rsidR="001B1456" w:rsidRDefault="000D3BDD">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FE65FCF"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338051EB" w14:textId="77777777" w:rsidR="001B1456" w:rsidRDefault="000D3BDD">
                    <w:pPr>
                      <w:pStyle w:val="Huisstijl-Toezendgegevens"/>
                    </w:pPr>
                    <w:r>
                      <w:t>De Voorzitter van de Tweede Kamer</w:t>
                    </w:r>
                    <w:r>
                      <w:br/>
                      <w:t>der Staten-Generaal</w:t>
                    </w:r>
                    <w:r>
                      <w:br/>
                      <w:t>Postbus 20018</w:t>
                    </w:r>
                    <w:r>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1" layoutInCell="1" allowOverlap="1" wp14:anchorId="79F45B27" wp14:editId="2E59DD2E">
              <wp:simplePos x="0" y="0"/>
              <wp:positionH relativeFrom="page">
                <wp:posOffset>1008380</wp:posOffset>
              </wp:positionH>
              <wp:positionV relativeFrom="page">
                <wp:posOffset>1713865</wp:posOffset>
              </wp:positionV>
              <wp:extent cx="3590925" cy="144145"/>
              <wp:effectExtent l="8255" t="8890" r="10795" b="8890"/>
              <wp:wrapNone/>
              <wp:docPr id="1042120683"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B5FF8D1" w14:textId="77777777" w:rsidR="001B1456" w:rsidRDefault="000D3BDD">
                          <w:pPr>
                            <w:pStyle w:val="Huisstijl-Retouradres"/>
                          </w:pPr>
                          <w:r w:rsidRPr="008D59C5">
                            <w:t>&gt; Retouradres</w:t>
                          </w:r>
                          <w:r>
                            <w:t xml:space="preserve"> Postbus 20350 2500 EJ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9F45B27"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5B5FF8D1" w14:textId="77777777" w:rsidR="001B1456" w:rsidRDefault="000D3BDD">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9F1F" w14:textId="34C71768" w:rsidR="00CD5856" w:rsidRDefault="000D3BDD">
    <w:pPr>
      <w:pStyle w:val="Koptekst"/>
    </w:pPr>
    <w:r>
      <w:rPr>
        <w:noProof/>
        <w:lang w:eastAsia="nl-NL" w:bidi="ar-SA"/>
      </w:rPr>
      <mc:AlternateContent>
        <mc:Choice Requires="wps">
          <w:drawing>
            <wp:anchor distT="0" distB="0" distL="114300" distR="114300" simplePos="0" relativeHeight="251652096" behindDoc="0" locked="0" layoutInCell="1" allowOverlap="1" wp14:anchorId="4FB9C6C5" wp14:editId="250B525A">
              <wp:simplePos x="0" y="0"/>
              <wp:positionH relativeFrom="page">
                <wp:posOffset>5922645</wp:posOffset>
              </wp:positionH>
              <wp:positionV relativeFrom="page">
                <wp:posOffset>1936750</wp:posOffset>
              </wp:positionV>
              <wp:extent cx="1259840" cy="8009890"/>
              <wp:effectExtent l="7620" t="12700" r="8890" b="6985"/>
              <wp:wrapNone/>
              <wp:docPr id="12295617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C78E739" w14:textId="77777777" w:rsidR="00CD5856" w:rsidRDefault="000D3BDD">
                          <w:pPr>
                            <w:pStyle w:val="Huisstijl-ReferentiegegevenskopW2"/>
                          </w:pPr>
                          <w:r w:rsidRPr="008D59C5">
                            <w:t>Kenmerk</w:t>
                          </w:r>
                        </w:p>
                        <w:p w14:paraId="154B25F7" w14:textId="77777777" w:rsidR="00C95CA9" w:rsidRPr="00C95CA9" w:rsidRDefault="000D3BDD" w:rsidP="00C95CA9">
                          <w:pPr>
                            <w:pStyle w:val="Huisstijl-Referentiegegevens"/>
                          </w:pPr>
                          <w:r w:rsidRPr="00C95CA9">
                            <w:t>4216942-1087332-SB</w:t>
                          </w:r>
                        </w:p>
                        <w:p w14:paraId="7EFC274E"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FB9C6C5"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0C78E739" w14:textId="77777777" w:rsidR="00CD5856" w:rsidRDefault="000D3BDD">
                    <w:pPr>
                      <w:pStyle w:val="Huisstijl-ReferentiegegevenskopW2"/>
                    </w:pPr>
                    <w:r w:rsidRPr="008D59C5">
                      <w:t>Kenmerk</w:t>
                    </w:r>
                  </w:p>
                  <w:p w14:paraId="154B25F7" w14:textId="77777777" w:rsidR="00C95CA9" w:rsidRPr="00C95CA9" w:rsidRDefault="000D3BDD" w:rsidP="00C95CA9">
                    <w:pPr>
                      <w:pStyle w:val="Huisstijl-Referentiegegevens"/>
                    </w:pPr>
                    <w:r w:rsidRPr="00C95CA9">
                      <w:t>4216942-1087332-SB</w:t>
                    </w:r>
                  </w:p>
                  <w:p w14:paraId="7EFC274E"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3120" behindDoc="0" locked="1" layoutInCell="1" allowOverlap="1" wp14:anchorId="3E6317EB" wp14:editId="7A996850">
              <wp:simplePos x="0" y="0"/>
              <wp:positionH relativeFrom="page">
                <wp:posOffset>5922645</wp:posOffset>
              </wp:positionH>
              <wp:positionV relativeFrom="page">
                <wp:posOffset>10225405</wp:posOffset>
              </wp:positionV>
              <wp:extent cx="1259840" cy="213995"/>
              <wp:effectExtent l="7620" t="5080" r="8890" b="9525"/>
              <wp:wrapNone/>
              <wp:docPr id="163550140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48A469F1" w14:textId="78964DE9" w:rsidR="00CD5856" w:rsidRDefault="000D3BDD">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691595">
                              <w:rPr>
                                <w:noProof/>
                              </w:rPr>
                              <w:t>5</w:t>
                            </w:r>
                          </w:fldSimple>
                        </w:p>
                        <w:p w14:paraId="66813052" w14:textId="77777777" w:rsidR="00CD5856" w:rsidRDefault="00CD5856"/>
                        <w:p w14:paraId="0527979A" w14:textId="77777777" w:rsidR="00CD5856" w:rsidRDefault="00CD5856">
                          <w:pPr>
                            <w:pStyle w:val="Huisstijl-Paginanummer"/>
                          </w:pPr>
                        </w:p>
                        <w:p w14:paraId="5AEFB24E"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E6317EB" id="Text Box 18" o:spid="_x0000_s1033" type="#_x0000_t202" style="position:absolute;margin-left:466.35pt;margin-top:805.15pt;width:99.2pt;height:16.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48A469F1" w14:textId="78964DE9" w:rsidR="00CD5856" w:rsidRDefault="000D3BDD">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691595">
                        <w:rPr>
                          <w:noProof/>
                        </w:rPr>
                        <w:t>5</w:t>
                      </w:r>
                    </w:fldSimple>
                  </w:p>
                  <w:p w14:paraId="66813052" w14:textId="77777777" w:rsidR="00CD5856" w:rsidRDefault="00CD5856"/>
                  <w:p w14:paraId="0527979A" w14:textId="77777777" w:rsidR="00CD5856" w:rsidRDefault="00CD5856">
                    <w:pPr>
                      <w:pStyle w:val="Huisstijl-Paginanummer"/>
                    </w:pPr>
                  </w:p>
                  <w:p w14:paraId="5AEFB24E"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C0F70" w14:textId="1CB63879" w:rsidR="00CD5856" w:rsidRDefault="000D3BDD">
    <w:pPr>
      <w:pStyle w:val="Koptekst"/>
    </w:pPr>
    <w:r>
      <w:rPr>
        <w:noProof/>
        <w:lang w:eastAsia="nl-NL" w:bidi="ar-SA"/>
      </w:rPr>
      <mc:AlternateContent>
        <mc:Choice Requires="wps">
          <w:drawing>
            <wp:anchor distT="0" distB="0" distL="114300" distR="114300" simplePos="0" relativeHeight="251657216" behindDoc="0" locked="0" layoutInCell="1" allowOverlap="1" wp14:anchorId="6A43AC03" wp14:editId="412ADF1C">
              <wp:simplePos x="0" y="0"/>
              <wp:positionH relativeFrom="page">
                <wp:posOffset>1009650</wp:posOffset>
              </wp:positionH>
              <wp:positionV relativeFrom="page">
                <wp:posOffset>3768725</wp:posOffset>
              </wp:positionV>
              <wp:extent cx="4103370" cy="457200"/>
              <wp:effectExtent l="9525" t="6350" r="11430" b="12700"/>
              <wp:wrapTopAndBottom/>
              <wp:docPr id="756468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903B718" w14:textId="53EFB6BE" w:rsidR="00CD5856" w:rsidRDefault="000D3BDD">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7A1A96">
                                <w:t>26 juni 2014</w:t>
                              </w:r>
                            </w:sdtContent>
                          </w:sdt>
                        </w:p>
                        <w:p w14:paraId="4E940B3B" w14:textId="77777777" w:rsidR="00CD5856" w:rsidRDefault="000D3BDD">
                          <w:pPr>
                            <w:pStyle w:val="Huisstijl-Datumenbetreft"/>
                            <w:tabs>
                              <w:tab w:val="left" w:pos="-5954"/>
                              <w:tab w:val="left" w:pos="-5670"/>
                            </w:tabs>
                          </w:pPr>
                          <w:r>
                            <w:t>Betreft</w:t>
                          </w:r>
                          <w:r>
                            <w:tab/>
                          </w:r>
                          <w:proofErr w:type="spellStart"/>
                          <w:r w:rsidR="008D59C5">
                            <w:t>BETREFT</w:t>
                          </w:r>
                          <w:proofErr w:type="spellEnd"/>
                        </w:p>
                        <w:p w14:paraId="207FA569"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A43AC03"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6903B718" w14:textId="53EFB6BE" w:rsidR="00CD5856" w:rsidRDefault="000D3BDD">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7A1A96">
                          <w:t>26 juni 2014</w:t>
                        </w:r>
                      </w:sdtContent>
                    </w:sdt>
                  </w:p>
                  <w:p w14:paraId="4E940B3B" w14:textId="77777777" w:rsidR="00CD5856" w:rsidRDefault="000D3BDD">
                    <w:pPr>
                      <w:pStyle w:val="Huisstijl-Datumenbetreft"/>
                      <w:tabs>
                        <w:tab w:val="left" w:pos="-5954"/>
                        <w:tab w:val="left" w:pos="-5670"/>
                      </w:tabs>
                    </w:pPr>
                    <w:r>
                      <w:t>Betreft</w:t>
                    </w:r>
                    <w:r>
                      <w:tab/>
                    </w:r>
                    <w:proofErr w:type="spellStart"/>
                    <w:r w:rsidR="008D59C5">
                      <w:t>BETREFT</w:t>
                    </w:r>
                    <w:proofErr w:type="spellEnd"/>
                  </w:p>
                  <w:p w14:paraId="207FA569"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24BDFDDB" wp14:editId="27C0756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1D63D445" wp14:editId="19D3203A">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53881DA5" wp14:editId="27E63535">
              <wp:simplePos x="0" y="0"/>
              <wp:positionH relativeFrom="page">
                <wp:posOffset>5922645</wp:posOffset>
              </wp:positionH>
              <wp:positionV relativeFrom="page">
                <wp:posOffset>1964690</wp:posOffset>
              </wp:positionV>
              <wp:extent cx="1259840" cy="8009890"/>
              <wp:effectExtent l="7620" t="12065" r="8890" b="7620"/>
              <wp:wrapNone/>
              <wp:docPr id="1190047956"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DDAEF90" w14:textId="77777777" w:rsidR="00CD5856" w:rsidRDefault="000D3BDD">
                          <w:pPr>
                            <w:pStyle w:val="Huisstijl-Afzendgegevens"/>
                          </w:pPr>
                          <w:r w:rsidRPr="008D59C5">
                            <w:t>Rijnstraat 50</w:t>
                          </w:r>
                        </w:p>
                        <w:p w14:paraId="03256559" w14:textId="77777777" w:rsidR="00CD5856" w:rsidRDefault="000D3BDD">
                          <w:pPr>
                            <w:pStyle w:val="Huisstijl-Afzendgegevens"/>
                          </w:pPr>
                          <w:r w:rsidRPr="008D59C5">
                            <w:t>Den Haag</w:t>
                          </w:r>
                        </w:p>
                        <w:p w14:paraId="4CADA886" w14:textId="77777777" w:rsidR="00CD5856" w:rsidRDefault="000D3BDD">
                          <w:pPr>
                            <w:pStyle w:val="Huisstijl-Afzendgegevens"/>
                          </w:pPr>
                          <w:r w:rsidRPr="008D59C5">
                            <w:t>www.rijksoverheid.nl</w:t>
                          </w:r>
                        </w:p>
                        <w:p w14:paraId="3D27086E" w14:textId="77777777" w:rsidR="00CD5856" w:rsidRDefault="000D3BDD">
                          <w:pPr>
                            <w:pStyle w:val="Huisstijl-AfzendgegevenskopW1"/>
                          </w:pPr>
                          <w:r>
                            <w:t>Contactpersoon</w:t>
                          </w:r>
                        </w:p>
                        <w:p w14:paraId="1D7B3616" w14:textId="77777777" w:rsidR="00CD5856" w:rsidRDefault="000D3BDD">
                          <w:pPr>
                            <w:pStyle w:val="Huisstijl-Afzendgegevens"/>
                          </w:pPr>
                          <w:r w:rsidRPr="008D59C5">
                            <w:t>ing. J.A. Ramlal</w:t>
                          </w:r>
                        </w:p>
                        <w:p w14:paraId="1AD6A078" w14:textId="77777777" w:rsidR="00CD5856" w:rsidRDefault="000D3BDD">
                          <w:pPr>
                            <w:pStyle w:val="Huisstijl-Afzendgegevens"/>
                          </w:pPr>
                          <w:r w:rsidRPr="008D59C5">
                            <w:t>ja.ramlal@minvws.nl</w:t>
                          </w:r>
                        </w:p>
                        <w:p w14:paraId="36D6D118" w14:textId="77777777" w:rsidR="00CD5856" w:rsidRDefault="000D3BDD">
                          <w:pPr>
                            <w:pStyle w:val="Huisstijl-ReferentiegegevenskopW2"/>
                          </w:pPr>
                          <w:r>
                            <w:t>Ons kenmerk</w:t>
                          </w:r>
                        </w:p>
                        <w:p w14:paraId="6A2053B8" w14:textId="77777777" w:rsidR="00CD5856" w:rsidRDefault="000D3BDD">
                          <w:pPr>
                            <w:pStyle w:val="Huisstijl-Referentiegegevens"/>
                          </w:pPr>
                          <w:r>
                            <w:t>KENMERK</w:t>
                          </w:r>
                        </w:p>
                        <w:p w14:paraId="7538970D" w14:textId="77777777" w:rsidR="00CD5856" w:rsidRDefault="000D3BDD">
                          <w:pPr>
                            <w:pStyle w:val="Huisstijl-ReferentiegegevenskopW1"/>
                          </w:pPr>
                          <w:r>
                            <w:t>Uw kenmerk</w:t>
                          </w:r>
                        </w:p>
                        <w:p w14:paraId="1707CC6E" w14:textId="77777777" w:rsidR="00CD5856" w:rsidRDefault="000D3BDD">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3881DA5" id="Text Box 1034" o:spid="_x0000_s1035" type="#_x0000_t202" style="position:absolute;margin-left:466.35pt;margin-top:154.7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6DDAEF90" w14:textId="77777777" w:rsidR="00CD5856" w:rsidRDefault="000D3BDD">
                    <w:pPr>
                      <w:pStyle w:val="Huisstijl-Afzendgegevens"/>
                    </w:pPr>
                    <w:r w:rsidRPr="008D59C5">
                      <w:t>Rijnstraat 50</w:t>
                    </w:r>
                  </w:p>
                  <w:p w14:paraId="03256559" w14:textId="77777777" w:rsidR="00CD5856" w:rsidRDefault="000D3BDD">
                    <w:pPr>
                      <w:pStyle w:val="Huisstijl-Afzendgegevens"/>
                    </w:pPr>
                    <w:r w:rsidRPr="008D59C5">
                      <w:t>Den Haag</w:t>
                    </w:r>
                  </w:p>
                  <w:p w14:paraId="4CADA886" w14:textId="77777777" w:rsidR="00CD5856" w:rsidRDefault="000D3BDD">
                    <w:pPr>
                      <w:pStyle w:val="Huisstijl-Afzendgegevens"/>
                    </w:pPr>
                    <w:r w:rsidRPr="008D59C5">
                      <w:t>www.rijksoverheid.nl</w:t>
                    </w:r>
                  </w:p>
                  <w:p w14:paraId="3D27086E" w14:textId="77777777" w:rsidR="00CD5856" w:rsidRDefault="000D3BDD">
                    <w:pPr>
                      <w:pStyle w:val="Huisstijl-AfzendgegevenskopW1"/>
                    </w:pPr>
                    <w:r>
                      <w:t>Contactpersoon</w:t>
                    </w:r>
                  </w:p>
                  <w:p w14:paraId="1D7B3616" w14:textId="77777777" w:rsidR="00CD5856" w:rsidRDefault="000D3BDD">
                    <w:pPr>
                      <w:pStyle w:val="Huisstijl-Afzendgegevens"/>
                    </w:pPr>
                    <w:r w:rsidRPr="008D59C5">
                      <w:t>ing. J.A. Ramlal</w:t>
                    </w:r>
                  </w:p>
                  <w:p w14:paraId="1AD6A078" w14:textId="77777777" w:rsidR="00CD5856" w:rsidRDefault="000D3BDD">
                    <w:pPr>
                      <w:pStyle w:val="Huisstijl-Afzendgegevens"/>
                    </w:pPr>
                    <w:r w:rsidRPr="008D59C5">
                      <w:t>ja.ramlal@minvws.nl</w:t>
                    </w:r>
                  </w:p>
                  <w:p w14:paraId="36D6D118" w14:textId="77777777" w:rsidR="00CD5856" w:rsidRDefault="000D3BDD">
                    <w:pPr>
                      <w:pStyle w:val="Huisstijl-ReferentiegegevenskopW2"/>
                    </w:pPr>
                    <w:r>
                      <w:t>Ons kenmerk</w:t>
                    </w:r>
                  </w:p>
                  <w:p w14:paraId="6A2053B8" w14:textId="77777777" w:rsidR="00CD5856" w:rsidRDefault="000D3BDD">
                    <w:pPr>
                      <w:pStyle w:val="Huisstijl-Referentiegegevens"/>
                    </w:pPr>
                    <w:r>
                      <w:t>KENMERK</w:t>
                    </w:r>
                  </w:p>
                  <w:p w14:paraId="7538970D" w14:textId="77777777" w:rsidR="00CD5856" w:rsidRDefault="000D3BDD">
                    <w:pPr>
                      <w:pStyle w:val="Huisstijl-ReferentiegegevenskopW1"/>
                    </w:pPr>
                    <w:r>
                      <w:t>Uw kenmerk</w:t>
                    </w:r>
                  </w:p>
                  <w:p w14:paraId="1707CC6E" w14:textId="77777777" w:rsidR="00CD5856" w:rsidRDefault="000D3BDD">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45940C2B" wp14:editId="5BA3A643">
              <wp:simplePos x="0" y="0"/>
              <wp:positionH relativeFrom="page">
                <wp:posOffset>1008380</wp:posOffset>
              </wp:positionH>
              <wp:positionV relativeFrom="page">
                <wp:posOffset>1942465</wp:posOffset>
              </wp:positionV>
              <wp:extent cx="2988310" cy="1080135"/>
              <wp:effectExtent l="8255" t="8890" r="13335" b="6350"/>
              <wp:wrapNone/>
              <wp:docPr id="56444938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4DC8F10" w14:textId="77777777" w:rsidR="00CD5856" w:rsidRDefault="000D3BDD">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5940C2B" id="Text Box 1035" o:spid="_x0000_s1036" type="#_x0000_t202" style="position:absolute;margin-left:79.4pt;margin-top:152.95pt;width:235.3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64DC8F10" w14:textId="77777777" w:rsidR="00CD5856" w:rsidRDefault="000D3BDD">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9264" behindDoc="0" locked="1" layoutInCell="1" allowOverlap="1" wp14:anchorId="302E2D9C" wp14:editId="76988845">
              <wp:simplePos x="0" y="0"/>
              <wp:positionH relativeFrom="page">
                <wp:posOffset>5922645</wp:posOffset>
              </wp:positionH>
              <wp:positionV relativeFrom="page">
                <wp:posOffset>10224770</wp:posOffset>
              </wp:positionV>
              <wp:extent cx="730885" cy="107950"/>
              <wp:effectExtent l="7620" t="13970" r="13970" b="11430"/>
              <wp:wrapNone/>
              <wp:docPr id="1722316255"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5CEF448" w14:textId="77777777" w:rsidR="00CD5856" w:rsidRDefault="000D3BDD">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fldSimple w:instr=" SECTIONPAGES  \* Arabic  \* MERGEFORMAT ">
                            <w:r w:rsidR="009F419D">
                              <w:rPr>
                                <w:noProof/>
                              </w:rPr>
                              <w:t>2</w:t>
                            </w:r>
                          </w:fldSimple>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02E2D9C" id="Text Box 1036" o:spid="_x0000_s1037" type="#_x0000_t202" style="position:absolute;margin-left:466.35pt;margin-top:805.1pt;width:57.5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45CEF448" w14:textId="77777777" w:rsidR="00CD5856" w:rsidRDefault="000D3BDD">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fldSimple w:instr=" SECTIONPAGES  \* Arabic  \* MERGEFORMAT ">
                      <w:r w:rsidR="009F419D">
                        <w:rPr>
                          <w:noProof/>
                        </w:rPr>
                        <w:t>2</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54B0ADA9" wp14:editId="19030A22">
              <wp:simplePos x="0" y="0"/>
              <wp:positionH relativeFrom="page">
                <wp:posOffset>1008380</wp:posOffset>
              </wp:positionH>
              <wp:positionV relativeFrom="page">
                <wp:posOffset>3384550</wp:posOffset>
              </wp:positionV>
              <wp:extent cx="4104005" cy="179705"/>
              <wp:effectExtent l="8255" t="12700" r="12065" b="7620"/>
              <wp:wrapNone/>
              <wp:docPr id="663737075"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BE53FC8"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4B0ADA9" id="Text Box 1037" o:spid="_x0000_s103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5BE53FC8"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24A876BF" wp14:editId="6DE0404C">
              <wp:simplePos x="0" y="0"/>
              <wp:positionH relativeFrom="page">
                <wp:posOffset>1008380</wp:posOffset>
              </wp:positionH>
              <wp:positionV relativeFrom="page">
                <wp:posOffset>1715135</wp:posOffset>
              </wp:positionV>
              <wp:extent cx="3590925" cy="144145"/>
              <wp:effectExtent l="8255" t="10160" r="10795" b="7620"/>
              <wp:wrapNone/>
              <wp:docPr id="2061753965"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86276FB" w14:textId="77777777" w:rsidR="00CD5856" w:rsidRDefault="000D3BDD">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4A876BF" id="Text Box 1038" o:spid="_x0000_s1039" type="#_x0000_t202" style="position:absolute;margin-left:79.4pt;margin-top:135.0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586276FB" w14:textId="77777777" w:rsidR="00CD5856" w:rsidRDefault="000D3BDD">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3811"/>
    <w:multiLevelType w:val="hybridMultilevel"/>
    <w:tmpl w:val="CA7469E6"/>
    <w:lvl w:ilvl="0" w:tplc="569AAD76">
      <w:start w:val="1"/>
      <w:numFmt w:val="decimal"/>
      <w:lvlText w:val="%1)"/>
      <w:lvlJc w:val="left"/>
      <w:pPr>
        <w:ind w:left="530" w:hanging="360"/>
      </w:pPr>
      <w:rPr>
        <w:rFonts w:hint="default"/>
      </w:rPr>
    </w:lvl>
    <w:lvl w:ilvl="1" w:tplc="24007274">
      <w:start w:val="1"/>
      <w:numFmt w:val="bullet"/>
      <w:lvlText w:val=""/>
      <w:lvlJc w:val="left"/>
      <w:pPr>
        <w:ind w:left="1250" w:hanging="360"/>
      </w:pPr>
      <w:rPr>
        <w:rFonts w:ascii="Symbol" w:hAnsi="Symbol" w:hint="default"/>
      </w:rPr>
    </w:lvl>
    <w:lvl w:ilvl="2" w:tplc="4202D602">
      <w:start w:val="1"/>
      <w:numFmt w:val="lowerRoman"/>
      <w:lvlText w:val="%3."/>
      <w:lvlJc w:val="right"/>
      <w:pPr>
        <w:ind w:left="1970" w:hanging="180"/>
      </w:pPr>
    </w:lvl>
    <w:lvl w:ilvl="3" w:tplc="ACD4E61A" w:tentative="1">
      <w:start w:val="1"/>
      <w:numFmt w:val="decimal"/>
      <w:lvlText w:val="%4."/>
      <w:lvlJc w:val="left"/>
      <w:pPr>
        <w:ind w:left="2690" w:hanging="360"/>
      </w:pPr>
    </w:lvl>
    <w:lvl w:ilvl="4" w:tplc="FC969CE4" w:tentative="1">
      <w:start w:val="1"/>
      <w:numFmt w:val="lowerLetter"/>
      <w:lvlText w:val="%5."/>
      <w:lvlJc w:val="left"/>
      <w:pPr>
        <w:ind w:left="3410" w:hanging="360"/>
      </w:pPr>
    </w:lvl>
    <w:lvl w:ilvl="5" w:tplc="7D8A9700" w:tentative="1">
      <w:start w:val="1"/>
      <w:numFmt w:val="lowerRoman"/>
      <w:lvlText w:val="%6."/>
      <w:lvlJc w:val="right"/>
      <w:pPr>
        <w:ind w:left="4130" w:hanging="180"/>
      </w:pPr>
    </w:lvl>
    <w:lvl w:ilvl="6" w:tplc="80DE3DF0" w:tentative="1">
      <w:start w:val="1"/>
      <w:numFmt w:val="decimal"/>
      <w:lvlText w:val="%7."/>
      <w:lvlJc w:val="left"/>
      <w:pPr>
        <w:ind w:left="4850" w:hanging="360"/>
      </w:pPr>
    </w:lvl>
    <w:lvl w:ilvl="7" w:tplc="90C6875E" w:tentative="1">
      <w:start w:val="1"/>
      <w:numFmt w:val="lowerLetter"/>
      <w:lvlText w:val="%8."/>
      <w:lvlJc w:val="left"/>
      <w:pPr>
        <w:ind w:left="5570" w:hanging="360"/>
      </w:pPr>
    </w:lvl>
    <w:lvl w:ilvl="8" w:tplc="C20CDF4E" w:tentative="1">
      <w:start w:val="1"/>
      <w:numFmt w:val="lowerRoman"/>
      <w:lvlText w:val="%9."/>
      <w:lvlJc w:val="right"/>
      <w:pPr>
        <w:ind w:left="6290" w:hanging="180"/>
      </w:pPr>
    </w:lvl>
  </w:abstractNum>
  <w:abstractNum w:abstractNumId="1" w15:restartNumberingAfterBreak="0">
    <w:nsid w:val="062E41C4"/>
    <w:multiLevelType w:val="hybridMultilevel"/>
    <w:tmpl w:val="6902E904"/>
    <w:lvl w:ilvl="0" w:tplc="FDAAECDA">
      <w:start w:val="2"/>
      <w:numFmt w:val="decimal"/>
      <w:lvlText w:val="1.%1"/>
      <w:lvlJc w:val="left"/>
      <w:pPr>
        <w:ind w:left="1440" w:hanging="360"/>
      </w:pPr>
      <w:rPr>
        <w:rFonts w:hint="default"/>
      </w:rPr>
    </w:lvl>
    <w:lvl w:ilvl="1" w:tplc="FBD6EE92" w:tentative="1">
      <w:start w:val="1"/>
      <w:numFmt w:val="lowerLetter"/>
      <w:lvlText w:val="%2."/>
      <w:lvlJc w:val="left"/>
      <w:pPr>
        <w:ind w:left="1440" w:hanging="360"/>
      </w:pPr>
    </w:lvl>
    <w:lvl w:ilvl="2" w:tplc="F892A770" w:tentative="1">
      <w:start w:val="1"/>
      <w:numFmt w:val="lowerRoman"/>
      <w:lvlText w:val="%3."/>
      <w:lvlJc w:val="right"/>
      <w:pPr>
        <w:ind w:left="2160" w:hanging="180"/>
      </w:pPr>
    </w:lvl>
    <w:lvl w:ilvl="3" w:tplc="1C82FC84" w:tentative="1">
      <w:start w:val="1"/>
      <w:numFmt w:val="decimal"/>
      <w:lvlText w:val="%4."/>
      <w:lvlJc w:val="left"/>
      <w:pPr>
        <w:ind w:left="2880" w:hanging="360"/>
      </w:pPr>
    </w:lvl>
    <w:lvl w:ilvl="4" w:tplc="E1F65D64" w:tentative="1">
      <w:start w:val="1"/>
      <w:numFmt w:val="lowerLetter"/>
      <w:lvlText w:val="%5."/>
      <w:lvlJc w:val="left"/>
      <w:pPr>
        <w:ind w:left="3600" w:hanging="360"/>
      </w:pPr>
    </w:lvl>
    <w:lvl w:ilvl="5" w:tplc="4B80BB42" w:tentative="1">
      <w:start w:val="1"/>
      <w:numFmt w:val="lowerRoman"/>
      <w:lvlText w:val="%6."/>
      <w:lvlJc w:val="right"/>
      <w:pPr>
        <w:ind w:left="4320" w:hanging="180"/>
      </w:pPr>
    </w:lvl>
    <w:lvl w:ilvl="6" w:tplc="4AA4F47C" w:tentative="1">
      <w:start w:val="1"/>
      <w:numFmt w:val="decimal"/>
      <w:lvlText w:val="%7."/>
      <w:lvlJc w:val="left"/>
      <w:pPr>
        <w:ind w:left="5040" w:hanging="360"/>
      </w:pPr>
    </w:lvl>
    <w:lvl w:ilvl="7" w:tplc="EF702276" w:tentative="1">
      <w:start w:val="1"/>
      <w:numFmt w:val="lowerLetter"/>
      <w:lvlText w:val="%8."/>
      <w:lvlJc w:val="left"/>
      <w:pPr>
        <w:ind w:left="5760" w:hanging="360"/>
      </w:pPr>
    </w:lvl>
    <w:lvl w:ilvl="8" w:tplc="508EE14A" w:tentative="1">
      <w:start w:val="1"/>
      <w:numFmt w:val="lowerRoman"/>
      <w:lvlText w:val="%9."/>
      <w:lvlJc w:val="right"/>
      <w:pPr>
        <w:ind w:left="6480" w:hanging="180"/>
      </w:pPr>
    </w:lvl>
  </w:abstractNum>
  <w:abstractNum w:abstractNumId="2" w15:restartNumberingAfterBreak="0">
    <w:nsid w:val="06843277"/>
    <w:multiLevelType w:val="hybridMultilevel"/>
    <w:tmpl w:val="F3C0BCC0"/>
    <w:lvl w:ilvl="0" w:tplc="C3BA3EBE">
      <w:start w:val="1"/>
      <w:numFmt w:val="lowerLetter"/>
      <w:lvlText w:val="%1)"/>
      <w:lvlJc w:val="left"/>
      <w:pPr>
        <w:ind w:left="720" w:hanging="360"/>
      </w:pPr>
      <w:rPr>
        <w:rFonts w:ascii="Verdana" w:eastAsia="DejaVu Sans" w:hAnsi="Verdana" w:cs="Mangal"/>
      </w:rPr>
    </w:lvl>
    <w:lvl w:ilvl="1" w:tplc="55A2C1BC" w:tentative="1">
      <w:start w:val="1"/>
      <w:numFmt w:val="bullet"/>
      <w:lvlText w:val="o"/>
      <w:lvlJc w:val="left"/>
      <w:pPr>
        <w:ind w:left="1440" w:hanging="360"/>
      </w:pPr>
      <w:rPr>
        <w:rFonts w:ascii="Courier New" w:hAnsi="Courier New" w:cs="Courier New" w:hint="default"/>
      </w:rPr>
    </w:lvl>
    <w:lvl w:ilvl="2" w:tplc="D5D4A950" w:tentative="1">
      <w:start w:val="1"/>
      <w:numFmt w:val="bullet"/>
      <w:lvlText w:val=""/>
      <w:lvlJc w:val="left"/>
      <w:pPr>
        <w:ind w:left="2160" w:hanging="360"/>
      </w:pPr>
      <w:rPr>
        <w:rFonts w:ascii="Wingdings" w:hAnsi="Wingdings" w:hint="default"/>
      </w:rPr>
    </w:lvl>
    <w:lvl w:ilvl="3" w:tplc="103AF892" w:tentative="1">
      <w:start w:val="1"/>
      <w:numFmt w:val="bullet"/>
      <w:lvlText w:val=""/>
      <w:lvlJc w:val="left"/>
      <w:pPr>
        <w:ind w:left="2880" w:hanging="360"/>
      </w:pPr>
      <w:rPr>
        <w:rFonts w:ascii="Symbol" w:hAnsi="Symbol" w:hint="default"/>
      </w:rPr>
    </w:lvl>
    <w:lvl w:ilvl="4" w:tplc="7F5A2C3A" w:tentative="1">
      <w:start w:val="1"/>
      <w:numFmt w:val="bullet"/>
      <w:lvlText w:val="o"/>
      <w:lvlJc w:val="left"/>
      <w:pPr>
        <w:ind w:left="3600" w:hanging="360"/>
      </w:pPr>
      <w:rPr>
        <w:rFonts w:ascii="Courier New" w:hAnsi="Courier New" w:cs="Courier New" w:hint="default"/>
      </w:rPr>
    </w:lvl>
    <w:lvl w:ilvl="5" w:tplc="131EA386" w:tentative="1">
      <w:start w:val="1"/>
      <w:numFmt w:val="bullet"/>
      <w:lvlText w:val=""/>
      <w:lvlJc w:val="left"/>
      <w:pPr>
        <w:ind w:left="4320" w:hanging="360"/>
      </w:pPr>
      <w:rPr>
        <w:rFonts w:ascii="Wingdings" w:hAnsi="Wingdings" w:hint="default"/>
      </w:rPr>
    </w:lvl>
    <w:lvl w:ilvl="6" w:tplc="C5B2BCC2" w:tentative="1">
      <w:start w:val="1"/>
      <w:numFmt w:val="bullet"/>
      <w:lvlText w:val=""/>
      <w:lvlJc w:val="left"/>
      <w:pPr>
        <w:ind w:left="5040" w:hanging="360"/>
      </w:pPr>
      <w:rPr>
        <w:rFonts w:ascii="Symbol" w:hAnsi="Symbol" w:hint="default"/>
      </w:rPr>
    </w:lvl>
    <w:lvl w:ilvl="7" w:tplc="0912688E" w:tentative="1">
      <w:start w:val="1"/>
      <w:numFmt w:val="bullet"/>
      <w:lvlText w:val="o"/>
      <w:lvlJc w:val="left"/>
      <w:pPr>
        <w:ind w:left="5760" w:hanging="360"/>
      </w:pPr>
      <w:rPr>
        <w:rFonts w:ascii="Courier New" w:hAnsi="Courier New" w:cs="Courier New" w:hint="default"/>
      </w:rPr>
    </w:lvl>
    <w:lvl w:ilvl="8" w:tplc="ACF82D6C" w:tentative="1">
      <w:start w:val="1"/>
      <w:numFmt w:val="bullet"/>
      <w:lvlText w:val=""/>
      <w:lvlJc w:val="left"/>
      <w:pPr>
        <w:ind w:left="6480" w:hanging="360"/>
      </w:pPr>
      <w:rPr>
        <w:rFonts w:ascii="Wingdings" w:hAnsi="Wingdings" w:hint="default"/>
      </w:rPr>
    </w:lvl>
  </w:abstractNum>
  <w:abstractNum w:abstractNumId="3" w15:restartNumberingAfterBreak="0">
    <w:nsid w:val="0AB43F9B"/>
    <w:multiLevelType w:val="hybridMultilevel"/>
    <w:tmpl w:val="D3062674"/>
    <w:lvl w:ilvl="0" w:tplc="3934D6D4">
      <w:start w:val="1"/>
      <w:numFmt w:val="decimal"/>
      <w:lvlText w:val="%1)"/>
      <w:lvlJc w:val="left"/>
      <w:pPr>
        <w:ind w:left="720" w:hanging="360"/>
      </w:pPr>
      <w:rPr>
        <w:rFonts w:hint="default"/>
      </w:rPr>
    </w:lvl>
    <w:lvl w:ilvl="1" w:tplc="3A8A36EA" w:tentative="1">
      <w:start w:val="1"/>
      <w:numFmt w:val="lowerLetter"/>
      <w:lvlText w:val="%2."/>
      <w:lvlJc w:val="left"/>
      <w:pPr>
        <w:ind w:left="1440" w:hanging="360"/>
      </w:pPr>
    </w:lvl>
    <w:lvl w:ilvl="2" w:tplc="074071A2" w:tentative="1">
      <w:start w:val="1"/>
      <w:numFmt w:val="lowerRoman"/>
      <w:lvlText w:val="%3."/>
      <w:lvlJc w:val="right"/>
      <w:pPr>
        <w:ind w:left="2160" w:hanging="180"/>
      </w:pPr>
    </w:lvl>
    <w:lvl w:ilvl="3" w:tplc="DC007DE0" w:tentative="1">
      <w:start w:val="1"/>
      <w:numFmt w:val="decimal"/>
      <w:lvlText w:val="%4."/>
      <w:lvlJc w:val="left"/>
      <w:pPr>
        <w:ind w:left="2880" w:hanging="360"/>
      </w:pPr>
    </w:lvl>
    <w:lvl w:ilvl="4" w:tplc="58680C9A" w:tentative="1">
      <w:start w:val="1"/>
      <w:numFmt w:val="lowerLetter"/>
      <w:lvlText w:val="%5."/>
      <w:lvlJc w:val="left"/>
      <w:pPr>
        <w:ind w:left="3600" w:hanging="360"/>
      </w:pPr>
    </w:lvl>
    <w:lvl w:ilvl="5" w:tplc="C5E0A1EC" w:tentative="1">
      <w:start w:val="1"/>
      <w:numFmt w:val="lowerRoman"/>
      <w:lvlText w:val="%6."/>
      <w:lvlJc w:val="right"/>
      <w:pPr>
        <w:ind w:left="4320" w:hanging="180"/>
      </w:pPr>
    </w:lvl>
    <w:lvl w:ilvl="6" w:tplc="5DFC1C6E" w:tentative="1">
      <w:start w:val="1"/>
      <w:numFmt w:val="decimal"/>
      <w:lvlText w:val="%7."/>
      <w:lvlJc w:val="left"/>
      <w:pPr>
        <w:ind w:left="5040" w:hanging="360"/>
      </w:pPr>
    </w:lvl>
    <w:lvl w:ilvl="7" w:tplc="224AF8AA" w:tentative="1">
      <w:start w:val="1"/>
      <w:numFmt w:val="lowerLetter"/>
      <w:lvlText w:val="%8."/>
      <w:lvlJc w:val="left"/>
      <w:pPr>
        <w:ind w:left="5760" w:hanging="360"/>
      </w:pPr>
    </w:lvl>
    <w:lvl w:ilvl="8" w:tplc="5A40C570" w:tentative="1">
      <w:start w:val="1"/>
      <w:numFmt w:val="lowerRoman"/>
      <w:lvlText w:val="%9."/>
      <w:lvlJc w:val="right"/>
      <w:pPr>
        <w:ind w:left="6480" w:hanging="180"/>
      </w:pPr>
    </w:lvl>
  </w:abstractNum>
  <w:abstractNum w:abstractNumId="4" w15:restartNumberingAfterBreak="0">
    <w:nsid w:val="0BBF4FC5"/>
    <w:multiLevelType w:val="hybridMultilevel"/>
    <w:tmpl w:val="D7B28AE6"/>
    <w:lvl w:ilvl="0" w:tplc="531810FA">
      <w:start w:val="1"/>
      <w:numFmt w:val="bullet"/>
      <w:lvlText w:val=""/>
      <w:lvlJc w:val="left"/>
      <w:pPr>
        <w:ind w:left="530" w:hanging="360"/>
      </w:pPr>
      <w:rPr>
        <w:rFonts w:ascii="Symbol" w:hAnsi="Symbol" w:hint="default"/>
      </w:rPr>
    </w:lvl>
    <w:lvl w:ilvl="1" w:tplc="8AA2E1AA">
      <w:start w:val="1"/>
      <w:numFmt w:val="bullet"/>
      <w:lvlText w:val=""/>
      <w:lvlJc w:val="left"/>
      <w:pPr>
        <w:ind w:left="1250" w:hanging="360"/>
      </w:pPr>
      <w:rPr>
        <w:rFonts w:ascii="Symbol" w:hAnsi="Symbol" w:hint="default"/>
      </w:rPr>
    </w:lvl>
    <w:lvl w:ilvl="2" w:tplc="CC02F12A">
      <w:start w:val="1"/>
      <w:numFmt w:val="lowerRoman"/>
      <w:lvlText w:val="%3."/>
      <w:lvlJc w:val="right"/>
      <w:pPr>
        <w:ind w:left="1970" w:hanging="180"/>
      </w:pPr>
    </w:lvl>
    <w:lvl w:ilvl="3" w:tplc="9D5AEC3C" w:tentative="1">
      <w:start w:val="1"/>
      <w:numFmt w:val="decimal"/>
      <w:lvlText w:val="%4."/>
      <w:lvlJc w:val="left"/>
      <w:pPr>
        <w:ind w:left="2690" w:hanging="360"/>
      </w:pPr>
    </w:lvl>
    <w:lvl w:ilvl="4" w:tplc="76A413E8" w:tentative="1">
      <w:start w:val="1"/>
      <w:numFmt w:val="lowerLetter"/>
      <w:lvlText w:val="%5."/>
      <w:lvlJc w:val="left"/>
      <w:pPr>
        <w:ind w:left="3410" w:hanging="360"/>
      </w:pPr>
    </w:lvl>
    <w:lvl w:ilvl="5" w:tplc="0C8A877E" w:tentative="1">
      <w:start w:val="1"/>
      <w:numFmt w:val="lowerRoman"/>
      <w:lvlText w:val="%6."/>
      <w:lvlJc w:val="right"/>
      <w:pPr>
        <w:ind w:left="4130" w:hanging="180"/>
      </w:pPr>
    </w:lvl>
    <w:lvl w:ilvl="6" w:tplc="5B647DE4" w:tentative="1">
      <w:start w:val="1"/>
      <w:numFmt w:val="decimal"/>
      <w:lvlText w:val="%7."/>
      <w:lvlJc w:val="left"/>
      <w:pPr>
        <w:ind w:left="4850" w:hanging="360"/>
      </w:pPr>
    </w:lvl>
    <w:lvl w:ilvl="7" w:tplc="2BF013A8" w:tentative="1">
      <w:start w:val="1"/>
      <w:numFmt w:val="lowerLetter"/>
      <w:lvlText w:val="%8."/>
      <w:lvlJc w:val="left"/>
      <w:pPr>
        <w:ind w:left="5570" w:hanging="360"/>
      </w:pPr>
    </w:lvl>
    <w:lvl w:ilvl="8" w:tplc="98789A48" w:tentative="1">
      <w:start w:val="1"/>
      <w:numFmt w:val="lowerRoman"/>
      <w:lvlText w:val="%9."/>
      <w:lvlJc w:val="right"/>
      <w:pPr>
        <w:ind w:left="6290" w:hanging="180"/>
      </w:pPr>
    </w:lvl>
  </w:abstractNum>
  <w:abstractNum w:abstractNumId="5" w15:restartNumberingAfterBreak="0">
    <w:nsid w:val="17DC0E85"/>
    <w:multiLevelType w:val="multilevel"/>
    <w:tmpl w:val="4AFAEC7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FC2169"/>
    <w:multiLevelType w:val="hybridMultilevel"/>
    <w:tmpl w:val="F3E09962"/>
    <w:lvl w:ilvl="0" w:tplc="E090943E">
      <w:start w:val="1"/>
      <w:numFmt w:val="bullet"/>
      <w:lvlText w:val=""/>
      <w:lvlJc w:val="left"/>
      <w:pPr>
        <w:ind w:left="530" w:hanging="360"/>
      </w:pPr>
      <w:rPr>
        <w:rFonts w:ascii="Symbol" w:hAnsi="Symbol" w:hint="default"/>
      </w:rPr>
    </w:lvl>
    <w:lvl w:ilvl="1" w:tplc="AADEB7F0">
      <w:start w:val="1"/>
      <w:numFmt w:val="bullet"/>
      <w:lvlText w:val="o"/>
      <w:lvlJc w:val="left"/>
      <w:pPr>
        <w:ind w:left="1186" w:hanging="360"/>
      </w:pPr>
      <w:rPr>
        <w:rFonts w:ascii="Courier New" w:hAnsi="Courier New" w:cs="Courier New" w:hint="default"/>
      </w:rPr>
    </w:lvl>
    <w:lvl w:ilvl="2" w:tplc="077EAAB4">
      <w:start w:val="1"/>
      <w:numFmt w:val="bullet"/>
      <w:lvlText w:val=""/>
      <w:lvlJc w:val="left"/>
      <w:pPr>
        <w:ind w:left="1906" w:hanging="360"/>
      </w:pPr>
      <w:rPr>
        <w:rFonts w:ascii="Wingdings" w:hAnsi="Wingdings" w:hint="default"/>
      </w:rPr>
    </w:lvl>
    <w:lvl w:ilvl="3" w:tplc="27CAE550">
      <w:start w:val="1"/>
      <w:numFmt w:val="bullet"/>
      <w:lvlText w:val=""/>
      <w:lvlJc w:val="left"/>
      <w:pPr>
        <w:ind w:left="2626" w:hanging="360"/>
      </w:pPr>
      <w:rPr>
        <w:rFonts w:ascii="Symbol" w:hAnsi="Symbol" w:hint="default"/>
      </w:rPr>
    </w:lvl>
    <w:lvl w:ilvl="4" w:tplc="D9B0C278">
      <w:start w:val="1"/>
      <w:numFmt w:val="bullet"/>
      <w:lvlText w:val="o"/>
      <w:lvlJc w:val="left"/>
      <w:pPr>
        <w:ind w:left="3346" w:hanging="360"/>
      </w:pPr>
      <w:rPr>
        <w:rFonts w:ascii="Courier New" w:hAnsi="Courier New" w:cs="Courier New" w:hint="default"/>
      </w:rPr>
    </w:lvl>
    <w:lvl w:ilvl="5" w:tplc="0B806AD6">
      <w:start w:val="1"/>
      <w:numFmt w:val="bullet"/>
      <w:lvlText w:val=""/>
      <w:lvlJc w:val="left"/>
      <w:pPr>
        <w:ind w:left="4066" w:hanging="360"/>
      </w:pPr>
      <w:rPr>
        <w:rFonts w:ascii="Wingdings" w:hAnsi="Wingdings" w:hint="default"/>
      </w:rPr>
    </w:lvl>
    <w:lvl w:ilvl="6" w:tplc="2F121D52">
      <w:start w:val="1"/>
      <w:numFmt w:val="bullet"/>
      <w:lvlText w:val=""/>
      <w:lvlJc w:val="left"/>
      <w:pPr>
        <w:ind w:left="4786" w:hanging="360"/>
      </w:pPr>
      <w:rPr>
        <w:rFonts w:ascii="Symbol" w:hAnsi="Symbol" w:hint="default"/>
      </w:rPr>
    </w:lvl>
    <w:lvl w:ilvl="7" w:tplc="3984F66A">
      <w:start w:val="1"/>
      <w:numFmt w:val="bullet"/>
      <w:lvlText w:val="o"/>
      <w:lvlJc w:val="left"/>
      <w:pPr>
        <w:ind w:left="5506" w:hanging="360"/>
      </w:pPr>
      <w:rPr>
        <w:rFonts w:ascii="Courier New" w:hAnsi="Courier New" w:cs="Courier New" w:hint="default"/>
      </w:rPr>
    </w:lvl>
    <w:lvl w:ilvl="8" w:tplc="FD0ECC60">
      <w:start w:val="1"/>
      <w:numFmt w:val="bullet"/>
      <w:lvlText w:val=""/>
      <w:lvlJc w:val="left"/>
      <w:pPr>
        <w:ind w:left="6226" w:hanging="360"/>
      </w:pPr>
      <w:rPr>
        <w:rFonts w:ascii="Wingdings" w:hAnsi="Wingdings" w:hint="default"/>
      </w:rPr>
    </w:lvl>
  </w:abstractNum>
  <w:abstractNum w:abstractNumId="7" w15:restartNumberingAfterBreak="0">
    <w:nsid w:val="1D590FF9"/>
    <w:multiLevelType w:val="hybridMultilevel"/>
    <w:tmpl w:val="E370FFAA"/>
    <w:lvl w:ilvl="0" w:tplc="974CC17E">
      <w:start w:val="1"/>
      <w:numFmt w:val="bullet"/>
      <w:lvlText w:val=""/>
      <w:lvlJc w:val="left"/>
      <w:pPr>
        <w:ind w:left="720" w:hanging="360"/>
      </w:pPr>
      <w:rPr>
        <w:rFonts w:ascii="Symbol" w:hAnsi="Symbol" w:hint="default"/>
      </w:rPr>
    </w:lvl>
    <w:lvl w:ilvl="1" w:tplc="AA4EF63C" w:tentative="1">
      <w:start w:val="1"/>
      <w:numFmt w:val="bullet"/>
      <w:lvlText w:val="o"/>
      <w:lvlJc w:val="left"/>
      <w:pPr>
        <w:ind w:left="1440" w:hanging="360"/>
      </w:pPr>
      <w:rPr>
        <w:rFonts w:ascii="Courier New" w:hAnsi="Courier New" w:cs="Courier New" w:hint="default"/>
      </w:rPr>
    </w:lvl>
    <w:lvl w:ilvl="2" w:tplc="12905E8C" w:tentative="1">
      <w:start w:val="1"/>
      <w:numFmt w:val="bullet"/>
      <w:lvlText w:val=""/>
      <w:lvlJc w:val="left"/>
      <w:pPr>
        <w:ind w:left="2160" w:hanging="360"/>
      </w:pPr>
      <w:rPr>
        <w:rFonts w:ascii="Wingdings" w:hAnsi="Wingdings" w:hint="default"/>
      </w:rPr>
    </w:lvl>
    <w:lvl w:ilvl="3" w:tplc="A13E3CFC" w:tentative="1">
      <w:start w:val="1"/>
      <w:numFmt w:val="bullet"/>
      <w:lvlText w:val=""/>
      <w:lvlJc w:val="left"/>
      <w:pPr>
        <w:ind w:left="2880" w:hanging="360"/>
      </w:pPr>
      <w:rPr>
        <w:rFonts w:ascii="Symbol" w:hAnsi="Symbol" w:hint="default"/>
      </w:rPr>
    </w:lvl>
    <w:lvl w:ilvl="4" w:tplc="EFC4BC2E" w:tentative="1">
      <w:start w:val="1"/>
      <w:numFmt w:val="bullet"/>
      <w:lvlText w:val="o"/>
      <w:lvlJc w:val="left"/>
      <w:pPr>
        <w:ind w:left="3600" w:hanging="360"/>
      </w:pPr>
      <w:rPr>
        <w:rFonts w:ascii="Courier New" w:hAnsi="Courier New" w:cs="Courier New" w:hint="default"/>
      </w:rPr>
    </w:lvl>
    <w:lvl w:ilvl="5" w:tplc="A122195A" w:tentative="1">
      <w:start w:val="1"/>
      <w:numFmt w:val="bullet"/>
      <w:lvlText w:val=""/>
      <w:lvlJc w:val="left"/>
      <w:pPr>
        <w:ind w:left="4320" w:hanging="360"/>
      </w:pPr>
      <w:rPr>
        <w:rFonts w:ascii="Wingdings" w:hAnsi="Wingdings" w:hint="default"/>
      </w:rPr>
    </w:lvl>
    <w:lvl w:ilvl="6" w:tplc="0596A400" w:tentative="1">
      <w:start w:val="1"/>
      <w:numFmt w:val="bullet"/>
      <w:lvlText w:val=""/>
      <w:lvlJc w:val="left"/>
      <w:pPr>
        <w:ind w:left="5040" w:hanging="360"/>
      </w:pPr>
      <w:rPr>
        <w:rFonts w:ascii="Symbol" w:hAnsi="Symbol" w:hint="default"/>
      </w:rPr>
    </w:lvl>
    <w:lvl w:ilvl="7" w:tplc="258A608E" w:tentative="1">
      <w:start w:val="1"/>
      <w:numFmt w:val="bullet"/>
      <w:lvlText w:val="o"/>
      <w:lvlJc w:val="left"/>
      <w:pPr>
        <w:ind w:left="5760" w:hanging="360"/>
      </w:pPr>
      <w:rPr>
        <w:rFonts w:ascii="Courier New" w:hAnsi="Courier New" w:cs="Courier New" w:hint="default"/>
      </w:rPr>
    </w:lvl>
    <w:lvl w:ilvl="8" w:tplc="7C4868E0" w:tentative="1">
      <w:start w:val="1"/>
      <w:numFmt w:val="bullet"/>
      <w:lvlText w:val=""/>
      <w:lvlJc w:val="left"/>
      <w:pPr>
        <w:ind w:left="6480" w:hanging="360"/>
      </w:pPr>
      <w:rPr>
        <w:rFonts w:ascii="Wingdings" w:hAnsi="Wingdings" w:hint="default"/>
      </w:rPr>
    </w:lvl>
  </w:abstractNum>
  <w:abstractNum w:abstractNumId="8" w15:restartNumberingAfterBreak="0">
    <w:nsid w:val="29184818"/>
    <w:multiLevelType w:val="hybridMultilevel"/>
    <w:tmpl w:val="F528C8CC"/>
    <w:lvl w:ilvl="0" w:tplc="91587DD0">
      <w:numFmt w:val="bullet"/>
      <w:lvlText w:val="-"/>
      <w:lvlJc w:val="left"/>
      <w:pPr>
        <w:ind w:left="720" w:hanging="360"/>
      </w:pPr>
      <w:rPr>
        <w:rFonts w:ascii="Verdana" w:eastAsia="DejaVu Sans" w:hAnsi="Verdana" w:cs="Lohit Hindi" w:hint="default"/>
      </w:rPr>
    </w:lvl>
    <w:lvl w:ilvl="1" w:tplc="35FC64D0" w:tentative="1">
      <w:start w:val="1"/>
      <w:numFmt w:val="bullet"/>
      <w:lvlText w:val="o"/>
      <w:lvlJc w:val="left"/>
      <w:pPr>
        <w:ind w:left="1440" w:hanging="360"/>
      </w:pPr>
      <w:rPr>
        <w:rFonts w:ascii="Courier New" w:hAnsi="Courier New" w:cs="Courier New" w:hint="default"/>
      </w:rPr>
    </w:lvl>
    <w:lvl w:ilvl="2" w:tplc="D5A0E378" w:tentative="1">
      <w:start w:val="1"/>
      <w:numFmt w:val="bullet"/>
      <w:lvlText w:val=""/>
      <w:lvlJc w:val="left"/>
      <w:pPr>
        <w:ind w:left="2160" w:hanging="360"/>
      </w:pPr>
      <w:rPr>
        <w:rFonts w:ascii="Wingdings" w:hAnsi="Wingdings" w:hint="default"/>
      </w:rPr>
    </w:lvl>
    <w:lvl w:ilvl="3" w:tplc="05FA849E" w:tentative="1">
      <w:start w:val="1"/>
      <w:numFmt w:val="bullet"/>
      <w:lvlText w:val=""/>
      <w:lvlJc w:val="left"/>
      <w:pPr>
        <w:ind w:left="2880" w:hanging="360"/>
      </w:pPr>
      <w:rPr>
        <w:rFonts w:ascii="Symbol" w:hAnsi="Symbol" w:hint="default"/>
      </w:rPr>
    </w:lvl>
    <w:lvl w:ilvl="4" w:tplc="2A3A7B8C" w:tentative="1">
      <w:start w:val="1"/>
      <w:numFmt w:val="bullet"/>
      <w:lvlText w:val="o"/>
      <w:lvlJc w:val="left"/>
      <w:pPr>
        <w:ind w:left="3600" w:hanging="360"/>
      </w:pPr>
      <w:rPr>
        <w:rFonts w:ascii="Courier New" w:hAnsi="Courier New" w:cs="Courier New" w:hint="default"/>
      </w:rPr>
    </w:lvl>
    <w:lvl w:ilvl="5" w:tplc="4C249024" w:tentative="1">
      <w:start w:val="1"/>
      <w:numFmt w:val="bullet"/>
      <w:lvlText w:val=""/>
      <w:lvlJc w:val="left"/>
      <w:pPr>
        <w:ind w:left="4320" w:hanging="360"/>
      </w:pPr>
      <w:rPr>
        <w:rFonts w:ascii="Wingdings" w:hAnsi="Wingdings" w:hint="default"/>
      </w:rPr>
    </w:lvl>
    <w:lvl w:ilvl="6" w:tplc="250E0EFE" w:tentative="1">
      <w:start w:val="1"/>
      <w:numFmt w:val="bullet"/>
      <w:lvlText w:val=""/>
      <w:lvlJc w:val="left"/>
      <w:pPr>
        <w:ind w:left="5040" w:hanging="360"/>
      </w:pPr>
      <w:rPr>
        <w:rFonts w:ascii="Symbol" w:hAnsi="Symbol" w:hint="default"/>
      </w:rPr>
    </w:lvl>
    <w:lvl w:ilvl="7" w:tplc="7C58CA96" w:tentative="1">
      <w:start w:val="1"/>
      <w:numFmt w:val="bullet"/>
      <w:lvlText w:val="o"/>
      <w:lvlJc w:val="left"/>
      <w:pPr>
        <w:ind w:left="5760" w:hanging="360"/>
      </w:pPr>
      <w:rPr>
        <w:rFonts w:ascii="Courier New" w:hAnsi="Courier New" w:cs="Courier New" w:hint="default"/>
      </w:rPr>
    </w:lvl>
    <w:lvl w:ilvl="8" w:tplc="7A1031AE" w:tentative="1">
      <w:start w:val="1"/>
      <w:numFmt w:val="bullet"/>
      <w:lvlText w:val=""/>
      <w:lvlJc w:val="left"/>
      <w:pPr>
        <w:ind w:left="6480" w:hanging="360"/>
      </w:pPr>
      <w:rPr>
        <w:rFonts w:ascii="Wingdings" w:hAnsi="Wingdings" w:hint="default"/>
      </w:rPr>
    </w:lvl>
  </w:abstractNum>
  <w:abstractNum w:abstractNumId="9" w15:restartNumberingAfterBreak="0">
    <w:nsid w:val="2B2E425A"/>
    <w:multiLevelType w:val="hybridMultilevel"/>
    <w:tmpl w:val="B168639C"/>
    <w:lvl w:ilvl="0" w:tplc="A1C8E85E">
      <w:numFmt w:val="bullet"/>
      <w:lvlText w:val="-"/>
      <w:lvlJc w:val="left"/>
      <w:pPr>
        <w:ind w:left="720" w:hanging="360"/>
      </w:pPr>
      <w:rPr>
        <w:rFonts w:ascii="Verdana" w:eastAsia="DejaVu Sans" w:hAnsi="Verdana" w:cs="Lohit Hindi" w:hint="default"/>
      </w:rPr>
    </w:lvl>
    <w:lvl w:ilvl="1" w:tplc="ECD08EBA" w:tentative="1">
      <w:start w:val="1"/>
      <w:numFmt w:val="bullet"/>
      <w:lvlText w:val="o"/>
      <w:lvlJc w:val="left"/>
      <w:pPr>
        <w:ind w:left="1440" w:hanging="360"/>
      </w:pPr>
      <w:rPr>
        <w:rFonts w:ascii="Courier New" w:hAnsi="Courier New" w:cs="Courier New" w:hint="default"/>
      </w:rPr>
    </w:lvl>
    <w:lvl w:ilvl="2" w:tplc="19E6D814" w:tentative="1">
      <w:start w:val="1"/>
      <w:numFmt w:val="bullet"/>
      <w:lvlText w:val=""/>
      <w:lvlJc w:val="left"/>
      <w:pPr>
        <w:ind w:left="2160" w:hanging="360"/>
      </w:pPr>
      <w:rPr>
        <w:rFonts w:ascii="Wingdings" w:hAnsi="Wingdings" w:hint="default"/>
      </w:rPr>
    </w:lvl>
    <w:lvl w:ilvl="3" w:tplc="12188274" w:tentative="1">
      <w:start w:val="1"/>
      <w:numFmt w:val="bullet"/>
      <w:lvlText w:val=""/>
      <w:lvlJc w:val="left"/>
      <w:pPr>
        <w:ind w:left="2880" w:hanging="360"/>
      </w:pPr>
      <w:rPr>
        <w:rFonts w:ascii="Symbol" w:hAnsi="Symbol" w:hint="default"/>
      </w:rPr>
    </w:lvl>
    <w:lvl w:ilvl="4" w:tplc="3F18F1E2" w:tentative="1">
      <w:start w:val="1"/>
      <w:numFmt w:val="bullet"/>
      <w:lvlText w:val="o"/>
      <w:lvlJc w:val="left"/>
      <w:pPr>
        <w:ind w:left="3600" w:hanging="360"/>
      </w:pPr>
      <w:rPr>
        <w:rFonts w:ascii="Courier New" w:hAnsi="Courier New" w:cs="Courier New" w:hint="default"/>
      </w:rPr>
    </w:lvl>
    <w:lvl w:ilvl="5" w:tplc="EE385AC2" w:tentative="1">
      <w:start w:val="1"/>
      <w:numFmt w:val="bullet"/>
      <w:lvlText w:val=""/>
      <w:lvlJc w:val="left"/>
      <w:pPr>
        <w:ind w:left="4320" w:hanging="360"/>
      </w:pPr>
      <w:rPr>
        <w:rFonts w:ascii="Wingdings" w:hAnsi="Wingdings" w:hint="default"/>
      </w:rPr>
    </w:lvl>
    <w:lvl w:ilvl="6" w:tplc="43CAE966" w:tentative="1">
      <w:start w:val="1"/>
      <w:numFmt w:val="bullet"/>
      <w:lvlText w:val=""/>
      <w:lvlJc w:val="left"/>
      <w:pPr>
        <w:ind w:left="5040" w:hanging="360"/>
      </w:pPr>
      <w:rPr>
        <w:rFonts w:ascii="Symbol" w:hAnsi="Symbol" w:hint="default"/>
      </w:rPr>
    </w:lvl>
    <w:lvl w:ilvl="7" w:tplc="878461EC" w:tentative="1">
      <w:start w:val="1"/>
      <w:numFmt w:val="bullet"/>
      <w:lvlText w:val="o"/>
      <w:lvlJc w:val="left"/>
      <w:pPr>
        <w:ind w:left="5760" w:hanging="360"/>
      </w:pPr>
      <w:rPr>
        <w:rFonts w:ascii="Courier New" w:hAnsi="Courier New" w:cs="Courier New" w:hint="default"/>
      </w:rPr>
    </w:lvl>
    <w:lvl w:ilvl="8" w:tplc="0322681C" w:tentative="1">
      <w:start w:val="1"/>
      <w:numFmt w:val="bullet"/>
      <w:lvlText w:val=""/>
      <w:lvlJc w:val="left"/>
      <w:pPr>
        <w:ind w:left="6480" w:hanging="360"/>
      </w:pPr>
      <w:rPr>
        <w:rFonts w:ascii="Wingdings" w:hAnsi="Wingdings" w:hint="default"/>
      </w:rPr>
    </w:lvl>
  </w:abstractNum>
  <w:abstractNum w:abstractNumId="10" w15:restartNumberingAfterBreak="0">
    <w:nsid w:val="2BA502E1"/>
    <w:multiLevelType w:val="multilevel"/>
    <w:tmpl w:val="4AFAEC7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0A901AE"/>
    <w:multiLevelType w:val="hybridMultilevel"/>
    <w:tmpl w:val="B204C488"/>
    <w:lvl w:ilvl="0" w:tplc="1BCE10EC">
      <w:numFmt w:val="bullet"/>
      <w:lvlText w:val="-"/>
      <w:lvlJc w:val="left"/>
      <w:pPr>
        <w:ind w:left="720" w:hanging="360"/>
      </w:pPr>
      <w:rPr>
        <w:rFonts w:ascii="Verdana" w:eastAsia="DejaVu Sans" w:hAnsi="Verdana" w:cs="Lohit Hindi" w:hint="default"/>
      </w:rPr>
    </w:lvl>
    <w:lvl w:ilvl="1" w:tplc="8D988DF6" w:tentative="1">
      <w:start w:val="1"/>
      <w:numFmt w:val="bullet"/>
      <w:lvlText w:val="o"/>
      <w:lvlJc w:val="left"/>
      <w:pPr>
        <w:ind w:left="1440" w:hanging="360"/>
      </w:pPr>
      <w:rPr>
        <w:rFonts w:ascii="Courier New" w:hAnsi="Courier New" w:cs="Courier New" w:hint="default"/>
      </w:rPr>
    </w:lvl>
    <w:lvl w:ilvl="2" w:tplc="784C77A0" w:tentative="1">
      <w:start w:val="1"/>
      <w:numFmt w:val="bullet"/>
      <w:lvlText w:val=""/>
      <w:lvlJc w:val="left"/>
      <w:pPr>
        <w:ind w:left="2160" w:hanging="360"/>
      </w:pPr>
      <w:rPr>
        <w:rFonts w:ascii="Wingdings" w:hAnsi="Wingdings" w:hint="default"/>
      </w:rPr>
    </w:lvl>
    <w:lvl w:ilvl="3" w:tplc="D15A1D1A" w:tentative="1">
      <w:start w:val="1"/>
      <w:numFmt w:val="bullet"/>
      <w:lvlText w:val=""/>
      <w:lvlJc w:val="left"/>
      <w:pPr>
        <w:ind w:left="2880" w:hanging="360"/>
      </w:pPr>
      <w:rPr>
        <w:rFonts w:ascii="Symbol" w:hAnsi="Symbol" w:hint="default"/>
      </w:rPr>
    </w:lvl>
    <w:lvl w:ilvl="4" w:tplc="C7B2A738" w:tentative="1">
      <w:start w:val="1"/>
      <w:numFmt w:val="bullet"/>
      <w:lvlText w:val="o"/>
      <w:lvlJc w:val="left"/>
      <w:pPr>
        <w:ind w:left="3600" w:hanging="360"/>
      </w:pPr>
      <w:rPr>
        <w:rFonts w:ascii="Courier New" w:hAnsi="Courier New" w:cs="Courier New" w:hint="default"/>
      </w:rPr>
    </w:lvl>
    <w:lvl w:ilvl="5" w:tplc="A58C654C" w:tentative="1">
      <w:start w:val="1"/>
      <w:numFmt w:val="bullet"/>
      <w:lvlText w:val=""/>
      <w:lvlJc w:val="left"/>
      <w:pPr>
        <w:ind w:left="4320" w:hanging="360"/>
      </w:pPr>
      <w:rPr>
        <w:rFonts w:ascii="Wingdings" w:hAnsi="Wingdings" w:hint="default"/>
      </w:rPr>
    </w:lvl>
    <w:lvl w:ilvl="6" w:tplc="97C8586C" w:tentative="1">
      <w:start w:val="1"/>
      <w:numFmt w:val="bullet"/>
      <w:lvlText w:val=""/>
      <w:lvlJc w:val="left"/>
      <w:pPr>
        <w:ind w:left="5040" w:hanging="360"/>
      </w:pPr>
      <w:rPr>
        <w:rFonts w:ascii="Symbol" w:hAnsi="Symbol" w:hint="default"/>
      </w:rPr>
    </w:lvl>
    <w:lvl w:ilvl="7" w:tplc="ABEC033E" w:tentative="1">
      <w:start w:val="1"/>
      <w:numFmt w:val="bullet"/>
      <w:lvlText w:val="o"/>
      <w:lvlJc w:val="left"/>
      <w:pPr>
        <w:ind w:left="5760" w:hanging="360"/>
      </w:pPr>
      <w:rPr>
        <w:rFonts w:ascii="Courier New" w:hAnsi="Courier New" w:cs="Courier New" w:hint="default"/>
      </w:rPr>
    </w:lvl>
    <w:lvl w:ilvl="8" w:tplc="DC10DE8E" w:tentative="1">
      <w:start w:val="1"/>
      <w:numFmt w:val="bullet"/>
      <w:lvlText w:val=""/>
      <w:lvlJc w:val="left"/>
      <w:pPr>
        <w:ind w:left="6480" w:hanging="360"/>
      </w:pPr>
      <w:rPr>
        <w:rFonts w:ascii="Wingdings" w:hAnsi="Wingdings" w:hint="default"/>
      </w:rPr>
    </w:lvl>
  </w:abstractNum>
  <w:abstractNum w:abstractNumId="12" w15:restartNumberingAfterBreak="0">
    <w:nsid w:val="326E54A2"/>
    <w:multiLevelType w:val="multilevel"/>
    <w:tmpl w:val="EC18F4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F96090"/>
    <w:multiLevelType w:val="multilevel"/>
    <w:tmpl w:val="F710C1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B867EC"/>
    <w:multiLevelType w:val="multilevel"/>
    <w:tmpl w:val="EC18F4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8A001B2"/>
    <w:multiLevelType w:val="hybridMultilevel"/>
    <w:tmpl w:val="97F07BEE"/>
    <w:lvl w:ilvl="0" w:tplc="FD3A24FA">
      <w:start w:val="1"/>
      <w:numFmt w:val="decimal"/>
      <w:lvlText w:val="%1."/>
      <w:lvlJc w:val="left"/>
      <w:pPr>
        <w:ind w:left="720" w:hanging="360"/>
      </w:pPr>
    </w:lvl>
    <w:lvl w:ilvl="1" w:tplc="0A6046F8">
      <w:start w:val="1"/>
      <w:numFmt w:val="decimal"/>
      <w:lvlText w:val="1.%2"/>
      <w:lvlJc w:val="left"/>
      <w:pPr>
        <w:ind w:left="1440" w:hanging="360"/>
      </w:pPr>
      <w:rPr>
        <w:rFonts w:hint="default"/>
      </w:rPr>
    </w:lvl>
    <w:lvl w:ilvl="2" w:tplc="F73C818E" w:tentative="1">
      <w:start w:val="1"/>
      <w:numFmt w:val="lowerRoman"/>
      <w:lvlText w:val="%3."/>
      <w:lvlJc w:val="right"/>
      <w:pPr>
        <w:ind w:left="2160" w:hanging="180"/>
      </w:pPr>
    </w:lvl>
    <w:lvl w:ilvl="3" w:tplc="C6E00F3C" w:tentative="1">
      <w:start w:val="1"/>
      <w:numFmt w:val="decimal"/>
      <w:lvlText w:val="%4."/>
      <w:lvlJc w:val="left"/>
      <w:pPr>
        <w:ind w:left="2880" w:hanging="360"/>
      </w:pPr>
    </w:lvl>
    <w:lvl w:ilvl="4" w:tplc="CE10B6B2" w:tentative="1">
      <w:start w:val="1"/>
      <w:numFmt w:val="lowerLetter"/>
      <w:lvlText w:val="%5."/>
      <w:lvlJc w:val="left"/>
      <w:pPr>
        <w:ind w:left="3600" w:hanging="360"/>
      </w:pPr>
    </w:lvl>
    <w:lvl w:ilvl="5" w:tplc="45E286A6" w:tentative="1">
      <w:start w:val="1"/>
      <w:numFmt w:val="lowerRoman"/>
      <w:lvlText w:val="%6."/>
      <w:lvlJc w:val="right"/>
      <w:pPr>
        <w:ind w:left="4320" w:hanging="180"/>
      </w:pPr>
    </w:lvl>
    <w:lvl w:ilvl="6" w:tplc="EDD8F7AE" w:tentative="1">
      <w:start w:val="1"/>
      <w:numFmt w:val="decimal"/>
      <w:lvlText w:val="%7."/>
      <w:lvlJc w:val="left"/>
      <w:pPr>
        <w:ind w:left="5040" w:hanging="360"/>
      </w:pPr>
    </w:lvl>
    <w:lvl w:ilvl="7" w:tplc="524C859C" w:tentative="1">
      <w:start w:val="1"/>
      <w:numFmt w:val="lowerLetter"/>
      <w:lvlText w:val="%8."/>
      <w:lvlJc w:val="left"/>
      <w:pPr>
        <w:ind w:left="5760" w:hanging="360"/>
      </w:pPr>
    </w:lvl>
    <w:lvl w:ilvl="8" w:tplc="582E5ECC" w:tentative="1">
      <w:start w:val="1"/>
      <w:numFmt w:val="lowerRoman"/>
      <w:lvlText w:val="%9."/>
      <w:lvlJc w:val="right"/>
      <w:pPr>
        <w:ind w:left="6480" w:hanging="180"/>
      </w:pPr>
    </w:lvl>
  </w:abstractNum>
  <w:abstractNum w:abstractNumId="16" w15:restartNumberingAfterBreak="0">
    <w:nsid w:val="390C2EFE"/>
    <w:multiLevelType w:val="multilevel"/>
    <w:tmpl w:val="DD4097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FB170D"/>
    <w:multiLevelType w:val="multilevel"/>
    <w:tmpl w:val="E15870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F9900B2"/>
    <w:multiLevelType w:val="multilevel"/>
    <w:tmpl w:val="EB4EC07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5415FB"/>
    <w:multiLevelType w:val="hybridMultilevel"/>
    <w:tmpl w:val="D35C2E46"/>
    <w:lvl w:ilvl="0" w:tplc="8340C492">
      <w:start w:val="1"/>
      <w:numFmt w:val="bullet"/>
      <w:lvlText w:val=""/>
      <w:lvlJc w:val="left"/>
      <w:pPr>
        <w:ind w:left="720" w:hanging="360"/>
      </w:pPr>
      <w:rPr>
        <w:rFonts w:ascii="Symbol" w:hAnsi="Symbol" w:hint="default"/>
      </w:rPr>
    </w:lvl>
    <w:lvl w:ilvl="1" w:tplc="A7447FAA" w:tentative="1">
      <w:start w:val="1"/>
      <w:numFmt w:val="bullet"/>
      <w:lvlText w:val="o"/>
      <w:lvlJc w:val="left"/>
      <w:pPr>
        <w:ind w:left="1440" w:hanging="360"/>
      </w:pPr>
      <w:rPr>
        <w:rFonts w:ascii="Courier New" w:hAnsi="Courier New" w:cs="Courier New" w:hint="default"/>
      </w:rPr>
    </w:lvl>
    <w:lvl w:ilvl="2" w:tplc="25B044AC" w:tentative="1">
      <w:start w:val="1"/>
      <w:numFmt w:val="bullet"/>
      <w:lvlText w:val=""/>
      <w:lvlJc w:val="left"/>
      <w:pPr>
        <w:ind w:left="2160" w:hanging="360"/>
      </w:pPr>
      <w:rPr>
        <w:rFonts w:ascii="Wingdings" w:hAnsi="Wingdings" w:hint="default"/>
      </w:rPr>
    </w:lvl>
    <w:lvl w:ilvl="3" w:tplc="F1B67DE0" w:tentative="1">
      <w:start w:val="1"/>
      <w:numFmt w:val="bullet"/>
      <w:lvlText w:val=""/>
      <w:lvlJc w:val="left"/>
      <w:pPr>
        <w:ind w:left="2880" w:hanging="360"/>
      </w:pPr>
      <w:rPr>
        <w:rFonts w:ascii="Symbol" w:hAnsi="Symbol" w:hint="default"/>
      </w:rPr>
    </w:lvl>
    <w:lvl w:ilvl="4" w:tplc="A0FC67E8" w:tentative="1">
      <w:start w:val="1"/>
      <w:numFmt w:val="bullet"/>
      <w:lvlText w:val="o"/>
      <w:lvlJc w:val="left"/>
      <w:pPr>
        <w:ind w:left="3600" w:hanging="360"/>
      </w:pPr>
      <w:rPr>
        <w:rFonts w:ascii="Courier New" w:hAnsi="Courier New" w:cs="Courier New" w:hint="default"/>
      </w:rPr>
    </w:lvl>
    <w:lvl w:ilvl="5" w:tplc="A2460634" w:tentative="1">
      <w:start w:val="1"/>
      <w:numFmt w:val="bullet"/>
      <w:lvlText w:val=""/>
      <w:lvlJc w:val="left"/>
      <w:pPr>
        <w:ind w:left="4320" w:hanging="360"/>
      </w:pPr>
      <w:rPr>
        <w:rFonts w:ascii="Wingdings" w:hAnsi="Wingdings" w:hint="default"/>
      </w:rPr>
    </w:lvl>
    <w:lvl w:ilvl="6" w:tplc="4176C312" w:tentative="1">
      <w:start w:val="1"/>
      <w:numFmt w:val="bullet"/>
      <w:lvlText w:val=""/>
      <w:lvlJc w:val="left"/>
      <w:pPr>
        <w:ind w:left="5040" w:hanging="360"/>
      </w:pPr>
      <w:rPr>
        <w:rFonts w:ascii="Symbol" w:hAnsi="Symbol" w:hint="default"/>
      </w:rPr>
    </w:lvl>
    <w:lvl w:ilvl="7" w:tplc="2AB00DCA" w:tentative="1">
      <w:start w:val="1"/>
      <w:numFmt w:val="bullet"/>
      <w:lvlText w:val="o"/>
      <w:lvlJc w:val="left"/>
      <w:pPr>
        <w:ind w:left="5760" w:hanging="360"/>
      </w:pPr>
      <w:rPr>
        <w:rFonts w:ascii="Courier New" w:hAnsi="Courier New" w:cs="Courier New" w:hint="default"/>
      </w:rPr>
    </w:lvl>
    <w:lvl w:ilvl="8" w:tplc="697C1C16" w:tentative="1">
      <w:start w:val="1"/>
      <w:numFmt w:val="bullet"/>
      <w:lvlText w:val=""/>
      <w:lvlJc w:val="left"/>
      <w:pPr>
        <w:ind w:left="6480" w:hanging="360"/>
      </w:pPr>
      <w:rPr>
        <w:rFonts w:ascii="Wingdings" w:hAnsi="Wingdings" w:hint="default"/>
      </w:rPr>
    </w:lvl>
  </w:abstractNum>
  <w:abstractNum w:abstractNumId="20" w15:restartNumberingAfterBreak="0">
    <w:nsid w:val="493F2C63"/>
    <w:multiLevelType w:val="multilevel"/>
    <w:tmpl w:val="C13241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9B43516"/>
    <w:multiLevelType w:val="multilevel"/>
    <w:tmpl w:val="764228D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4AC8261A"/>
    <w:multiLevelType w:val="multilevel"/>
    <w:tmpl w:val="DD4097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C453F3B"/>
    <w:multiLevelType w:val="hybridMultilevel"/>
    <w:tmpl w:val="67EAFC9A"/>
    <w:lvl w:ilvl="0" w:tplc="3B2C72DE">
      <w:start w:val="1"/>
      <w:numFmt w:val="decimal"/>
      <w:lvlText w:val="%1)"/>
      <w:lvlJc w:val="left"/>
      <w:pPr>
        <w:ind w:left="530" w:hanging="360"/>
      </w:pPr>
      <w:rPr>
        <w:rFonts w:hint="default"/>
      </w:rPr>
    </w:lvl>
    <w:lvl w:ilvl="1" w:tplc="522CE6AE">
      <w:start w:val="1"/>
      <w:numFmt w:val="lowerLetter"/>
      <w:lvlText w:val="%2."/>
      <w:lvlJc w:val="left"/>
      <w:pPr>
        <w:ind w:left="1250" w:hanging="360"/>
      </w:pPr>
    </w:lvl>
    <w:lvl w:ilvl="2" w:tplc="3B6065E0">
      <w:start w:val="1"/>
      <w:numFmt w:val="lowerRoman"/>
      <w:lvlText w:val="%3."/>
      <w:lvlJc w:val="right"/>
      <w:pPr>
        <w:ind w:left="1970" w:hanging="180"/>
      </w:pPr>
    </w:lvl>
    <w:lvl w:ilvl="3" w:tplc="9B36F09E" w:tentative="1">
      <w:start w:val="1"/>
      <w:numFmt w:val="decimal"/>
      <w:lvlText w:val="%4."/>
      <w:lvlJc w:val="left"/>
      <w:pPr>
        <w:ind w:left="2690" w:hanging="360"/>
      </w:pPr>
    </w:lvl>
    <w:lvl w:ilvl="4" w:tplc="8C589CA4" w:tentative="1">
      <w:start w:val="1"/>
      <w:numFmt w:val="lowerLetter"/>
      <w:lvlText w:val="%5."/>
      <w:lvlJc w:val="left"/>
      <w:pPr>
        <w:ind w:left="3410" w:hanging="360"/>
      </w:pPr>
    </w:lvl>
    <w:lvl w:ilvl="5" w:tplc="D5F0001E" w:tentative="1">
      <w:start w:val="1"/>
      <w:numFmt w:val="lowerRoman"/>
      <w:lvlText w:val="%6."/>
      <w:lvlJc w:val="right"/>
      <w:pPr>
        <w:ind w:left="4130" w:hanging="180"/>
      </w:pPr>
    </w:lvl>
    <w:lvl w:ilvl="6" w:tplc="C37E2B20" w:tentative="1">
      <w:start w:val="1"/>
      <w:numFmt w:val="decimal"/>
      <w:lvlText w:val="%7."/>
      <w:lvlJc w:val="left"/>
      <w:pPr>
        <w:ind w:left="4850" w:hanging="360"/>
      </w:pPr>
    </w:lvl>
    <w:lvl w:ilvl="7" w:tplc="B6AC9AD0" w:tentative="1">
      <w:start w:val="1"/>
      <w:numFmt w:val="lowerLetter"/>
      <w:lvlText w:val="%8."/>
      <w:lvlJc w:val="left"/>
      <w:pPr>
        <w:ind w:left="5570" w:hanging="360"/>
      </w:pPr>
    </w:lvl>
    <w:lvl w:ilvl="8" w:tplc="AC74728C" w:tentative="1">
      <w:start w:val="1"/>
      <w:numFmt w:val="lowerRoman"/>
      <w:lvlText w:val="%9."/>
      <w:lvlJc w:val="right"/>
      <w:pPr>
        <w:ind w:left="6290" w:hanging="180"/>
      </w:pPr>
    </w:lvl>
  </w:abstractNum>
  <w:abstractNum w:abstractNumId="24" w15:restartNumberingAfterBreak="0">
    <w:nsid w:val="4DEF119D"/>
    <w:multiLevelType w:val="hybridMultilevel"/>
    <w:tmpl w:val="CF9C2D9A"/>
    <w:lvl w:ilvl="0" w:tplc="ED72D848">
      <w:start w:val="1"/>
      <w:numFmt w:val="decimal"/>
      <w:lvlText w:val="1.%1"/>
      <w:lvlJc w:val="left"/>
      <w:pPr>
        <w:ind w:left="1440" w:hanging="360"/>
      </w:pPr>
      <w:rPr>
        <w:rFonts w:hint="default"/>
      </w:rPr>
    </w:lvl>
    <w:lvl w:ilvl="1" w:tplc="DAE42086" w:tentative="1">
      <w:start w:val="1"/>
      <w:numFmt w:val="lowerLetter"/>
      <w:lvlText w:val="%2."/>
      <w:lvlJc w:val="left"/>
      <w:pPr>
        <w:ind w:left="1440" w:hanging="360"/>
      </w:pPr>
    </w:lvl>
    <w:lvl w:ilvl="2" w:tplc="1026BE4E" w:tentative="1">
      <w:start w:val="1"/>
      <w:numFmt w:val="lowerRoman"/>
      <w:lvlText w:val="%3."/>
      <w:lvlJc w:val="right"/>
      <w:pPr>
        <w:ind w:left="2160" w:hanging="180"/>
      </w:pPr>
    </w:lvl>
    <w:lvl w:ilvl="3" w:tplc="28862306" w:tentative="1">
      <w:start w:val="1"/>
      <w:numFmt w:val="decimal"/>
      <w:lvlText w:val="%4."/>
      <w:lvlJc w:val="left"/>
      <w:pPr>
        <w:ind w:left="2880" w:hanging="360"/>
      </w:pPr>
    </w:lvl>
    <w:lvl w:ilvl="4" w:tplc="0746814C" w:tentative="1">
      <w:start w:val="1"/>
      <w:numFmt w:val="lowerLetter"/>
      <w:lvlText w:val="%5."/>
      <w:lvlJc w:val="left"/>
      <w:pPr>
        <w:ind w:left="3600" w:hanging="360"/>
      </w:pPr>
    </w:lvl>
    <w:lvl w:ilvl="5" w:tplc="B8D69DFC" w:tentative="1">
      <w:start w:val="1"/>
      <w:numFmt w:val="lowerRoman"/>
      <w:lvlText w:val="%6."/>
      <w:lvlJc w:val="right"/>
      <w:pPr>
        <w:ind w:left="4320" w:hanging="180"/>
      </w:pPr>
    </w:lvl>
    <w:lvl w:ilvl="6" w:tplc="4B987038" w:tentative="1">
      <w:start w:val="1"/>
      <w:numFmt w:val="decimal"/>
      <w:lvlText w:val="%7."/>
      <w:lvlJc w:val="left"/>
      <w:pPr>
        <w:ind w:left="5040" w:hanging="360"/>
      </w:pPr>
    </w:lvl>
    <w:lvl w:ilvl="7" w:tplc="76B6B6AA" w:tentative="1">
      <w:start w:val="1"/>
      <w:numFmt w:val="lowerLetter"/>
      <w:lvlText w:val="%8."/>
      <w:lvlJc w:val="left"/>
      <w:pPr>
        <w:ind w:left="5760" w:hanging="360"/>
      </w:pPr>
    </w:lvl>
    <w:lvl w:ilvl="8" w:tplc="444A1D74" w:tentative="1">
      <w:start w:val="1"/>
      <w:numFmt w:val="lowerRoman"/>
      <w:lvlText w:val="%9."/>
      <w:lvlJc w:val="right"/>
      <w:pPr>
        <w:ind w:left="6480" w:hanging="180"/>
      </w:pPr>
    </w:lvl>
  </w:abstractNum>
  <w:abstractNum w:abstractNumId="25" w15:restartNumberingAfterBreak="0">
    <w:nsid w:val="4EE14FBB"/>
    <w:multiLevelType w:val="multilevel"/>
    <w:tmpl w:val="005AD39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F5F30D9"/>
    <w:multiLevelType w:val="multilevel"/>
    <w:tmpl w:val="6136E3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FF375CE"/>
    <w:multiLevelType w:val="multilevel"/>
    <w:tmpl w:val="79B0D276"/>
    <w:lvl w:ilvl="0">
      <w:start w:val="1"/>
      <w:numFmt w:val="decimal"/>
      <w:lvlText w:val="%1."/>
      <w:lvlJc w:val="left"/>
      <w:pPr>
        <w:ind w:left="600" w:hanging="600"/>
      </w:pPr>
      <w:rPr>
        <w:rFonts w:hint="default"/>
      </w:rPr>
    </w:lvl>
    <w:lvl w:ilvl="1">
      <w:start w:val="1"/>
      <w:numFmt w:val="decimal"/>
      <w:lvlText w:val="%1.%2."/>
      <w:lvlJc w:val="left"/>
      <w:pPr>
        <w:ind w:left="805" w:hanging="720"/>
      </w:pPr>
      <w:rPr>
        <w:rFonts w:hint="default"/>
      </w:rPr>
    </w:lvl>
    <w:lvl w:ilvl="2">
      <w:start w:val="1"/>
      <w:numFmt w:val="decimal"/>
      <w:lvlText w:val="%1.%2.%3."/>
      <w:lvlJc w:val="left"/>
      <w:pPr>
        <w:ind w:left="890" w:hanging="720"/>
      </w:pPr>
      <w:rPr>
        <w:rFonts w:hint="default"/>
      </w:rPr>
    </w:lvl>
    <w:lvl w:ilvl="3">
      <w:start w:val="1"/>
      <w:numFmt w:val="decimal"/>
      <w:lvlText w:val="%1.%2.%3.%4."/>
      <w:lvlJc w:val="left"/>
      <w:pPr>
        <w:ind w:left="1335" w:hanging="108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865" w:hanging="1440"/>
      </w:pPr>
      <w:rPr>
        <w:rFonts w:hint="default"/>
      </w:rPr>
    </w:lvl>
    <w:lvl w:ilvl="6">
      <w:start w:val="1"/>
      <w:numFmt w:val="decimal"/>
      <w:lvlText w:val="%1.%2.%3.%4.%5.%6.%7."/>
      <w:lvlJc w:val="left"/>
      <w:pPr>
        <w:ind w:left="2310" w:hanging="1800"/>
      </w:pPr>
      <w:rPr>
        <w:rFonts w:hint="default"/>
      </w:rPr>
    </w:lvl>
    <w:lvl w:ilvl="7">
      <w:start w:val="1"/>
      <w:numFmt w:val="decimal"/>
      <w:lvlText w:val="%1.%2.%3.%4.%5.%6.%7.%8."/>
      <w:lvlJc w:val="left"/>
      <w:pPr>
        <w:ind w:left="2395" w:hanging="1800"/>
      </w:pPr>
      <w:rPr>
        <w:rFonts w:hint="default"/>
      </w:rPr>
    </w:lvl>
    <w:lvl w:ilvl="8">
      <w:start w:val="1"/>
      <w:numFmt w:val="decimal"/>
      <w:lvlText w:val="%1.%2.%3.%4.%5.%6.%7.%8.%9."/>
      <w:lvlJc w:val="left"/>
      <w:pPr>
        <w:ind w:left="2840" w:hanging="2160"/>
      </w:pPr>
      <w:rPr>
        <w:rFonts w:hint="default"/>
      </w:rPr>
    </w:lvl>
  </w:abstractNum>
  <w:abstractNum w:abstractNumId="28" w15:restartNumberingAfterBreak="0">
    <w:nsid w:val="51B3009B"/>
    <w:multiLevelType w:val="multilevel"/>
    <w:tmpl w:val="B9047046"/>
    <w:lvl w:ilvl="0">
      <w:start w:val="2"/>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9" w15:restartNumberingAfterBreak="0">
    <w:nsid w:val="530A7047"/>
    <w:multiLevelType w:val="multilevel"/>
    <w:tmpl w:val="566E0A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5200286"/>
    <w:multiLevelType w:val="multilevel"/>
    <w:tmpl w:val="1F8CC31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558A576F"/>
    <w:multiLevelType w:val="hybridMultilevel"/>
    <w:tmpl w:val="DB8AF5D4"/>
    <w:lvl w:ilvl="0" w:tplc="04F44198">
      <w:numFmt w:val="bullet"/>
      <w:lvlText w:val=""/>
      <w:lvlJc w:val="left"/>
      <w:pPr>
        <w:ind w:left="720" w:hanging="360"/>
      </w:pPr>
      <w:rPr>
        <w:rFonts w:ascii="Wingdings" w:eastAsia="DejaVu Sans" w:hAnsi="Wingdings" w:cs="Lohit Hindi" w:hint="default"/>
      </w:rPr>
    </w:lvl>
    <w:lvl w:ilvl="1" w:tplc="F264773C" w:tentative="1">
      <w:start w:val="1"/>
      <w:numFmt w:val="bullet"/>
      <w:lvlText w:val="o"/>
      <w:lvlJc w:val="left"/>
      <w:pPr>
        <w:ind w:left="1440" w:hanging="360"/>
      </w:pPr>
      <w:rPr>
        <w:rFonts w:ascii="Courier New" w:hAnsi="Courier New" w:cs="Courier New" w:hint="default"/>
      </w:rPr>
    </w:lvl>
    <w:lvl w:ilvl="2" w:tplc="D98200D0" w:tentative="1">
      <w:start w:val="1"/>
      <w:numFmt w:val="bullet"/>
      <w:lvlText w:val=""/>
      <w:lvlJc w:val="left"/>
      <w:pPr>
        <w:ind w:left="2160" w:hanging="360"/>
      </w:pPr>
      <w:rPr>
        <w:rFonts w:ascii="Wingdings" w:hAnsi="Wingdings" w:hint="default"/>
      </w:rPr>
    </w:lvl>
    <w:lvl w:ilvl="3" w:tplc="824C14E6" w:tentative="1">
      <w:start w:val="1"/>
      <w:numFmt w:val="bullet"/>
      <w:lvlText w:val=""/>
      <w:lvlJc w:val="left"/>
      <w:pPr>
        <w:ind w:left="2880" w:hanging="360"/>
      </w:pPr>
      <w:rPr>
        <w:rFonts w:ascii="Symbol" w:hAnsi="Symbol" w:hint="default"/>
      </w:rPr>
    </w:lvl>
    <w:lvl w:ilvl="4" w:tplc="24983352" w:tentative="1">
      <w:start w:val="1"/>
      <w:numFmt w:val="bullet"/>
      <w:lvlText w:val="o"/>
      <w:lvlJc w:val="left"/>
      <w:pPr>
        <w:ind w:left="3600" w:hanging="360"/>
      </w:pPr>
      <w:rPr>
        <w:rFonts w:ascii="Courier New" w:hAnsi="Courier New" w:cs="Courier New" w:hint="default"/>
      </w:rPr>
    </w:lvl>
    <w:lvl w:ilvl="5" w:tplc="5BEE193C" w:tentative="1">
      <w:start w:val="1"/>
      <w:numFmt w:val="bullet"/>
      <w:lvlText w:val=""/>
      <w:lvlJc w:val="left"/>
      <w:pPr>
        <w:ind w:left="4320" w:hanging="360"/>
      </w:pPr>
      <w:rPr>
        <w:rFonts w:ascii="Wingdings" w:hAnsi="Wingdings" w:hint="default"/>
      </w:rPr>
    </w:lvl>
    <w:lvl w:ilvl="6" w:tplc="7FDA5448" w:tentative="1">
      <w:start w:val="1"/>
      <w:numFmt w:val="bullet"/>
      <w:lvlText w:val=""/>
      <w:lvlJc w:val="left"/>
      <w:pPr>
        <w:ind w:left="5040" w:hanging="360"/>
      </w:pPr>
      <w:rPr>
        <w:rFonts w:ascii="Symbol" w:hAnsi="Symbol" w:hint="default"/>
      </w:rPr>
    </w:lvl>
    <w:lvl w:ilvl="7" w:tplc="A3E63422" w:tentative="1">
      <w:start w:val="1"/>
      <w:numFmt w:val="bullet"/>
      <w:lvlText w:val="o"/>
      <w:lvlJc w:val="left"/>
      <w:pPr>
        <w:ind w:left="5760" w:hanging="360"/>
      </w:pPr>
      <w:rPr>
        <w:rFonts w:ascii="Courier New" w:hAnsi="Courier New" w:cs="Courier New" w:hint="default"/>
      </w:rPr>
    </w:lvl>
    <w:lvl w:ilvl="8" w:tplc="5C2EC040" w:tentative="1">
      <w:start w:val="1"/>
      <w:numFmt w:val="bullet"/>
      <w:lvlText w:val=""/>
      <w:lvlJc w:val="left"/>
      <w:pPr>
        <w:ind w:left="6480" w:hanging="360"/>
      </w:pPr>
      <w:rPr>
        <w:rFonts w:ascii="Wingdings" w:hAnsi="Wingdings" w:hint="default"/>
      </w:rPr>
    </w:lvl>
  </w:abstractNum>
  <w:abstractNum w:abstractNumId="32" w15:restartNumberingAfterBreak="0">
    <w:nsid w:val="55C243E5"/>
    <w:multiLevelType w:val="multilevel"/>
    <w:tmpl w:val="DD4097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4D437B"/>
    <w:multiLevelType w:val="multilevel"/>
    <w:tmpl w:val="C13241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AE53C51"/>
    <w:multiLevelType w:val="hybridMultilevel"/>
    <w:tmpl w:val="3A7650CC"/>
    <w:lvl w:ilvl="0" w:tplc="5E7EA29E">
      <w:start w:val="1"/>
      <w:numFmt w:val="bullet"/>
      <w:lvlText w:val=""/>
      <w:lvlJc w:val="left"/>
      <w:pPr>
        <w:ind w:left="720" w:hanging="360"/>
      </w:pPr>
      <w:rPr>
        <w:rFonts w:ascii="Symbol" w:hAnsi="Symbol" w:hint="default"/>
      </w:rPr>
    </w:lvl>
    <w:lvl w:ilvl="1" w:tplc="01742EBE" w:tentative="1">
      <w:start w:val="1"/>
      <w:numFmt w:val="bullet"/>
      <w:lvlText w:val="o"/>
      <w:lvlJc w:val="left"/>
      <w:pPr>
        <w:ind w:left="1440" w:hanging="360"/>
      </w:pPr>
      <w:rPr>
        <w:rFonts w:ascii="Courier New" w:hAnsi="Courier New" w:cs="Courier New" w:hint="default"/>
      </w:rPr>
    </w:lvl>
    <w:lvl w:ilvl="2" w:tplc="BA6EB69E" w:tentative="1">
      <w:start w:val="1"/>
      <w:numFmt w:val="bullet"/>
      <w:lvlText w:val=""/>
      <w:lvlJc w:val="left"/>
      <w:pPr>
        <w:ind w:left="2160" w:hanging="360"/>
      </w:pPr>
      <w:rPr>
        <w:rFonts w:ascii="Wingdings" w:hAnsi="Wingdings" w:hint="default"/>
      </w:rPr>
    </w:lvl>
    <w:lvl w:ilvl="3" w:tplc="5CA20DD6" w:tentative="1">
      <w:start w:val="1"/>
      <w:numFmt w:val="bullet"/>
      <w:lvlText w:val=""/>
      <w:lvlJc w:val="left"/>
      <w:pPr>
        <w:ind w:left="2880" w:hanging="360"/>
      </w:pPr>
      <w:rPr>
        <w:rFonts w:ascii="Symbol" w:hAnsi="Symbol" w:hint="default"/>
      </w:rPr>
    </w:lvl>
    <w:lvl w:ilvl="4" w:tplc="3474B7EC" w:tentative="1">
      <w:start w:val="1"/>
      <w:numFmt w:val="bullet"/>
      <w:lvlText w:val="o"/>
      <w:lvlJc w:val="left"/>
      <w:pPr>
        <w:ind w:left="3600" w:hanging="360"/>
      </w:pPr>
      <w:rPr>
        <w:rFonts w:ascii="Courier New" w:hAnsi="Courier New" w:cs="Courier New" w:hint="default"/>
      </w:rPr>
    </w:lvl>
    <w:lvl w:ilvl="5" w:tplc="46163C2C" w:tentative="1">
      <w:start w:val="1"/>
      <w:numFmt w:val="bullet"/>
      <w:lvlText w:val=""/>
      <w:lvlJc w:val="left"/>
      <w:pPr>
        <w:ind w:left="4320" w:hanging="360"/>
      </w:pPr>
      <w:rPr>
        <w:rFonts w:ascii="Wingdings" w:hAnsi="Wingdings" w:hint="default"/>
      </w:rPr>
    </w:lvl>
    <w:lvl w:ilvl="6" w:tplc="D67E5D02" w:tentative="1">
      <w:start w:val="1"/>
      <w:numFmt w:val="bullet"/>
      <w:lvlText w:val=""/>
      <w:lvlJc w:val="left"/>
      <w:pPr>
        <w:ind w:left="5040" w:hanging="360"/>
      </w:pPr>
      <w:rPr>
        <w:rFonts w:ascii="Symbol" w:hAnsi="Symbol" w:hint="default"/>
      </w:rPr>
    </w:lvl>
    <w:lvl w:ilvl="7" w:tplc="9C8AF09E" w:tentative="1">
      <w:start w:val="1"/>
      <w:numFmt w:val="bullet"/>
      <w:lvlText w:val="o"/>
      <w:lvlJc w:val="left"/>
      <w:pPr>
        <w:ind w:left="5760" w:hanging="360"/>
      </w:pPr>
      <w:rPr>
        <w:rFonts w:ascii="Courier New" w:hAnsi="Courier New" w:cs="Courier New" w:hint="default"/>
      </w:rPr>
    </w:lvl>
    <w:lvl w:ilvl="8" w:tplc="94EA68E2" w:tentative="1">
      <w:start w:val="1"/>
      <w:numFmt w:val="bullet"/>
      <w:lvlText w:val=""/>
      <w:lvlJc w:val="left"/>
      <w:pPr>
        <w:ind w:left="6480" w:hanging="360"/>
      </w:pPr>
      <w:rPr>
        <w:rFonts w:ascii="Wingdings" w:hAnsi="Wingdings" w:hint="default"/>
      </w:rPr>
    </w:lvl>
  </w:abstractNum>
  <w:abstractNum w:abstractNumId="35" w15:restartNumberingAfterBreak="0">
    <w:nsid w:val="5E651420"/>
    <w:multiLevelType w:val="hybridMultilevel"/>
    <w:tmpl w:val="A65CB9F8"/>
    <w:lvl w:ilvl="0" w:tplc="BD54F4B4">
      <w:start w:val="2"/>
      <w:numFmt w:val="bullet"/>
      <w:lvlText w:val="-"/>
      <w:lvlJc w:val="left"/>
      <w:pPr>
        <w:ind w:left="720" w:hanging="360"/>
      </w:pPr>
      <w:rPr>
        <w:rFonts w:ascii="Verdana" w:eastAsiaTheme="minorHAnsi" w:hAnsi="Verdana" w:cs="Calibri" w:hint="default"/>
      </w:rPr>
    </w:lvl>
    <w:lvl w:ilvl="1" w:tplc="277E8C52" w:tentative="1">
      <w:start w:val="1"/>
      <w:numFmt w:val="bullet"/>
      <w:lvlText w:val="o"/>
      <w:lvlJc w:val="left"/>
      <w:pPr>
        <w:ind w:left="1440" w:hanging="360"/>
      </w:pPr>
      <w:rPr>
        <w:rFonts w:ascii="Courier New" w:hAnsi="Courier New" w:cs="Courier New" w:hint="default"/>
      </w:rPr>
    </w:lvl>
    <w:lvl w:ilvl="2" w:tplc="90685D0C" w:tentative="1">
      <w:start w:val="1"/>
      <w:numFmt w:val="bullet"/>
      <w:lvlText w:val=""/>
      <w:lvlJc w:val="left"/>
      <w:pPr>
        <w:ind w:left="2160" w:hanging="360"/>
      </w:pPr>
      <w:rPr>
        <w:rFonts w:ascii="Wingdings" w:hAnsi="Wingdings" w:hint="default"/>
      </w:rPr>
    </w:lvl>
    <w:lvl w:ilvl="3" w:tplc="2242917C" w:tentative="1">
      <w:start w:val="1"/>
      <w:numFmt w:val="bullet"/>
      <w:lvlText w:val=""/>
      <w:lvlJc w:val="left"/>
      <w:pPr>
        <w:ind w:left="2880" w:hanging="360"/>
      </w:pPr>
      <w:rPr>
        <w:rFonts w:ascii="Symbol" w:hAnsi="Symbol" w:hint="default"/>
      </w:rPr>
    </w:lvl>
    <w:lvl w:ilvl="4" w:tplc="C644B190" w:tentative="1">
      <w:start w:val="1"/>
      <w:numFmt w:val="bullet"/>
      <w:lvlText w:val="o"/>
      <w:lvlJc w:val="left"/>
      <w:pPr>
        <w:ind w:left="3600" w:hanging="360"/>
      </w:pPr>
      <w:rPr>
        <w:rFonts w:ascii="Courier New" w:hAnsi="Courier New" w:cs="Courier New" w:hint="default"/>
      </w:rPr>
    </w:lvl>
    <w:lvl w:ilvl="5" w:tplc="5E4C0E6A" w:tentative="1">
      <w:start w:val="1"/>
      <w:numFmt w:val="bullet"/>
      <w:lvlText w:val=""/>
      <w:lvlJc w:val="left"/>
      <w:pPr>
        <w:ind w:left="4320" w:hanging="360"/>
      </w:pPr>
      <w:rPr>
        <w:rFonts w:ascii="Wingdings" w:hAnsi="Wingdings" w:hint="default"/>
      </w:rPr>
    </w:lvl>
    <w:lvl w:ilvl="6" w:tplc="42B22844" w:tentative="1">
      <w:start w:val="1"/>
      <w:numFmt w:val="bullet"/>
      <w:lvlText w:val=""/>
      <w:lvlJc w:val="left"/>
      <w:pPr>
        <w:ind w:left="5040" w:hanging="360"/>
      </w:pPr>
      <w:rPr>
        <w:rFonts w:ascii="Symbol" w:hAnsi="Symbol" w:hint="default"/>
      </w:rPr>
    </w:lvl>
    <w:lvl w:ilvl="7" w:tplc="15944F6C" w:tentative="1">
      <w:start w:val="1"/>
      <w:numFmt w:val="bullet"/>
      <w:lvlText w:val="o"/>
      <w:lvlJc w:val="left"/>
      <w:pPr>
        <w:ind w:left="5760" w:hanging="360"/>
      </w:pPr>
      <w:rPr>
        <w:rFonts w:ascii="Courier New" w:hAnsi="Courier New" w:cs="Courier New" w:hint="default"/>
      </w:rPr>
    </w:lvl>
    <w:lvl w:ilvl="8" w:tplc="4DB820F8" w:tentative="1">
      <w:start w:val="1"/>
      <w:numFmt w:val="bullet"/>
      <w:lvlText w:val=""/>
      <w:lvlJc w:val="left"/>
      <w:pPr>
        <w:ind w:left="6480" w:hanging="360"/>
      </w:pPr>
      <w:rPr>
        <w:rFonts w:ascii="Wingdings" w:hAnsi="Wingdings" w:hint="default"/>
      </w:rPr>
    </w:lvl>
  </w:abstractNum>
  <w:abstractNum w:abstractNumId="36" w15:restartNumberingAfterBreak="0">
    <w:nsid w:val="641B1FF7"/>
    <w:multiLevelType w:val="multilevel"/>
    <w:tmpl w:val="1F00B8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48F066B"/>
    <w:multiLevelType w:val="hybridMultilevel"/>
    <w:tmpl w:val="55D8A9BE"/>
    <w:lvl w:ilvl="0" w:tplc="877AE3D0">
      <w:start w:val="1"/>
      <w:numFmt w:val="decimal"/>
      <w:lvlText w:val="%1."/>
      <w:lvlJc w:val="left"/>
      <w:pPr>
        <w:ind w:left="720" w:hanging="360"/>
      </w:pPr>
    </w:lvl>
    <w:lvl w:ilvl="1" w:tplc="5C9C296C">
      <w:start w:val="1"/>
      <w:numFmt w:val="lowerLetter"/>
      <w:lvlText w:val="%2."/>
      <w:lvlJc w:val="left"/>
      <w:pPr>
        <w:ind w:left="1440" w:hanging="360"/>
      </w:pPr>
    </w:lvl>
    <w:lvl w:ilvl="2" w:tplc="A33A86D6" w:tentative="1">
      <w:start w:val="1"/>
      <w:numFmt w:val="lowerRoman"/>
      <w:lvlText w:val="%3."/>
      <w:lvlJc w:val="right"/>
      <w:pPr>
        <w:ind w:left="2160" w:hanging="180"/>
      </w:pPr>
    </w:lvl>
    <w:lvl w:ilvl="3" w:tplc="300A7D86" w:tentative="1">
      <w:start w:val="1"/>
      <w:numFmt w:val="decimal"/>
      <w:lvlText w:val="%4."/>
      <w:lvlJc w:val="left"/>
      <w:pPr>
        <w:ind w:left="2880" w:hanging="360"/>
      </w:pPr>
    </w:lvl>
    <w:lvl w:ilvl="4" w:tplc="19568058" w:tentative="1">
      <w:start w:val="1"/>
      <w:numFmt w:val="lowerLetter"/>
      <w:lvlText w:val="%5."/>
      <w:lvlJc w:val="left"/>
      <w:pPr>
        <w:ind w:left="3600" w:hanging="360"/>
      </w:pPr>
    </w:lvl>
    <w:lvl w:ilvl="5" w:tplc="2D6CE1B0" w:tentative="1">
      <w:start w:val="1"/>
      <w:numFmt w:val="lowerRoman"/>
      <w:lvlText w:val="%6."/>
      <w:lvlJc w:val="right"/>
      <w:pPr>
        <w:ind w:left="4320" w:hanging="180"/>
      </w:pPr>
    </w:lvl>
    <w:lvl w:ilvl="6" w:tplc="C088B900" w:tentative="1">
      <w:start w:val="1"/>
      <w:numFmt w:val="decimal"/>
      <w:lvlText w:val="%7."/>
      <w:lvlJc w:val="left"/>
      <w:pPr>
        <w:ind w:left="5040" w:hanging="360"/>
      </w:pPr>
    </w:lvl>
    <w:lvl w:ilvl="7" w:tplc="DBE459CC" w:tentative="1">
      <w:start w:val="1"/>
      <w:numFmt w:val="lowerLetter"/>
      <w:lvlText w:val="%8."/>
      <w:lvlJc w:val="left"/>
      <w:pPr>
        <w:ind w:left="5760" w:hanging="360"/>
      </w:pPr>
    </w:lvl>
    <w:lvl w:ilvl="8" w:tplc="4FFC0D30" w:tentative="1">
      <w:start w:val="1"/>
      <w:numFmt w:val="lowerRoman"/>
      <w:lvlText w:val="%9."/>
      <w:lvlJc w:val="right"/>
      <w:pPr>
        <w:ind w:left="6480" w:hanging="180"/>
      </w:pPr>
    </w:lvl>
  </w:abstractNum>
  <w:abstractNum w:abstractNumId="38" w15:restartNumberingAfterBreak="0">
    <w:nsid w:val="6DE12219"/>
    <w:multiLevelType w:val="multilevel"/>
    <w:tmpl w:val="E774DD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8F1844"/>
    <w:multiLevelType w:val="hybridMultilevel"/>
    <w:tmpl w:val="18C6D6DA"/>
    <w:lvl w:ilvl="0" w:tplc="BEDA51BC">
      <w:start w:val="1"/>
      <w:numFmt w:val="decimal"/>
      <w:lvlText w:val="%1."/>
      <w:lvlJc w:val="left"/>
      <w:pPr>
        <w:ind w:left="720" w:hanging="360"/>
      </w:pPr>
      <w:rPr>
        <w:rFonts w:hint="default"/>
      </w:rPr>
    </w:lvl>
    <w:lvl w:ilvl="1" w:tplc="0E4E4832">
      <w:start w:val="1"/>
      <w:numFmt w:val="lowerLetter"/>
      <w:lvlText w:val="%2."/>
      <w:lvlJc w:val="left"/>
      <w:pPr>
        <w:ind w:left="1440" w:hanging="360"/>
      </w:pPr>
    </w:lvl>
    <w:lvl w:ilvl="2" w:tplc="07F210CE" w:tentative="1">
      <w:start w:val="1"/>
      <w:numFmt w:val="lowerRoman"/>
      <w:lvlText w:val="%3."/>
      <w:lvlJc w:val="right"/>
      <w:pPr>
        <w:ind w:left="2160" w:hanging="180"/>
      </w:pPr>
    </w:lvl>
    <w:lvl w:ilvl="3" w:tplc="0624F65C" w:tentative="1">
      <w:start w:val="1"/>
      <w:numFmt w:val="decimal"/>
      <w:lvlText w:val="%4."/>
      <w:lvlJc w:val="left"/>
      <w:pPr>
        <w:ind w:left="2880" w:hanging="360"/>
      </w:pPr>
    </w:lvl>
    <w:lvl w:ilvl="4" w:tplc="A992ED00" w:tentative="1">
      <w:start w:val="1"/>
      <w:numFmt w:val="lowerLetter"/>
      <w:lvlText w:val="%5."/>
      <w:lvlJc w:val="left"/>
      <w:pPr>
        <w:ind w:left="3600" w:hanging="360"/>
      </w:pPr>
    </w:lvl>
    <w:lvl w:ilvl="5" w:tplc="9808139C" w:tentative="1">
      <w:start w:val="1"/>
      <w:numFmt w:val="lowerRoman"/>
      <w:lvlText w:val="%6."/>
      <w:lvlJc w:val="right"/>
      <w:pPr>
        <w:ind w:left="4320" w:hanging="180"/>
      </w:pPr>
    </w:lvl>
    <w:lvl w:ilvl="6" w:tplc="B6CEB5B2" w:tentative="1">
      <w:start w:val="1"/>
      <w:numFmt w:val="decimal"/>
      <w:lvlText w:val="%7."/>
      <w:lvlJc w:val="left"/>
      <w:pPr>
        <w:ind w:left="5040" w:hanging="360"/>
      </w:pPr>
    </w:lvl>
    <w:lvl w:ilvl="7" w:tplc="192E686C" w:tentative="1">
      <w:start w:val="1"/>
      <w:numFmt w:val="lowerLetter"/>
      <w:lvlText w:val="%8."/>
      <w:lvlJc w:val="left"/>
      <w:pPr>
        <w:ind w:left="5760" w:hanging="360"/>
      </w:pPr>
    </w:lvl>
    <w:lvl w:ilvl="8" w:tplc="65644660" w:tentative="1">
      <w:start w:val="1"/>
      <w:numFmt w:val="lowerRoman"/>
      <w:lvlText w:val="%9."/>
      <w:lvlJc w:val="right"/>
      <w:pPr>
        <w:ind w:left="6480" w:hanging="180"/>
      </w:pPr>
    </w:lvl>
  </w:abstractNum>
  <w:abstractNum w:abstractNumId="40" w15:restartNumberingAfterBreak="0">
    <w:nsid w:val="7A81014A"/>
    <w:multiLevelType w:val="multilevel"/>
    <w:tmpl w:val="948ADC9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06182992">
    <w:abstractNumId w:val="31"/>
  </w:num>
  <w:num w:numId="2" w16cid:durableId="2032878057">
    <w:abstractNumId w:val="6"/>
  </w:num>
  <w:num w:numId="3" w16cid:durableId="693580515">
    <w:abstractNumId w:val="3"/>
  </w:num>
  <w:num w:numId="4" w16cid:durableId="627735497">
    <w:abstractNumId w:val="35"/>
  </w:num>
  <w:num w:numId="5" w16cid:durableId="903374655">
    <w:abstractNumId w:val="23"/>
  </w:num>
  <w:num w:numId="6" w16cid:durableId="506360855">
    <w:abstractNumId w:val="0"/>
  </w:num>
  <w:num w:numId="7" w16cid:durableId="186606777">
    <w:abstractNumId w:val="4"/>
  </w:num>
  <w:num w:numId="8" w16cid:durableId="1984894911">
    <w:abstractNumId w:val="7"/>
  </w:num>
  <w:num w:numId="9" w16cid:durableId="2137335186">
    <w:abstractNumId w:val="39"/>
  </w:num>
  <w:num w:numId="10" w16cid:durableId="184904939">
    <w:abstractNumId w:val="15"/>
  </w:num>
  <w:num w:numId="11" w16cid:durableId="1880388582">
    <w:abstractNumId w:val="2"/>
  </w:num>
  <w:num w:numId="12" w16cid:durableId="1720277587">
    <w:abstractNumId w:val="37"/>
  </w:num>
  <w:num w:numId="13" w16cid:durableId="1714815788">
    <w:abstractNumId w:val="34"/>
  </w:num>
  <w:num w:numId="14" w16cid:durableId="408771642">
    <w:abstractNumId w:val="5"/>
  </w:num>
  <w:num w:numId="15" w16cid:durableId="2045516168">
    <w:abstractNumId w:val="10"/>
  </w:num>
  <w:num w:numId="16" w16cid:durableId="1166747283">
    <w:abstractNumId w:val="27"/>
  </w:num>
  <w:num w:numId="17" w16cid:durableId="301732737">
    <w:abstractNumId w:val="17"/>
  </w:num>
  <w:num w:numId="18" w16cid:durableId="1627001043">
    <w:abstractNumId w:val="22"/>
  </w:num>
  <w:num w:numId="19" w16cid:durableId="1009915625">
    <w:abstractNumId w:val="26"/>
  </w:num>
  <w:num w:numId="20" w16cid:durableId="455023910">
    <w:abstractNumId w:val="25"/>
  </w:num>
  <w:num w:numId="21" w16cid:durableId="1529830436">
    <w:abstractNumId w:val="29"/>
  </w:num>
  <w:num w:numId="22" w16cid:durableId="2122256281">
    <w:abstractNumId w:val="18"/>
  </w:num>
  <w:num w:numId="23" w16cid:durableId="1474061427">
    <w:abstractNumId w:val="28"/>
  </w:num>
  <w:num w:numId="24" w16cid:durableId="1540506956">
    <w:abstractNumId w:val="13"/>
  </w:num>
  <w:num w:numId="25" w16cid:durableId="677273073">
    <w:abstractNumId w:val="36"/>
  </w:num>
  <w:num w:numId="26" w16cid:durableId="370114260">
    <w:abstractNumId w:val="38"/>
  </w:num>
  <w:num w:numId="27" w16cid:durableId="741101058">
    <w:abstractNumId w:val="33"/>
  </w:num>
  <w:num w:numId="28" w16cid:durableId="2138602334">
    <w:abstractNumId w:val="20"/>
  </w:num>
  <w:num w:numId="29" w16cid:durableId="5792548">
    <w:abstractNumId w:val="14"/>
  </w:num>
  <w:num w:numId="30" w16cid:durableId="200017234">
    <w:abstractNumId w:val="12"/>
  </w:num>
  <w:num w:numId="31" w16cid:durableId="658581342">
    <w:abstractNumId w:val="40"/>
  </w:num>
  <w:num w:numId="32" w16cid:durableId="69818817">
    <w:abstractNumId w:val="16"/>
  </w:num>
  <w:num w:numId="33" w16cid:durableId="1678654330">
    <w:abstractNumId w:val="32"/>
  </w:num>
  <w:num w:numId="34" w16cid:durableId="1821531613">
    <w:abstractNumId w:val="19"/>
  </w:num>
  <w:num w:numId="35" w16cid:durableId="1138761406">
    <w:abstractNumId w:val="9"/>
  </w:num>
  <w:num w:numId="36" w16cid:durableId="1983121986">
    <w:abstractNumId w:val="8"/>
  </w:num>
  <w:num w:numId="37" w16cid:durableId="1621449789">
    <w:abstractNumId w:val="11"/>
  </w:num>
  <w:num w:numId="38" w16cid:durableId="547381062">
    <w:abstractNumId w:val="24"/>
  </w:num>
  <w:num w:numId="39" w16cid:durableId="1304121932">
    <w:abstractNumId w:val="1"/>
  </w:num>
  <w:num w:numId="40" w16cid:durableId="249235875">
    <w:abstractNumId w:val="21"/>
  </w:num>
  <w:num w:numId="41" w16cid:durableId="13280231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02CE"/>
    <w:rsid w:val="0000046C"/>
    <w:rsid w:val="00034261"/>
    <w:rsid w:val="000344CB"/>
    <w:rsid w:val="00037ADB"/>
    <w:rsid w:val="00050D5B"/>
    <w:rsid w:val="000608F2"/>
    <w:rsid w:val="00073C4D"/>
    <w:rsid w:val="000839FF"/>
    <w:rsid w:val="000B1832"/>
    <w:rsid w:val="000B45B1"/>
    <w:rsid w:val="000B6D18"/>
    <w:rsid w:val="000C29E1"/>
    <w:rsid w:val="000C3598"/>
    <w:rsid w:val="000D0CCB"/>
    <w:rsid w:val="000D3BDD"/>
    <w:rsid w:val="000D6D8A"/>
    <w:rsid w:val="000E2F12"/>
    <w:rsid w:val="000E54B6"/>
    <w:rsid w:val="00107AF1"/>
    <w:rsid w:val="00113778"/>
    <w:rsid w:val="00125BDF"/>
    <w:rsid w:val="00157E6C"/>
    <w:rsid w:val="00163C4B"/>
    <w:rsid w:val="00172CD9"/>
    <w:rsid w:val="001B1456"/>
    <w:rsid w:val="001B41E1"/>
    <w:rsid w:val="001B7303"/>
    <w:rsid w:val="001E31AC"/>
    <w:rsid w:val="001E42D0"/>
    <w:rsid w:val="001E7C16"/>
    <w:rsid w:val="001F4871"/>
    <w:rsid w:val="00204296"/>
    <w:rsid w:val="00205B2F"/>
    <w:rsid w:val="00215CB5"/>
    <w:rsid w:val="002331D5"/>
    <w:rsid w:val="00235AED"/>
    <w:rsid w:val="00241BB9"/>
    <w:rsid w:val="002543E9"/>
    <w:rsid w:val="00260F1D"/>
    <w:rsid w:val="00262410"/>
    <w:rsid w:val="00282BBE"/>
    <w:rsid w:val="00284ADF"/>
    <w:rsid w:val="00297795"/>
    <w:rsid w:val="002A61A5"/>
    <w:rsid w:val="002B1D9F"/>
    <w:rsid w:val="002B504F"/>
    <w:rsid w:val="002C5885"/>
    <w:rsid w:val="002D2616"/>
    <w:rsid w:val="002D2F7B"/>
    <w:rsid w:val="002F4886"/>
    <w:rsid w:val="003023A2"/>
    <w:rsid w:val="003026B4"/>
    <w:rsid w:val="00327545"/>
    <w:rsid w:val="00331C33"/>
    <w:rsid w:val="00334C45"/>
    <w:rsid w:val="00334CCD"/>
    <w:rsid w:val="003441D7"/>
    <w:rsid w:val="003451E2"/>
    <w:rsid w:val="00347F1B"/>
    <w:rsid w:val="00357431"/>
    <w:rsid w:val="0037080B"/>
    <w:rsid w:val="003B0F7D"/>
    <w:rsid w:val="003B287C"/>
    <w:rsid w:val="003B48D4"/>
    <w:rsid w:val="003B582B"/>
    <w:rsid w:val="003C0928"/>
    <w:rsid w:val="003C472B"/>
    <w:rsid w:val="003C6ED5"/>
    <w:rsid w:val="003C700C"/>
    <w:rsid w:val="003C7185"/>
    <w:rsid w:val="003D27F8"/>
    <w:rsid w:val="003D47C4"/>
    <w:rsid w:val="003D7641"/>
    <w:rsid w:val="003E237A"/>
    <w:rsid w:val="003F3A47"/>
    <w:rsid w:val="003F6F35"/>
    <w:rsid w:val="004164E3"/>
    <w:rsid w:val="00417351"/>
    <w:rsid w:val="0043480A"/>
    <w:rsid w:val="00437B5F"/>
    <w:rsid w:val="004509BE"/>
    <w:rsid w:val="0045486D"/>
    <w:rsid w:val="004632FD"/>
    <w:rsid w:val="00463DBC"/>
    <w:rsid w:val="004934A8"/>
    <w:rsid w:val="0049485A"/>
    <w:rsid w:val="004A0140"/>
    <w:rsid w:val="004A1E5A"/>
    <w:rsid w:val="004E2BF2"/>
    <w:rsid w:val="004E65FC"/>
    <w:rsid w:val="004F0B09"/>
    <w:rsid w:val="004F7647"/>
    <w:rsid w:val="00516D6A"/>
    <w:rsid w:val="00523C02"/>
    <w:rsid w:val="00523CEF"/>
    <w:rsid w:val="00544135"/>
    <w:rsid w:val="00557A2B"/>
    <w:rsid w:val="005600D7"/>
    <w:rsid w:val="005609FD"/>
    <w:rsid w:val="005677D6"/>
    <w:rsid w:val="00582E97"/>
    <w:rsid w:val="00587714"/>
    <w:rsid w:val="00587B6F"/>
    <w:rsid w:val="005B0A61"/>
    <w:rsid w:val="005C3CD4"/>
    <w:rsid w:val="005D327A"/>
    <w:rsid w:val="005D5966"/>
    <w:rsid w:val="005E767A"/>
    <w:rsid w:val="005F3058"/>
    <w:rsid w:val="006075BA"/>
    <w:rsid w:val="0063555A"/>
    <w:rsid w:val="00663FAE"/>
    <w:rsid w:val="006776BF"/>
    <w:rsid w:val="00686885"/>
    <w:rsid w:val="00691595"/>
    <w:rsid w:val="006922AC"/>
    <w:rsid w:val="00696135"/>
    <w:rsid w:val="00697032"/>
    <w:rsid w:val="006A7E7F"/>
    <w:rsid w:val="006B16C1"/>
    <w:rsid w:val="006B2CC6"/>
    <w:rsid w:val="006C1D58"/>
    <w:rsid w:val="006C68FB"/>
    <w:rsid w:val="006E4615"/>
    <w:rsid w:val="006F2AC8"/>
    <w:rsid w:val="00703579"/>
    <w:rsid w:val="00721904"/>
    <w:rsid w:val="0073702A"/>
    <w:rsid w:val="0074764C"/>
    <w:rsid w:val="00753A64"/>
    <w:rsid w:val="0075751A"/>
    <w:rsid w:val="00761C6B"/>
    <w:rsid w:val="00763E81"/>
    <w:rsid w:val="00772642"/>
    <w:rsid w:val="00776965"/>
    <w:rsid w:val="007776EA"/>
    <w:rsid w:val="00783D92"/>
    <w:rsid w:val="007A1A96"/>
    <w:rsid w:val="007A4F37"/>
    <w:rsid w:val="007A5372"/>
    <w:rsid w:val="007B028B"/>
    <w:rsid w:val="007B6A41"/>
    <w:rsid w:val="007C3F06"/>
    <w:rsid w:val="007D0F21"/>
    <w:rsid w:val="007D23C6"/>
    <w:rsid w:val="007D435F"/>
    <w:rsid w:val="007E248A"/>
    <w:rsid w:val="007E36BA"/>
    <w:rsid w:val="007F0A58"/>
    <w:rsid w:val="007F380D"/>
    <w:rsid w:val="007F4A98"/>
    <w:rsid w:val="007F7A8A"/>
    <w:rsid w:val="0080566B"/>
    <w:rsid w:val="008308BD"/>
    <w:rsid w:val="008444AE"/>
    <w:rsid w:val="00855DF0"/>
    <w:rsid w:val="00873B7A"/>
    <w:rsid w:val="00875784"/>
    <w:rsid w:val="0087611D"/>
    <w:rsid w:val="0087691C"/>
    <w:rsid w:val="00880E19"/>
    <w:rsid w:val="00893C24"/>
    <w:rsid w:val="00895CA9"/>
    <w:rsid w:val="008A21F4"/>
    <w:rsid w:val="008A7341"/>
    <w:rsid w:val="008C7272"/>
    <w:rsid w:val="008D59C5"/>
    <w:rsid w:val="008D618A"/>
    <w:rsid w:val="008E210E"/>
    <w:rsid w:val="008E30B7"/>
    <w:rsid w:val="008E4B89"/>
    <w:rsid w:val="008F33AD"/>
    <w:rsid w:val="00935E16"/>
    <w:rsid w:val="00937304"/>
    <w:rsid w:val="00960E2B"/>
    <w:rsid w:val="00985A4B"/>
    <w:rsid w:val="00985A65"/>
    <w:rsid w:val="00987D2C"/>
    <w:rsid w:val="009A31BF"/>
    <w:rsid w:val="009B2459"/>
    <w:rsid w:val="009B5373"/>
    <w:rsid w:val="009C4777"/>
    <w:rsid w:val="009D3C77"/>
    <w:rsid w:val="009D7D63"/>
    <w:rsid w:val="009F0250"/>
    <w:rsid w:val="009F419D"/>
    <w:rsid w:val="00A00973"/>
    <w:rsid w:val="00A0747D"/>
    <w:rsid w:val="00A21DAB"/>
    <w:rsid w:val="00A52DBE"/>
    <w:rsid w:val="00A54BD6"/>
    <w:rsid w:val="00A81B33"/>
    <w:rsid w:val="00A83BE3"/>
    <w:rsid w:val="00AA61EA"/>
    <w:rsid w:val="00AB02C5"/>
    <w:rsid w:val="00AC7E99"/>
    <w:rsid w:val="00AF2547"/>
    <w:rsid w:val="00AF6BEC"/>
    <w:rsid w:val="00B205FA"/>
    <w:rsid w:val="00B27C2A"/>
    <w:rsid w:val="00B35B78"/>
    <w:rsid w:val="00B61DCC"/>
    <w:rsid w:val="00B6651F"/>
    <w:rsid w:val="00B73D2E"/>
    <w:rsid w:val="00B74C1F"/>
    <w:rsid w:val="00B8296E"/>
    <w:rsid w:val="00B82F43"/>
    <w:rsid w:val="00B932CE"/>
    <w:rsid w:val="00BA7566"/>
    <w:rsid w:val="00BC481F"/>
    <w:rsid w:val="00BD57A0"/>
    <w:rsid w:val="00BD75C1"/>
    <w:rsid w:val="00C23C0F"/>
    <w:rsid w:val="00C30210"/>
    <w:rsid w:val="00C32CA9"/>
    <w:rsid w:val="00C3438D"/>
    <w:rsid w:val="00C574AF"/>
    <w:rsid w:val="00C62B6C"/>
    <w:rsid w:val="00C678C8"/>
    <w:rsid w:val="00C77549"/>
    <w:rsid w:val="00C81260"/>
    <w:rsid w:val="00C93589"/>
    <w:rsid w:val="00C95CA9"/>
    <w:rsid w:val="00CA061B"/>
    <w:rsid w:val="00CD3FC2"/>
    <w:rsid w:val="00CD4AED"/>
    <w:rsid w:val="00CD5856"/>
    <w:rsid w:val="00CF0F2E"/>
    <w:rsid w:val="00CF3E82"/>
    <w:rsid w:val="00CF6586"/>
    <w:rsid w:val="00CF6C46"/>
    <w:rsid w:val="00D46D46"/>
    <w:rsid w:val="00D54679"/>
    <w:rsid w:val="00D67BAF"/>
    <w:rsid w:val="00D81E71"/>
    <w:rsid w:val="00D93DC3"/>
    <w:rsid w:val="00DA15A1"/>
    <w:rsid w:val="00DA4D5D"/>
    <w:rsid w:val="00DB0B51"/>
    <w:rsid w:val="00DC03F4"/>
    <w:rsid w:val="00DC7639"/>
    <w:rsid w:val="00DD4829"/>
    <w:rsid w:val="00DE6F73"/>
    <w:rsid w:val="00E1490C"/>
    <w:rsid w:val="00E37122"/>
    <w:rsid w:val="00E662F8"/>
    <w:rsid w:val="00E727F1"/>
    <w:rsid w:val="00E85195"/>
    <w:rsid w:val="00E90459"/>
    <w:rsid w:val="00EA275E"/>
    <w:rsid w:val="00EC4518"/>
    <w:rsid w:val="00ED72CD"/>
    <w:rsid w:val="00EE23CE"/>
    <w:rsid w:val="00EE2A9D"/>
    <w:rsid w:val="00F32EA9"/>
    <w:rsid w:val="00F55DEB"/>
    <w:rsid w:val="00F56EBE"/>
    <w:rsid w:val="00F72360"/>
    <w:rsid w:val="00F72D84"/>
    <w:rsid w:val="00F74A28"/>
    <w:rsid w:val="00F847BF"/>
    <w:rsid w:val="00F87E88"/>
    <w:rsid w:val="00FC776C"/>
    <w:rsid w:val="00FD036B"/>
    <w:rsid w:val="00FE12BE"/>
    <w:rsid w:val="00FE4200"/>
    <w:rsid w:val="00FF2A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4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paragraph" w:styleId="Kop1">
    <w:name w:val="heading 1"/>
    <w:basedOn w:val="Standaard"/>
    <w:next w:val="Standaard"/>
    <w:link w:val="Kop1Char"/>
    <w:uiPriority w:val="9"/>
    <w:qFormat/>
    <w:rsid w:val="003F6F35"/>
    <w:pPr>
      <w:spacing w:line="276" w:lineRule="auto"/>
      <w:outlineLvl w:val="0"/>
    </w:pPr>
    <w:rPr>
      <w:b/>
      <w:bCs/>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3F6F35"/>
    <w:pPr>
      <w:ind w:left="720"/>
      <w:contextualSpacing/>
      <w:textAlignment w:val="auto"/>
    </w:pPr>
    <w:rPr>
      <w:rFonts w:cs="Mangal"/>
    </w:rPr>
  </w:style>
  <w:style w:type="character" w:customStyle="1" w:styleId="Kop1Char">
    <w:name w:val="Kop 1 Char"/>
    <w:basedOn w:val="Standaardalinea-lettertype"/>
    <w:link w:val="Kop1"/>
    <w:uiPriority w:val="9"/>
    <w:rsid w:val="003F6F35"/>
    <w:rPr>
      <w:rFonts w:ascii="Verdana" w:hAnsi="Verdana"/>
      <w:b/>
      <w:bCs/>
      <w:sz w:val="18"/>
      <w:szCs w:val="18"/>
    </w:rPr>
  </w:style>
  <w:style w:type="paragraph" w:styleId="Voetnoottekst">
    <w:name w:val="footnote text"/>
    <w:basedOn w:val="Standaard"/>
    <w:link w:val="VoetnoottekstChar"/>
    <w:uiPriority w:val="99"/>
    <w:semiHidden/>
    <w:unhideWhenUsed/>
    <w:rsid w:val="00E90459"/>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E90459"/>
    <w:rPr>
      <w:rFonts w:ascii="Verdana" w:hAnsi="Verdana" w:cs="Mangal"/>
      <w:sz w:val="20"/>
      <w:szCs w:val="18"/>
    </w:rPr>
  </w:style>
  <w:style w:type="character" w:styleId="Voetnootmarkering">
    <w:name w:val="footnote reference"/>
    <w:basedOn w:val="Standaardalinea-lettertype"/>
    <w:uiPriority w:val="99"/>
    <w:semiHidden/>
    <w:unhideWhenUsed/>
    <w:rsid w:val="00E90459"/>
    <w:rPr>
      <w:vertAlign w:val="superscript"/>
    </w:rPr>
  </w:style>
  <w:style w:type="character" w:styleId="Verwijzingopmerking">
    <w:name w:val="annotation reference"/>
    <w:basedOn w:val="Standaardalinea-lettertype"/>
    <w:uiPriority w:val="99"/>
    <w:semiHidden/>
    <w:unhideWhenUsed/>
    <w:rsid w:val="006F2AC8"/>
    <w:rPr>
      <w:sz w:val="16"/>
      <w:szCs w:val="16"/>
    </w:rPr>
  </w:style>
  <w:style w:type="paragraph" w:styleId="Tekstopmerking">
    <w:name w:val="annotation text"/>
    <w:basedOn w:val="Standaard"/>
    <w:link w:val="TekstopmerkingChar"/>
    <w:uiPriority w:val="99"/>
    <w:unhideWhenUsed/>
    <w:rsid w:val="006F2AC8"/>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6F2AC8"/>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6F2AC8"/>
    <w:rPr>
      <w:b/>
      <w:bCs/>
    </w:rPr>
  </w:style>
  <w:style w:type="character" w:customStyle="1" w:styleId="OnderwerpvanopmerkingChar">
    <w:name w:val="Onderwerp van opmerking Char"/>
    <w:basedOn w:val="TekstopmerkingChar"/>
    <w:link w:val="Onderwerpvanopmerking"/>
    <w:uiPriority w:val="99"/>
    <w:semiHidden/>
    <w:rsid w:val="006F2AC8"/>
    <w:rPr>
      <w:rFonts w:ascii="Verdana" w:hAnsi="Verdana" w:cs="Mangal"/>
      <w:b/>
      <w:bCs/>
      <w:sz w:val="20"/>
      <w:szCs w:val="18"/>
    </w:rPr>
  </w:style>
  <w:style w:type="paragraph" w:styleId="Revisie">
    <w:name w:val="Revision"/>
    <w:hidden/>
    <w:uiPriority w:val="99"/>
    <w:semiHidden/>
    <w:rsid w:val="00C93589"/>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1818</ap:Words>
  <ap:Characters>9999</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2025-10-09T12:04:00.0000000Z</dcterms:created>
  <dcterms:modified xsi:type="dcterms:W3CDTF">2025-10-09T12:04:00.0000000Z</dcterms:modified>
  <dc:description>------------------------</dc:description>
  <dc:subject/>
  <dc:title/>
  <keywords/>
  <version/>
  <category/>
</coreProperties>
</file>