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9115A3" w14:paraId="6C2ECD27" w14:textId="4FE544C7">
            <w:pPr>
              <w:pStyle w:val="datumonderwerp"/>
              <w:tabs>
                <w:tab w:val="clear" w:pos="794"/>
                <w:tab w:val="left" w:pos="1092"/>
              </w:tabs>
            </w:pPr>
            <w:r>
              <w:t>8 oktober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2C1CBFC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9115A3">
              <w:t>de slachtoffers van persoonsverwisseling door identiteitsfraude en de grote gevolgen voor hun leven en hun behandeling door de overheid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9115A3" w:rsidR="009115A3" w:rsidP="009115A3" w:rsidRDefault="009115A3" w14:paraId="67DD3385" w14:textId="53FC11A9">
            <w:pPr>
              <w:pStyle w:val="referentiekopjes"/>
              <w:rPr>
                <w:b w:val="0"/>
              </w:rPr>
            </w:pPr>
            <w:r w:rsidRPr="009115A3">
              <w:rPr>
                <w:b w:val="0"/>
              </w:rPr>
              <w:t>6748280</w:t>
            </w:r>
          </w:p>
          <w:p w:rsidR="00FB3BC7" w:rsidP="009115A3" w:rsidRDefault="009115A3" w14:paraId="2A2BBFB1" w14:textId="457AB752">
            <w:pPr>
              <w:pStyle w:val="referentiegegevens"/>
            </w:pPr>
            <w:r w:rsidRPr="009115A3">
              <w:t> </w:t>
            </w:r>
            <w:r w:rsidRPr="009115A3">
              <w:t xml:space="preserve">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C6487D" w:rsidP="00133AE9" w:rsidRDefault="009115A3" w14:paraId="7E785020" w14:textId="503D34EA">
            <w:pPr>
              <w:pStyle w:val="referentiegegevens"/>
              <w:rPr>
                <w:b/>
                <w:bCs/>
              </w:rPr>
            </w:pPr>
            <w:r>
              <w:t>2025Z17044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8A258F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9115A3">
        <w:rPr>
          <w:rFonts w:cs="Utopia"/>
          <w:color w:val="000000"/>
        </w:rPr>
        <w:t>het lid</w:t>
      </w:r>
      <w:r w:rsidR="00F64F6A">
        <w:t xml:space="preserve"> </w:t>
      </w:r>
      <w:r w:rsidR="009115A3"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9115A3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9115A3">
        <w:t>de slachtoffers van persoonsverwisseling door identiteitsfraude en de grote gevolgen voor hun leven en hun behandeling door de overheid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9115A3">
        <w:t>17 september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2E4C14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9115A3">
        <w:rPr>
          <w:rFonts w:cs="Utopia"/>
          <w:color w:val="000000"/>
        </w:rPr>
        <w:t>Minister van Justitie en Veiligheid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p w:rsidR="00F9160E" w:rsidP="00F9160E" w:rsidRDefault="009115A3" w14:paraId="514717E7" w14:textId="0886C38B">
      <w:pPr>
        <w:pStyle w:val="broodtekst"/>
        <w:rPr>
          <w:rFonts w:cs="Utopia"/>
          <w:color w:val="000000"/>
          <w:szCs w:val="24"/>
        </w:rPr>
      </w:pPr>
      <w:proofErr w:type="spellStart"/>
      <w:r>
        <w:rPr>
          <w:rFonts w:cs="Utopia"/>
          <w:color w:val="000000"/>
        </w:rPr>
        <w:t>Foort</w:t>
      </w:r>
      <w:proofErr w:type="spellEnd"/>
      <w:r>
        <w:rPr>
          <w:rFonts w:cs="Utopia"/>
          <w:color w:val="000000"/>
        </w:rPr>
        <w:t xml:space="preserve"> van Oosten</w:t>
      </w:r>
    </w:p>
    <w:p w:rsidR="00A37921" w:rsidP="00A37921" w:rsidRDefault="00A37921" w14:paraId="6B6473DD" w14:textId="4A484335">
      <w:pPr>
        <w:pStyle w:val="broodtekst"/>
        <w:rPr>
          <w:szCs w:val="24"/>
        </w:rPr>
      </w:pPr>
    </w:p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6F4DF" w14:textId="77777777" w:rsidR="008D4150" w:rsidRDefault="008D4150">
      <w:r>
        <w:separator/>
      </w:r>
    </w:p>
    <w:p w14:paraId="205CEF39" w14:textId="77777777" w:rsidR="008D4150" w:rsidRDefault="008D4150"/>
    <w:p w14:paraId="285219E0" w14:textId="77777777" w:rsidR="008D4150" w:rsidRDefault="008D4150"/>
    <w:p w14:paraId="70B77ABE" w14:textId="77777777" w:rsidR="008D4150" w:rsidRDefault="008D4150"/>
  </w:endnote>
  <w:endnote w:type="continuationSeparator" w:id="0">
    <w:p w14:paraId="1985A11E" w14:textId="77777777" w:rsidR="008D4150" w:rsidRDefault="008D4150">
      <w:r>
        <w:continuationSeparator/>
      </w:r>
    </w:p>
    <w:p w14:paraId="3682B5BE" w14:textId="77777777" w:rsidR="008D4150" w:rsidRDefault="008D4150"/>
    <w:p w14:paraId="4F831C8E" w14:textId="77777777" w:rsidR="008D4150" w:rsidRDefault="008D4150"/>
    <w:p w14:paraId="73EB47F4" w14:textId="77777777" w:rsidR="008D4150" w:rsidRDefault="008D4150"/>
  </w:endnote>
  <w:endnote w:type="continuationNotice" w:id="1">
    <w:p w14:paraId="04FC9E84" w14:textId="77777777" w:rsidR="008D4150" w:rsidRDefault="008D41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alibri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90854" w14:textId="77777777" w:rsidR="008D4150" w:rsidRDefault="008D4150">
      <w:r>
        <w:separator/>
      </w:r>
    </w:p>
  </w:footnote>
  <w:footnote w:type="continuationSeparator" w:id="0">
    <w:p w14:paraId="6C027A3C" w14:textId="77777777" w:rsidR="008D4150" w:rsidRDefault="008D4150">
      <w:r>
        <w:continuationSeparator/>
      </w:r>
    </w:p>
  </w:footnote>
  <w:footnote w:type="continuationNotice" w:id="1">
    <w:p w14:paraId="5B9CDA5F" w14:textId="77777777" w:rsidR="008D4150" w:rsidRDefault="008D41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313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11E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4150"/>
    <w:rsid w:val="008D7CD1"/>
    <w:rsid w:val="008E5DEA"/>
    <w:rsid w:val="009115A3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5A92"/>
    <w:rsid w:val="00957013"/>
    <w:rsid w:val="0096612E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E11B0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60E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1295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2025-10-08T13:17:00.0000000Z</dcterms:created>
  <dcterms:modified xsi:type="dcterms:W3CDTF">2025-10-08T13:17:00.0000000Z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