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C66E9" w14:paraId="70127839" w14:textId="7780FC5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652FA21">
            <w:pPr>
              <w:pStyle w:val="Voettekst"/>
            </w:pPr>
            <w:r>
              <w:t xml:space="preserve">Uitstelbericht Kamervragen over </w:t>
            </w:r>
            <w:r w:rsidRPr="006C66E9" w:rsidR="006C66E9">
              <w:t xml:space="preserve">de overname van </w:t>
            </w:r>
            <w:proofErr w:type="spellStart"/>
            <w:r w:rsidRPr="006C66E9" w:rsidR="006C66E9">
              <w:t>Zivver</w:t>
            </w:r>
            <w:proofErr w:type="spellEnd"/>
            <w:r w:rsidRPr="006C66E9" w:rsidR="006C66E9">
              <w:t xml:space="preserve"> door een Amerikaans bedrijf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6C66E9" w14:paraId="7B7E79E6" w14:textId="048C0D6B">
            <w:pPr>
              <w:pStyle w:val="referentiegegevens"/>
              <w:rPr>
                <w:sz w:val="18"/>
                <w:szCs w:val="24"/>
              </w:rPr>
            </w:pPr>
            <w:r w:rsidRPr="006C66E9">
              <w:t>6749155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C66E9" w:rsidR="00F20145" w:rsidP="00F20145" w:rsidRDefault="006C66E9" w14:paraId="0682E0CA" w14:textId="3CDBB690">
            <w:pPr>
              <w:pStyle w:val="referentiegegevens"/>
              <w:rPr>
                <w:sz w:val="18"/>
                <w:szCs w:val="24"/>
              </w:rPr>
            </w:pPr>
            <w:r w:rsidRPr="006C66E9">
              <w:t>2025Z17137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B20AC6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6C66E9">
        <w:rPr>
          <w:rFonts w:cs="Utopia"/>
          <w:color w:val="000000"/>
        </w:rPr>
        <w:t xml:space="preserve">minister van </w:t>
      </w:r>
      <w:r w:rsidRPr="006C66E9" w:rsidR="006C66E9">
        <w:rPr>
          <w:rFonts w:cs="Utopia"/>
          <w:color w:val="000000"/>
        </w:rPr>
        <w:t>Economische Zaken en de staatssecretaris van Binnenlandse Zaken en Koninkrijksrelatie</w:t>
      </w:r>
      <w:r w:rsidRPr="00F20145">
        <w:rPr>
          <w:rFonts w:cs="Utopia"/>
          <w:color w:val="000000"/>
        </w:rPr>
        <w:t xml:space="preserve">, mede dat de schriftelijke vragen van </w:t>
      </w:r>
      <w:r w:rsidR="006C66E9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6C66E9" w:rsidR="006C66E9">
        <w:rPr>
          <w:rFonts w:cs="Utopia"/>
          <w:color w:val="000000"/>
        </w:rPr>
        <w:t>Kathmann</w:t>
      </w:r>
      <w:proofErr w:type="spellEnd"/>
      <w:r w:rsidRPr="006C66E9" w:rsidR="006C66E9">
        <w:rPr>
          <w:rFonts w:cs="Utopia"/>
          <w:color w:val="000000"/>
        </w:rPr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6C66E9" w:rsidR="006C66E9">
        <w:rPr>
          <w:rFonts w:cs="Utopia"/>
          <w:color w:val="000000"/>
        </w:rPr>
        <w:t xml:space="preserve">de overname van </w:t>
      </w:r>
      <w:proofErr w:type="spellStart"/>
      <w:r w:rsidRPr="006C66E9" w:rsidR="006C66E9">
        <w:rPr>
          <w:rFonts w:cs="Utopia"/>
          <w:color w:val="000000"/>
        </w:rPr>
        <w:t>Zivver</w:t>
      </w:r>
      <w:proofErr w:type="spellEnd"/>
      <w:r w:rsidRPr="006C66E9" w:rsidR="006C66E9">
        <w:rPr>
          <w:rFonts w:cs="Utopia"/>
          <w:color w:val="000000"/>
        </w:rPr>
        <w:t xml:space="preserve"> door een Amerikaans bedrijf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2B6CA627DB774F3B835A46AA08C6EAE5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B01BAE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6C66E9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6C66E9" w14:paraId="7F59D051" w14:textId="64857070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7E40" w14:textId="77777777" w:rsidR="001A2621" w:rsidRDefault="001A2621">
      <w:r>
        <w:separator/>
      </w:r>
    </w:p>
    <w:p w14:paraId="67E41B5D" w14:textId="77777777" w:rsidR="001A2621" w:rsidRDefault="001A2621"/>
    <w:p w14:paraId="34FAAEE1" w14:textId="77777777" w:rsidR="001A2621" w:rsidRDefault="001A2621"/>
    <w:p w14:paraId="1013BD64" w14:textId="77777777" w:rsidR="001A2621" w:rsidRDefault="001A2621"/>
  </w:endnote>
  <w:endnote w:type="continuationSeparator" w:id="0">
    <w:p w14:paraId="45B842F2" w14:textId="77777777" w:rsidR="001A2621" w:rsidRDefault="001A2621">
      <w:r>
        <w:continuationSeparator/>
      </w:r>
    </w:p>
    <w:p w14:paraId="48ED25EA" w14:textId="77777777" w:rsidR="001A2621" w:rsidRDefault="001A2621"/>
    <w:p w14:paraId="4CD46058" w14:textId="77777777" w:rsidR="001A2621" w:rsidRDefault="001A2621"/>
    <w:p w14:paraId="0A80DDBF" w14:textId="77777777" w:rsidR="001A2621" w:rsidRDefault="001A2621"/>
  </w:endnote>
  <w:endnote w:type="continuationNotice" w:id="1">
    <w:p w14:paraId="63D25B01" w14:textId="77777777" w:rsidR="001A2621" w:rsidRDefault="001A26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3A50" w14:textId="77777777" w:rsidR="001A2621" w:rsidRDefault="001A2621">
      <w:r>
        <w:separator/>
      </w:r>
    </w:p>
  </w:footnote>
  <w:footnote w:type="continuationSeparator" w:id="0">
    <w:p w14:paraId="4DE60426" w14:textId="77777777" w:rsidR="001A2621" w:rsidRDefault="001A2621">
      <w:r>
        <w:continuationSeparator/>
      </w:r>
    </w:p>
  </w:footnote>
  <w:footnote w:type="continuationNotice" w:id="1">
    <w:p w14:paraId="2B69C813" w14:textId="77777777" w:rsidR="001A2621" w:rsidRDefault="001A26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2809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2621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66E9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2CB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3DE1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277E3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  <w:docPart>
      <w:docPartPr>
        <w:name w:val="2B6CA627DB774F3B835A46AA08C6E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EED49-AA64-414B-B6A5-30CD671EFDF4}"/>
      </w:docPartPr>
      <w:docPartBody>
        <w:p w:rsidR="000A6CA3" w:rsidRDefault="000A6CA3" w:rsidP="000A6CA3">
          <w:pPr>
            <w:pStyle w:val="2B6CA627DB774F3B835A46AA08C6EAE5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3E74B4"/>
    <w:rsid w:val="005C2BC2"/>
    <w:rsid w:val="005C4A56"/>
    <w:rsid w:val="0076011E"/>
    <w:rsid w:val="008F5889"/>
    <w:rsid w:val="008F6332"/>
    <w:rsid w:val="00912C7E"/>
    <w:rsid w:val="0091445D"/>
    <w:rsid w:val="00A02CBD"/>
    <w:rsid w:val="00A92CB3"/>
    <w:rsid w:val="00D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2025-10-09T13:50:00.0000000Z</dcterms:created>
  <dcterms:modified xsi:type="dcterms:W3CDTF">2025-10-09T13:50:00.0000000Z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