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B824BA" w:rsidP="00E70ED1" w:rsidRDefault="008A24E0" w14:paraId="167C6C59" w14:textId="77777777">
      <w:r>
        <w:t>Geachte Voorzitter,</w:t>
      </w:r>
    </w:p>
    <w:p w:rsidR="00D15779" w:rsidP="00E70ED1" w:rsidRDefault="00D15779" w14:paraId="3E554A61" w14:textId="77777777"/>
    <w:p w:rsidR="00D15779" w:rsidP="00E70ED1" w:rsidRDefault="003222C5" w14:paraId="228A6ABC" w14:textId="74806D35">
      <w:r>
        <w:t>Mede namens de minister van O</w:t>
      </w:r>
      <w:r w:rsidR="00895933">
        <w:t>nderwijs, Cultuur en Wetenschap (OCW)</w:t>
      </w:r>
      <w:r>
        <w:t xml:space="preserve"> </w:t>
      </w:r>
      <w:r w:rsidR="002E0F2A">
        <w:t>informeer ik u</w:t>
      </w:r>
      <w:r w:rsidR="00554121">
        <w:t>w Kamer over inzet van het kabinet tijdens de driejaarlijkse Minister</w:t>
      </w:r>
      <w:r w:rsidR="001E13FA">
        <w:t>iële Conferentie</w:t>
      </w:r>
      <w:r w:rsidR="00916C25">
        <w:t xml:space="preserve"> </w:t>
      </w:r>
      <w:r w:rsidR="00230AFF">
        <w:t>(MC25)</w:t>
      </w:r>
      <w:r w:rsidR="001E13FA">
        <w:t xml:space="preserve"> van de European Space Agency</w:t>
      </w:r>
      <w:r w:rsidR="006A79DE">
        <w:t xml:space="preserve"> (ESA)</w:t>
      </w:r>
      <w:r w:rsidR="001E13FA">
        <w:t xml:space="preserve">, die dit jaar plaatsvindt op 26 en 27 november in Bremen. </w:t>
      </w:r>
      <w:r w:rsidR="006A79DE">
        <w:t>Tijdens deze conferentie word</w:t>
      </w:r>
      <w:r w:rsidR="00BC6708">
        <w:t>en</w:t>
      </w:r>
      <w:r w:rsidR="006A79DE">
        <w:t xml:space="preserve"> </w:t>
      </w:r>
      <w:r w:rsidR="00280C2D">
        <w:t xml:space="preserve">het budget </w:t>
      </w:r>
      <w:r w:rsidR="008D2B88">
        <w:t xml:space="preserve">en de programma’s </w:t>
      </w:r>
      <w:r w:rsidR="00280C2D">
        <w:t>van ESA voor d</w:t>
      </w:r>
      <w:r w:rsidR="0079646E">
        <w:t>e periode van 2026 tot en met 2028 vastgesteld</w:t>
      </w:r>
      <w:r w:rsidR="00D8025F">
        <w:t xml:space="preserve">. </w:t>
      </w:r>
      <w:r w:rsidR="0028048B">
        <w:t>Mijn inzet is</w:t>
      </w:r>
      <w:r w:rsidR="00E747A9">
        <w:t xml:space="preserve"> voornamelijk bepaald </w:t>
      </w:r>
      <w:r w:rsidR="008414F8">
        <w:t>op basis van de Lange-termijn Ruimtevaartagenda</w:t>
      </w:r>
      <w:r w:rsidR="000430C9">
        <w:t xml:space="preserve"> (LTR)</w:t>
      </w:r>
      <w:r w:rsidR="008414F8">
        <w:t xml:space="preserve"> en </w:t>
      </w:r>
      <w:r w:rsidR="00E747A9">
        <w:t xml:space="preserve">het advies </w:t>
      </w:r>
      <w:r w:rsidR="00F31E39">
        <w:t xml:space="preserve">van </w:t>
      </w:r>
      <w:r w:rsidR="00BB1BA3">
        <w:t>de</w:t>
      </w:r>
      <w:r w:rsidR="00F31E39">
        <w:t xml:space="preserve"> Netherlands Space Office</w:t>
      </w:r>
      <w:r w:rsidR="00BB1BA3">
        <w:t xml:space="preserve"> (NSO)</w:t>
      </w:r>
      <w:r w:rsidR="001866BC">
        <w:t xml:space="preserve">, </w:t>
      </w:r>
      <w:r w:rsidR="000430C9">
        <w:t>welke</w:t>
      </w:r>
      <w:r w:rsidR="001866BC">
        <w:t xml:space="preserve"> ik </w:t>
      </w:r>
      <w:r w:rsidR="00BF4F2E">
        <w:t xml:space="preserve">als bijlage van deze brief meestuur. </w:t>
      </w:r>
    </w:p>
    <w:p w:rsidR="00BF4F2E" w:rsidP="00E70ED1" w:rsidRDefault="00BF4F2E" w14:paraId="6847DA20" w14:textId="77777777"/>
    <w:p w:rsidR="00BF4F2E" w:rsidP="00E70ED1" w:rsidRDefault="0085739A" w14:paraId="417D0FE5" w14:textId="76BA0736">
      <w:pPr>
        <w:rPr>
          <w:u w:val="single"/>
        </w:rPr>
      </w:pPr>
      <w:r>
        <w:rPr>
          <w:u w:val="single"/>
        </w:rPr>
        <w:t>Context</w:t>
      </w:r>
    </w:p>
    <w:p w:rsidRPr="00F50E5E" w:rsidR="0085739A" w:rsidP="00E70ED1" w:rsidRDefault="00F50E5E" w14:paraId="74565145" w14:textId="48677623">
      <w:r>
        <w:t xml:space="preserve">Het ruimtedomein is </w:t>
      </w:r>
      <w:r w:rsidR="00195726">
        <w:t xml:space="preserve">in </w:t>
      </w:r>
      <w:r w:rsidR="00B14D8C">
        <w:t>een</w:t>
      </w:r>
      <w:r w:rsidR="00195726">
        <w:t xml:space="preserve"> veranderende geopolitieke context </w:t>
      </w:r>
      <w:r w:rsidR="00A271FA">
        <w:t xml:space="preserve">enorm in beweging. </w:t>
      </w:r>
      <w:r w:rsidR="006D781B">
        <w:t>De</w:t>
      </w:r>
      <w:r w:rsidRPr="00F50E5E" w:rsidR="0023254B">
        <w:t xml:space="preserve"> ruimte</w:t>
      </w:r>
      <w:r w:rsidR="006D781B">
        <w:t xml:space="preserve"> speelt</w:t>
      </w:r>
      <w:r w:rsidR="0023254B">
        <w:t xml:space="preserve"> een steeds grotere rol voor</w:t>
      </w:r>
      <w:r w:rsidRPr="00F50E5E" w:rsidR="0023254B">
        <w:t xml:space="preserve"> de nationale veiligheid: militaire operaties zijn onmogelijk zonder gebruik te maken van satellieten. </w:t>
      </w:r>
      <w:r w:rsidRPr="006C2AD8" w:rsidR="006C2AD8">
        <w:t>D</w:t>
      </w:r>
      <w:r w:rsidR="006C2AD8">
        <w:t xml:space="preserve">aarnaast is </w:t>
      </w:r>
      <w:r w:rsidR="00BC6708">
        <w:t>b</w:t>
      </w:r>
      <w:r w:rsidRPr="006C2AD8" w:rsidR="006C2AD8">
        <w:t>eschikbaarheid van satellietdata, producten en diensten, voor zowel civiel en militair gebruik, kwetsbaar. De ruimte wordt steeds voller en wordt in toenemende mate een strategisch, operationeel én betwist domein.</w:t>
      </w:r>
      <w:r w:rsidR="006C2AD8">
        <w:t xml:space="preserve"> </w:t>
      </w:r>
      <w:r w:rsidR="006D781B">
        <w:t>Ook</w:t>
      </w:r>
      <w:r w:rsidR="00BB6F29">
        <w:t xml:space="preserve"> speelt</w:t>
      </w:r>
      <w:r w:rsidR="00EE742A">
        <w:t xml:space="preserve"> de s</w:t>
      </w:r>
      <w:r w:rsidRPr="003248CF" w:rsidR="00EE742A">
        <w:t>atellietinfrastructuur</w:t>
      </w:r>
      <w:r w:rsidR="003B52E4">
        <w:t xml:space="preserve"> in de ruimte via</w:t>
      </w:r>
      <w:r w:rsidRPr="003248CF" w:rsidR="00EE742A">
        <w:t xml:space="preserve"> aardobservatie</w:t>
      </w:r>
      <w:r w:rsidR="00610A5F">
        <w:t xml:space="preserve">, </w:t>
      </w:r>
      <w:r w:rsidRPr="003248CF" w:rsidR="00EE742A">
        <w:t xml:space="preserve">satellietcommunicatie </w:t>
      </w:r>
      <w:r w:rsidR="00610A5F">
        <w:t xml:space="preserve">en navigatie </w:t>
      </w:r>
      <w:r w:rsidRPr="003248CF" w:rsidR="00EE742A">
        <w:t xml:space="preserve">een </w:t>
      </w:r>
      <w:r w:rsidR="00610A5F">
        <w:t>vitale rol in onze samenleving.</w:t>
      </w:r>
      <w:r w:rsidR="00DB6CB4">
        <w:t xml:space="preserve"> Satellieten</w:t>
      </w:r>
      <w:r w:rsidR="00BB6F29">
        <w:t xml:space="preserve"> en satellietdata</w:t>
      </w:r>
      <w:r w:rsidR="00DB6CB4">
        <w:t xml:space="preserve"> </w:t>
      </w:r>
      <w:r w:rsidR="00CE6878">
        <w:t>zijn in toenemende mate essentieel</w:t>
      </w:r>
      <w:r w:rsidR="0019787F">
        <w:t xml:space="preserve"> voor onze logistiek,</w:t>
      </w:r>
      <w:r w:rsidRPr="003248CF" w:rsidR="00EE742A">
        <w:t xml:space="preserve"> </w:t>
      </w:r>
      <w:r w:rsidR="00CE6878">
        <w:t xml:space="preserve">landbouw, </w:t>
      </w:r>
      <w:r w:rsidRPr="003248CF" w:rsidR="00EE742A">
        <w:t>(veilige) communicatie, weersvoorspelling</w:t>
      </w:r>
      <w:r w:rsidR="0019787F">
        <w:t>en</w:t>
      </w:r>
      <w:r w:rsidRPr="003248CF" w:rsidR="00EE742A">
        <w:t>, klimaatonderzoek</w:t>
      </w:r>
      <w:r w:rsidR="00CE6878">
        <w:t xml:space="preserve">, dijkbewaking en vele andere toepassingen. </w:t>
      </w:r>
      <w:r w:rsidR="00E13A55">
        <w:t>Daarnaast blijven onderzoek en wetenschap als fundament voor innovatie en ontwikkelingen in het ruimtedomein van groot belang.</w:t>
      </w:r>
    </w:p>
    <w:p w:rsidR="00D15779" w:rsidP="00E70ED1" w:rsidRDefault="00D15779" w14:paraId="332D6D03" w14:textId="77777777"/>
    <w:p w:rsidR="006249C8" w:rsidP="00E70ED1" w:rsidRDefault="00BB6F29" w14:paraId="6FD41A1E" w14:textId="1EE23218">
      <w:r>
        <w:t xml:space="preserve">Zowel binnen ESA als </w:t>
      </w:r>
      <w:r w:rsidR="00337D93">
        <w:t>de Europese Unie</w:t>
      </w:r>
      <w:r w:rsidR="00E350FE">
        <w:rPr>
          <w:rStyle w:val="Voetnootmarkering"/>
        </w:rPr>
        <w:footnoteReference w:id="1"/>
      </w:r>
      <w:r w:rsidR="00337D93">
        <w:t xml:space="preserve"> </w:t>
      </w:r>
      <w:r w:rsidR="00C91FFD">
        <w:t xml:space="preserve">leidt dit </w:t>
      </w:r>
      <w:r w:rsidR="0016340E">
        <w:t xml:space="preserve">tot meerdere ontwikkelingen. </w:t>
      </w:r>
      <w:r w:rsidR="00114E2E">
        <w:t>De Europese Commissie heeft recentelijk het</w:t>
      </w:r>
      <w:r w:rsidR="0016340E">
        <w:t xml:space="preserve"> voorstel voor het nieuwe Meerjarig Financieel Kader </w:t>
      </w:r>
      <w:r w:rsidR="002A0B7D">
        <w:t>(MFK)</w:t>
      </w:r>
      <w:r w:rsidR="0016340E">
        <w:t xml:space="preserve"> gepubliceerd. Het EU</w:t>
      </w:r>
      <w:r w:rsidR="00114E2E">
        <w:t>-</w:t>
      </w:r>
      <w:r w:rsidR="0016340E">
        <w:t xml:space="preserve">Ruimtevaartprogramma is </w:t>
      </w:r>
      <w:r w:rsidR="009458BB">
        <w:t xml:space="preserve">ondergebracht bij het </w:t>
      </w:r>
      <w:r w:rsidR="008A2E05">
        <w:t xml:space="preserve">EU </w:t>
      </w:r>
      <w:proofErr w:type="spellStart"/>
      <w:r w:rsidR="008A2E05">
        <w:t>Competitiveness</w:t>
      </w:r>
      <w:proofErr w:type="spellEnd"/>
      <w:r w:rsidR="008A2E05">
        <w:t xml:space="preserve"> Fund. Ook is een voorstel voor </w:t>
      </w:r>
      <w:r w:rsidR="00114E2E">
        <w:t>e</w:t>
      </w:r>
      <w:r w:rsidR="008A2E05">
        <w:t>e</w:t>
      </w:r>
      <w:r w:rsidR="00114E2E">
        <w:t>n</w:t>
      </w:r>
      <w:r w:rsidR="008A2E05">
        <w:t xml:space="preserve"> EU Space Act</w:t>
      </w:r>
      <w:r w:rsidR="009D39BA">
        <w:rPr>
          <w:rStyle w:val="Voetnootmarkering"/>
        </w:rPr>
        <w:footnoteReference w:id="2"/>
      </w:r>
      <w:r w:rsidR="008A2E05">
        <w:t xml:space="preserve"> uitgebracht,</w:t>
      </w:r>
      <w:r w:rsidR="00196E22">
        <w:t xml:space="preserve"> wat</w:t>
      </w:r>
      <w:r w:rsidR="007017A3">
        <w:t xml:space="preserve"> een geharmoniseerd juridisch kader</w:t>
      </w:r>
      <w:r w:rsidR="00196E22">
        <w:t xml:space="preserve"> beoog</w:t>
      </w:r>
      <w:r w:rsidR="000B310F">
        <w:t>t</w:t>
      </w:r>
      <w:r w:rsidR="007017A3">
        <w:t xml:space="preserve"> voor </w:t>
      </w:r>
      <w:r w:rsidR="00691236">
        <w:lastRenderedPageBreak/>
        <w:t xml:space="preserve">veilige, veerkrachtige en duurzame </w:t>
      </w:r>
      <w:r w:rsidR="007017A3">
        <w:t>ruimtevaartactiv</w:t>
      </w:r>
      <w:r w:rsidR="008176AC">
        <w:t>it</w:t>
      </w:r>
      <w:r w:rsidR="007017A3">
        <w:t xml:space="preserve">eiten in de EU. </w:t>
      </w:r>
      <w:r w:rsidR="00196E22">
        <w:t xml:space="preserve">Als laatste heeft de EU haar visie op </w:t>
      </w:r>
      <w:r w:rsidR="00933B6E">
        <w:t>de Europese ruimtevaarteconomie tot 2050 gepubliceerd.</w:t>
      </w:r>
      <w:r w:rsidR="006C423C">
        <w:rPr>
          <w:rStyle w:val="Voetnootmarkering"/>
        </w:rPr>
        <w:footnoteReference w:id="3"/>
      </w:r>
      <w:r w:rsidR="00933B6E">
        <w:t xml:space="preserve"> </w:t>
      </w:r>
      <w:r w:rsidR="00230AFF">
        <w:t>Het kabinet houdt rekening met deze ontwikkelingen</w:t>
      </w:r>
      <w:r w:rsidR="00870E7D">
        <w:t xml:space="preserve"> in de </w:t>
      </w:r>
      <w:r w:rsidR="00230AFF">
        <w:t>inschrijvingen van Nederland bij MC25 van ESA.</w:t>
      </w:r>
    </w:p>
    <w:p w:rsidR="00D15779" w:rsidP="00E70ED1" w:rsidRDefault="00D15779" w14:paraId="70BBE733" w14:textId="77777777"/>
    <w:p w:rsidR="00230AFF" w:rsidP="00E70ED1" w:rsidRDefault="00A50F25" w14:paraId="4ACC2F4D" w14:textId="453B9D3A">
      <w:r>
        <w:t xml:space="preserve">In Nederland is de </w:t>
      </w:r>
      <w:r w:rsidR="00DA6FA2">
        <w:t xml:space="preserve">kabinetsreactie op de Lange-termijn Ruimtevaartagenda </w:t>
      </w:r>
      <w:r w:rsidR="000C19FD">
        <w:t xml:space="preserve">(LTR) </w:t>
      </w:r>
      <w:r w:rsidR="00DA6FA2">
        <w:t xml:space="preserve">leidend </w:t>
      </w:r>
      <w:r w:rsidR="006E0658">
        <w:t>voor het Nederlandse ruimtevaartbeleid</w:t>
      </w:r>
      <w:r w:rsidR="00F62B28">
        <w:t xml:space="preserve"> voor de komende jaren</w:t>
      </w:r>
      <w:r w:rsidR="00F5199E">
        <w:t>.</w:t>
      </w:r>
      <w:r w:rsidR="00D744E7">
        <w:t xml:space="preserve"> </w:t>
      </w:r>
      <w:r w:rsidR="00F5199E">
        <w:t>In de LTR is sa</w:t>
      </w:r>
      <w:r w:rsidR="002D2943">
        <w:t xml:space="preserve">menhang aangebracht in de </w:t>
      </w:r>
      <w:proofErr w:type="spellStart"/>
      <w:r w:rsidR="002D2943">
        <w:t>Rijksbrede</w:t>
      </w:r>
      <w:proofErr w:type="spellEnd"/>
      <w:r w:rsidR="002D2943">
        <w:t xml:space="preserve"> belangen die spelen in de ruimtevaart</w:t>
      </w:r>
      <w:r w:rsidR="00F62B28">
        <w:t xml:space="preserve">. </w:t>
      </w:r>
      <w:r w:rsidR="00DC1261">
        <w:t xml:space="preserve">In de kabinetsreactie </w:t>
      </w:r>
      <w:r w:rsidR="00C371EE">
        <w:t xml:space="preserve">omarmt </w:t>
      </w:r>
      <w:r w:rsidR="008427AA">
        <w:t xml:space="preserve">het kabinet de visie </w:t>
      </w:r>
      <w:r w:rsidR="00FC4717">
        <w:t xml:space="preserve">van de LTR en brengt het focuspunten aan bij de zes missies van de LTR. </w:t>
      </w:r>
      <w:r w:rsidR="005A0BBA">
        <w:t xml:space="preserve">Voor de inzet bij MC25 van ESA </w:t>
      </w:r>
      <w:r w:rsidR="00983584">
        <w:t>zal de LTR leidend zijn in de keuzes die het kabinet maakt voor de verschillende</w:t>
      </w:r>
      <w:r w:rsidR="00F1308D">
        <w:t xml:space="preserve"> programma’s van ESA. </w:t>
      </w:r>
    </w:p>
    <w:p w:rsidR="00D15779" w:rsidP="00E70ED1" w:rsidRDefault="00D15779" w14:paraId="73A18AEE" w14:textId="77777777"/>
    <w:p w:rsidRPr="0013032A" w:rsidR="00F1308D" w:rsidP="00E70ED1" w:rsidRDefault="009177A8" w14:paraId="6E7C8F62" w14:textId="758E45C9">
      <w:pPr>
        <w:rPr>
          <w:u w:val="single"/>
        </w:rPr>
      </w:pPr>
      <w:r>
        <w:rPr>
          <w:u w:val="single"/>
        </w:rPr>
        <w:t>Algemene lijn kabinet richting MC25 ESA</w:t>
      </w:r>
    </w:p>
    <w:p w:rsidR="00F9676B" w:rsidP="00E70ED1" w:rsidRDefault="00DF2590" w14:paraId="7BA7F980" w14:textId="553716BB">
      <w:r>
        <w:t xml:space="preserve">Voor het kabinet staat voorop dat ESA </w:t>
      </w:r>
      <w:r w:rsidR="0085684E">
        <w:t>een centrale rol speelt in</w:t>
      </w:r>
      <w:r>
        <w:t xml:space="preserve"> het Nederlandse </w:t>
      </w:r>
      <w:r w:rsidR="00D26E1C">
        <w:t xml:space="preserve">(civiele) </w:t>
      </w:r>
      <w:r>
        <w:t>ruimtevaartbeleid.</w:t>
      </w:r>
      <w:r w:rsidR="003F4DDA">
        <w:t xml:space="preserve"> </w:t>
      </w:r>
      <w:r w:rsidR="00A53F1B">
        <w:t xml:space="preserve">Ruimtevaart </w:t>
      </w:r>
      <w:r w:rsidR="00E7131D">
        <w:t xml:space="preserve">is technologisch complex, met missies </w:t>
      </w:r>
      <w:r w:rsidR="000569F9">
        <w:t xml:space="preserve">die soms honderden miljoenen kosten en heeft </w:t>
      </w:r>
      <w:r w:rsidR="002F0181">
        <w:t xml:space="preserve">hoge risico’s op mislukkingen. </w:t>
      </w:r>
      <w:r w:rsidR="006E5BAA">
        <w:t xml:space="preserve">Europese samenwerking via ESA </w:t>
      </w:r>
      <w:r w:rsidR="008E6659">
        <w:t xml:space="preserve">is vaak </w:t>
      </w:r>
      <w:r w:rsidR="006E5BAA">
        <w:t>de</w:t>
      </w:r>
      <w:r w:rsidR="008E6659">
        <w:t xml:space="preserve"> aantrekkelijkste en soms</w:t>
      </w:r>
      <w:r w:rsidR="006E5BAA">
        <w:t xml:space="preserve"> enige mogelijkheid om autonome ruimtevaartcapaciteiten te ontwikkelen</w:t>
      </w:r>
      <w:r w:rsidR="002F0181">
        <w:t xml:space="preserve">, </w:t>
      </w:r>
      <w:r w:rsidR="00B87D7B">
        <w:t xml:space="preserve">krachten te bundelen, </w:t>
      </w:r>
      <w:r w:rsidR="002F0181">
        <w:t>toegang te krijgen tot grote missies en de Europese concurrentiekracht te versterken</w:t>
      </w:r>
      <w:r w:rsidR="006E5BAA">
        <w:t>.</w:t>
      </w:r>
      <w:r>
        <w:t xml:space="preserve"> </w:t>
      </w:r>
      <w:r w:rsidR="00EE28B6">
        <w:t xml:space="preserve">Het </w:t>
      </w:r>
      <w:proofErr w:type="spellStart"/>
      <w:r w:rsidR="00EE28B6">
        <w:t>georeturn</w:t>
      </w:r>
      <w:proofErr w:type="spellEnd"/>
      <w:r w:rsidR="00EE28B6">
        <w:t xml:space="preserve"> principe zorgt ervoor dat elke euro die Nederland inschrijft in ESA-programma’s rechtstreeks terugvloeit naar opdrachten voor de Nederlandse industrie en kennisinstellingen. </w:t>
      </w:r>
      <w:r w:rsidR="00F9676B">
        <w:t xml:space="preserve">ESA vormt daarmee </w:t>
      </w:r>
      <w:r w:rsidR="00407108">
        <w:t>een van d</w:t>
      </w:r>
      <w:r w:rsidR="00F9676B">
        <w:t>e belangrijkste bouwste</w:t>
      </w:r>
      <w:r w:rsidR="00407108">
        <w:t xml:space="preserve">nen </w:t>
      </w:r>
      <w:r w:rsidR="00F9676B">
        <w:t>voor ondersteuning vanuit de overheid voor de Nederlandse ruimtevaartsector.</w:t>
      </w:r>
      <w:r w:rsidR="00CB0D28">
        <w:t xml:space="preserve"> Investeringen in de Nederlandse ruimtevaartsector</w:t>
      </w:r>
      <w:r w:rsidR="00595591">
        <w:t xml:space="preserve"> via ESA</w:t>
      </w:r>
      <w:r w:rsidR="00CB0D28">
        <w:t xml:space="preserve"> </w:t>
      </w:r>
      <w:r w:rsidR="00595591">
        <w:t>dragen daarmee bij aan het verdienvermogen van Nederland</w:t>
      </w:r>
      <w:r w:rsidR="002929BC">
        <w:t>.</w:t>
      </w:r>
      <w:r w:rsidR="00F9676B">
        <w:t xml:space="preserve"> </w:t>
      </w:r>
    </w:p>
    <w:p w:rsidR="00F9676B" w:rsidP="00E70ED1" w:rsidRDefault="00F9676B" w14:paraId="1B6F70F0" w14:textId="77777777"/>
    <w:p w:rsidR="000E798C" w:rsidP="00E70ED1" w:rsidRDefault="005147CE" w14:paraId="6B141FC1" w14:textId="0710A11B">
      <w:r>
        <w:t xml:space="preserve">De Europese technologieontwikkeling voor de kritieke infrastructuur in de ruimte komt hoofdzakelijk vanuit ESA. Dit gaat bijvoorbeeld om technologie voor (laser)satellietcommunicatie, navigatie en aardobservatie. </w:t>
      </w:r>
      <w:r w:rsidR="00921F47">
        <w:t xml:space="preserve">ESA zorgt voor Europese autonome toegang tot de ruimte, met de ontwikkeling van de Ariane 6 en de Vega-C draagrakketten. </w:t>
      </w:r>
      <w:r w:rsidR="00E54776">
        <w:t>Daarnaast is</w:t>
      </w:r>
      <w:r w:rsidR="00DC1261">
        <w:t xml:space="preserve"> ESA</w:t>
      </w:r>
      <w:r w:rsidR="00E54776">
        <w:t xml:space="preserve"> met haar kennis en expertise de belangrijkste uitvoerder van het EU</w:t>
      </w:r>
      <w:r w:rsidR="004B3484">
        <w:t>-</w:t>
      </w:r>
      <w:r w:rsidR="00E54776">
        <w:t>Ruimtevaartprogramma, waarmee</w:t>
      </w:r>
      <w:r w:rsidR="003D3D12">
        <w:t xml:space="preserve"> de EU</w:t>
      </w:r>
      <w:r w:rsidR="00E54776">
        <w:t xml:space="preserve"> inmiddels haar eigen navigatie</w:t>
      </w:r>
      <w:r w:rsidR="003D3D12">
        <w:t xml:space="preserve">systeem </w:t>
      </w:r>
      <w:proofErr w:type="spellStart"/>
      <w:r w:rsidR="003D3D12">
        <w:t>Galileo</w:t>
      </w:r>
      <w:proofErr w:type="spellEnd"/>
      <w:r w:rsidR="003D3D12">
        <w:t xml:space="preserve"> en aardobservatie</w:t>
      </w:r>
      <w:r w:rsidR="000C412A">
        <w:t>netwerk via</w:t>
      </w:r>
      <w:r w:rsidR="003D3D12">
        <w:t xml:space="preserve"> het Copernicus programma</w:t>
      </w:r>
      <w:r w:rsidR="000C412A">
        <w:t xml:space="preserve"> heeft</w:t>
      </w:r>
      <w:r w:rsidR="003D3D12">
        <w:t>. De komende jaren zal ESA bijdragen aan</w:t>
      </w:r>
      <w:r w:rsidR="005E6FA4">
        <w:t xml:space="preserve"> de ontwikkeling van</w:t>
      </w:r>
      <w:r w:rsidR="003D3D12">
        <w:t xml:space="preserve"> het </w:t>
      </w:r>
      <w:r w:rsidR="00524BB2">
        <w:t>EU-</w:t>
      </w:r>
      <w:r w:rsidR="003D3D12">
        <w:t>communicatiesysteem IRIS</w:t>
      </w:r>
      <w:r w:rsidRPr="000C412A" w:rsidR="003D3D12">
        <w:rPr>
          <w:vertAlign w:val="superscript"/>
        </w:rPr>
        <w:t>2</w:t>
      </w:r>
      <w:r w:rsidR="003D3D12">
        <w:t xml:space="preserve">, wat in de huidige geopolitieke context </w:t>
      </w:r>
      <w:r w:rsidR="005E6FA4">
        <w:t xml:space="preserve">zeer urgent is. </w:t>
      </w:r>
    </w:p>
    <w:p w:rsidR="000E798C" w:rsidP="00E70ED1" w:rsidRDefault="000E798C" w14:paraId="1F60186D" w14:textId="77777777"/>
    <w:p w:rsidR="007A6605" w:rsidP="00E70ED1" w:rsidRDefault="009E64F9" w14:paraId="4007B90F" w14:textId="0A2EBBDD">
      <w:r w:rsidRPr="000E798C">
        <w:t xml:space="preserve">ESA zorgt tevens dat er baanbrekende wetenschappelijke inzichten mogelijk zijn via het </w:t>
      </w:r>
      <w:proofErr w:type="spellStart"/>
      <w:r w:rsidRPr="000E798C">
        <w:t>Science</w:t>
      </w:r>
      <w:proofErr w:type="spellEnd"/>
      <w:r w:rsidRPr="000E798C">
        <w:t xml:space="preserve">-programma. De Nederlandse wetenschappers en onderzoekers dragen volop bij aan de missies die onder het ESA </w:t>
      </w:r>
      <w:proofErr w:type="spellStart"/>
      <w:r w:rsidRPr="000E798C">
        <w:t>Science</w:t>
      </w:r>
      <w:proofErr w:type="spellEnd"/>
      <w:r>
        <w:t>-p</w:t>
      </w:r>
      <w:r w:rsidRPr="000E798C">
        <w:t>rogramma vallen</w:t>
      </w:r>
      <w:r>
        <w:t>.</w:t>
      </w:r>
      <w:r w:rsidRPr="000E798C">
        <w:t xml:space="preserve"> </w:t>
      </w:r>
      <w:r>
        <w:t>Zij</w:t>
      </w:r>
      <w:r w:rsidR="00E70ED1">
        <w:t xml:space="preserve"> </w:t>
      </w:r>
      <w:r w:rsidRPr="000E798C">
        <w:t xml:space="preserve">behoren daarmee tot de top van Europa. Naast dat </w:t>
      </w:r>
      <w:r>
        <w:t xml:space="preserve">het </w:t>
      </w:r>
      <w:r w:rsidRPr="000E798C">
        <w:t>programma bijdraagt aan het concurrentievermogen van Europa</w:t>
      </w:r>
      <w:r>
        <w:t xml:space="preserve"> als geheel</w:t>
      </w:r>
      <w:r w:rsidRPr="000E798C">
        <w:t xml:space="preserve">, profiteren ook </w:t>
      </w:r>
      <w:r>
        <w:t xml:space="preserve">onderzoekers en </w:t>
      </w:r>
      <w:proofErr w:type="spellStart"/>
      <w:r>
        <w:t>innovatoren</w:t>
      </w:r>
      <w:proofErr w:type="spellEnd"/>
      <w:r w:rsidRPr="000E798C">
        <w:t xml:space="preserve"> </w:t>
      </w:r>
      <w:r>
        <w:t xml:space="preserve">van kennisinstellingen tot aan het bedrijfsleven in Nederland zelf </w:t>
      </w:r>
      <w:r w:rsidRPr="000E798C">
        <w:t xml:space="preserve">van deelname aan het ESA </w:t>
      </w:r>
      <w:proofErr w:type="spellStart"/>
      <w:r w:rsidRPr="000E798C">
        <w:t>Science</w:t>
      </w:r>
      <w:proofErr w:type="spellEnd"/>
      <w:r>
        <w:t>-p</w:t>
      </w:r>
      <w:r w:rsidRPr="000E798C">
        <w:t>rogramma. Ook voor de komende drie jaar blijft dit programma belangrijk voor Nederland.</w:t>
      </w:r>
    </w:p>
    <w:p w:rsidR="009E64F9" w:rsidP="00E70ED1" w:rsidRDefault="009E64F9" w14:paraId="1F3B1C89" w14:textId="77777777"/>
    <w:p w:rsidR="0043544F" w:rsidP="00E70ED1" w:rsidRDefault="007A6605" w14:paraId="4A6984A9" w14:textId="1FC8EB56">
      <w:r>
        <w:lastRenderedPageBreak/>
        <w:t xml:space="preserve">Nederland </w:t>
      </w:r>
      <w:r w:rsidR="00B33F86">
        <w:t>heeft</w:t>
      </w:r>
      <w:r w:rsidR="008A2056">
        <w:t xml:space="preserve"> daarnaast</w:t>
      </w:r>
      <w:r>
        <w:t xml:space="preserve"> als </w:t>
      </w:r>
      <w:r w:rsidR="00B33F86">
        <w:t>oprichtend</w:t>
      </w:r>
      <w:r w:rsidR="00B70555">
        <w:t>e</w:t>
      </w:r>
      <w:r w:rsidR="00B33F86">
        <w:t xml:space="preserve"> lidstaat en gastland van ESTEC belangrijke bijdragen kunnen leveren aan </w:t>
      </w:r>
      <w:r w:rsidR="003F4DDA">
        <w:t>de Europese ruimtevaart</w:t>
      </w:r>
      <w:r w:rsidR="0027162B">
        <w:t xml:space="preserve"> via ESA</w:t>
      </w:r>
      <w:r w:rsidR="003F4DDA">
        <w:t>.</w:t>
      </w:r>
      <w:r w:rsidR="0027162B">
        <w:t xml:space="preserve"> </w:t>
      </w:r>
      <w:r w:rsidR="004E0072">
        <w:t xml:space="preserve">ESTEC is het grootste ruimtevaartcomplex in Europa, waar </w:t>
      </w:r>
      <w:r w:rsidR="00EE6FAE">
        <w:t xml:space="preserve">missies van ESA ontworpen en getest worden en belangrijke technologieontwikkeling plaatsvindt. De aanwezigheid is </w:t>
      </w:r>
      <w:r w:rsidR="009341F5">
        <w:t>belangrijk voor het Nederlands verdienvermogen (minimaal €</w:t>
      </w:r>
      <w:r w:rsidR="004C4B09">
        <w:t> </w:t>
      </w:r>
      <w:r w:rsidR="009341F5">
        <w:t xml:space="preserve">0,5 </w:t>
      </w:r>
      <w:proofErr w:type="spellStart"/>
      <w:r w:rsidR="009341F5">
        <w:t>mld</w:t>
      </w:r>
      <w:proofErr w:type="spellEnd"/>
      <w:r w:rsidR="009341F5">
        <w:t xml:space="preserve"> per jaar)</w:t>
      </w:r>
      <w:r w:rsidR="009E64F9">
        <w:rPr>
          <w:rStyle w:val="Voetnootmarkering"/>
        </w:rPr>
        <w:footnoteReference w:id="4"/>
      </w:r>
      <w:r w:rsidR="009341F5">
        <w:t xml:space="preserve"> en zorgt voor </w:t>
      </w:r>
      <w:r w:rsidR="0043544F">
        <w:t xml:space="preserve">unieke kennis en expertisen richting het Nederlands ecosysteem. </w:t>
      </w:r>
    </w:p>
    <w:p w:rsidR="0043544F" w:rsidP="00E70ED1" w:rsidRDefault="0043544F" w14:paraId="3ED82FDD" w14:textId="77777777"/>
    <w:p w:rsidR="00664E2B" w:rsidP="00E70ED1" w:rsidRDefault="00C37AEF" w14:paraId="6056E20B" w14:textId="77777777">
      <w:r>
        <w:t xml:space="preserve">Met bijvoorbeeld de bijdrage </w:t>
      </w:r>
      <w:r w:rsidR="00142A33">
        <w:t>aan het ophangingssysteem en de ontstekers i</w:t>
      </w:r>
      <w:r>
        <w:t xml:space="preserve">n de Ariane-raketten </w:t>
      </w:r>
      <w:r w:rsidR="006D7A8A">
        <w:t xml:space="preserve">zorgt Nederland mede voor </w:t>
      </w:r>
      <w:r w:rsidR="00283AF9">
        <w:t xml:space="preserve">autonome </w:t>
      </w:r>
      <w:r w:rsidR="006D7A8A">
        <w:t>Europese toegang tot de ruimte</w:t>
      </w:r>
      <w:r w:rsidR="00142A33">
        <w:t>.</w:t>
      </w:r>
      <w:r w:rsidR="006D7A8A">
        <w:t xml:space="preserve"> </w:t>
      </w:r>
      <w:r w:rsidR="00142A33">
        <w:t>H</w:t>
      </w:r>
      <w:r w:rsidR="006D7A8A">
        <w:t xml:space="preserve">et klimaatinstrument TROPOMI heeft tot baanbrekende inzichten </w:t>
      </w:r>
      <w:r w:rsidR="00C44F14">
        <w:t>geleid over de concentratie van broeikasgassen in onze atmosfeer</w:t>
      </w:r>
      <w:r w:rsidR="0043544F">
        <w:t xml:space="preserve"> en de </w:t>
      </w:r>
      <w:r w:rsidR="001273B6">
        <w:t>huidige TANGO-missie die in ontwikkeling is kan broeikasgasuitstoot zelfs op bronniveau meten</w:t>
      </w:r>
      <w:r w:rsidR="00C44F14">
        <w:t>.</w:t>
      </w:r>
      <w:r w:rsidR="0032560E">
        <w:t xml:space="preserve"> </w:t>
      </w:r>
      <w:r w:rsidR="00C44F14">
        <w:t>MC25 is een</w:t>
      </w:r>
      <w:r w:rsidR="007F256B">
        <w:t xml:space="preserve"> belangrijk</w:t>
      </w:r>
      <w:r w:rsidR="00C44F14">
        <w:t xml:space="preserve"> moment waarop Nederland </w:t>
      </w:r>
      <w:r w:rsidR="007F256B">
        <w:t>bepaalt</w:t>
      </w:r>
      <w:r w:rsidR="009F7ECE">
        <w:t xml:space="preserve"> </w:t>
      </w:r>
      <w:r w:rsidR="00C44F14">
        <w:t xml:space="preserve">in welke </w:t>
      </w:r>
    </w:p>
    <w:p w:rsidR="007A6605" w:rsidP="00E70ED1" w:rsidRDefault="00C44F14" w14:paraId="34F95C4B" w14:textId="28BC7164">
      <w:r>
        <w:t>ESA-programma</w:t>
      </w:r>
      <w:r w:rsidR="00C9414B">
        <w:t>’</w:t>
      </w:r>
      <w:r>
        <w:t xml:space="preserve">s </w:t>
      </w:r>
      <w:r w:rsidR="00C9414B">
        <w:t>de focus ligt voor de komende jaren</w:t>
      </w:r>
      <w:r w:rsidR="009F7ECE">
        <w:t xml:space="preserve"> en hoe via </w:t>
      </w:r>
      <w:proofErr w:type="spellStart"/>
      <w:r w:rsidR="009F7ECE">
        <w:t>georeturn</w:t>
      </w:r>
      <w:proofErr w:type="spellEnd"/>
      <w:r w:rsidR="009F7ECE">
        <w:t xml:space="preserve"> de Nederlands industrie en </w:t>
      </w:r>
      <w:r w:rsidR="001076C3">
        <w:t>kennisinstellingen</w:t>
      </w:r>
      <w:r w:rsidR="009F7ECE">
        <w:t xml:space="preserve"> hun bijdrage kunnen leveren</w:t>
      </w:r>
      <w:r w:rsidR="00C9414B">
        <w:t xml:space="preserve">. </w:t>
      </w:r>
    </w:p>
    <w:p w:rsidR="00DF318E" w:rsidP="00E70ED1" w:rsidRDefault="00DF318E" w14:paraId="1C1FCCA5" w14:textId="77777777"/>
    <w:p w:rsidR="00DF318E" w:rsidP="00E70ED1" w:rsidRDefault="00DF318E" w14:paraId="64AF1CD8" w14:textId="240219E5">
      <w:r>
        <w:t xml:space="preserve">Bij keuzes in de verschillende ESA-programma’s </w:t>
      </w:r>
      <w:r w:rsidR="002A0B7D">
        <w:t>houdt</w:t>
      </w:r>
      <w:r>
        <w:t xml:space="preserve"> het kabinet</w:t>
      </w:r>
      <w:r w:rsidR="002A0B7D">
        <w:t xml:space="preserve"> rekening met</w:t>
      </w:r>
      <w:r>
        <w:t xml:space="preserve"> synergie</w:t>
      </w:r>
      <w:r w:rsidR="005207FB">
        <w:t xml:space="preserve"> en complementariteit</w:t>
      </w:r>
      <w:r>
        <w:t xml:space="preserve"> </w:t>
      </w:r>
      <w:r w:rsidR="002A0B7D">
        <w:t>met het aankomende M</w:t>
      </w:r>
      <w:r w:rsidR="00CC5F29">
        <w:t xml:space="preserve">eerjarig </w:t>
      </w:r>
      <w:r w:rsidR="002A0B7D">
        <w:t>F</w:t>
      </w:r>
      <w:r w:rsidR="00CC5F29">
        <w:t xml:space="preserve">inancieel </w:t>
      </w:r>
      <w:r w:rsidR="002A0B7D">
        <w:t>K</w:t>
      </w:r>
      <w:r w:rsidR="00CC5F29">
        <w:t>ader 2028-203</w:t>
      </w:r>
      <w:r w:rsidR="00C167AF">
        <w:t>4</w:t>
      </w:r>
      <w:r w:rsidR="002A0B7D">
        <w:t xml:space="preserve"> van de EU. </w:t>
      </w:r>
      <w:r w:rsidR="00C83651">
        <w:t>Voor het ruimtedomein is de</w:t>
      </w:r>
      <w:r w:rsidR="00411DFF">
        <w:t xml:space="preserve"> inrichting van het nieuwe EU</w:t>
      </w:r>
      <w:r w:rsidR="0004152D">
        <w:t>-</w:t>
      </w:r>
      <w:r w:rsidR="00411DFF">
        <w:t xml:space="preserve">Ruimtevaartprogramma </w:t>
      </w:r>
      <w:r w:rsidR="00C83651">
        <w:t xml:space="preserve">daarin </w:t>
      </w:r>
      <w:r w:rsidR="00411DFF">
        <w:t>het belangrijkste onderdeel, waarin Europa haar autonome ruimte-infrastructuur verder uitbouwt. Dit z</w:t>
      </w:r>
      <w:r w:rsidR="00526042">
        <w:t>it met name op haar eigen aardobservatie-, navigatie</w:t>
      </w:r>
      <w:r w:rsidR="00CD5D22">
        <w:t>-</w:t>
      </w:r>
      <w:r w:rsidR="00526042">
        <w:t xml:space="preserve"> en communicatiecapaciteiten.</w:t>
      </w:r>
      <w:r w:rsidR="00CD5D22">
        <w:t xml:space="preserve"> ESA is daarin in belangrijke mate verantwoordelijk voor de technologieontwikkeling op deze capaciteiten en is ook hoofduitvoerder van het EU</w:t>
      </w:r>
      <w:r w:rsidR="0004152D">
        <w:t>-</w:t>
      </w:r>
      <w:r w:rsidR="00CD5D22">
        <w:t xml:space="preserve">Ruimtevaartprogramma. </w:t>
      </w:r>
      <w:r w:rsidR="007A4B3F">
        <w:t>Nederland kan via ESA een bijdrage leveren aan deze technologieontwikkeling</w:t>
      </w:r>
      <w:r w:rsidR="008435C4">
        <w:t xml:space="preserve"> en zorgen voor kansen </w:t>
      </w:r>
      <w:r w:rsidR="0004152D">
        <w:t>voor de Nederlandse ruimtevaartsector in het EU-Ruimtevaartprogramma</w:t>
      </w:r>
      <w:r w:rsidR="007A4B3F">
        <w:t xml:space="preserve">. </w:t>
      </w:r>
    </w:p>
    <w:p w:rsidR="007A4B3F" w:rsidP="00E70ED1" w:rsidRDefault="007A4B3F" w14:paraId="37B21CD8" w14:textId="77777777"/>
    <w:p w:rsidR="007A4B3F" w:rsidP="00E70ED1" w:rsidRDefault="007A4B3F" w14:paraId="3A3D46AD" w14:textId="29C8B435">
      <w:r w:rsidRPr="00DD766D">
        <w:t xml:space="preserve">Verder staat de aankomende Ministeriële Conferentie </w:t>
      </w:r>
      <w:r w:rsidRPr="00DD766D" w:rsidR="00B35A27">
        <w:t xml:space="preserve">meer dan ooit in het teken van </w:t>
      </w:r>
      <w:proofErr w:type="spellStart"/>
      <w:r w:rsidRPr="00DD766D" w:rsidR="00B35A27">
        <w:rPr>
          <w:i/>
          <w:iCs/>
        </w:rPr>
        <w:t>dual-use</w:t>
      </w:r>
      <w:proofErr w:type="spellEnd"/>
      <w:r w:rsidRPr="00DD766D" w:rsidR="00B35A27">
        <w:rPr>
          <w:i/>
          <w:iCs/>
        </w:rPr>
        <w:t xml:space="preserve"> </w:t>
      </w:r>
      <w:r w:rsidRPr="00DD766D" w:rsidR="00B35A27">
        <w:t xml:space="preserve">gebruik van ruimtevaarttechnologie. De civiele toepassingen die ESA ontwikkelt, kunnen ook voor </w:t>
      </w:r>
      <w:r w:rsidRPr="00DD766D" w:rsidR="006D59E1">
        <w:t xml:space="preserve">militaire toepassingen gebruikt worden. Andersom geldt dat de capaciteitsopbouw en technologieontwikkeling van de strijdkrachten tot civiele toepassingen kan leiden. Het kabinet zal in haar inschrijvingen bij ESA </w:t>
      </w:r>
      <w:r w:rsidRPr="00DD766D" w:rsidR="004B21F1">
        <w:t xml:space="preserve">rekening houden met deze synergie. </w:t>
      </w:r>
      <w:r w:rsidR="00885276">
        <w:t>Relevant hierin is</w:t>
      </w:r>
      <w:r w:rsidRPr="00DD766D" w:rsidR="004B21F1">
        <w:t xml:space="preserve"> het nieuw aangekondigde </w:t>
      </w:r>
      <w:proofErr w:type="spellStart"/>
      <w:r w:rsidRPr="00DD766D" w:rsidR="004B21F1">
        <w:t>Resilience</w:t>
      </w:r>
      <w:proofErr w:type="spellEnd"/>
      <w:r w:rsidRPr="00DD766D" w:rsidR="004B21F1">
        <w:t xml:space="preserve"> </w:t>
      </w:r>
      <w:proofErr w:type="spellStart"/>
      <w:r w:rsidRPr="00DD766D" w:rsidR="004B21F1">
        <w:t>for</w:t>
      </w:r>
      <w:proofErr w:type="spellEnd"/>
      <w:r w:rsidRPr="00DD766D" w:rsidR="004B21F1">
        <w:t xml:space="preserve"> Space-programma van ESA</w:t>
      </w:r>
      <w:r w:rsidR="00885276">
        <w:t>, dat kan bijdragen aan de civiele en militaire weerbaarheid van Europa in de ruimte</w:t>
      </w:r>
      <w:r w:rsidRPr="00DD766D" w:rsidR="004B21F1">
        <w:t xml:space="preserve">. </w:t>
      </w:r>
      <w:r w:rsidR="00885276">
        <w:t>Het kabinet beslist na MC25 of het volwaardig wil deelnemen aan dit programma.</w:t>
      </w:r>
    </w:p>
    <w:p w:rsidR="00F84864" w:rsidP="00E70ED1" w:rsidRDefault="00F84864" w14:paraId="059588C8" w14:textId="77777777"/>
    <w:p w:rsidRPr="00F84864" w:rsidR="00F84864" w:rsidP="00E70ED1" w:rsidRDefault="00F9676B" w14:paraId="34E2DCA9" w14:textId="20001B07">
      <w:pPr>
        <w:rPr>
          <w:u w:val="single"/>
        </w:rPr>
      </w:pPr>
      <w:r>
        <w:rPr>
          <w:u w:val="single"/>
        </w:rPr>
        <w:br w:type="page"/>
      </w:r>
      <w:r w:rsidR="00F84864">
        <w:rPr>
          <w:u w:val="single"/>
        </w:rPr>
        <w:lastRenderedPageBreak/>
        <w:t>Budgettair uitgangspunt MC25</w:t>
      </w:r>
    </w:p>
    <w:p w:rsidR="00F41E30" w:rsidP="00E70ED1" w:rsidRDefault="00067124" w14:paraId="1F40CE31" w14:textId="42DDDDC9">
      <w:r>
        <w:t>Het kabinet kiest ervoor om</w:t>
      </w:r>
      <w:r w:rsidR="0087101A">
        <w:t xml:space="preserve"> binnen bestaande middelen</w:t>
      </w:r>
      <w:r>
        <w:t xml:space="preserve"> op hetzelfde nominale niveau van € 170 </w:t>
      </w:r>
      <w:proofErr w:type="spellStart"/>
      <w:r>
        <w:t>mln</w:t>
      </w:r>
      <w:proofErr w:type="spellEnd"/>
      <w:r>
        <w:t xml:space="preserve"> op de ESA-programma’s in te schrijven als tijdens de conferentie in 2022. Daarnaast was toen sprake van aanvullende incidentele toevoegingen van € 41,1 </w:t>
      </w:r>
      <w:proofErr w:type="spellStart"/>
      <w:r>
        <w:t>mln</w:t>
      </w:r>
      <w:proofErr w:type="spellEnd"/>
      <w:r>
        <w:t xml:space="preserve"> uit het Nationaal Groeifonds en € 12,5 </w:t>
      </w:r>
      <w:proofErr w:type="spellStart"/>
      <w:r>
        <w:t>mln</w:t>
      </w:r>
      <w:proofErr w:type="spellEnd"/>
      <w:r>
        <w:t xml:space="preserve"> vanuit de EZ-begroting naar aanleiding van de begrotingsbehandeling van 2022. </w:t>
      </w:r>
    </w:p>
    <w:p w:rsidR="00F41E30" w:rsidP="00E70ED1" w:rsidRDefault="00F41E30" w14:paraId="0AA89230" w14:textId="77777777"/>
    <w:p w:rsidR="005C2F95" w:rsidP="00E70ED1" w:rsidRDefault="00F41E30" w14:paraId="6C12E097" w14:textId="66D3E465">
      <w:r>
        <w:t>Naast de bovengenoemde ESA-programma’s</w:t>
      </w:r>
      <w:r w:rsidR="00067124">
        <w:t xml:space="preserve"> financiert het kabinet een </w:t>
      </w:r>
      <w:r w:rsidR="00B43FBE">
        <w:t xml:space="preserve">aantal verplichte programma’s. Dit betreft een </w:t>
      </w:r>
      <w:r w:rsidR="00067124">
        <w:t>ophoging</w:t>
      </w:r>
      <w:r w:rsidR="00383F1F">
        <w:t xml:space="preserve"> van € 10,9 </w:t>
      </w:r>
      <w:proofErr w:type="spellStart"/>
      <w:r w:rsidR="00383F1F">
        <w:t>mln</w:t>
      </w:r>
      <w:proofErr w:type="spellEnd"/>
      <w:r w:rsidR="00067124">
        <w:t xml:space="preserve"> voor de verplichte bijdrage aan de </w:t>
      </w:r>
      <w:r w:rsidR="00067124">
        <w:rPr>
          <w:i/>
          <w:iCs/>
        </w:rPr>
        <w:t xml:space="preserve">basic </w:t>
      </w:r>
      <w:proofErr w:type="spellStart"/>
      <w:r w:rsidR="00067124">
        <w:rPr>
          <w:i/>
          <w:iCs/>
        </w:rPr>
        <w:t>activities</w:t>
      </w:r>
      <w:proofErr w:type="spellEnd"/>
      <w:r w:rsidR="00067124">
        <w:rPr>
          <w:i/>
          <w:iCs/>
        </w:rPr>
        <w:t xml:space="preserve"> </w:t>
      </w:r>
      <w:r w:rsidR="00067124">
        <w:t xml:space="preserve">van ESA en de Europese lanceerbasis in </w:t>
      </w:r>
      <w:proofErr w:type="spellStart"/>
      <w:r w:rsidR="00067124">
        <w:t>Kourou</w:t>
      </w:r>
      <w:proofErr w:type="spellEnd"/>
      <w:r w:rsidR="005C2F95">
        <w:t xml:space="preserve"> gefinancierd door EZ</w:t>
      </w:r>
      <w:r w:rsidR="00067124">
        <w:t xml:space="preserve">. Vanuit OCW zal een ophoging van € </w:t>
      </w:r>
      <w:r w:rsidRPr="00B32EDB" w:rsidR="00067124">
        <w:t xml:space="preserve">13,7 </w:t>
      </w:r>
      <w:proofErr w:type="spellStart"/>
      <w:r w:rsidRPr="00B32EDB" w:rsidR="00067124">
        <w:t>mln</w:t>
      </w:r>
      <w:proofErr w:type="spellEnd"/>
      <w:r w:rsidRPr="00B32EDB" w:rsidR="00067124">
        <w:t xml:space="preserve"> </w:t>
      </w:r>
      <w:r w:rsidR="00067124">
        <w:t xml:space="preserve">plaatsvinden om de verhoogde verplichte bijdrage op het </w:t>
      </w:r>
      <w:proofErr w:type="spellStart"/>
      <w:r w:rsidR="00067124">
        <w:t>Science</w:t>
      </w:r>
      <w:proofErr w:type="spellEnd"/>
      <w:r w:rsidR="00067124">
        <w:t xml:space="preserve">-programma te financieren. </w:t>
      </w:r>
      <w:r w:rsidR="00057D40">
        <w:t>OCW dekt haar totale bijdrage uit de reeds gereserveerde middelen en door het inzetten van loon- en prijsbijstelling.</w:t>
      </w:r>
    </w:p>
    <w:p w:rsidR="005C2F95" w:rsidP="00E70ED1" w:rsidRDefault="005C2F95" w14:paraId="1E4AFCB7" w14:textId="77777777"/>
    <w:p w:rsidR="00067124" w:rsidP="00E70ED1" w:rsidRDefault="00067124" w14:paraId="753CED60" w14:textId="6D624BC4">
      <w:r>
        <w:t xml:space="preserve">Deze inschrijvingen worden ondersteund met een nationaal flankerend budget vanuit EZ en OCW, onder andere voor technologieontwikkeling, het </w:t>
      </w:r>
      <w:proofErr w:type="spellStart"/>
      <w:r>
        <w:t>Satellietdataportaal</w:t>
      </w:r>
      <w:proofErr w:type="spellEnd"/>
      <w:r>
        <w:t xml:space="preserve"> en ondersteuning van de wetenschap. </w:t>
      </w:r>
      <w:r w:rsidR="00BE5FC4">
        <w:t xml:space="preserve">Dan gaat het bijvoorbeeld om het geschikt maken van data voor allerlei toepassingen en wetenschapscommunicatie. </w:t>
      </w:r>
      <w:r>
        <w:t>Dit leidt tot het volgende budgettaire uitgangspunt voor MC25:</w:t>
      </w:r>
    </w:p>
    <w:p w:rsidR="00327298" w:rsidP="00E70ED1" w:rsidRDefault="00327298" w14:paraId="2DB3A02F" w14:textId="77777777"/>
    <w:tbl>
      <w:tblPr>
        <w:tblStyle w:val="Rastertabel5donker-Accent1"/>
        <w:tblW w:w="0" w:type="auto"/>
        <w:tblLook w:val="04A0" w:firstRow="1" w:lastRow="0" w:firstColumn="1" w:lastColumn="0" w:noHBand="0" w:noVBand="1"/>
      </w:tblPr>
      <w:tblGrid>
        <w:gridCol w:w="2972"/>
        <w:gridCol w:w="2268"/>
        <w:gridCol w:w="2279"/>
      </w:tblGrid>
      <w:tr w:rsidR="007A7B0C" w14:paraId="66C8DEE3"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rsidR="007A7B0C" w:rsidP="00E70ED1" w:rsidRDefault="007A7B0C" w14:paraId="0E1DCF02" w14:textId="77777777">
            <w:bookmarkStart w:name="_Hlk208247929" w:id="0"/>
          </w:p>
        </w:tc>
        <w:tc>
          <w:tcPr>
            <w:tcW w:w="2268" w:type="dxa"/>
          </w:tcPr>
          <w:p w:rsidR="007A7B0C" w:rsidP="00E70ED1" w:rsidRDefault="007A7B0C" w14:paraId="100A4C8F" w14:textId="77777777">
            <w:pPr>
              <w:cnfStyle w:val="100000000000" w:firstRow="1" w:lastRow="0" w:firstColumn="0" w:lastColumn="0" w:oddVBand="0" w:evenVBand="0" w:oddHBand="0" w:evenHBand="0" w:firstRowFirstColumn="0" w:firstRowLastColumn="0" w:lastRowFirstColumn="0" w:lastRowLastColumn="0"/>
              <w:rPr>
                <w:b w:val="0"/>
                <w:bCs w:val="0"/>
              </w:rPr>
            </w:pPr>
            <w:r>
              <w:t>2025</w:t>
            </w:r>
          </w:p>
          <w:p w:rsidR="00350CE3" w:rsidP="00E70ED1" w:rsidRDefault="00350CE3" w14:paraId="289B31B5" w14:textId="2EA2CE0A">
            <w:pPr>
              <w:cnfStyle w:val="100000000000" w:firstRow="1" w:lastRow="0" w:firstColumn="0" w:lastColumn="0" w:oddVBand="0" w:evenVBand="0" w:oddHBand="0" w:evenHBand="0" w:firstRowFirstColumn="0" w:firstRowLastColumn="0" w:lastRowFirstColumn="0" w:lastRowLastColumn="0"/>
            </w:pPr>
            <w:r>
              <w:t>(voor 2026-2028)</w:t>
            </w:r>
          </w:p>
        </w:tc>
        <w:tc>
          <w:tcPr>
            <w:tcW w:w="2279" w:type="dxa"/>
          </w:tcPr>
          <w:p w:rsidR="007A7B0C" w:rsidP="00E70ED1" w:rsidRDefault="007A7B0C" w14:paraId="2372E8B9" w14:textId="77777777">
            <w:pPr>
              <w:cnfStyle w:val="100000000000" w:firstRow="1" w:lastRow="0" w:firstColumn="0" w:lastColumn="0" w:oddVBand="0" w:evenVBand="0" w:oddHBand="0" w:evenHBand="0" w:firstRowFirstColumn="0" w:firstRowLastColumn="0" w:lastRowFirstColumn="0" w:lastRowLastColumn="0"/>
              <w:rPr>
                <w:b w:val="0"/>
                <w:bCs w:val="0"/>
              </w:rPr>
            </w:pPr>
            <w:r>
              <w:t>2022</w:t>
            </w:r>
          </w:p>
          <w:p w:rsidR="00350CE3" w:rsidP="00E70ED1" w:rsidRDefault="00350CE3" w14:paraId="64CEA626" w14:textId="554BBBCD">
            <w:pPr>
              <w:cnfStyle w:val="100000000000" w:firstRow="1" w:lastRow="0" w:firstColumn="0" w:lastColumn="0" w:oddVBand="0" w:evenVBand="0" w:oddHBand="0" w:evenHBand="0" w:firstRowFirstColumn="0" w:firstRowLastColumn="0" w:lastRowFirstColumn="0" w:lastRowLastColumn="0"/>
            </w:pPr>
            <w:r>
              <w:t>(voor 2023-2025)</w:t>
            </w:r>
          </w:p>
        </w:tc>
      </w:tr>
      <w:tr w:rsidR="007A7B0C" w14:paraId="28FA453C"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rsidR="007A7B0C" w:rsidP="00E70ED1" w:rsidRDefault="007A7B0C" w14:paraId="431B9790" w14:textId="77777777">
            <w:r>
              <w:t xml:space="preserve">Basic </w:t>
            </w:r>
            <w:proofErr w:type="spellStart"/>
            <w:r>
              <w:t>activities</w:t>
            </w:r>
            <w:proofErr w:type="spellEnd"/>
            <w:r>
              <w:t xml:space="preserve"> en </w:t>
            </w:r>
            <w:proofErr w:type="spellStart"/>
            <w:r>
              <w:t>Kourou</w:t>
            </w:r>
            <w:proofErr w:type="spellEnd"/>
            <w:r>
              <w:t xml:space="preserve"> (EZ)</w:t>
            </w:r>
          </w:p>
        </w:tc>
        <w:tc>
          <w:tcPr>
            <w:tcW w:w="2268" w:type="dxa"/>
          </w:tcPr>
          <w:p w:rsidR="007A7B0C" w:rsidP="00E70ED1" w:rsidRDefault="007A7B0C" w14:paraId="149234C6" w14:textId="77777777">
            <w:pPr>
              <w:cnfStyle w:val="000000100000" w:firstRow="0" w:lastRow="0" w:firstColumn="0" w:lastColumn="0" w:oddVBand="0" w:evenVBand="0" w:oddHBand="1" w:evenHBand="0" w:firstRowFirstColumn="0" w:firstRowLastColumn="0" w:lastRowFirstColumn="0" w:lastRowLastColumn="0"/>
            </w:pPr>
            <w:r>
              <w:t xml:space="preserve">€ 69,9 </w:t>
            </w:r>
            <w:proofErr w:type="spellStart"/>
            <w:r>
              <w:t>mln</w:t>
            </w:r>
            <w:proofErr w:type="spellEnd"/>
          </w:p>
        </w:tc>
        <w:tc>
          <w:tcPr>
            <w:tcW w:w="2279" w:type="dxa"/>
          </w:tcPr>
          <w:p w:rsidR="007A7B0C" w:rsidP="00E70ED1" w:rsidRDefault="007A7B0C" w14:paraId="47FF5204" w14:textId="77777777">
            <w:pPr>
              <w:cnfStyle w:val="000000100000" w:firstRow="0" w:lastRow="0" w:firstColumn="0" w:lastColumn="0" w:oddVBand="0" w:evenVBand="0" w:oddHBand="1" w:evenHBand="0" w:firstRowFirstColumn="0" w:firstRowLastColumn="0" w:lastRowFirstColumn="0" w:lastRowLastColumn="0"/>
            </w:pPr>
            <w:r>
              <w:t xml:space="preserve">€ 59,0 </w:t>
            </w:r>
            <w:proofErr w:type="spellStart"/>
            <w:r>
              <w:t>mln</w:t>
            </w:r>
            <w:proofErr w:type="spellEnd"/>
          </w:p>
        </w:tc>
      </w:tr>
      <w:tr w:rsidR="007A7B0C" w14:paraId="58C2B30A" w14:textId="77777777">
        <w:tc>
          <w:tcPr>
            <w:cnfStyle w:val="001000000000" w:firstRow="0" w:lastRow="0" w:firstColumn="1" w:lastColumn="0" w:oddVBand="0" w:evenVBand="0" w:oddHBand="0" w:evenHBand="0" w:firstRowFirstColumn="0" w:firstRowLastColumn="0" w:lastRowFirstColumn="0" w:lastRowLastColumn="0"/>
            <w:tcW w:w="2972" w:type="dxa"/>
          </w:tcPr>
          <w:p w:rsidR="007A7B0C" w:rsidP="00E70ED1" w:rsidRDefault="007A7B0C" w14:paraId="243EEA36" w14:textId="77777777">
            <w:r>
              <w:t>Budget ESA-programma’s (EZ)</w:t>
            </w:r>
          </w:p>
        </w:tc>
        <w:tc>
          <w:tcPr>
            <w:tcW w:w="2268" w:type="dxa"/>
          </w:tcPr>
          <w:p w:rsidR="007A7B0C" w:rsidP="00E70ED1" w:rsidRDefault="007A7B0C" w14:paraId="1CABE42C" w14:textId="77777777">
            <w:pPr>
              <w:cnfStyle w:val="000000000000" w:firstRow="0" w:lastRow="0" w:firstColumn="0" w:lastColumn="0" w:oddVBand="0" w:evenVBand="0" w:oddHBand="0" w:evenHBand="0" w:firstRowFirstColumn="0" w:firstRowLastColumn="0" w:lastRowFirstColumn="0" w:lastRowLastColumn="0"/>
            </w:pPr>
            <w:r>
              <w:t xml:space="preserve">€ 170,0 </w:t>
            </w:r>
            <w:proofErr w:type="spellStart"/>
            <w:r>
              <w:t>mln</w:t>
            </w:r>
            <w:proofErr w:type="spellEnd"/>
          </w:p>
        </w:tc>
        <w:tc>
          <w:tcPr>
            <w:tcW w:w="2279" w:type="dxa"/>
          </w:tcPr>
          <w:p w:rsidR="007A7B0C" w:rsidP="00E70ED1" w:rsidRDefault="007A7B0C" w14:paraId="095D3B90" w14:textId="77777777">
            <w:pPr>
              <w:cnfStyle w:val="000000000000" w:firstRow="0" w:lastRow="0" w:firstColumn="0" w:lastColumn="0" w:oddVBand="0" w:evenVBand="0" w:oddHBand="0" w:evenHBand="0" w:firstRowFirstColumn="0" w:firstRowLastColumn="0" w:lastRowFirstColumn="0" w:lastRowLastColumn="0"/>
            </w:pPr>
            <w:r>
              <w:t xml:space="preserve">€ 170,0 </w:t>
            </w:r>
            <w:proofErr w:type="spellStart"/>
            <w:r>
              <w:t>mln</w:t>
            </w:r>
            <w:proofErr w:type="spellEnd"/>
          </w:p>
        </w:tc>
      </w:tr>
      <w:tr w:rsidR="007A7B0C" w14:paraId="51ACBF29"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rsidR="007A7B0C" w:rsidP="00E70ED1" w:rsidRDefault="007A7B0C" w14:paraId="405B7B85" w14:textId="77777777">
            <w:proofErr w:type="spellStart"/>
            <w:r>
              <w:t>Science</w:t>
            </w:r>
            <w:proofErr w:type="spellEnd"/>
            <w:r>
              <w:t>-programma (OCW)</w:t>
            </w:r>
          </w:p>
        </w:tc>
        <w:tc>
          <w:tcPr>
            <w:tcW w:w="2268" w:type="dxa"/>
          </w:tcPr>
          <w:p w:rsidR="007A7B0C" w:rsidP="00E70ED1" w:rsidRDefault="007A7B0C" w14:paraId="109E84F2" w14:textId="77777777">
            <w:pPr>
              <w:cnfStyle w:val="000000100000" w:firstRow="0" w:lastRow="0" w:firstColumn="0" w:lastColumn="0" w:oddVBand="0" w:evenVBand="0" w:oddHBand="1" w:evenHBand="0" w:firstRowFirstColumn="0" w:firstRowLastColumn="0" w:lastRowFirstColumn="0" w:lastRowLastColumn="0"/>
            </w:pPr>
            <w:r>
              <w:t xml:space="preserve">€ 104,4 </w:t>
            </w:r>
            <w:proofErr w:type="spellStart"/>
            <w:r>
              <w:t>mln</w:t>
            </w:r>
            <w:proofErr w:type="spellEnd"/>
          </w:p>
        </w:tc>
        <w:tc>
          <w:tcPr>
            <w:tcW w:w="2279" w:type="dxa"/>
          </w:tcPr>
          <w:p w:rsidR="007A7B0C" w:rsidP="00E70ED1" w:rsidRDefault="007A7B0C" w14:paraId="2C5EF369" w14:textId="77777777">
            <w:pPr>
              <w:cnfStyle w:val="000000100000" w:firstRow="0" w:lastRow="0" w:firstColumn="0" w:lastColumn="0" w:oddVBand="0" w:evenVBand="0" w:oddHBand="1" w:evenHBand="0" w:firstRowFirstColumn="0" w:firstRowLastColumn="0" w:lastRowFirstColumn="0" w:lastRowLastColumn="0"/>
            </w:pPr>
            <w:r>
              <w:t xml:space="preserve">€ 90,7 </w:t>
            </w:r>
            <w:proofErr w:type="spellStart"/>
            <w:r>
              <w:t>mln</w:t>
            </w:r>
            <w:proofErr w:type="spellEnd"/>
          </w:p>
        </w:tc>
      </w:tr>
      <w:tr w:rsidR="007A7B0C" w14:paraId="4AD22784" w14:textId="77777777">
        <w:tc>
          <w:tcPr>
            <w:cnfStyle w:val="001000000000" w:firstRow="0" w:lastRow="0" w:firstColumn="1" w:lastColumn="0" w:oddVBand="0" w:evenVBand="0" w:oddHBand="0" w:evenHBand="0" w:firstRowFirstColumn="0" w:firstRowLastColumn="0" w:lastRowFirstColumn="0" w:lastRowLastColumn="0"/>
            <w:tcW w:w="2972" w:type="dxa"/>
          </w:tcPr>
          <w:p w:rsidRPr="00D4568B" w:rsidR="007A7B0C" w:rsidP="00E70ED1" w:rsidRDefault="007A7B0C" w14:paraId="6B2E74B0" w14:textId="77777777">
            <w:r w:rsidRPr="00D4568B">
              <w:t>T</w:t>
            </w:r>
            <w:r>
              <w:t>OTAAL</w:t>
            </w:r>
          </w:p>
        </w:tc>
        <w:tc>
          <w:tcPr>
            <w:tcW w:w="2268" w:type="dxa"/>
          </w:tcPr>
          <w:p w:rsidRPr="00AA7AC2" w:rsidR="007A7B0C" w:rsidP="00E70ED1" w:rsidRDefault="007A7B0C" w14:paraId="703F7A3F" w14:textId="77777777">
            <w:pPr>
              <w:cnfStyle w:val="000000000000" w:firstRow="0" w:lastRow="0" w:firstColumn="0" w:lastColumn="0" w:oddVBand="0" w:evenVBand="0" w:oddHBand="0" w:evenHBand="0" w:firstRowFirstColumn="0" w:firstRowLastColumn="0" w:lastRowFirstColumn="0" w:lastRowLastColumn="0"/>
              <w:rPr>
                <w:b/>
                <w:bCs/>
              </w:rPr>
            </w:pPr>
            <w:r w:rsidRPr="00AA7AC2">
              <w:rPr>
                <w:b/>
                <w:bCs/>
              </w:rPr>
              <w:t>€ 3</w:t>
            </w:r>
            <w:r>
              <w:rPr>
                <w:b/>
                <w:bCs/>
              </w:rPr>
              <w:t>44,3</w:t>
            </w:r>
            <w:r w:rsidRPr="00AA7AC2">
              <w:rPr>
                <w:b/>
                <w:bCs/>
              </w:rPr>
              <w:t xml:space="preserve"> </w:t>
            </w:r>
            <w:proofErr w:type="spellStart"/>
            <w:r w:rsidRPr="00AA7AC2">
              <w:rPr>
                <w:b/>
                <w:bCs/>
              </w:rPr>
              <w:t>mln</w:t>
            </w:r>
            <w:proofErr w:type="spellEnd"/>
          </w:p>
        </w:tc>
        <w:tc>
          <w:tcPr>
            <w:tcW w:w="2279" w:type="dxa"/>
          </w:tcPr>
          <w:p w:rsidRPr="00AA7AC2" w:rsidR="007A7B0C" w:rsidP="00E70ED1" w:rsidRDefault="007A7B0C" w14:paraId="4E41BBE5" w14:textId="77777777">
            <w:pPr>
              <w:cnfStyle w:val="000000000000" w:firstRow="0" w:lastRow="0" w:firstColumn="0" w:lastColumn="0" w:oddVBand="0" w:evenVBand="0" w:oddHBand="0" w:evenHBand="0" w:firstRowFirstColumn="0" w:firstRowLastColumn="0" w:lastRowFirstColumn="0" w:lastRowLastColumn="0"/>
              <w:rPr>
                <w:b/>
                <w:bCs/>
              </w:rPr>
            </w:pPr>
            <w:r w:rsidRPr="00AA7AC2">
              <w:rPr>
                <w:b/>
                <w:bCs/>
              </w:rPr>
              <w:t>€ 3</w:t>
            </w:r>
            <w:r>
              <w:rPr>
                <w:b/>
                <w:bCs/>
              </w:rPr>
              <w:t>19</w:t>
            </w:r>
            <w:r w:rsidRPr="00AA7AC2">
              <w:rPr>
                <w:b/>
                <w:bCs/>
              </w:rPr>
              <w:t xml:space="preserve">,7 </w:t>
            </w:r>
            <w:proofErr w:type="spellStart"/>
            <w:r w:rsidRPr="00AA7AC2">
              <w:rPr>
                <w:b/>
                <w:bCs/>
              </w:rPr>
              <w:t>mln</w:t>
            </w:r>
            <w:proofErr w:type="spellEnd"/>
          </w:p>
        </w:tc>
      </w:tr>
      <w:tr w:rsidR="007A7B0C" w14:paraId="6C6F1584"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rsidRPr="006B1DE9" w:rsidR="007A7B0C" w:rsidP="00E70ED1" w:rsidRDefault="007A7B0C" w14:paraId="7B42DF4C" w14:textId="77777777">
            <w:pPr>
              <w:rPr>
                <w:b w:val="0"/>
                <w:bCs w:val="0"/>
              </w:rPr>
            </w:pPr>
            <w:r w:rsidRPr="00D4568B">
              <w:t xml:space="preserve">Incidentele ophoging NGF en </w:t>
            </w:r>
            <w:r w:rsidRPr="006B1DE9">
              <w:t>begrotingsbehandeling</w:t>
            </w:r>
          </w:p>
        </w:tc>
        <w:tc>
          <w:tcPr>
            <w:tcW w:w="2268" w:type="dxa"/>
          </w:tcPr>
          <w:p w:rsidR="007A7B0C" w:rsidP="00E70ED1" w:rsidRDefault="007A7B0C" w14:paraId="4F7D5979" w14:textId="77777777">
            <w:pPr>
              <w:cnfStyle w:val="000000100000" w:firstRow="0" w:lastRow="0" w:firstColumn="0" w:lastColumn="0" w:oddVBand="0" w:evenVBand="0" w:oddHBand="1" w:evenHBand="0" w:firstRowFirstColumn="0" w:firstRowLastColumn="0" w:lastRowFirstColumn="0" w:lastRowLastColumn="0"/>
            </w:pPr>
          </w:p>
        </w:tc>
        <w:tc>
          <w:tcPr>
            <w:tcW w:w="2279" w:type="dxa"/>
          </w:tcPr>
          <w:p w:rsidR="007A7B0C" w:rsidP="00E70ED1" w:rsidRDefault="007A7B0C" w14:paraId="16DE6255" w14:textId="77777777">
            <w:pPr>
              <w:cnfStyle w:val="000000100000" w:firstRow="0" w:lastRow="0" w:firstColumn="0" w:lastColumn="0" w:oddVBand="0" w:evenVBand="0" w:oddHBand="1" w:evenHBand="0" w:firstRowFirstColumn="0" w:firstRowLastColumn="0" w:lastRowFirstColumn="0" w:lastRowLastColumn="0"/>
            </w:pPr>
            <w:r>
              <w:t xml:space="preserve">€ 53,6 </w:t>
            </w:r>
            <w:proofErr w:type="spellStart"/>
            <w:r>
              <w:t>mln</w:t>
            </w:r>
            <w:proofErr w:type="spellEnd"/>
          </w:p>
        </w:tc>
      </w:tr>
      <w:tr w:rsidR="007A7B0C" w:rsidTr="00F840CF" w14:paraId="1EED03BC" w14:textId="77777777">
        <w:tc>
          <w:tcPr>
            <w:cnfStyle w:val="001000000000" w:firstRow="0" w:lastRow="0" w:firstColumn="1" w:lastColumn="0" w:oddVBand="0" w:evenVBand="0" w:oddHBand="0" w:evenHBand="0" w:firstRowFirstColumn="0" w:firstRowLastColumn="0" w:lastRowFirstColumn="0" w:lastRowLastColumn="0"/>
            <w:tcW w:w="2972" w:type="dxa"/>
            <w:shd w:val="clear" w:color="auto" w:fill="auto"/>
          </w:tcPr>
          <w:p w:rsidRPr="00D4568B" w:rsidR="007A7B0C" w:rsidP="00E70ED1" w:rsidRDefault="007A7B0C" w14:paraId="7C996375" w14:textId="77777777"/>
        </w:tc>
        <w:tc>
          <w:tcPr>
            <w:tcW w:w="2268" w:type="dxa"/>
            <w:shd w:val="clear" w:color="auto" w:fill="auto"/>
          </w:tcPr>
          <w:p w:rsidR="007A7B0C" w:rsidP="00E70ED1" w:rsidRDefault="007A7B0C" w14:paraId="23897F1C" w14:textId="77777777">
            <w:pPr>
              <w:cnfStyle w:val="000000000000" w:firstRow="0" w:lastRow="0" w:firstColumn="0" w:lastColumn="0" w:oddVBand="0" w:evenVBand="0" w:oddHBand="0" w:evenHBand="0" w:firstRowFirstColumn="0" w:firstRowLastColumn="0" w:lastRowFirstColumn="0" w:lastRowLastColumn="0"/>
            </w:pPr>
          </w:p>
        </w:tc>
        <w:tc>
          <w:tcPr>
            <w:tcW w:w="2279" w:type="dxa"/>
            <w:shd w:val="clear" w:color="auto" w:fill="auto"/>
          </w:tcPr>
          <w:p w:rsidR="007A7B0C" w:rsidP="00E70ED1" w:rsidRDefault="007A7B0C" w14:paraId="6CDE1588" w14:textId="77777777">
            <w:pPr>
              <w:cnfStyle w:val="000000000000" w:firstRow="0" w:lastRow="0" w:firstColumn="0" w:lastColumn="0" w:oddVBand="0" w:evenVBand="0" w:oddHBand="0" w:evenHBand="0" w:firstRowFirstColumn="0" w:firstRowLastColumn="0" w:lastRowFirstColumn="0" w:lastRowLastColumn="0"/>
            </w:pPr>
          </w:p>
        </w:tc>
      </w:tr>
      <w:tr w:rsidR="007A7B0C" w14:paraId="676572FF"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rsidRPr="00D4568B" w:rsidR="007A7B0C" w:rsidP="00E70ED1" w:rsidRDefault="007A7B0C" w14:paraId="05B50A8F" w14:textId="77777777">
            <w:r>
              <w:t>Nationaal flankerend budget EZ</w:t>
            </w:r>
          </w:p>
        </w:tc>
        <w:tc>
          <w:tcPr>
            <w:tcW w:w="2268" w:type="dxa"/>
          </w:tcPr>
          <w:p w:rsidR="007A7B0C" w:rsidP="00E70ED1" w:rsidRDefault="007A7B0C" w14:paraId="0D62B977" w14:textId="77777777">
            <w:pPr>
              <w:cnfStyle w:val="000000100000" w:firstRow="0" w:lastRow="0" w:firstColumn="0" w:lastColumn="0" w:oddVBand="0" w:evenVBand="0" w:oddHBand="1" w:evenHBand="0" w:firstRowFirstColumn="0" w:firstRowLastColumn="0" w:lastRowFirstColumn="0" w:lastRowLastColumn="0"/>
            </w:pPr>
            <w:r>
              <w:t xml:space="preserve">€ 20,7 </w:t>
            </w:r>
            <w:proofErr w:type="spellStart"/>
            <w:r>
              <w:t>mln</w:t>
            </w:r>
            <w:proofErr w:type="spellEnd"/>
          </w:p>
        </w:tc>
        <w:tc>
          <w:tcPr>
            <w:tcW w:w="2279" w:type="dxa"/>
          </w:tcPr>
          <w:p w:rsidR="007A7B0C" w:rsidP="00E70ED1" w:rsidRDefault="007A7B0C" w14:paraId="1F71AF79" w14:textId="77777777">
            <w:pPr>
              <w:cnfStyle w:val="000000100000" w:firstRow="0" w:lastRow="0" w:firstColumn="0" w:lastColumn="0" w:oddVBand="0" w:evenVBand="0" w:oddHBand="1" w:evenHBand="0" w:firstRowFirstColumn="0" w:firstRowLastColumn="0" w:lastRowFirstColumn="0" w:lastRowLastColumn="0"/>
            </w:pPr>
            <w:r>
              <w:t xml:space="preserve">€ 16,0 </w:t>
            </w:r>
            <w:proofErr w:type="spellStart"/>
            <w:r>
              <w:t>mln</w:t>
            </w:r>
            <w:proofErr w:type="spellEnd"/>
          </w:p>
        </w:tc>
      </w:tr>
      <w:tr w:rsidR="007A7B0C" w14:paraId="2B19D959" w14:textId="77777777">
        <w:tc>
          <w:tcPr>
            <w:cnfStyle w:val="001000000000" w:firstRow="0" w:lastRow="0" w:firstColumn="1" w:lastColumn="0" w:oddVBand="0" w:evenVBand="0" w:oddHBand="0" w:evenHBand="0" w:firstRowFirstColumn="0" w:firstRowLastColumn="0" w:lastRowFirstColumn="0" w:lastRowLastColumn="0"/>
            <w:tcW w:w="2972" w:type="dxa"/>
          </w:tcPr>
          <w:p w:rsidRPr="00D4568B" w:rsidR="007A7B0C" w:rsidP="00E70ED1" w:rsidRDefault="007A7B0C" w14:paraId="39F989C3" w14:textId="77777777">
            <w:r>
              <w:t>Nationaal flankerend budget OCW</w:t>
            </w:r>
          </w:p>
        </w:tc>
        <w:tc>
          <w:tcPr>
            <w:tcW w:w="2268" w:type="dxa"/>
          </w:tcPr>
          <w:p w:rsidR="007A7B0C" w:rsidP="00E70ED1" w:rsidRDefault="007A7B0C" w14:paraId="3526D19C" w14:textId="55C7C3DE">
            <w:pPr>
              <w:cnfStyle w:val="000000000000" w:firstRow="0" w:lastRow="0" w:firstColumn="0" w:lastColumn="0" w:oddVBand="0" w:evenVBand="0" w:oddHBand="0" w:evenHBand="0" w:firstRowFirstColumn="0" w:firstRowLastColumn="0" w:lastRowFirstColumn="0" w:lastRowLastColumn="0"/>
            </w:pPr>
            <w:r>
              <w:t>€ 1</w:t>
            </w:r>
            <w:r w:rsidR="00146317">
              <w:t>5</w:t>
            </w:r>
            <w:r>
              <w:t>,</w:t>
            </w:r>
            <w:r w:rsidR="00146317">
              <w:t>8</w:t>
            </w:r>
            <w:r>
              <w:t xml:space="preserve"> </w:t>
            </w:r>
            <w:proofErr w:type="spellStart"/>
            <w:r>
              <w:t>mln</w:t>
            </w:r>
            <w:proofErr w:type="spellEnd"/>
          </w:p>
        </w:tc>
        <w:tc>
          <w:tcPr>
            <w:tcW w:w="2279" w:type="dxa"/>
          </w:tcPr>
          <w:p w:rsidR="007A7B0C" w:rsidP="00E70ED1" w:rsidRDefault="007A7B0C" w14:paraId="2D442A5C" w14:textId="3767DE68">
            <w:pPr>
              <w:cnfStyle w:val="000000000000" w:firstRow="0" w:lastRow="0" w:firstColumn="0" w:lastColumn="0" w:oddVBand="0" w:evenVBand="0" w:oddHBand="0" w:evenHBand="0" w:firstRowFirstColumn="0" w:firstRowLastColumn="0" w:lastRowFirstColumn="0" w:lastRowLastColumn="0"/>
            </w:pPr>
            <w:r>
              <w:t>€ 1</w:t>
            </w:r>
            <w:r w:rsidR="00146317">
              <w:t>8</w:t>
            </w:r>
            <w:r>
              <w:t>,</w:t>
            </w:r>
            <w:r w:rsidR="001522B2">
              <w:t>0</w:t>
            </w:r>
            <w:r>
              <w:t xml:space="preserve"> </w:t>
            </w:r>
            <w:proofErr w:type="spellStart"/>
            <w:r>
              <w:t>mln</w:t>
            </w:r>
            <w:proofErr w:type="spellEnd"/>
          </w:p>
        </w:tc>
      </w:tr>
      <w:tr w:rsidR="007A7B0C" w14:paraId="2FB0ABBA"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rsidRPr="00D4568B" w:rsidR="007A7B0C" w:rsidP="00E70ED1" w:rsidRDefault="007A7B0C" w14:paraId="19B40194" w14:textId="77777777">
            <w:r>
              <w:t>TOTAAL</w:t>
            </w:r>
          </w:p>
        </w:tc>
        <w:tc>
          <w:tcPr>
            <w:tcW w:w="2268" w:type="dxa"/>
          </w:tcPr>
          <w:p w:rsidRPr="00687191" w:rsidR="007A7B0C" w:rsidP="00E70ED1" w:rsidRDefault="007A7B0C" w14:paraId="29AD40DE" w14:textId="77777777">
            <w:pPr>
              <w:cnfStyle w:val="000000100000" w:firstRow="0" w:lastRow="0" w:firstColumn="0" w:lastColumn="0" w:oddVBand="0" w:evenVBand="0" w:oddHBand="1" w:evenHBand="0" w:firstRowFirstColumn="0" w:firstRowLastColumn="0" w:lastRowFirstColumn="0" w:lastRowLastColumn="0"/>
              <w:rPr>
                <w:b/>
                <w:bCs/>
              </w:rPr>
            </w:pPr>
            <w:r w:rsidRPr="00687191">
              <w:rPr>
                <w:b/>
                <w:bCs/>
              </w:rPr>
              <w:t xml:space="preserve">€ 36,5 </w:t>
            </w:r>
            <w:proofErr w:type="spellStart"/>
            <w:r w:rsidRPr="00687191">
              <w:rPr>
                <w:b/>
                <w:bCs/>
              </w:rPr>
              <w:t>mln</w:t>
            </w:r>
            <w:proofErr w:type="spellEnd"/>
          </w:p>
        </w:tc>
        <w:tc>
          <w:tcPr>
            <w:tcW w:w="2279" w:type="dxa"/>
          </w:tcPr>
          <w:p w:rsidRPr="00687191" w:rsidR="007A7B0C" w:rsidP="00E70ED1" w:rsidRDefault="007A7B0C" w14:paraId="769E3DAA" w14:textId="77777777">
            <w:pPr>
              <w:cnfStyle w:val="000000100000" w:firstRow="0" w:lastRow="0" w:firstColumn="0" w:lastColumn="0" w:oddVBand="0" w:evenVBand="0" w:oddHBand="1" w:evenHBand="0" w:firstRowFirstColumn="0" w:firstRowLastColumn="0" w:lastRowFirstColumn="0" w:lastRowLastColumn="0"/>
              <w:rPr>
                <w:b/>
                <w:bCs/>
              </w:rPr>
            </w:pPr>
            <w:r w:rsidRPr="00687191">
              <w:rPr>
                <w:b/>
                <w:bCs/>
              </w:rPr>
              <w:t xml:space="preserve">€ 34,0 </w:t>
            </w:r>
            <w:proofErr w:type="spellStart"/>
            <w:r w:rsidRPr="00687191">
              <w:rPr>
                <w:b/>
                <w:bCs/>
              </w:rPr>
              <w:t>mln</w:t>
            </w:r>
            <w:proofErr w:type="spellEnd"/>
          </w:p>
        </w:tc>
      </w:tr>
      <w:bookmarkEnd w:id="0"/>
    </w:tbl>
    <w:p w:rsidRPr="00B35A27" w:rsidR="00327298" w:rsidP="00E70ED1" w:rsidRDefault="00327298" w14:paraId="4F4B2FCB" w14:textId="77777777"/>
    <w:p w:rsidR="00D15779" w:rsidP="00E70ED1" w:rsidRDefault="00202A9D" w14:paraId="38B8DCA4" w14:textId="42DDC7AD">
      <w:pPr>
        <w:rPr>
          <w:u w:val="single"/>
        </w:rPr>
      </w:pPr>
      <w:r>
        <w:rPr>
          <w:u w:val="single"/>
        </w:rPr>
        <w:t>Indicatieve inzet op ESA-programma’s</w:t>
      </w:r>
    </w:p>
    <w:p w:rsidR="00280A54" w:rsidP="00E70ED1" w:rsidRDefault="00280A54" w14:paraId="28EE4C2E" w14:textId="741933D0">
      <w:r>
        <w:t xml:space="preserve">Binnen het bovengenoemde budget heeft het kabinet bepaald wat per individueel ESA-programma’s de indicatieve inzet van het kabinet is tijdens MC25. Daarbij wordt een marge aangehouden om ruimte te hebben tijdens de conferentie zelf en in te spelen op aanpassingen in de voorstellen vanuit ESA. </w:t>
      </w:r>
      <w:r w:rsidR="00576CD8">
        <w:t xml:space="preserve">De inzet is voornamelijk gebaseerd op het advies van de Netherlands Space Office, wat als bijlage van deze brief is meegezonden. </w:t>
      </w:r>
      <w:r>
        <w:t>Na de conferentie wordt uw Kamer geïnformeerd over de definitieve inschrijvingen.</w:t>
      </w:r>
      <w:r w:rsidR="00895933">
        <w:t xml:space="preserve"> </w:t>
      </w:r>
    </w:p>
    <w:p w:rsidR="00E123B5" w:rsidP="00E70ED1" w:rsidRDefault="00E123B5" w14:paraId="1112D8CD" w14:textId="77777777"/>
    <w:p w:rsidR="00664E2B" w:rsidRDefault="00664E2B" w14:paraId="61C675E4" w14:textId="77777777">
      <w:pPr>
        <w:spacing w:line="240" w:lineRule="auto"/>
        <w:rPr>
          <w:i/>
          <w:iCs/>
        </w:rPr>
      </w:pPr>
      <w:r>
        <w:rPr>
          <w:i/>
          <w:iCs/>
        </w:rPr>
        <w:br w:type="page"/>
      </w:r>
    </w:p>
    <w:p w:rsidR="00CB7AC2" w:rsidP="00E70ED1" w:rsidRDefault="008F4F52" w14:paraId="2275A704" w14:textId="3E33BC2A">
      <w:pPr>
        <w:rPr>
          <w:i/>
          <w:iCs/>
        </w:rPr>
      </w:pPr>
      <w:r>
        <w:rPr>
          <w:i/>
          <w:iCs/>
        </w:rPr>
        <w:lastRenderedPageBreak/>
        <w:t>Satellietc</w:t>
      </w:r>
      <w:r w:rsidR="00CB7AC2">
        <w:rPr>
          <w:i/>
          <w:iCs/>
        </w:rPr>
        <w:t>ommunicatie</w:t>
      </w:r>
    </w:p>
    <w:p w:rsidR="00CB7AC2" w:rsidP="00E70ED1" w:rsidRDefault="00CB7AC2" w14:paraId="16951B86" w14:textId="3D3663B7">
      <w:r w:rsidRPr="00D52784">
        <w:t>Het kabinet ziet veilige satellietcommunicatie als essentieel voor zowel civiele diensten als voor de operationele capaciteiten van Defensie</w:t>
      </w:r>
      <w:r>
        <w:t>, conform missie 1 van de LTR</w:t>
      </w:r>
      <w:r w:rsidRPr="00D52784">
        <w:t>. In lijn met het NSO-advies</w:t>
      </w:r>
      <w:r>
        <w:t xml:space="preserve"> alloceert</w:t>
      </w:r>
      <w:r w:rsidRPr="00D52784">
        <w:t xml:space="preserve"> het kabinet</w:t>
      </w:r>
      <w:r>
        <w:t xml:space="preserve"> een bijdrage tussen de</w:t>
      </w:r>
      <w:r w:rsidRPr="00D52784">
        <w:t xml:space="preserve"> €</w:t>
      </w:r>
      <w:r w:rsidR="004C4B09">
        <w:t> </w:t>
      </w:r>
      <w:r w:rsidRPr="00D52784">
        <w:t xml:space="preserve">22–32 </w:t>
      </w:r>
      <w:proofErr w:type="spellStart"/>
      <w:r w:rsidRPr="00D52784">
        <w:t>mln</w:t>
      </w:r>
      <w:proofErr w:type="spellEnd"/>
      <w:r w:rsidRPr="00D52784">
        <w:t xml:space="preserve"> voor het ESA-programma voor satellietcommunicatie. Een belangrijk deel hiervan betreft lasersatellietcommunicatie, waar Nederland </w:t>
      </w:r>
      <w:r>
        <w:t>vanaf 2022</w:t>
      </w:r>
      <w:r w:rsidRPr="00D52784">
        <w:t xml:space="preserve"> </w:t>
      </w:r>
      <w:r>
        <w:t>in is gaan investeren</w:t>
      </w:r>
      <w:r w:rsidRPr="00D52784">
        <w:t xml:space="preserve"> via het </w:t>
      </w:r>
      <w:r>
        <w:t xml:space="preserve">Next Gen High Tech-programma van het </w:t>
      </w:r>
      <w:r w:rsidRPr="00D52784">
        <w:t>Nationaal Groeifonds (NGF).</w:t>
      </w:r>
      <w:r>
        <w:t xml:space="preserve"> Daarbij zal € 17 </w:t>
      </w:r>
      <w:proofErr w:type="spellStart"/>
      <w:r>
        <w:t>mln</w:t>
      </w:r>
      <w:proofErr w:type="spellEnd"/>
      <w:r>
        <w:t xml:space="preserve"> als tweede ‘matching fund’ door het kabinet geïnvesteerd worden tijdens MC25 in lasersatellietcommunicatie.</w:t>
      </w:r>
      <w:r w:rsidRPr="00D52784">
        <w:t xml:space="preserve"> Door </w:t>
      </w:r>
      <w:r>
        <w:t xml:space="preserve">de </w:t>
      </w:r>
      <w:r w:rsidRPr="00D52784">
        <w:t xml:space="preserve">ESA-inzet </w:t>
      </w:r>
      <w:r>
        <w:t xml:space="preserve">op dit programma </w:t>
      </w:r>
      <w:r w:rsidRPr="00D52784">
        <w:t>kan de Nederlandse kennis- en industriële basis in optica, fotonica en lasersat</w:t>
      </w:r>
      <w:r>
        <w:t>elliet</w:t>
      </w:r>
      <w:r w:rsidRPr="00D52784">
        <w:t>com</w:t>
      </w:r>
      <w:r>
        <w:t>municatie</w:t>
      </w:r>
      <w:r w:rsidRPr="00D52784">
        <w:t xml:space="preserve"> verder worden versterkt en </w:t>
      </w:r>
      <w:r>
        <w:t xml:space="preserve">mogelijk worden </w:t>
      </w:r>
      <w:r w:rsidRPr="00D52784">
        <w:t xml:space="preserve">ingezet in Europese programma’s zoals IRIS². </w:t>
      </w:r>
      <w:r>
        <w:t xml:space="preserve">Verder </w:t>
      </w:r>
      <w:r w:rsidRPr="00D52784">
        <w:t>wordt technologieontwikkeling afgestemd met Defensie zodat civiele en militaire toepassingen elkaar versterken.</w:t>
      </w:r>
    </w:p>
    <w:p w:rsidR="00CB7AC2" w:rsidP="00E70ED1" w:rsidRDefault="00CB7AC2" w14:paraId="714D99B3" w14:textId="77777777"/>
    <w:p w:rsidR="00CB7AC2" w:rsidP="00E70ED1" w:rsidRDefault="00CB7AC2" w14:paraId="490E66CE" w14:textId="77777777">
      <w:pPr>
        <w:rPr>
          <w:i/>
          <w:iCs/>
        </w:rPr>
      </w:pPr>
      <w:r>
        <w:rPr>
          <w:i/>
          <w:iCs/>
        </w:rPr>
        <w:t>Navigatie</w:t>
      </w:r>
    </w:p>
    <w:p w:rsidRPr="005D031B" w:rsidR="00CB7AC2" w:rsidP="00E70ED1" w:rsidRDefault="00CB7AC2" w14:paraId="488AD390" w14:textId="77777777">
      <w:r>
        <w:t>Betrouwbare s</w:t>
      </w:r>
      <w:r w:rsidRPr="005D031B">
        <w:t>atellietnavigatie is van groot belang voor</w:t>
      </w:r>
      <w:r>
        <w:t xml:space="preserve"> sectoren als</w:t>
      </w:r>
      <w:r w:rsidRPr="005D031B">
        <w:t xml:space="preserve"> </w:t>
      </w:r>
      <w:r>
        <w:t>logistiek</w:t>
      </w:r>
      <w:r w:rsidRPr="005D031B">
        <w:t>,</w:t>
      </w:r>
      <w:r>
        <w:t xml:space="preserve"> banken,</w:t>
      </w:r>
      <w:r w:rsidRPr="005D031B">
        <w:t xml:space="preserve"> nutsvoorzieningen, landbouw en digitale infrastructuur.</w:t>
      </w:r>
      <w:r>
        <w:t xml:space="preserve"> Gegeven het huidige geopolitieke belang van PNT en de verstoring ervan wil het kabinet extra investeren in lijn met missie 1 van de LTR in navigatie ten opzichte van de vorige ESA-conferentie.</w:t>
      </w:r>
      <w:r w:rsidRPr="005D031B">
        <w:t xml:space="preserve"> Het kabinet </w:t>
      </w:r>
      <w:r>
        <w:t>houdt rekening met een bijdrage van</w:t>
      </w:r>
      <w:r w:rsidRPr="005D031B">
        <w:t xml:space="preserve"> </w:t>
      </w:r>
      <w:r w:rsidRPr="006C6A6D">
        <w:t xml:space="preserve">€ </w:t>
      </w:r>
      <w:r>
        <w:t>5</w:t>
      </w:r>
      <w:r w:rsidRPr="006C6A6D">
        <w:t>–</w:t>
      </w:r>
      <w:r>
        <w:t>21</w:t>
      </w:r>
      <w:r w:rsidRPr="006C6A6D">
        <w:t xml:space="preserve"> </w:t>
      </w:r>
      <w:proofErr w:type="spellStart"/>
      <w:r w:rsidRPr="006C6A6D">
        <w:t>mln</w:t>
      </w:r>
      <w:proofErr w:type="spellEnd"/>
      <w:r w:rsidRPr="005D031B">
        <w:t xml:space="preserve"> </w:t>
      </w:r>
      <w:r>
        <w:t xml:space="preserve">waarmee het </w:t>
      </w:r>
      <w:r w:rsidRPr="005D031B">
        <w:t xml:space="preserve">blijft deelnemen aan </w:t>
      </w:r>
      <w:r>
        <w:t xml:space="preserve">het </w:t>
      </w:r>
      <w:r w:rsidRPr="005D031B">
        <w:t>NAVISP</w:t>
      </w:r>
      <w:r>
        <w:t>-programma</w:t>
      </w:r>
      <w:r w:rsidRPr="005D031B">
        <w:t xml:space="preserve"> en om toegang te houden tot technologieontwikkeling voor robuuste positionering, navigatie en tijdsynchronisatie. </w:t>
      </w:r>
      <w:r>
        <w:t>Daarnaast kiest het kabinet</w:t>
      </w:r>
      <w:r w:rsidRPr="005D031B">
        <w:t xml:space="preserve"> ervoor om actief bij te dragen </w:t>
      </w:r>
      <w:r w:rsidRPr="00A944E8">
        <w:t xml:space="preserve">aan </w:t>
      </w:r>
      <w:proofErr w:type="spellStart"/>
      <w:r w:rsidRPr="00A944E8">
        <w:t>OpSTAR</w:t>
      </w:r>
      <w:proofErr w:type="spellEnd"/>
      <w:r w:rsidRPr="00A944E8">
        <w:t>, het</w:t>
      </w:r>
      <w:r w:rsidRPr="005D031B">
        <w:t xml:space="preserve"> Europese initiatief voor veilige en robuuste navigatie. Daarmee blijft Nederland betrokken bij de ontwikkeling van toepassingen die direct relevant zijn voor maatschappelijke en militaire gebruikers.</w:t>
      </w:r>
    </w:p>
    <w:p w:rsidR="00CB7AC2" w:rsidP="00E70ED1" w:rsidRDefault="00CB7AC2" w14:paraId="10E31647" w14:textId="77777777"/>
    <w:p w:rsidR="00CB7AC2" w:rsidP="00E70ED1" w:rsidRDefault="00CB7AC2" w14:paraId="72DA68E6" w14:textId="77777777">
      <w:pPr>
        <w:rPr>
          <w:i/>
          <w:iCs/>
        </w:rPr>
      </w:pPr>
      <w:r>
        <w:rPr>
          <w:i/>
          <w:iCs/>
        </w:rPr>
        <w:t>Aardobservatie</w:t>
      </w:r>
    </w:p>
    <w:p w:rsidR="00E92375" w:rsidP="00E70ED1" w:rsidRDefault="00CB7AC2" w14:paraId="5B44BA73" w14:textId="77777777">
      <w:r w:rsidRPr="00D81C2B">
        <w:t>Aardobservatie vormt een van de sterk</w:t>
      </w:r>
      <w:r>
        <w:t>st</w:t>
      </w:r>
      <w:r w:rsidRPr="00D81C2B">
        <w:t>e punten van de Nederlandse ruimtevaartsector</w:t>
      </w:r>
      <w:r>
        <w:t>, waar Nederland een leidende rol heeft op het gebied van klimaatmonitoring</w:t>
      </w:r>
      <w:r w:rsidRPr="00D81C2B">
        <w:t xml:space="preserve">. </w:t>
      </w:r>
      <w:r>
        <w:t>In lijn met de ambities op missie 2 van de LTR en het advies van NSO houdt h</w:t>
      </w:r>
      <w:r w:rsidRPr="00D81C2B">
        <w:t>et kabinet</w:t>
      </w:r>
      <w:r>
        <w:t xml:space="preserve"> rekening met een bijdrage van</w:t>
      </w:r>
      <w:r w:rsidRPr="00F47E85">
        <w:t xml:space="preserve"> € 40–50 </w:t>
      </w:r>
      <w:proofErr w:type="spellStart"/>
      <w:r w:rsidRPr="00F47E85">
        <w:t>mln</w:t>
      </w:r>
      <w:proofErr w:type="spellEnd"/>
      <w:r w:rsidRPr="00D81C2B">
        <w:t xml:space="preserve"> voor </w:t>
      </w:r>
    </w:p>
    <w:p w:rsidRPr="007D41AA" w:rsidR="00CB7AC2" w:rsidP="00E70ED1" w:rsidRDefault="00CB7AC2" w14:paraId="3FF727DB" w14:textId="2FFB574B">
      <w:r w:rsidRPr="00D81C2B">
        <w:t xml:space="preserve">ESA-aardobservatieprogramma’s. Daarmee wordt de rol van Nederland in actuele programma’s en in de ontwikkeling van nieuwe instrumenten ondersteund. Een belangrijk lopend initiatief </w:t>
      </w:r>
      <w:r w:rsidRPr="00E95B74">
        <w:t>is TANGO</w:t>
      </w:r>
      <w:r w:rsidRPr="00D81C2B">
        <w:t xml:space="preserve">, </w:t>
      </w:r>
      <w:r>
        <w:t xml:space="preserve">het instrument door Nederland in ontwikkeling waarmee op bronniveau </w:t>
      </w:r>
      <w:r w:rsidRPr="00E92375" w:rsidR="00E92375">
        <w:t>CO₂</w:t>
      </w:r>
      <w:r>
        <w:t xml:space="preserve"> en methaanuitstoot gemeten kan worden</w:t>
      </w:r>
      <w:r w:rsidRPr="00D81C2B">
        <w:t xml:space="preserve">. Het kabinet legt de nadruk op benutting van satellietdata </w:t>
      </w:r>
      <w:r>
        <w:t>va</w:t>
      </w:r>
      <w:r w:rsidRPr="00D81C2B">
        <w:t xml:space="preserve">n nieuwe missies zoals TANGO, die direct bijdragen aan </w:t>
      </w:r>
      <w:r>
        <w:t>klimaat en leefomgeving.</w:t>
      </w:r>
      <w:r w:rsidRPr="00D81C2B">
        <w:t xml:space="preserve"> De aansluiting met</w:t>
      </w:r>
      <w:r>
        <w:t xml:space="preserve"> het EU-programma</w:t>
      </w:r>
      <w:r w:rsidRPr="00D81C2B">
        <w:t xml:space="preserve"> Copernicus en </w:t>
      </w:r>
      <w:r>
        <w:t xml:space="preserve">de weersatellietorganisatie </w:t>
      </w:r>
      <w:r w:rsidRPr="00D81C2B">
        <w:t>EUMETSAT blijft uitgangspunt, zodat Nederlandse kennisinstellingen en bedrijven de data optimaal kunnen vertalen naar toepassingen voor beleid en bedrijfsleven.</w:t>
      </w:r>
    </w:p>
    <w:p w:rsidR="00CB7AC2" w:rsidP="00E70ED1" w:rsidRDefault="00CB7AC2" w14:paraId="07C0D068" w14:textId="77777777"/>
    <w:p w:rsidR="00CB7AC2" w:rsidP="00E70ED1" w:rsidRDefault="00CB7AC2" w14:paraId="0B07E313" w14:textId="77777777">
      <w:pPr>
        <w:rPr>
          <w:i/>
          <w:iCs/>
        </w:rPr>
      </w:pPr>
      <w:r>
        <w:rPr>
          <w:i/>
          <w:iCs/>
        </w:rPr>
        <w:t>Toegang tot de ruimte (draagraketten)</w:t>
      </w:r>
    </w:p>
    <w:p w:rsidRPr="00774389" w:rsidR="00CB7AC2" w:rsidP="00E70ED1" w:rsidRDefault="00CB7AC2" w14:paraId="08831475" w14:textId="499D135F">
      <w:r w:rsidRPr="00206A8E">
        <w:t>Autonome Europese toegang tot de ruimte is van strategisch belang</w:t>
      </w:r>
      <w:r>
        <w:t xml:space="preserve"> en het kabinet is blij dat Europa weer sinds 2024 volledige toegang heeft met de nieuwe Ariane 6 en de </w:t>
      </w:r>
      <w:r w:rsidRPr="00F41853">
        <w:rPr>
          <w:i/>
          <w:iCs/>
        </w:rPr>
        <w:t>return-</w:t>
      </w:r>
      <w:proofErr w:type="spellStart"/>
      <w:r w:rsidRPr="00F41853">
        <w:rPr>
          <w:i/>
          <w:iCs/>
        </w:rPr>
        <w:t>to</w:t>
      </w:r>
      <w:proofErr w:type="spellEnd"/>
      <w:r w:rsidRPr="00F41853">
        <w:rPr>
          <w:i/>
          <w:iCs/>
        </w:rPr>
        <w:t>-flight</w:t>
      </w:r>
      <w:r>
        <w:t xml:space="preserve"> van de Vega-C</w:t>
      </w:r>
      <w:r w:rsidRPr="00206A8E">
        <w:t>.</w:t>
      </w:r>
      <w:r>
        <w:t xml:space="preserve"> Dit is echter geen gegeven, waardoor blijvende inzet in het </w:t>
      </w:r>
      <w:proofErr w:type="spellStart"/>
      <w:r>
        <w:t>lanceerdersprogramma</w:t>
      </w:r>
      <w:proofErr w:type="spellEnd"/>
      <w:r>
        <w:t xml:space="preserve"> van ESA vereist is. </w:t>
      </w:r>
      <w:r w:rsidRPr="00206A8E">
        <w:t>Het kabinet</w:t>
      </w:r>
      <w:r>
        <w:t xml:space="preserve"> is voornemens om in lijn met het NSO-</w:t>
      </w:r>
      <w:r w:rsidRPr="00CF0730">
        <w:t xml:space="preserve">advies € 40–45 </w:t>
      </w:r>
      <w:proofErr w:type="spellStart"/>
      <w:r w:rsidRPr="00CF0730">
        <w:t>mln</w:t>
      </w:r>
      <w:proofErr w:type="spellEnd"/>
      <w:r w:rsidRPr="00CF0730">
        <w:t xml:space="preserve"> </w:t>
      </w:r>
      <w:r>
        <w:t xml:space="preserve">bij te dragen aan het </w:t>
      </w:r>
      <w:proofErr w:type="spellStart"/>
      <w:r>
        <w:t>lanceerdersprogramma</w:t>
      </w:r>
      <w:proofErr w:type="spellEnd"/>
      <w:r w:rsidRPr="00206A8E">
        <w:t xml:space="preserve">. Binnen dit bedrag is een deel bestemd voor de </w:t>
      </w:r>
      <w:r w:rsidRPr="00CF0730">
        <w:t>exploitatiesteun aan Ariane 6</w:t>
      </w:r>
      <w:r w:rsidRPr="00206A8E">
        <w:t xml:space="preserve"> (€ 18–22 </w:t>
      </w:r>
      <w:proofErr w:type="spellStart"/>
      <w:r w:rsidRPr="00206A8E">
        <w:t>mln</w:t>
      </w:r>
      <w:proofErr w:type="spellEnd"/>
      <w:r w:rsidRPr="00206A8E">
        <w:t xml:space="preserve">), waartoe tijdens de </w:t>
      </w:r>
      <w:r>
        <w:t>Sevilla-</w:t>
      </w:r>
      <w:r w:rsidRPr="00206A8E">
        <w:lastRenderedPageBreak/>
        <w:t>conferentie</w:t>
      </w:r>
      <w:r>
        <w:t xml:space="preserve"> in 2021</w:t>
      </w:r>
      <w:r w:rsidRPr="00206A8E">
        <w:t xml:space="preserve"> reeds verplichtingen zijn aangegaan. Daarnaast omvat dit budget bijdragen voor leveringen aan Vega-C en de opvolger Vega-E. Met deze inzet wordt de operationele continuïteit van Europese lanceercapaciteit geborgd en wordt de positie van Nederlandse toeleveranciers in de internationale keten behouden. </w:t>
      </w:r>
    </w:p>
    <w:p w:rsidR="00CB7AC2" w:rsidP="00E70ED1" w:rsidRDefault="00CB7AC2" w14:paraId="27B470EC" w14:textId="77777777">
      <w:pPr>
        <w:rPr>
          <w:i/>
          <w:iCs/>
        </w:rPr>
      </w:pPr>
    </w:p>
    <w:p w:rsidR="00CB7AC2" w:rsidP="00E70ED1" w:rsidRDefault="00CB7AC2" w14:paraId="505CCBD9" w14:textId="77777777">
      <w:pPr>
        <w:rPr>
          <w:i/>
          <w:iCs/>
        </w:rPr>
      </w:pPr>
      <w:r>
        <w:rPr>
          <w:i/>
          <w:iCs/>
        </w:rPr>
        <w:t>Wetenschap</w:t>
      </w:r>
    </w:p>
    <w:p w:rsidR="004246E0" w:rsidP="00E70ED1" w:rsidRDefault="004246E0" w14:paraId="568FFFCB" w14:textId="5A94C66E">
      <w:r w:rsidRPr="00830349">
        <w:t xml:space="preserve">Het kabinet blijft zijn verplichte bijdrage aan </w:t>
      </w:r>
      <w:r>
        <w:t xml:space="preserve">het </w:t>
      </w:r>
      <w:r w:rsidRPr="00830349">
        <w:t xml:space="preserve">ESA </w:t>
      </w:r>
      <w:proofErr w:type="spellStart"/>
      <w:r w:rsidRPr="00830349">
        <w:t>Science</w:t>
      </w:r>
      <w:proofErr w:type="spellEnd"/>
      <w:r w:rsidRPr="00830349">
        <w:t xml:space="preserve">-programma financieren. </w:t>
      </w:r>
      <w:r>
        <w:t xml:space="preserve">Het ministerie van </w:t>
      </w:r>
      <w:r w:rsidRPr="00830349">
        <w:t xml:space="preserve">OCW draagt hiervoor € 104,4 </w:t>
      </w:r>
      <w:proofErr w:type="spellStart"/>
      <w:r w:rsidRPr="00830349">
        <w:t>mln</w:t>
      </w:r>
      <w:proofErr w:type="spellEnd"/>
      <w:r w:rsidRPr="00830349">
        <w:t xml:space="preserve"> bij. Daarnaast </w:t>
      </w:r>
      <w:r>
        <w:t>is</w:t>
      </w:r>
      <w:r w:rsidRPr="00830349">
        <w:t xml:space="preserve"> </w:t>
      </w:r>
      <w:r>
        <w:t>OCW voornemens om</w:t>
      </w:r>
      <w:r w:rsidRPr="00830349">
        <w:t xml:space="preserve"> circa € 1</w:t>
      </w:r>
      <w:r w:rsidR="002E1DAE">
        <w:t>5</w:t>
      </w:r>
      <w:r w:rsidRPr="00830349">
        <w:t>,</w:t>
      </w:r>
      <w:r w:rsidR="002E1DAE">
        <w:t>8</w:t>
      </w:r>
      <w:r w:rsidRPr="00830349">
        <w:t xml:space="preserve"> </w:t>
      </w:r>
      <w:proofErr w:type="spellStart"/>
      <w:r w:rsidRPr="00830349">
        <w:t>mln</w:t>
      </w:r>
      <w:proofErr w:type="spellEnd"/>
      <w:r w:rsidRPr="00830349">
        <w:t xml:space="preserve"> beschikbaar </w:t>
      </w:r>
      <w:r>
        <w:t xml:space="preserve">te stellen voor het nationaal flankerend beleid. </w:t>
      </w:r>
    </w:p>
    <w:p w:rsidR="004246E0" w:rsidP="00E70ED1" w:rsidRDefault="004246E0" w14:paraId="6D54DFD1" w14:textId="77777777"/>
    <w:p w:rsidRPr="00342BE5" w:rsidR="004246E0" w:rsidP="00E70ED1" w:rsidRDefault="004246E0" w14:paraId="6C1B434B" w14:textId="77777777">
      <w:r>
        <w:t>Met dit beleid wil OCW d</w:t>
      </w:r>
      <w:r w:rsidRPr="00177AE1">
        <w:t xml:space="preserve">e synergie tussen wetenschap en ruimtevaart </w:t>
      </w:r>
      <w:r>
        <w:t>bevorderen op onderdelen die relevant zijn v</w:t>
      </w:r>
      <w:r w:rsidRPr="00177AE1">
        <w:t xml:space="preserve">oor </w:t>
      </w:r>
      <w:r>
        <w:t xml:space="preserve">de </w:t>
      </w:r>
      <w:r w:rsidRPr="00177AE1">
        <w:t>ruimtevaart en wetenschap in Nederland</w:t>
      </w:r>
      <w:r>
        <w:t xml:space="preserve">. Deze </w:t>
      </w:r>
      <w:r w:rsidRPr="00830349">
        <w:t>nationale flankerende programma</w:t>
      </w:r>
      <w:r>
        <w:t>’</w:t>
      </w:r>
      <w:r w:rsidRPr="00830349">
        <w:t xml:space="preserve">s </w:t>
      </w:r>
      <w:r>
        <w:t xml:space="preserve">richten zich op </w:t>
      </w:r>
      <w:r w:rsidRPr="00830349">
        <w:t>instrumentontwikkeling en wetenschappelijke benutting</w:t>
      </w:r>
      <w:r>
        <w:t>. Het gaat hierbij om toepassingen zoals het geschikt maken van ruimtevaartdata (bijvoorbeeld uit TROPOMI) voor verder gebruik door de onderzoekers, het bedrijfsleven en de maatschappij</w:t>
      </w:r>
      <w:r w:rsidRPr="00830349">
        <w:t xml:space="preserve">. </w:t>
      </w:r>
      <w:r>
        <w:t>Ook zorgen d</w:t>
      </w:r>
      <w:r w:rsidRPr="00830349">
        <w:t xml:space="preserve">eze middelen </w:t>
      </w:r>
      <w:r>
        <w:t>zorgen voor de ontwikkeling van Nederlandse</w:t>
      </w:r>
      <w:r w:rsidRPr="00830349">
        <w:t xml:space="preserve"> instrumenten zoals </w:t>
      </w:r>
      <w:proofErr w:type="spellStart"/>
      <w:r w:rsidRPr="00830349">
        <w:t>SpexOne</w:t>
      </w:r>
      <w:proofErr w:type="spellEnd"/>
      <w:r>
        <w:rPr>
          <w:rStyle w:val="Voetnootmarkering"/>
        </w:rPr>
        <w:footnoteReference w:id="5"/>
      </w:r>
      <w:r w:rsidRPr="00830349">
        <w:t xml:space="preserve"> en</w:t>
      </w:r>
      <w:r>
        <w:t xml:space="preserve"> die</w:t>
      </w:r>
      <w:r w:rsidRPr="00830349">
        <w:t xml:space="preserve"> </w:t>
      </w:r>
      <w:r>
        <w:t>dragen bij</w:t>
      </w:r>
      <w:r w:rsidRPr="00830349">
        <w:t xml:space="preserve"> aan missies zoals </w:t>
      </w:r>
      <w:proofErr w:type="spellStart"/>
      <w:r w:rsidRPr="00830349">
        <w:t>NewAthena</w:t>
      </w:r>
      <w:proofErr w:type="spellEnd"/>
      <w:r>
        <w:rPr>
          <w:rStyle w:val="Voetnootmarkering"/>
        </w:rPr>
        <w:footnoteReference w:id="6"/>
      </w:r>
      <w:r w:rsidRPr="00830349">
        <w:t xml:space="preserve">. </w:t>
      </w:r>
      <w:r>
        <w:t xml:space="preserve">Daarnaast wordt er aandacht besteed aan het inspireren van de jeugd en het wekken van haar interesse in de wetenschap met behulp van ruimtevaarttoepassingen. </w:t>
      </w:r>
    </w:p>
    <w:p w:rsidR="00CB7AC2" w:rsidP="00E70ED1" w:rsidRDefault="00CB7AC2" w14:paraId="49A5DABF" w14:textId="77777777">
      <w:pPr>
        <w:rPr>
          <w:i/>
          <w:iCs/>
        </w:rPr>
      </w:pPr>
    </w:p>
    <w:p w:rsidRPr="002E75DB" w:rsidR="00CB7AC2" w:rsidP="00E70ED1" w:rsidRDefault="00CB7AC2" w14:paraId="7AC5AE72" w14:textId="698FF399">
      <w:r>
        <w:rPr>
          <w:i/>
          <w:iCs/>
        </w:rPr>
        <w:t>Technologie (inclusief ESTEC)</w:t>
      </w:r>
      <w:r w:rsidRPr="00261F96">
        <w:br/>
        <w:t xml:space="preserve">Technologische ontwikkeling via </w:t>
      </w:r>
      <w:r>
        <w:t xml:space="preserve">onder andere het GTSP-programma van </w:t>
      </w:r>
      <w:r w:rsidRPr="00261F96">
        <w:t xml:space="preserve">ESA is van directe waarde voor de Nederlandse industrie en wetenschap. </w:t>
      </w:r>
      <w:r w:rsidR="00343DB7">
        <w:t xml:space="preserve">Het kabinet houdt daarom </w:t>
      </w:r>
      <w:r>
        <w:t xml:space="preserve">in lijn met missie 5 van de LTR rekening met een bijdrage van € 25-30 </w:t>
      </w:r>
      <w:proofErr w:type="spellStart"/>
      <w:r>
        <w:t>mln</w:t>
      </w:r>
      <w:proofErr w:type="spellEnd"/>
      <w:r>
        <w:t xml:space="preserve"> voor technologieontwikkeling, inclusief specifieke ondersteuning voor ESTEC. </w:t>
      </w:r>
      <w:r w:rsidRPr="00261F96">
        <w:t>Het kabinet zet</w:t>
      </w:r>
      <w:r>
        <w:t xml:space="preserve"> daarbij in lijn met de Nationale Technologiestrategie</w:t>
      </w:r>
      <w:r w:rsidRPr="00261F96">
        <w:t xml:space="preserve"> in op sleutel</w:t>
      </w:r>
      <w:r>
        <w:t>technologieën</w:t>
      </w:r>
      <w:r w:rsidRPr="00261F96">
        <w:t xml:space="preserve"> als </w:t>
      </w:r>
      <w:r>
        <w:t xml:space="preserve">optica, </w:t>
      </w:r>
      <w:r w:rsidRPr="00261F96">
        <w:t xml:space="preserve">fotonica, </w:t>
      </w:r>
      <w:r>
        <w:t>en</w:t>
      </w:r>
      <w:r w:rsidRPr="00261F96">
        <w:t xml:space="preserve"> </w:t>
      </w:r>
      <w:proofErr w:type="spellStart"/>
      <w:r>
        <w:t>opto</w:t>
      </w:r>
      <w:r w:rsidRPr="00261F96">
        <w:t>mechatronica</w:t>
      </w:r>
      <w:proofErr w:type="spellEnd"/>
      <w:r w:rsidRPr="00261F96">
        <w:t>.</w:t>
      </w:r>
      <w:r>
        <w:t xml:space="preserve"> Het ruimtevaartcluster</w:t>
      </w:r>
      <w:r w:rsidRPr="00261F96">
        <w:t xml:space="preserve"> ESTEC in Noordwijk blijft </w:t>
      </w:r>
      <w:r>
        <w:t>daarbij een focuspunt in de inschrijvingen van het kabinet</w:t>
      </w:r>
      <w:r w:rsidRPr="00261F96">
        <w:t>:</w:t>
      </w:r>
      <w:r>
        <w:t xml:space="preserve"> met inschrijvingen op de </w:t>
      </w:r>
      <w:r w:rsidRPr="000536FE">
        <w:t xml:space="preserve">Space Business </w:t>
      </w:r>
      <w:proofErr w:type="spellStart"/>
      <w:r w:rsidRPr="000536FE">
        <w:t>Innovation</w:t>
      </w:r>
      <w:proofErr w:type="spellEnd"/>
      <w:r w:rsidRPr="000536FE">
        <w:t xml:space="preserve"> Centre</w:t>
      </w:r>
      <w:r>
        <w:t xml:space="preserve"> </w:t>
      </w:r>
      <w:r w:rsidRPr="000536FE">
        <w:t xml:space="preserve">(SBIC) Noordwijk worden </w:t>
      </w:r>
      <w:proofErr w:type="spellStart"/>
      <w:r>
        <w:t>start-ups</w:t>
      </w:r>
      <w:proofErr w:type="spellEnd"/>
      <w:r>
        <w:t xml:space="preserve"> ondersteund en steun voor het </w:t>
      </w:r>
      <w:proofErr w:type="spellStart"/>
      <w:r>
        <w:t>Cometlab</w:t>
      </w:r>
      <w:proofErr w:type="spellEnd"/>
      <w:r>
        <w:t xml:space="preserve"> en </w:t>
      </w:r>
      <w:proofErr w:type="spellStart"/>
      <w:r>
        <w:t>Philab</w:t>
      </w:r>
      <w:proofErr w:type="spellEnd"/>
      <w:r>
        <w:t xml:space="preserve"> zorgen voor unieke innovatiemogelijkheden. Daarnaast </w:t>
      </w:r>
      <w:r w:rsidRPr="00261F96">
        <w:t>werken Rijk, provincie en regio</w:t>
      </w:r>
      <w:r>
        <w:t xml:space="preserve"> in lijn met de motie</w:t>
      </w:r>
      <w:r w:rsidR="004C4B09">
        <w:t>-</w:t>
      </w:r>
      <w:r>
        <w:t>Postma</w:t>
      </w:r>
      <w:r w:rsidRPr="00261F96">
        <w:t xml:space="preserve"> aan een uitvoeringsprogramma voor de </w:t>
      </w:r>
      <w:r>
        <w:t xml:space="preserve">versnelde </w:t>
      </w:r>
      <w:r w:rsidRPr="00261F96">
        <w:t>ontwikkeling van de NL Space Campus</w:t>
      </w:r>
      <w:r>
        <w:t>, waarover het kabinet uw Kamer in de voortgangsbrief van de LTR zal informeren</w:t>
      </w:r>
      <w:r w:rsidRPr="00261F96">
        <w:t xml:space="preserve">. </w:t>
      </w:r>
    </w:p>
    <w:p w:rsidRPr="00342BE5" w:rsidR="00CB7AC2" w:rsidP="00E70ED1" w:rsidRDefault="00CB7AC2" w14:paraId="0CC23C2F" w14:textId="77777777">
      <w:pPr>
        <w:rPr>
          <w:i/>
          <w:iCs/>
        </w:rPr>
      </w:pPr>
    </w:p>
    <w:p w:rsidRPr="002D498E" w:rsidR="00CB7AC2" w:rsidP="00E70ED1" w:rsidRDefault="00CB7AC2" w14:paraId="128B98CA" w14:textId="77777777">
      <w:pPr>
        <w:rPr>
          <w:i/>
          <w:iCs/>
        </w:rPr>
      </w:pPr>
      <w:r>
        <w:rPr>
          <w:i/>
          <w:iCs/>
        </w:rPr>
        <w:t>Overige ESA-programma’s</w:t>
      </w:r>
    </w:p>
    <w:p w:rsidR="00CB7AC2" w:rsidP="00E70ED1" w:rsidRDefault="00CB7AC2" w14:paraId="10713C53" w14:textId="591D643E">
      <w:r w:rsidRPr="00DD766D">
        <w:t xml:space="preserve">Het kabinet wil een eerste inschrijving van € 3 </w:t>
      </w:r>
      <w:proofErr w:type="spellStart"/>
      <w:r w:rsidRPr="00DD766D">
        <w:t>mln</w:t>
      </w:r>
      <w:proofErr w:type="spellEnd"/>
      <w:r w:rsidRPr="00DD766D">
        <w:t xml:space="preserve"> op het nieuwe </w:t>
      </w:r>
      <w:proofErr w:type="spellStart"/>
      <w:r w:rsidRPr="00DD766D">
        <w:rPr>
          <w:i/>
          <w:iCs/>
        </w:rPr>
        <w:t>Resilience</w:t>
      </w:r>
      <w:proofErr w:type="spellEnd"/>
      <w:r w:rsidRPr="00DD766D">
        <w:rPr>
          <w:i/>
          <w:iCs/>
        </w:rPr>
        <w:t xml:space="preserve"> </w:t>
      </w:r>
      <w:proofErr w:type="spellStart"/>
      <w:r w:rsidRPr="00DD766D">
        <w:rPr>
          <w:i/>
          <w:iCs/>
        </w:rPr>
        <w:t>from</w:t>
      </w:r>
      <w:proofErr w:type="spellEnd"/>
      <w:r w:rsidRPr="00DD766D">
        <w:rPr>
          <w:i/>
          <w:iCs/>
        </w:rPr>
        <w:t xml:space="preserve"> Space</w:t>
      </w:r>
      <w:r w:rsidRPr="00DD766D">
        <w:t>-programma doen, dat moet bijdragen aan de Europese weerbaarheid in de ruimte via aardobservatie.</w:t>
      </w:r>
      <w:r w:rsidR="00B81AF9">
        <w:t xml:space="preserve"> Het kabinet beslist of het met aanvullende middelen wil deelnemen aan het programma </w:t>
      </w:r>
      <w:r w:rsidRPr="00DD766D">
        <w:t>op een later moment na de conferentie.</w:t>
      </w:r>
      <w:r>
        <w:t xml:space="preserve"> </w:t>
      </w:r>
      <w:r w:rsidRPr="00830349">
        <w:t>Voor exploratie (ISS</w:t>
      </w:r>
      <w:r>
        <w:t>/maan/mars</w:t>
      </w:r>
      <w:r w:rsidRPr="00830349">
        <w:t xml:space="preserve">) kiest het kabinet in deze cyclus voor een minimale inschrijving, zodat lopende verplichtingen kunnen worden afgewikkeld en betrokkenheid in de programmaraad behouden blijft. </w:t>
      </w:r>
      <w:r>
        <w:t xml:space="preserve">Op het gebied van ruimteveiligheid wil het kabinet met een inschrijving van € 1 </w:t>
      </w:r>
      <w:proofErr w:type="spellStart"/>
      <w:r>
        <w:t>mln</w:t>
      </w:r>
      <w:proofErr w:type="spellEnd"/>
      <w:r>
        <w:t xml:space="preserve"> actief blijven in het bestaande ESA-programma. </w:t>
      </w:r>
    </w:p>
    <w:p w:rsidR="00D86FFF" w:rsidP="00E70ED1" w:rsidRDefault="00D86FFF" w14:paraId="5DB4EBBB" w14:textId="3EF2ABE3">
      <w:pPr>
        <w:rPr>
          <w:u w:val="single"/>
        </w:rPr>
      </w:pPr>
      <w:r>
        <w:rPr>
          <w:u w:val="single"/>
        </w:rPr>
        <w:lastRenderedPageBreak/>
        <w:t>Tot slot</w:t>
      </w:r>
    </w:p>
    <w:p w:rsidRPr="00792C9F" w:rsidR="00792C9F" w:rsidP="00E70ED1" w:rsidRDefault="00842E2B" w14:paraId="538032BE" w14:textId="7F4CB958">
      <w:r>
        <w:t>De aankomende ministeriële conferentie van ESA vormt een nieuw ijkpunt voor de koers van E</w:t>
      </w:r>
      <w:r w:rsidR="00A730E0">
        <w:t>uropa op het gebied van ruimtevaart. In een tijd waarin het geopolitiek belang</w:t>
      </w:r>
      <w:r w:rsidR="002253C0">
        <w:t xml:space="preserve"> en de maatschappelijke afhankelijkheid</w:t>
      </w:r>
      <w:r w:rsidR="00A730E0">
        <w:t xml:space="preserve"> van ruimtevaart</w:t>
      </w:r>
      <w:r w:rsidR="002253C0">
        <w:t xml:space="preserve"> steeds groter worden, </w:t>
      </w:r>
      <w:r w:rsidR="001F1B37">
        <w:t>heeft</w:t>
      </w:r>
      <w:r w:rsidR="002253C0">
        <w:t xml:space="preserve"> ESA </w:t>
      </w:r>
      <w:r w:rsidR="001F1B37">
        <w:t xml:space="preserve">een kritieke rol in het verder ontwikkelen en opbouwen van de Europese ruimtevaartcapaciteiten. Het kabinet </w:t>
      </w:r>
      <w:r w:rsidR="00CF6EBB">
        <w:t>zorgt met</w:t>
      </w:r>
      <w:r w:rsidR="001F1B37">
        <w:t xml:space="preserve"> </w:t>
      </w:r>
      <w:r w:rsidR="00811C60">
        <w:t>de inzet voor MC25</w:t>
      </w:r>
      <w:r w:rsidR="001F1B37">
        <w:t xml:space="preserve"> </w:t>
      </w:r>
      <w:r w:rsidR="00DE4BFA">
        <w:t xml:space="preserve">dat de Nederlandse industrie en kennisinstellingen </w:t>
      </w:r>
      <w:r w:rsidR="008E15A0">
        <w:t xml:space="preserve">hier </w:t>
      </w:r>
      <w:r w:rsidR="00DE4BFA">
        <w:t xml:space="preserve">een belangrijke rol in kunnen </w:t>
      </w:r>
      <w:r w:rsidR="005F3480">
        <w:t xml:space="preserve">blijven </w:t>
      </w:r>
      <w:r w:rsidR="00DE4BFA">
        <w:t xml:space="preserve">spelen en </w:t>
      </w:r>
      <w:r w:rsidRPr="00792C9F" w:rsidR="00792C9F">
        <w:t xml:space="preserve">de unieke </w:t>
      </w:r>
      <w:proofErr w:type="spellStart"/>
      <w:r w:rsidRPr="00792C9F" w:rsidR="00792C9F">
        <w:t>wereldleidende</w:t>
      </w:r>
      <w:proofErr w:type="spellEnd"/>
      <w:r w:rsidRPr="00792C9F" w:rsidR="00792C9F">
        <w:t xml:space="preserve"> posities kunnen (blijven) gebruiken die het in huis heeft</w:t>
      </w:r>
      <w:r w:rsidR="00792C9F">
        <w:t>.</w:t>
      </w:r>
    </w:p>
    <w:p w:rsidR="00B839F3" w:rsidP="00E70ED1" w:rsidRDefault="00B839F3" w14:paraId="0267722B" w14:textId="77777777"/>
    <w:p w:rsidRPr="00842E2B" w:rsidR="00434710" w:rsidP="00E70ED1" w:rsidRDefault="00434710" w14:paraId="6BB627E5" w14:textId="7C94752E">
      <w:r>
        <w:t>Zoals aangegeven in de kabinetsreactie op de Lange-termijn Ruimtevaartagenda, voldoet Nederland echter op dit moment niet aan de ESA-norm.</w:t>
      </w:r>
      <w:r>
        <w:rPr>
          <w:color w:val="FF0000"/>
        </w:rPr>
        <w:t xml:space="preserve"> </w:t>
      </w:r>
      <w:r>
        <w:t xml:space="preserve">Het is aan een volgend kabinet om te besluiten over aanvullende inschrijvingen bij ESA in de komende jaren en het eventueel structureel ophogen van het ruimtevaartbudget richting de ESA-norm in lijn met het advies uit de LTR. </w:t>
      </w:r>
    </w:p>
    <w:p w:rsidR="001A6AF9" w:rsidP="00E70ED1" w:rsidRDefault="001A6AF9" w14:paraId="756011E5" w14:textId="77777777">
      <w:pPr>
        <w:rPr>
          <w:rFonts w:asciiTheme="minorHAnsi" w:hAnsiTheme="minorHAnsi"/>
          <w:sz w:val="22"/>
          <w:szCs w:val="18"/>
        </w:rPr>
      </w:pPr>
    </w:p>
    <w:p w:rsidRPr="005C65B5" w:rsidR="00591E4A" w:rsidP="00E70ED1" w:rsidRDefault="00591E4A" w14:paraId="019B74BB" w14:textId="77777777"/>
    <w:p w:rsidRPr="005C65B5" w:rsidR="00C90702" w:rsidP="00E70ED1" w:rsidRDefault="00C90702" w14:paraId="43D9EB32" w14:textId="77777777"/>
    <w:p w:rsidRPr="005C65B5" w:rsidR="00C90702" w:rsidP="00E70ED1" w:rsidRDefault="00C90702" w14:paraId="1A20BF06" w14:textId="77777777"/>
    <w:p w:rsidRPr="00591E4A" w:rsidR="00C90702" w:rsidP="00E70ED1" w:rsidRDefault="008A24E0" w14:paraId="754D10A9" w14:textId="77777777">
      <w:pPr>
        <w:rPr>
          <w:szCs w:val="18"/>
        </w:rPr>
      </w:pPr>
      <w:r>
        <w:rPr>
          <w:szCs w:val="18"/>
        </w:rPr>
        <w:t>Vincent Karremans</w:t>
      </w:r>
    </w:p>
    <w:p w:rsidRPr="00012B4F" w:rsidR="004E505E" w:rsidP="00E70ED1" w:rsidRDefault="008A24E0" w14:paraId="2885082D" w14:textId="77777777">
      <w:r w:rsidRPr="005C65B5">
        <w:t>Minister van Economische Zaken</w:t>
      </w:r>
    </w:p>
    <w:sectPr w:rsidRPr="00012B4F" w:rsidR="004E505E" w:rsidSect="00D604B3">
      <w:headerReference w:type="default" r:id="rId8"/>
      <w:footerReference w:type="default" r:id="rId9"/>
      <w:headerReference w:type="first" r:id="rId10"/>
      <w:footerReference w:type="first" r:id="rId11"/>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34C388" w14:textId="77777777" w:rsidR="001637F6" w:rsidRDefault="001637F6">
      <w:r>
        <w:separator/>
      </w:r>
    </w:p>
    <w:p w14:paraId="193DF267" w14:textId="77777777" w:rsidR="001637F6" w:rsidRDefault="001637F6"/>
  </w:endnote>
  <w:endnote w:type="continuationSeparator" w:id="0">
    <w:p w14:paraId="402497CF" w14:textId="77777777" w:rsidR="001637F6" w:rsidRDefault="001637F6">
      <w:r>
        <w:continuationSeparator/>
      </w:r>
    </w:p>
    <w:p w14:paraId="56E0A8A7" w14:textId="77777777" w:rsidR="001637F6" w:rsidRDefault="001637F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A874E8" w14:textId="7CF5865A" w:rsidR="00527BD4" w:rsidRPr="00BC3B53" w:rsidRDefault="00527BD4" w:rsidP="008C356D">
    <w:pPr>
      <w:pStyle w:val="Voettekst"/>
      <w:spacing w:line="240" w:lineRule="auto"/>
      <w:rPr>
        <w:sz w:val="2"/>
        <w:szCs w:val="2"/>
      </w:rPr>
    </w:pPr>
  </w:p>
  <w:tbl>
    <w:tblPr>
      <w:tblW w:w="11913" w:type="dxa"/>
      <w:tblLayout w:type="fixed"/>
      <w:tblCellMar>
        <w:left w:w="0" w:type="dxa"/>
        <w:right w:w="0" w:type="dxa"/>
      </w:tblCellMar>
      <w:tblLook w:val="0000" w:firstRow="0" w:lastRow="0" w:firstColumn="0" w:lastColumn="0" w:noHBand="0" w:noVBand="0"/>
    </w:tblPr>
    <w:tblGrid>
      <w:gridCol w:w="7601"/>
      <w:gridCol w:w="2156"/>
      <w:gridCol w:w="2156"/>
    </w:tblGrid>
    <w:tr w:rsidR="003D05D7" w14:paraId="4827DC45" w14:textId="77777777" w:rsidTr="006D1737">
      <w:trPr>
        <w:trHeight w:hRule="exact" w:val="240"/>
      </w:trPr>
      <w:tc>
        <w:tcPr>
          <w:tcW w:w="7601" w:type="dxa"/>
        </w:tcPr>
        <w:p w14:paraId="2E99DEF8" w14:textId="77777777" w:rsidR="006D1737" w:rsidRDefault="006D1737" w:rsidP="006D1737">
          <w:pPr>
            <w:pStyle w:val="Huisstijl-Rubricering"/>
          </w:pPr>
        </w:p>
      </w:tc>
      <w:tc>
        <w:tcPr>
          <w:tcW w:w="2156" w:type="dxa"/>
        </w:tcPr>
        <w:p w14:paraId="600B9F24" w14:textId="7B09F3AD" w:rsidR="006D1737" w:rsidRPr="00645414" w:rsidRDefault="008A24E0" w:rsidP="006D1737">
          <w:pPr>
            <w:pStyle w:val="Huisstijl-Paginanummering"/>
          </w:pPr>
          <w:r>
            <w:t xml:space="preserve">Pagina </w:t>
          </w:r>
          <w:r w:rsidR="001A6AF9" w:rsidRPr="00645414">
            <w:fldChar w:fldCharType="begin"/>
          </w:r>
          <w:r w:rsidR="001A6AF9" w:rsidRPr="00645414">
            <w:instrText xml:space="preserve"> PAGE   \* MERGEFORMAT </w:instrText>
          </w:r>
          <w:r w:rsidR="001A6AF9" w:rsidRPr="00645414">
            <w:fldChar w:fldCharType="separate"/>
          </w:r>
          <w:r w:rsidR="001A6AF9">
            <w:t>2</w:t>
          </w:r>
          <w:r w:rsidR="001A6AF9" w:rsidRPr="00645414">
            <w:fldChar w:fldCharType="end"/>
          </w:r>
          <w:r>
            <w:t xml:space="preserve"> van </w:t>
          </w:r>
          <w:r w:rsidR="00D72F45">
            <w:fldChar w:fldCharType="begin"/>
          </w:r>
          <w:r>
            <w:instrText xml:space="preserve"> SECTIONPAGES   \* MERGEFORMAT </w:instrText>
          </w:r>
          <w:r w:rsidR="00D72F45">
            <w:fldChar w:fldCharType="separate"/>
          </w:r>
          <w:r w:rsidR="00E92375">
            <w:t>7</w:t>
          </w:r>
          <w:r w:rsidR="00D72F45">
            <w:fldChar w:fldCharType="end"/>
          </w:r>
          <w:r w:rsidRPr="00ED539E">
            <w:t xml:space="preserve"> </w:t>
          </w:r>
        </w:p>
      </w:tc>
      <w:tc>
        <w:tcPr>
          <w:tcW w:w="2156" w:type="dxa"/>
        </w:tcPr>
        <w:p w14:paraId="38E51A1F" w14:textId="77777777" w:rsidR="006D1737" w:rsidRPr="00645414" w:rsidRDefault="008A24E0" w:rsidP="006D1737">
          <w:pPr>
            <w:pStyle w:val="Huisstijl-Paginanummering"/>
          </w:pPr>
          <w:r w:rsidRPr="00645414">
            <w:t xml:space="preserve"> </w:t>
          </w:r>
        </w:p>
      </w:tc>
    </w:tr>
  </w:tbl>
  <w:p w14:paraId="3C3A2812" w14:textId="77777777" w:rsidR="00527BD4" w:rsidRPr="00BC3B53" w:rsidRDefault="00527BD4" w:rsidP="00BC3B53">
    <w:pPr>
      <w:pStyle w:val="Voettekst"/>
      <w:spacing w:line="240" w:lineRule="auto"/>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3D05D7" w14:paraId="4A017FBD" w14:textId="77777777" w:rsidTr="00CA6A25">
      <w:trPr>
        <w:trHeight w:hRule="exact" w:val="240"/>
      </w:trPr>
      <w:tc>
        <w:tcPr>
          <w:tcW w:w="7601" w:type="dxa"/>
        </w:tcPr>
        <w:p w14:paraId="26301E03" w14:textId="2BD639DD" w:rsidR="00527BD4" w:rsidRDefault="00527BD4" w:rsidP="008C356D">
          <w:pPr>
            <w:pStyle w:val="Huisstijl-Rubricering"/>
          </w:pPr>
        </w:p>
      </w:tc>
      <w:tc>
        <w:tcPr>
          <w:tcW w:w="2170" w:type="dxa"/>
        </w:tcPr>
        <w:p w14:paraId="1EFC2418" w14:textId="7BE2785D" w:rsidR="00527BD4" w:rsidRPr="00ED539E" w:rsidRDefault="008A24E0" w:rsidP="00ED539E">
          <w:pPr>
            <w:pStyle w:val="Huisstijl-Paginanummering"/>
          </w:pPr>
          <w:r>
            <w:t xml:space="preserve">Pagina </w:t>
          </w:r>
          <w:r w:rsidRPr="00645414">
            <w:fldChar w:fldCharType="begin"/>
          </w:r>
          <w:r w:rsidRPr="00645414">
            <w:instrText xml:space="preserve"> PAGE   \* MERGEFORMAT </w:instrText>
          </w:r>
          <w:r w:rsidRPr="00645414">
            <w:fldChar w:fldCharType="separate"/>
          </w:r>
          <w:r>
            <w:t>1</w:t>
          </w:r>
          <w:r w:rsidRPr="00645414">
            <w:fldChar w:fldCharType="end"/>
          </w:r>
          <w:r>
            <w:t xml:space="preserve"> van </w:t>
          </w:r>
          <w:r w:rsidR="00D72F45">
            <w:fldChar w:fldCharType="begin"/>
          </w:r>
          <w:r>
            <w:instrText xml:space="preserve"> SECTIONPAGES   \* MERGEFORMAT </w:instrText>
          </w:r>
          <w:r w:rsidR="00D72F45">
            <w:fldChar w:fldCharType="separate"/>
          </w:r>
          <w:r w:rsidR="00E92375">
            <w:t>7</w:t>
          </w:r>
          <w:r w:rsidR="00D72F45">
            <w:fldChar w:fldCharType="end"/>
          </w:r>
        </w:p>
      </w:tc>
    </w:tr>
  </w:tbl>
  <w:p w14:paraId="368E5964" w14:textId="77777777" w:rsidR="00527BD4" w:rsidRPr="00BC3B53" w:rsidRDefault="00527BD4" w:rsidP="008C356D">
    <w:pPr>
      <w:pStyle w:val="Voettekst"/>
      <w:spacing w:line="240" w:lineRule="auto"/>
      <w:rPr>
        <w:sz w:val="2"/>
        <w:szCs w:val="2"/>
      </w:rPr>
    </w:pPr>
  </w:p>
  <w:p w14:paraId="0E08221B" w14:textId="77777777" w:rsidR="00527BD4" w:rsidRPr="00BC3B53" w:rsidRDefault="00527BD4"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2265C9" w14:textId="77777777" w:rsidR="001637F6" w:rsidRDefault="001637F6">
      <w:r>
        <w:separator/>
      </w:r>
    </w:p>
    <w:p w14:paraId="10A7945B" w14:textId="77777777" w:rsidR="001637F6" w:rsidRDefault="001637F6"/>
  </w:footnote>
  <w:footnote w:type="continuationSeparator" w:id="0">
    <w:p w14:paraId="18139FFE" w14:textId="77777777" w:rsidR="001637F6" w:rsidRDefault="001637F6">
      <w:r>
        <w:continuationSeparator/>
      </w:r>
    </w:p>
    <w:p w14:paraId="43ED82B4" w14:textId="77777777" w:rsidR="001637F6" w:rsidRDefault="001637F6"/>
  </w:footnote>
  <w:footnote w:id="1">
    <w:p w14:paraId="0451CA1C" w14:textId="79805785" w:rsidR="00E350FE" w:rsidRDefault="00E350FE">
      <w:pPr>
        <w:pStyle w:val="Voetnoottekst"/>
      </w:pPr>
      <w:r>
        <w:rPr>
          <w:rStyle w:val="Voetnootmarkering"/>
        </w:rPr>
        <w:footnoteRef/>
      </w:r>
      <w:r>
        <w:t xml:space="preserve"> ESA is een </w:t>
      </w:r>
      <w:proofErr w:type="spellStart"/>
      <w:r>
        <w:t>intergouvermentele</w:t>
      </w:r>
      <w:proofErr w:type="spellEnd"/>
      <w:r>
        <w:t xml:space="preserve"> organisatie bestaande uit 23 lidstaten (ook </w:t>
      </w:r>
      <w:r w:rsidR="00E507FC">
        <w:t xml:space="preserve">drie niet-EU landen) en is verantwoordelijk voor </w:t>
      </w:r>
      <w:r w:rsidR="00CB0D28">
        <w:t xml:space="preserve">de </w:t>
      </w:r>
      <w:proofErr w:type="spellStart"/>
      <w:r w:rsidR="00CB0D28">
        <w:t>ontwikeling</w:t>
      </w:r>
      <w:proofErr w:type="spellEnd"/>
      <w:r w:rsidR="00CB0D28">
        <w:t xml:space="preserve"> van </w:t>
      </w:r>
      <w:r w:rsidR="00E507FC">
        <w:t xml:space="preserve">vrijwel alle Europese ruimtevaarttechnologie. De EU </w:t>
      </w:r>
      <w:r w:rsidR="000C05C6">
        <w:t xml:space="preserve">is verantwoordelijk voor </w:t>
      </w:r>
      <w:r w:rsidR="00DE1D69">
        <w:t xml:space="preserve">de opbouw, onderhoud en bescherming van </w:t>
      </w:r>
      <w:r w:rsidR="000C05C6">
        <w:t xml:space="preserve">de Europese ruimte-infrastructuur en </w:t>
      </w:r>
      <w:r w:rsidR="000677C9">
        <w:t>het beleid en</w:t>
      </w:r>
      <w:r w:rsidR="000C05C6">
        <w:t xml:space="preserve"> wetgeving eromheen. </w:t>
      </w:r>
    </w:p>
  </w:footnote>
  <w:footnote w:id="2">
    <w:p w14:paraId="18BEAEA4" w14:textId="2CEAF547" w:rsidR="009D39BA" w:rsidRDefault="009D39BA">
      <w:pPr>
        <w:pStyle w:val="Voetnoottekst"/>
      </w:pPr>
      <w:r>
        <w:rPr>
          <w:rStyle w:val="Voetnootmarkering"/>
        </w:rPr>
        <w:footnoteRef/>
      </w:r>
      <w:r>
        <w:t xml:space="preserve"> </w:t>
      </w:r>
      <w:hyperlink r:id="rId1" w:history="1">
        <w:r w:rsidR="006B4714" w:rsidRPr="006B4714">
          <w:rPr>
            <w:rStyle w:val="Hyperlink"/>
          </w:rPr>
          <w:t>Fiche: Verordening voor de EU Space Act | Tweede Kamer der Staten-Generaal</w:t>
        </w:r>
      </w:hyperlink>
    </w:p>
  </w:footnote>
  <w:footnote w:id="3">
    <w:p w14:paraId="008B9690" w14:textId="040F3292" w:rsidR="006C423C" w:rsidRPr="004C4B09" w:rsidRDefault="006C423C">
      <w:pPr>
        <w:pStyle w:val="Voetnoottekst"/>
        <w:rPr>
          <w:szCs w:val="13"/>
        </w:rPr>
      </w:pPr>
      <w:r>
        <w:rPr>
          <w:rStyle w:val="Voetnootmarkering"/>
        </w:rPr>
        <w:footnoteRef/>
      </w:r>
      <w:r>
        <w:t xml:space="preserve"> </w:t>
      </w:r>
      <w:hyperlink r:id="rId2" w:history="1">
        <w:r w:rsidR="004C4B09" w:rsidRPr="004C4B09">
          <w:rPr>
            <w:rStyle w:val="Hyperlink"/>
            <w:szCs w:val="13"/>
            <w:lang w:eastAsia="en-US"/>
          </w:rPr>
          <w:t>Nieuwe Commissievoorstellen en initiatieven van de lidstaten van de Europese Unie | Tweede Kamer der Staten-Generaal</w:t>
        </w:r>
      </w:hyperlink>
    </w:p>
  </w:footnote>
  <w:footnote w:id="4">
    <w:p w14:paraId="79F8F45E" w14:textId="734CDEC0" w:rsidR="009E64F9" w:rsidRDefault="009E64F9">
      <w:pPr>
        <w:pStyle w:val="Voetnoottekst"/>
      </w:pPr>
      <w:r>
        <w:rPr>
          <w:rStyle w:val="Voetnootmarkering"/>
        </w:rPr>
        <w:footnoteRef/>
      </w:r>
      <w:r>
        <w:t xml:space="preserve"> </w:t>
      </w:r>
      <w:proofErr w:type="spellStart"/>
      <w:r w:rsidR="00EB0F1D" w:rsidRPr="00EB0F1D">
        <w:t>Triarii</w:t>
      </w:r>
      <w:proofErr w:type="spellEnd"/>
      <w:r w:rsidR="00EB0F1D" w:rsidRPr="00EB0F1D">
        <w:t>: Eindrapport Waarde van ESTEC voor Nederland, Update 2014 en 2015</w:t>
      </w:r>
    </w:p>
  </w:footnote>
  <w:footnote w:id="5">
    <w:p w14:paraId="6CF18383" w14:textId="77777777" w:rsidR="004246E0" w:rsidRDefault="004246E0" w:rsidP="004246E0">
      <w:pPr>
        <w:pStyle w:val="Voetnoottekst"/>
      </w:pPr>
      <w:r>
        <w:rPr>
          <w:rStyle w:val="Voetnootmarkering"/>
        </w:rPr>
        <w:footnoteRef/>
      </w:r>
      <w:r>
        <w:t xml:space="preserve"> </w:t>
      </w:r>
      <w:hyperlink r:id="rId3" w:history="1">
        <w:r w:rsidRPr="00AE249A">
          <w:rPr>
            <w:rStyle w:val="Hyperlink"/>
          </w:rPr>
          <w:t>https://www.sron.nl/missies/active/pace/</w:t>
        </w:r>
      </w:hyperlink>
    </w:p>
  </w:footnote>
  <w:footnote w:id="6">
    <w:p w14:paraId="084F2EC1" w14:textId="77777777" w:rsidR="004246E0" w:rsidRDefault="004246E0" w:rsidP="004246E0">
      <w:pPr>
        <w:pStyle w:val="Voetnoottekst"/>
      </w:pPr>
      <w:r>
        <w:rPr>
          <w:rStyle w:val="Voetnootmarkering"/>
        </w:rPr>
        <w:footnoteRef/>
      </w:r>
      <w:r>
        <w:t xml:space="preserve"> </w:t>
      </w:r>
      <w:hyperlink r:id="rId4" w:history="1">
        <w:r w:rsidRPr="00AE249A">
          <w:rPr>
            <w:rStyle w:val="Hyperlink"/>
          </w:rPr>
          <w:t>https://www.esa.int/Science_Exploration/Space_Science/NewAthena_factsheet</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3D05D7" w14:paraId="6FF6F9F6" w14:textId="77777777" w:rsidTr="00A50CF6">
      <w:tc>
        <w:tcPr>
          <w:tcW w:w="2156" w:type="dxa"/>
        </w:tcPr>
        <w:p w14:paraId="632A7C7F" w14:textId="77777777" w:rsidR="00527BD4" w:rsidRPr="00624D22" w:rsidRDefault="008A24E0" w:rsidP="00A50CF6">
          <w:pPr>
            <w:pStyle w:val="Huisstijl-Adres"/>
            <w:rPr>
              <w:b/>
            </w:rPr>
          </w:pPr>
          <w:r>
            <w:rPr>
              <w:b/>
            </w:rPr>
            <w:t>Directoraat-generaal Bedrijfsleven &amp; Innovatie</w:t>
          </w:r>
        </w:p>
      </w:tc>
    </w:tr>
    <w:tr w:rsidR="003D05D7" w14:paraId="67EF26D1" w14:textId="77777777" w:rsidTr="00A50CF6">
      <w:trPr>
        <w:trHeight w:hRule="exact" w:val="200"/>
      </w:trPr>
      <w:tc>
        <w:tcPr>
          <w:tcW w:w="2156" w:type="dxa"/>
        </w:tcPr>
        <w:p w14:paraId="70E04CCC" w14:textId="77777777" w:rsidR="00527BD4" w:rsidRPr="005819CE" w:rsidRDefault="00527BD4" w:rsidP="00A50CF6"/>
      </w:tc>
    </w:tr>
    <w:tr w:rsidR="003D05D7" w14:paraId="14B37D51" w14:textId="77777777" w:rsidTr="00502512">
      <w:trPr>
        <w:trHeight w:hRule="exact" w:val="774"/>
      </w:trPr>
      <w:tc>
        <w:tcPr>
          <w:tcW w:w="2156" w:type="dxa"/>
        </w:tcPr>
        <w:p w14:paraId="5CB111BE" w14:textId="77777777" w:rsidR="00527BD4" w:rsidRDefault="00527BD4" w:rsidP="003A5290">
          <w:pPr>
            <w:pStyle w:val="Huisstijl-Kopje"/>
          </w:pPr>
        </w:p>
        <w:p w14:paraId="10027C7E" w14:textId="6AB0ADA5" w:rsidR="00502512" w:rsidRPr="00502512" w:rsidRDefault="008A24E0" w:rsidP="00DF2F55">
          <w:pPr>
            <w:pStyle w:val="Huisstijl-Kopje"/>
            <w:rPr>
              <w:b w:val="0"/>
            </w:rPr>
          </w:pPr>
          <w:r>
            <w:rPr>
              <w:b w:val="0"/>
            </w:rPr>
            <w:t>DGBI-I&amp;K</w:t>
          </w:r>
          <w:r w:rsidRPr="00502512">
            <w:rPr>
              <w:b w:val="0"/>
            </w:rPr>
            <w:t xml:space="preserve"> /</w:t>
          </w:r>
          <w:r w:rsidR="00DF2F55">
            <w:rPr>
              <w:b w:val="0"/>
            </w:rPr>
            <w:t xml:space="preserve"> </w:t>
          </w:r>
          <w:r w:rsidR="00DF2F55" w:rsidRPr="00DF2F55">
            <w:rPr>
              <w:b w:val="0"/>
            </w:rPr>
            <w:t>101352084</w:t>
          </w:r>
        </w:p>
        <w:p w14:paraId="4A6EB8C7" w14:textId="77777777" w:rsidR="00527BD4" w:rsidRPr="005819CE" w:rsidRDefault="00527BD4" w:rsidP="00361A56">
          <w:pPr>
            <w:pStyle w:val="Huisstijl-Kopje"/>
          </w:pPr>
        </w:p>
      </w:tc>
    </w:tr>
  </w:tbl>
  <w:p w14:paraId="44DB49CB" w14:textId="77777777" w:rsidR="00527BD4" w:rsidRDefault="00527BD4" w:rsidP="008C356D">
    <w:pPr>
      <w:pStyle w:val="Koptekst"/>
      <w:rPr>
        <w:rFonts w:cs="Verdana-Bold"/>
        <w:b/>
        <w:bCs/>
        <w:smallCaps/>
        <w:szCs w:val="18"/>
      </w:rPr>
    </w:pPr>
  </w:p>
  <w:p w14:paraId="2BAAC185" w14:textId="77777777" w:rsidR="00527BD4" w:rsidRDefault="00527BD4" w:rsidP="008C356D"/>
  <w:p w14:paraId="50CEDDD0" w14:textId="77777777" w:rsidR="00527BD4" w:rsidRPr="00740712" w:rsidRDefault="00527BD4" w:rsidP="008C356D"/>
  <w:p w14:paraId="7A0E5A03" w14:textId="77777777" w:rsidR="00527BD4" w:rsidRPr="00740712" w:rsidRDefault="00527BD4" w:rsidP="004F44C2"/>
  <w:p w14:paraId="13A01F3A" w14:textId="77777777" w:rsidR="00527BD4" w:rsidRPr="00217880" w:rsidRDefault="00527BD4" w:rsidP="004F44C2">
    <w:pPr>
      <w:spacing w:line="0" w:lineRule="atLeast"/>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3D05D7" w14:paraId="5A049A15" w14:textId="77777777" w:rsidTr="00751A6A">
      <w:trPr>
        <w:trHeight w:val="2636"/>
      </w:trPr>
      <w:tc>
        <w:tcPr>
          <w:tcW w:w="737" w:type="dxa"/>
        </w:tcPr>
        <w:p w14:paraId="4EE028BD" w14:textId="77777777" w:rsidR="00527BD4" w:rsidRDefault="00527BD4" w:rsidP="00D0609E">
          <w:pPr>
            <w:framePr w:w="6340" w:h="2750" w:hRule="exact" w:hSpace="180" w:wrap="around" w:vAnchor="page" w:hAnchor="text" w:x="3873" w:y="-140"/>
            <w:spacing w:line="240" w:lineRule="auto"/>
          </w:pPr>
        </w:p>
      </w:tc>
      <w:tc>
        <w:tcPr>
          <w:tcW w:w="5156" w:type="dxa"/>
        </w:tcPr>
        <w:p w14:paraId="0887BA59" w14:textId="77777777" w:rsidR="00527BD4" w:rsidRDefault="008A24E0" w:rsidP="00651CEE">
          <w:pPr>
            <w:framePr w:w="6340" w:h="2750" w:hRule="exact" w:hSpace="180" w:wrap="around" w:vAnchor="page" w:hAnchor="text" w:x="3873" w:y="-140"/>
            <w:spacing w:line="240" w:lineRule="auto"/>
          </w:pPr>
          <w:r>
            <w:t xml:space="preserve">   </w:t>
          </w:r>
          <w:r w:rsidRPr="009D0B5A">
            <w:rPr>
              <w:sz w:val="2"/>
              <w:szCs w:val="2"/>
            </w:rPr>
            <w:t xml:space="preserve"> </w:t>
          </w:r>
          <w:r>
            <w:rPr>
              <w:noProof/>
            </w:rPr>
            <w:drawing>
              <wp:inline distT="0" distB="0" distL="0" distR="0" wp14:anchorId="0405413E" wp14:editId="58A494EE">
                <wp:extent cx="2340000" cy="1584000"/>
                <wp:effectExtent l="0" t="0" r="3175" b="0"/>
                <wp:docPr id="1" name="Afbeelding 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40000" cy="1584000"/>
                        </a:xfrm>
                        <a:prstGeom prst="rect">
                          <a:avLst/>
                        </a:prstGeom>
                        <a:noFill/>
                        <a:ln>
                          <a:noFill/>
                        </a:ln>
                      </pic:spPr>
                    </pic:pic>
                  </a:graphicData>
                </a:graphic>
              </wp:inline>
            </w:drawing>
          </w:r>
        </w:p>
      </w:tc>
    </w:tr>
  </w:tbl>
  <w:p w14:paraId="7D9808D8" w14:textId="77777777" w:rsidR="00527BD4" w:rsidRDefault="00527BD4" w:rsidP="00D0609E">
    <w:pPr>
      <w:framePr w:w="6340" w:h="2750" w:hRule="exact" w:hSpace="180" w:wrap="around" w:vAnchor="page" w:hAnchor="text" w:x="3873" w:y="-140"/>
    </w:pPr>
  </w:p>
  <w:p w14:paraId="4C9831EA" w14:textId="77777777" w:rsidR="00527BD4" w:rsidRDefault="00527BD4" w:rsidP="000049FB">
    <w:pPr>
      <w:pStyle w:val="Koptekst"/>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3D05D7" w14:paraId="34D70A72" w14:textId="77777777" w:rsidTr="00A50CF6">
      <w:tc>
        <w:tcPr>
          <w:tcW w:w="2160" w:type="dxa"/>
        </w:tcPr>
        <w:p w14:paraId="05BFCA22" w14:textId="77777777" w:rsidR="00527BD4" w:rsidRPr="00781DCA" w:rsidRDefault="008A24E0" w:rsidP="00A50CF6">
          <w:pPr>
            <w:pStyle w:val="Huisstijl-Adres"/>
            <w:rPr>
              <w:b/>
            </w:rPr>
          </w:pPr>
          <w:r>
            <w:rPr>
              <w:b/>
            </w:rPr>
            <w:t>Directoraat-generaal Bedrijfsleven &amp; Innovatie</w:t>
          </w:r>
          <w:r w:rsidRPr="005819CE">
            <w:rPr>
              <w:b/>
            </w:rPr>
            <w:br/>
          </w:r>
          <w:r>
            <w:t>Directie Innovatie en Kennis</w:t>
          </w:r>
        </w:p>
        <w:p w14:paraId="29BA31F3" w14:textId="77777777" w:rsidR="00527BD4" w:rsidRPr="00BE5ED9" w:rsidRDefault="008A24E0" w:rsidP="00A50CF6">
          <w:pPr>
            <w:pStyle w:val="Huisstijl-Adres"/>
          </w:pPr>
          <w:r>
            <w:rPr>
              <w:b/>
            </w:rPr>
            <w:t>Bezoekadres</w:t>
          </w:r>
          <w:r>
            <w:rPr>
              <w:b/>
            </w:rPr>
            <w:br/>
          </w:r>
          <w:r>
            <w:t>Bezuidenhoutseweg 73</w:t>
          </w:r>
          <w:r w:rsidRPr="005819CE">
            <w:br/>
          </w:r>
          <w:r>
            <w:t>2594 AC Den Haag</w:t>
          </w:r>
        </w:p>
        <w:p w14:paraId="671B0893" w14:textId="77777777" w:rsidR="00EF495B" w:rsidRDefault="008A24E0" w:rsidP="0098788A">
          <w:pPr>
            <w:pStyle w:val="Huisstijl-Adres"/>
          </w:pPr>
          <w:r>
            <w:rPr>
              <w:b/>
            </w:rPr>
            <w:t>Postadres</w:t>
          </w:r>
          <w:r>
            <w:rPr>
              <w:b/>
            </w:rPr>
            <w:br/>
          </w:r>
          <w:r>
            <w:t>Postbus 20401</w:t>
          </w:r>
          <w:r w:rsidRPr="005819CE">
            <w:br/>
            <w:t>2500 E</w:t>
          </w:r>
          <w:r>
            <w:t>K</w:t>
          </w:r>
          <w:r w:rsidRPr="005819CE">
            <w:t xml:space="preserve"> Den Haag</w:t>
          </w:r>
        </w:p>
        <w:p w14:paraId="1324CC51" w14:textId="77777777" w:rsidR="00EF495B" w:rsidRPr="005B3814" w:rsidRDefault="008A24E0" w:rsidP="0098788A">
          <w:pPr>
            <w:pStyle w:val="Huisstijl-Adres"/>
          </w:pPr>
          <w:r>
            <w:rPr>
              <w:b/>
            </w:rPr>
            <w:t>Overheidsidentificatienr</w:t>
          </w:r>
          <w:r>
            <w:rPr>
              <w:b/>
            </w:rPr>
            <w:br/>
          </w:r>
          <w:r w:rsidRPr="005B3814">
            <w:t>00000001003214369000</w:t>
          </w:r>
        </w:p>
        <w:p w14:paraId="40707220" w14:textId="2822332C" w:rsidR="00527BD4" w:rsidRPr="00895933" w:rsidRDefault="008A24E0" w:rsidP="00F748E6">
          <w:pPr>
            <w:pStyle w:val="Huisstijl-Adres"/>
            <w:rPr>
              <w:u w:val="single"/>
            </w:rPr>
          </w:pPr>
          <w:r>
            <w:t>T</w:t>
          </w:r>
          <w:r>
            <w:tab/>
            <w:t>070 379 8911 (algemeen)</w:t>
          </w:r>
          <w:r w:rsidRPr="005819CE">
            <w:br/>
          </w:r>
          <w:r w:rsidR="006F751F">
            <w:t>F</w:t>
          </w:r>
          <w:r w:rsidR="006F751F">
            <w:tab/>
            <w:t>0</w:t>
          </w:r>
          <w:r>
            <w:t>70 378 6100</w:t>
          </w:r>
          <w:r w:rsidR="006F751F">
            <w:t xml:space="preserve"> (algemeen)</w:t>
          </w:r>
          <w:r w:rsidR="006F751F" w:rsidRPr="005819CE">
            <w:br/>
          </w:r>
          <w:r>
            <w:t>www.rijksoverheid.nl/ez</w:t>
          </w:r>
        </w:p>
      </w:tc>
    </w:tr>
    <w:tr w:rsidR="003D05D7" w14:paraId="1975D5A3" w14:textId="77777777" w:rsidTr="00A50CF6">
      <w:trPr>
        <w:trHeight w:hRule="exact" w:val="200"/>
      </w:trPr>
      <w:tc>
        <w:tcPr>
          <w:tcW w:w="2160" w:type="dxa"/>
        </w:tcPr>
        <w:p w14:paraId="38B88291" w14:textId="77777777" w:rsidR="00527BD4" w:rsidRPr="00D71182" w:rsidRDefault="00527BD4" w:rsidP="00A50CF6">
          <w:pPr>
            <w:rPr>
              <w:lang w:val="fr-FR"/>
            </w:rPr>
          </w:pPr>
        </w:p>
      </w:tc>
    </w:tr>
    <w:tr w:rsidR="003D05D7" w14:paraId="68B2D9B5" w14:textId="77777777" w:rsidTr="00A50CF6">
      <w:tc>
        <w:tcPr>
          <w:tcW w:w="2160" w:type="dxa"/>
        </w:tcPr>
        <w:p w14:paraId="58918356" w14:textId="77777777" w:rsidR="000C0163" w:rsidRPr="005819CE" w:rsidRDefault="008A24E0" w:rsidP="000C0163">
          <w:pPr>
            <w:pStyle w:val="Huisstijl-Kopje"/>
          </w:pPr>
          <w:r>
            <w:t>Ons kenmerk</w:t>
          </w:r>
        </w:p>
        <w:p w14:paraId="61687220" w14:textId="2A6F716A" w:rsidR="000C0163" w:rsidRPr="005819CE" w:rsidRDefault="008A24E0" w:rsidP="000C0163">
          <w:pPr>
            <w:pStyle w:val="Huisstijl-Gegeven"/>
          </w:pPr>
          <w:r>
            <w:t>DGBI-I&amp;K</w:t>
          </w:r>
          <w:r w:rsidR="00926AE2">
            <w:t xml:space="preserve"> /</w:t>
          </w:r>
          <w:r w:rsidR="00DF2F55">
            <w:t xml:space="preserve"> </w:t>
          </w:r>
          <w:r w:rsidR="00DF2F55" w:rsidRPr="00DF2F55">
            <w:t>101352084</w:t>
          </w:r>
        </w:p>
        <w:p w14:paraId="32BFE978" w14:textId="77777777" w:rsidR="00527BD4" w:rsidRPr="005819CE" w:rsidRDefault="008A24E0" w:rsidP="00A50CF6">
          <w:pPr>
            <w:pStyle w:val="Huisstijl-Kopje"/>
          </w:pPr>
          <w:r>
            <w:t>Bijlage(n)</w:t>
          </w:r>
        </w:p>
        <w:p w14:paraId="076C818E" w14:textId="77777777" w:rsidR="00527BD4" w:rsidRPr="005819CE" w:rsidRDefault="008A24E0" w:rsidP="00A50CF6">
          <w:pPr>
            <w:pStyle w:val="Huisstijl-Gegeven"/>
          </w:pPr>
          <w:r>
            <w:t>1</w:t>
          </w:r>
        </w:p>
      </w:tc>
    </w:tr>
  </w:tbl>
  <w:p w14:paraId="3056ECA4" w14:textId="77777777" w:rsidR="00121BF0" w:rsidRPr="00121BF0" w:rsidRDefault="00121BF0" w:rsidP="00121BF0">
    <w:pPr>
      <w:rPr>
        <w:vanish/>
      </w:rPr>
    </w:pPr>
  </w:p>
  <w:tbl>
    <w:tblPr>
      <w:tblW w:w="7371" w:type="dxa"/>
      <w:tblLayout w:type="fixed"/>
      <w:tblCellMar>
        <w:left w:w="0" w:type="dxa"/>
        <w:right w:w="0" w:type="dxa"/>
      </w:tblCellMar>
      <w:tblLook w:val="0000" w:firstRow="0" w:lastRow="0" w:firstColumn="0" w:lastColumn="0" w:noHBand="0" w:noVBand="0"/>
    </w:tblPr>
    <w:tblGrid>
      <w:gridCol w:w="709"/>
      <w:gridCol w:w="6662"/>
    </w:tblGrid>
    <w:tr w:rsidR="003D05D7" w:rsidRPr="00407108" w14:paraId="3836D860" w14:textId="77777777" w:rsidTr="00C37826">
      <w:trPr>
        <w:trHeight w:val="400"/>
      </w:trPr>
      <w:tc>
        <w:tcPr>
          <w:tcW w:w="7371" w:type="dxa"/>
          <w:gridSpan w:val="2"/>
        </w:tcPr>
        <w:p w14:paraId="11C11B09" w14:textId="77777777" w:rsidR="00527BD4" w:rsidRPr="0071178B" w:rsidRDefault="008A24E0" w:rsidP="00A50CF6">
          <w:pPr>
            <w:pStyle w:val="Huisstijl-Retouradres"/>
            <w:rPr>
              <w:lang w:val="da-DK"/>
            </w:rPr>
          </w:pPr>
          <w:r w:rsidRPr="0071178B">
            <w:rPr>
              <w:lang w:val="da-DK"/>
            </w:rPr>
            <w:t xml:space="preserve">&gt; </w:t>
          </w:r>
          <w:r w:rsidR="00C37826" w:rsidRPr="0071178B">
            <w:rPr>
              <w:lang w:val="da-DK"/>
            </w:rPr>
            <w:t xml:space="preserve">Retouradres Postbus </w:t>
          </w:r>
          <w:r w:rsidRPr="0071178B">
            <w:rPr>
              <w:lang w:val="da-DK"/>
            </w:rPr>
            <w:t>20401</w:t>
          </w:r>
          <w:r w:rsidR="00C37826" w:rsidRPr="0071178B">
            <w:rPr>
              <w:lang w:val="da-DK"/>
            </w:rPr>
            <w:t xml:space="preserve"> </w:t>
          </w:r>
          <w:r w:rsidRPr="0071178B">
            <w:rPr>
              <w:lang w:val="da-DK"/>
            </w:rPr>
            <w:t>2500 EK</w:t>
          </w:r>
          <w:r w:rsidR="00C37826" w:rsidRPr="0071178B">
            <w:rPr>
              <w:lang w:val="da-DK"/>
            </w:rPr>
            <w:t xml:space="preserve"> </w:t>
          </w:r>
          <w:r w:rsidRPr="0071178B">
            <w:rPr>
              <w:lang w:val="da-DK"/>
            </w:rPr>
            <w:t>Den Haag</w:t>
          </w:r>
        </w:p>
      </w:tc>
    </w:tr>
    <w:tr w:rsidR="003D05D7" w:rsidRPr="00407108" w14:paraId="45437BC2" w14:textId="77777777" w:rsidTr="00C37826">
      <w:tc>
        <w:tcPr>
          <w:tcW w:w="7371" w:type="dxa"/>
          <w:gridSpan w:val="2"/>
        </w:tcPr>
        <w:p w14:paraId="2B17A5E1" w14:textId="77777777" w:rsidR="00527BD4" w:rsidRPr="0071178B" w:rsidRDefault="00527BD4" w:rsidP="00A50CF6">
          <w:pPr>
            <w:pStyle w:val="Huisstijl-Rubricering"/>
            <w:rPr>
              <w:lang w:val="da-DK"/>
            </w:rPr>
          </w:pPr>
        </w:p>
      </w:tc>
    </w:tr>
    <w:tr w:rsidR="003D05D7" w14:paraId="28FEBF89" w14:textId="77777777" w:rsidTr="00C37826">
      <w:trPr>
        <w:trHeight w:hRule="exact" w:val="2440"/>
      </w:trPr>
      <w:tc>
        <w:tcPr>
          <w:tcW w:w="7371" w:type="dxa"/>
          <w:gridSpan w:val="2"/>
        </w:tcPr>
        <w:p w14:paraId="48EFA535" w14:textId="77777777" w:rsidR="00527BD4" w:rsidRDefault="008A24E0" w:rsidP="00A50CF6">
          <w:pPr>
            <w:pStyle w:val="Huisstijl-NAW"/>
          </w:pPr>
          <w:r>
            <w:t xml:space="preserve">De Voorzitter van de Tweede Kamer </w:t>
          </w:r>
        </w:p>
        <w:p w14:paraId="2CA1B307" w14:textId="77777777" w:rsidR="00D87195" w:rsidRPr="0071178B" w:rsidRDefault="008A24E0" w:rsidP="00D87195">
          <w:pPr>
            <w:pStyle w:val="Huisstijl-NAW"/>
            <w:rPr>
              <w:lang w:val="da-DK"/>
            </w:rPr>
          </w:pPr>
          <w:r w:rsidRPr="0071178B">
            <w:rPr>
              <w:lang w:val="da-DK"/>
            </w:rPr>
            <w:t>der Staten-Generaal</w:t>
          </w:r>
        </w:p>
        <w:p w14:paraId="525DE60A" w14:textId="77777777" w:rsidR="00EA0F13" w:rsidRPr="0071178B" w:rsidRDefault="008A24E0" w:rsidP="00EA0F13">
          <w:pPr>
            <w:rPr>
              <w:szCs w:val="18"/>
              <w:lang w:val="da-DK"/>
            </w:rPr>
          </w:pPr>
          <w:r w:rsidRPr="0071178B">
            <w:rPr>
              <w:szCs w:val="18"/>
              <w:lang w:val="da-DK"/>
            </w:rPr>
            <w:t>Prinses Irenestraat 6</w:t>
          </w:r>
        </w:p>
        <w:p w14:paraId="774EE6F2" w14:textId="77777777" w:rsidR="00985E56" w:rsidRDefault="008A24E0" w:rsidP="00EA0F13">
          <w:r>
            <w:rPr>
              <w:szCs w:val="18"/>
            </w:rPr>
            <w:t>2595 BD  DEN HAAG</w:t>
          </w:r>
        </w:p>
      </w:tc>
    </w:tr>
    <w:tr w:rsidR="003D05D7" w14:paraId="2D35F76B" w14:textId="77777777" w:rsidTr="00C37826">
      <w:trPr>
        <w:trHeight w:hRule="exact" w:val="400"/>
      </w:trPr>
      <w:tc>
        <w:tcPr>
          <w:tcW w:w="7371" w:type="dxa"/>
          <w:gridSpan w:val="2"/>
        </w:tcPr>
        <w:p w14:paraId="5006BAB8" w14:textId="77777777" w:rsidR="00527BD4" w:rsidRPr="00035E67" w:rsidRDefault="00527BD4" w:rsidP="00A50CF6">
          <w:pPr>
            <w:tabs>
              <w:tab w:val="left" w:pos="740"/>
            </w:tabs>
            <w:autoSpaceDE w:val="0"/>
            <w:autoSpaceDN w:val="0"/>
            <w:adjustRightInd w:val="0"/>
            <w:ind w:left="743" w:hanging="743"/>
            <w:rPr>
              <w:rFonts w:cs="Verdana"/>
              <w:szCs w:val="18"/>
            </w:rPr>
          </w:pPr>
        </w:p>
      </w:tc>
    </w:tr>
    <w:tr w:rsidR="003D05D7" w14:paraId="4586895A" w14:textId="77777777" w:rsidTr="00C37826">
      <w:trPr>
        <w:trHeight w:val="240"/>
      </w:trPr>
      <w:tc>
        <w:tcPr>
          <w:tcW w:w="709" w:type="dxa"/>
        </w:tcPr>
        <w:p w14:paraId="0A617DCB" w14:textId="77777777" w:rsidR="00527BD4" w:rsidRPr="00C37826" w:rsidRDefault="008A24E0" w:rsidP="00A50CF6">
          <w:pPr>
            <w:rPr>
              <w:szCs w:val="18"/>
            </w:rPr>
          </w:pPr>
          <w:r>
            <w:rPr>
              <w:szCs w:val="18"/>
            </w:rPr>
            <w:t>Datum</w:t>
          </w:r>
        </w:p>
      </w:tc>
      <w:tc>
        <w:tcPr>
          <w:tcW w:w="6662" w:type="dxa"/>
        </w:tcPr>
        <w:p w14:paraId="592397E1" w14:textId="1E2B1386" w:rsidR="00527BD4" w:rsidRPr="007709EF" w:rsidRDefault="00C86CE9" w:rsidP="00A50CF6">
          <w:r>
            <w:t>10 oktober 2025</w:t>
          </w:r>
        </w:p>
      </w:tc>
    </w:tr>
    <w:tr w:rsidR="003D05D7" w14:paraId="1715485B" w14:textId="77777777" w:rsidTr="00C37826">
      <w:trPr>
        <w:trHeight w:val="240"/>
      </w:trPr>
      <w:tc>
        <w:tcPr>
          <w:tcW w:w="709" w:type="dxa"/>
        </w:tcPr>
        <w:p w14:paraId="555009C6" w14:textId="77777777" w:rsidR="00527BD4" w:rsidRPr="00C37826" w:rsidRDefault="008A24E0" w:rsidP="00A50CF6">
          <w:pPr>
            <w:rPr>
              <w:szCs w:val="18"/>
            </w:rPr>
          </w:pPr>
          <w:r>
            <w:rPr>
              <w:szCs w:val="18"/>
            </w:rPr>
            <w:t>Betreft</w:t>
          </w:r>
        </w:p>
      </w:tc>
      <w:tc>
        <w:tcPr>
          <w:tcW w:w="6662" w:type="dxa"/>
        </w:tcPr>
        <w:p w14:paraId="7A93E717" w14:textId="77777777" w:rsidR="00527BD4" w:rsidRPr="007709EF" w:rsidRDefault="008A24E0" w:rsidP="00A50CF6">
          <w:r>
            <w:t>Kabinetsinzet Ministeriële Conferentie ESA 2025</w:t>
          </w:r>
        </w:p>
      </w:tc>
    </w:tr>
  </w:tbl>
  <w:p w14:paraId="26858D39" w14:textId="77777777" w:rsidR="00527BD4" w:rsidRPr="00BC4AE3" w:rsidRDefault="00527BD4"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B8A19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AD0FD0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BC69A4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FF4427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D2AF4E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7F2791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EDCC59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36F23DCA"/>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704EBD2C">
      <w:start w:val="1"/>
      <w:numFmt w:val="bullet"/>
      <w:pStyle w:val="Lijstopsomteken"/>
      <w:lvlText w:val="•"/>
      <w:lvlJc w:val="left"/>
      <w:pPr>
        <w:tabs>
          <w:tab w:val="num" w:pos="227"/>
        </w:tabs>
        <w:ind w:left="227" w:hanging="227"/>
      </w:pPr>
      <w:rPr>
        <w:rFonts w:ascii="Verdana" w:hAnsi="Verdana" w:hint="default"/>
        <w:sz w:val="18"/>
        <w:szCs w:val="18"/>
      </w:rPr>
    </w:lvl>
    <w:lvl w:ilvl="1" w:tplc="C7A22354" w:tentative="1">
      <w:start w:val="1"/>
      <w:numFmt w:val="bullet"/>
      <w:lvlText w:val="o"/>
      <w:lvlJc w:val="left"/>
      <w:pPr>
        <w:tabs>
          <w:tab w:val="num" w:pos="1440"/>
        </w:tabs>
        <w:ind w:left="1440" w:hanging="360"/>
      </w:pPr>
      <w:rPr>
        <w:rFonts w:ascii="Courier New" w:hAnsi="Courier New" w:cs="Courier New" w:hint="default"/>
      </w:rPr>
    </w:lvl>
    <w:lvl w:ilvl="2" w:tplc="AD785BA4" w:tentative="1">
      <w:start w:val="1"/>
      <w:numFmt w:val="bullet"/>
      <w:lvlText w:val=""/>
      <w:lvlJc w:val="left"/>
      <w:pPr>
        <w:tabs>
          <w:tab w:val="num" w:pos="2160"/>
        </w:tabs>
        <w:ind w:left="2160" w:hanging="360"/>
      </w:pPr>
      <w:rPr>
        <w:rFonts w:ascii="Wingdings" w:hAnsi="Wingdings" w:hint="default"/>
      </w:rPr>
    </w:lvl>
    <w:lvl w:ilvl="3" w:tplc="F6360E60" w:tentative="1">
      <w:start w:val="1"/>
      <w:numFmt w:val="bullet"/>
      <w:lvlText w:val=""/>
      <w:lvlJc w:val="left"/>
      <w:pPr>
        <w:tabs>
          <w:tab w:val="num" w:pos="2880"/>
        </w:tabs>
        <w:ind w:left="2880" w:hanging="360"/>
      </w:pPr>
      <w:rPr>
        <w:rFonts w:ascii="Symbol" w:hAnsi="Symbol" w:hint="default"/>
      </w:rPr>
    </w:lvl>
    <w:lvl w:ilvl="4" w:tplc="DF64BE02" w:tentative="1">
      <w:start w:val="1"/>
      <w:numFmt w:val="bullet"/>
      <w:lvlText w:val="o"/>
      <w:lvlJc w:val="left"/>
      <w:pPr>
        <w:tabs>
          <w:tab w:val="num" w:pos="3600"/>
        </w:tabs>
        <w:ind w:left="3600" w:hanging="360"/>
      </w:pPr>
      <w:rPr>
        <w:rFonts w:ascii="Courier New" w:hAnsi="Courier New" w:cs="Courier New" w:hint="default"/>
      </w:rPr>
    </w:lvl>
    <w:lvl w:ilvl="5" w:tplc="FF88BE4C" w:tentative="1">
      <w:start w:val="1"/>
      <w:numFmt w:val="bullet"/>
      <w:lvlText w:val=""/>
      <w:lvlJc w:val="left"/>
      <w:pPr>
        <w:tabs>
          <w:tab w:val="num" w:pos="4320"/>
        </w:tabs>
        <w:ind w:left="4320" w:hanging="360"/>
      </w:pPr>
      <w:rPr>
        <w:rFonts w:ascii="Wingdings" w:hAnsi="Wingdings" w:hint="default"/>
      </w:rPr>
    </w:lvl>
    <w:lvl w:ilvl="6" w:tplc="093809A4" w:tentative="1">
      <w:start w:val="1"/>
      <w:numFmt w:val="bullet"/>
      <w:lvlText w:val=""/>
      <w:lvlJc w:val="left"/>
      <w:pPr>
        <w:tabs>
          <w:tab w:val="num" w:pos="5040"/>
        </w:tabs>
        <w:ind w:left="5040" w:hanging="360"/>
      </w:pPr>
      <w:rPr>
        <w:rFonts w:ascii="Symbol" w:hAnsi="Symbol" w:hint="default"/>
      </w:rPr>
    </w:lvl>
    <w:lvl w:ilvl="7" w:tplc="161CB0AE" w:tentative="1">
      <w:start w:val="1"/>
      <w:numFmt w:val="bullet"/>
      <w:lvlText w:val="o"/>
      <w:lvlJc w:val="left"/>
      <w:pPr>
        <w:tabs>
          <w:tab w:val="num" w:pos="5760"/>
        </w:tabs>
        <w:ind w:left="5760" w:hanging="360"/>
      </w:pPr>
      <w:rPr>
        <w:rFonts w:ascii="Courier New" w:hAnsi="Courier New" w:cs="Courier New" w:hint="default"/>
      </w:rPr>
    </w:lvl>
    <w:lvl w:ilvl="8" w:tplc="9A8A4344"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44A00282">
      <w:start w:val="1"/>
      <w:numFmt w:val="bullet"/>
      <w:pStyle w:val="Lijstopsomteken2"/>
      <w:lvlText w:val="–"/>
      <w:lvlJc w:val="left"/>
      <w:pPr>
        <w:tabs>
          <w:tab w:val="num" w:pos="227"/>
        </w:tabs>
        <w:ind w:left="227" w:firstLine="0"/>
      </w:pPr>
      <w:rPr>
        <w:rFonts w:ascii="Verdana" w:hAnsi="Verdana" w:hint="default"/>
      </w:rPr>
    </w:lvl>
    <w:lvl w:ilvl="1" w:tplc="80C22C26" w:tentative="1">
      <w:start w:val="1"/>
      <w:numFmt w:val="bullet"/>
      <w:lvlText w:val="o"/>
      <w:lvlJc w:val="left"/>
      <w:pPr>
        <w:tabs>
          <w:tab w:val="num" w:pos="1440"/>
        </w:tabs>
        <w:ind w:left="1440" w:hanging="360"/>
      </w:pPr>
      <w:rPr>
        <w:rFonts w:ascii="Courier New" w:hAnsi="Courier New" w:cs="Courier New" w:hint="default"/>
      </w:rPr>
    </w:lvl>
    <w:lvl w:ilvl="2" w:tplc="F49CA212" w:tentative="1">
      <w:start w:val="1"/>
      <w:numFmt w:val="bullet"/>
      <w:lvlText w:val=""/>
      <w:lvlJc w:val="left"/>
      <w:pPr>
        <w:tabs>
          <w:tab w:val="num" w:pos="2160"/>
        </w:tabs>
        <w:ind w:left="2160" w:hanging="360"/>
      </w:pPr>
      <w:rPr>
        <w:rFonts w:ascii="Wingdings" w:hAnsi="Wingdings" w:hint="default"/>
      </w:rPr>
    </w:lvl>
    <w:lvl w:ilvl="3" w:tplc="0E4AA074" w:tentative="1">
      <w:start w:val="1"/>
      <w:numFmt w:val="bullet"/>
      <w:lvlText w:val=""/>
      <w:lvlJc w:val="left"/>
      <w:pPr>
        <w:tabs>
          <w:tab w:val="num" w:pos="2880"/>
        </w:tabs>
        <w:ind w:left="2880" w:hanging="360"/>
      </w:pPr>
      <w:rPr>
        <w:rFonts w:ascii="Symbol" w:hAnsi="Symbol" w:hint="default"/>
      </w:rPr>
    </w:lvl>
    <w:lvl w:ilvl="4" w:tplc="FE9E7804" w:tentative="1">
      <w:start w:val="1"/>
      <w:numFmt w:val="bullet"/>
      <w:lvlText w:val="o"/>
      <w:lvlJc w:val="left"/>
      <w:pPr>
        <w:tabs>
          <w:tab w:val="num" w:pos="3600"/>
        </w:tabs>
        <w:ind w:left="3600" w:hanging="360"/>
      </w:pPr>
      <w:rPr>
        <w:rFonts w:ascii="Courier New" w:hAnsi="Courier New" w:cs="Courier New" w:hint="default"/>
      </w:rPr>
    </w:lvl>
    <w:lvl w:ilvl="5" w:tplc="CDA48AAA" w:tentative="1">
      <w:start w:val="1"/>
      <w:numFmt w:val="bullet"/>
      <w:lvlText w:val=""/>
      <w:lvlJc w:val="left"/>
      <w:pPr>
        <w:tabs>
          <w:tab w:val="num" w:pos="4320"/>
        </w:tabs>
        <w:ind w:left="4320" w:hanging="360"/>
      </w:pPr>
      <w:rPr>
        <w:rFonts w:ascii="Wingdings" w:hAnsi="Wingdings" w:hint="default"/>
      </w:rPr>
    </w:lvl>
    <w:lvl w:ilvl="6" w:tplc="3E3CDEA4" w:tentative="1">
      <w:start w:val="1"/>
      <w:numFmt w:val="bullet"/>
      <w:lvlText w:val=""/>
      <w:lvlJc w:val="left"/>
      <w:pPr>
        <w:tabs>
          <w:tab w:val="num" w:pos="5040"/>
        </w:tabs>
        <w:ind w:left="5040" w:hanging="360"/>
      </w:pPr>
      <w:rPr>
        <w:rFonts w:ascii="Symbol" w:hAnsi="Symbol" w:hint="default"/>
      </w:rPr>
    </w:lvl>
    <w:lvl w:ilvl="7" w:tplc="E4FE668A" w:tentative="1">
      <w:start w:val="1"/>
      <w:numFmt w:val="bullet"/>
      <w:lvlText w:val="o"/>
      <w:lvlJc w:val="left"/>
      <w:pPr>
        <w:tabs>
          <w:tab w:val="num" w:pos="5760"/>
        </w:tabs>
        <w:ind w:left="5760" w:hanging="360"/>
      </w:pPr>
      <w:rPr>
        <w:rFonts w:ascii="Courier New" w:hAnsi="Courier New" w:cs="Courier New" w:hint="default"/>
      </w:rPr>
    </w:lvl>
    <w:lvl w:ilvl="8" w:tplc="33C2EF16"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CE908F5"/>
    <w:multiLevelType w:val="hybridMultilevel"/>
    <w:tmpl w:val="2BDACAD4"/>
    <w:lvl w:ilvl="0" w:tplc="0F2C60E4">
      <w:numFmt w:val="bullet"/>
      <w:lvlText w:val="-"/>
      <w:lvlJc w:val="left"/>
      <w:pPr>
        <w:ind w:left="720" w:hanging="360"/>
      </w:pPr>
      <w:rPr>
        <w:rFonts w:ascii="Calibri" w:eastAsia="Times New Roman" w:hAnsi="Calibri" w:cs="Calibri" w:hint="default"/>
      </w:rPr>
    </w:lvl>
    <w:lvl w:ilvl="1" w:tplc="892E3318">
      <w:start w:val="1"/>
      <w:numFmt w:val="bullet"/>
      <w:lvlText w:val="o"/>
      <w:lvlJc w:val="left"/>
      <w:pPr>
        <w:ind w:left="1440" w:hanging="360"/>
      </w:pPr>
      <w:rPr>
        <w:rFonts w:ascii="Courier New" w:hAnsi="Courier New" w:cs="Courier New" w:hint="default"/>
      </w:rPr>
    </w:lvl>
    <w:lvl w:ilvl="2" w:tplc="7B0034FE">
      <w:start w:val="1"/>
      <w:numFmt w:val="bullet"/>
      <w:lvlText w:val=""/>
      <w:lvlJc w:val="left"/>
      <w:pPr>
        <w:ind w:left="2160" w:hanging="360"/>
      </w:pPr>
      <w:rPr>
        <w:rFonts w:ascii="Wingdings" w:hAnsi="Wingdings" w:hint="default"/>
      </w:rPr>
    </w:lvl>
    <w:lvl w:ilvl="3" w:tplc="41B08DF6">
      <w:start w:val="1"/>
      <w:numFmt w:val="bullet"/>
      <w:lvlText w:val=""/>
      <w:lvlJc w:val="left"/>
      <w:pPr>
        <w:ind w:left="2880" w:hanging="360"/>
      </w:pPr>
      <w:rPr>
        <w:rFonts w:ascii="Symbol" w:hAnsi="Symbol" w:hint="default"/>
      </w:rPr>
    </w:lvl>
    <w:lvl w:ilvl="4" w:tplc="BB82E206">
      <w:start w:val="1"/>
      <w:numFmt w:val="bullet"/>
      <w:lvlText w:val="o"/>
      <w:lvlJc w:val="left"/>
      <w:pPr>
        <w:ind w:left="3600" w:hanging="360"/>
      </w:pPr>
      <w:rPr>
        <w:rFonts w:ascii="Courier New" w:hAnsi="Courier New" w:cs="Courier New" w:hint="default"/>
      </w:rPr>
    </w:lvl>
    <w:lvl w:ilvl="5" w:tplc="AE384EA6">
      <w:start w:val="1"/>
      <w:numFmt w:val="bullet"/>
      <w:lvlText w:val=""/>
      <w:lvlJc w:val="left"/>
      <w:pPr>
        <w:ind w:left="4320" w:hanging="360"/>
      </w:pPr>
      <w:rPr>
        <w:rFonts w:ascii="Wingdings" w:hAnsi="Wingdings" w:hint="default"/>
      </w:rPr>
    </w:lvl>
    <w:lvl w:ilvl="6" w:tplc="BC7ECA20">
      <w:start w:val="1"/>
      <w:numFmt w:val="bullet"/>
      <w:lvlText w:val=""/>
      <w:lvlJc w:val="left"/>
      <w:pPr>
        <w:ind w:left="5040" w:hanging="360"/>
      </w:pPr>
      <w:rPr>
        <w:rFonts w:ascii="Symbol" w:hAnsi="Symbol" w:hint="default"/>
      </w:rPr>
    </w:lvl>
    <w:lvl w:ilvl="7" w:tplc="B12EB7E2">
      <w:start w:val="1"/>
      <w:numFmt w:val="bullet"/>
      <w:lvlText w:val="o"/>
      <w:lvlJc w:val="left"/>
      <w:pPr>
        <w:ind w:left="5760" w:hanging="360"/>
      </w:pPr>
      <w:rPr>
        <w:rFonts w:ascii="Courier New" w:hAnsi="Courier New" w:cs="Courier New" w:hint="default"/>
      </w:rPr>
    </w:lvl>
    <w:lvl w:ilvl="8" w:tplc="D5B4E11A">
      <w:start w:val="1"/>
      <w:numFmt w:val="bullet"/>
      <w:lvlText w:val=""/>
      <w:lvlJc w:val="left"/>
      <w:pPr>
        <w:ind w:left="6480" w:hanging="360"/>
      </w:pPr>
      <w:rPr>
        <w:rFonts w:ascii="Wingdings" w:hAnsi="Wingdings" w:hint="default"/>
      </w:rPr>
    </w:lvl>
  </w:abstractNum>
  <w:abstractNum w:abstractNumId="14"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189996078">
    <w:abstractNumId w:val="10"/>
  </w:num>
  <w:num w:numId="2" w16cid:durableId="1809743499">
    <w:abstractNumId w:val="7"/>
  </w:num>
  <w:num w:numId="3" w16cid:durableId="1956400950">
    <w:abstractNumId w:val="6"/>
  </w:num>
  <w:num w:numId="4" w16cid:durableId="1243762760">
    <w:abstractNumId w:val="5"/>
  </w:num>
  <w:num w:numId="5" w16cid:durableId="1753548769">
    <w:abstractNumId w:val="4"/>
  </w:num>
  <w:num w:numId="6" w16cid:durableId="1442528561">
    <w:abstractNumId w:val="8"/>
  </w:num>
  <w:num w:numId="7" w16cid:durableId="2015719082">
    <w:abstractNumId w:val="3"/>
  </w:num>
  <w:num w:numId="8" w16cid:durableId="627972937">
    <w:abstractNumId w:val="2"/>
  </w:num>
  <w:num w:numId="9" w16cid:durableId="730613613">
    <w:abstractNumId w:val="1"/>
  </w:num>
  <w:num w:numId="10" w16cid:durableId="371540413">
    <w:abstractNumId w:val="0"/>
  </w:num>
  <w:num w:numId="11" w16cid:durableId="1564410999">
    <w:abstractNumId w:val="9"/>
  </w:num>
  <w:num w:numId="12" w16cid:durableId="930087112">
    <w:abstractNumId w:val="11"/>
  </w:num>
  <w:num w:numId="13" w16cid:durableId="1551650300">
    <w:abstractNumId w:val="14"/>
  </w:num>
  <w:num w:numId="14" w16cid:durableId="392780753">
    <w:abstractNumId w:val="12"/>
  </w:num>
  <w:num w:numId="15" w16cid:durableId="1583759629">
    <w:abstractNumId w:val="1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DBC"/>
    <w:rsid w:val="00000997"/>
    <w:rsid w:val="000049FB"/>
    <w:rsid w:val="000057B9"/>
    <w:rsid w:val="00005B1A"/>
    <w:rsid w:val="00012B4F"/>
    <w:rsid w:val="00012CEE"/>
    <w:rsid w:val="00013862"/>
    <w:rsid w:val="00016012"/>
    <w:rsid w:val="00020189"/>
    <w:rsid w:val="00020EE4"/>
    <w:rsid w:val="00023CBD"/>
    <w:rsid w:val="00023E9A"/>
    <w:rsid w:val="00033773"/>
    <w:rsid w:val="00033CDD"/>
    <w:rsid w:val="00034A84"/>
    <w:rsid w:val="00035E67"/>
    <w:rsid w:val="000366F3"/>
    <w:rsid w:val="0004152D"/>
    <w:rsid w:val="000430C9"/>
    <w:rsid w:val="0005010A"/>
    <w:rsid w:val="000536FE"/>
    <w:rsid w:val="000554AF"/>
    <w:rsid w:val="000569F9"/>
    <w:rsid w:val="00057D40"/>
    <w:rsid w:val="0006024D"/>
    <w:rsid w:val="00067124"/>
    <w:rsid w:val="000673D2"/>
    <w:rsid w:val="000677C9"/>
    <w:rsid w:val="00071F28"/>
    <w:rsid w:val="00074079"/>
    <w:rsid w:val="0008069B"/>
    <w:rsid w:val="00092799"/>
    <w:rsid w:val="00092C5F"/>
    <w:rsid w:val="00094CE9"/>
    <w:rsid w:val="00095058"/>
    <w:rsid w:val="00096680"/>
    <w:rsid w:val="000973DC"/>
    <w:rsid w:val="000A0F36"/>
    <w:rsid w:val="000A174A"/>
    <w:rsid w:val="000A3E0A"/>
    <w:rsid w:val="000A5846"/>
    <w:rsid w:val="000A5B9C"/>
    <w:rsid w:val="000A65AC"/>
    <w:rsid w:val="000A68CF"/>
    <w:rsid w:val="000B310F"/>
    <w:rsid w:val="000B7281"/>
    <w:rsid w:val="000B7D12"/>
    <w:rsid w:val="000B7FAB"/>
    <w:rsid w:val="000C0163"/>
    <w:rsid w:val="000C05C6"/>
    <w:rsid w:val="000C19FD"/>
    <w:rsid w:val="000C1BA1"/>
    <w:rsid w:val="000C27BA"/>
    <w:rsid w:val="000C3EA9"/>
    <w:rsid w:val="000C412A"/>
    <w:rsid w:val="000C4965"/>
    <w:rsid w:val="000C4F2A"/>
    <w:rsid w:val="000C6555"/>
    <w:rsid w:val="000D0225"/>
    <w:rsid w:val="000D6CCE"/>
    <w:rsid w:val="000E05E7"/>
    <w:rsid w:val="000E5B9D"/>
    <w:rsid w:val="000E7895"/>
    <w:rsid w:val="000E798C"/>
    <w:rsid w:val="000F1399"/>
    <w:rsid w:val="000F161D"/>
    <w:rsid w:val="000F3CAA"/>
    <w:rsid w:val="001076C3"/>
    <w:rsid w:val="001131E0"/>
    <w:rsid w:val="001147A7"/>
    <w:rsid w:val="00114E2E"/>
    <w:rsid w:val="00121BF0"/>
    <w:rsid w:val="001227CB"/>
    <w:rsid w:val="00122D78"/>
    <w:rsid w:val="00123704"/>
    <w:rsid w:val="001270C7"/>
    <w:rsid w:val="001273B6"/>
    <w:rsid w:val="001275ED"/>
    <w:rsid w:val="00127BBC"/>
    <w:rsid w:val="0013032A"/>
    <w:rsid w:val="001313F5"/>
    <w:rsid w:val="001318FE"/>
    <w:rsid w:val="00132540"/>
    <w:rsid w:val="00141825"/>
    <w:rsid w:val="00142A33"/>
    <w:rsid w:val="00146317"/>
    <w:rsid w:val="0014786A"/>
    <w:rsid w:val="0015152D"/>
    <w:rsid w:val="001516A4"/>
    <w:rsid w:val="00151E5F"/>
    <w:rsid w:val="001522B2"/>
    <w:rsid w:val="00153E28"/>
    <w:rsid w:val="00154908"/>
    <w:rsid w:val="001569AB"/>
    <w:rsid w:val="00157C63"/>
    <w:rsid w:val="0016340E"/>
    <w:rsid w:val="001637F6"/>
    <w:rsid w:val="00164D63"/>
    <w:rsid w:val="0016725C"/>
    <w:rsid w:val="00171DD8"/>
    <w:rsid w:val="001726F3"/>
    <w:rsid w:val="00172C15"/>
    <w:rsid w:val="00173C51"/>
    <w:rsid w:val="00174CC2"/>
    <w:rsid w:val="00176CC6"/>
    <w:rsid w:val="00180904"/>
    <w:rsid w:val="00181B7E"/>
    <w:rsid w:val="00181BE4"/>
    <w:rsid w:val="00185576"/>
    <w:rsid w:val="00185951"/>
    <w:rsid w:val="001866BC"/>
    <w:rsid w:val="00187A15"/>
    <w:rsid w:val="00195726"/>
    <w:rsid w:val="00196B8B"/>
    <w:rsid w:val="00196E22"/>
    <w:rsid w:val="0019787F"/>
    <w:rsid w:val="001A1A9F"/>
    <w:rsid w:val="001A2BEA"/>
    <w:rsid w:val="001A5C84"/>
    <w:rsid w:val="001A6AF9"/>
    <w:rsid w:val="001A6D93"/>
    <w:rsid w:val="001C32EC"/>
    <w:rsid w:val="001C38BD"/>
    <w:rsid w:val="001C4D5A"/>
    <w:rsid w:val="001C640D"/>
    <w:rsid w:val="001C64AB"/>
    <w:rsid w:val="001C7437"/>
    <w:rsid w:val="001D4991"/>
    <w:rsid w:val="001D4AE4"/>
    <w:rsid w:val="001E13FA"/>
    <w:rsid w:val="001E29C3"/>
    <w:rsid w:val="001E34C6"/>
    <w:rsid w:val="001E5581"/>
    <w:rsid w:val="001F1B37"/>
    <w:rsid w:val="001F3C70"/>
    <w:rsid w:val="001F44FA"/>
    <w:rsid w:val="00200D88"/>
    <w:rsid w:val="00201F68"/>
    <w:rsid w:val="00202A9D"/>
    <w:rsid w:val="00204EA2"/>
    <w:rsid w:val="002061DD"/>
    <w:rsid w:val="00206A8E"/>
    <w:rsid w:val="00210AE2"/>
    <w:rsid w:val="00212F2A"/>
    <w:rsid w:val="002134CC"/>
    <w:rsid w:val="00214F2B"/>
    <w:rsid w:val="002162FF"/>
    <w:rsid w:val="00217880"/>
    <w:rsid w:val="00217AE5"/>
    <w:rsid w:val="00222D66"/>
    <w:rsid w:val="002234FF"/>
    <w:rsid w:val="0022356E"/>
    <w:rsid w:val="002245F8"/>
    <w:rsid w:val="00224A8A"/>
    <w:rsid w:val="002253C0"/>
    <w:rsid w:val="00230238"/>
    <w:rsid w:val="002309A8"/>
    <w:rsid w:val="00230AFF"/>
    <w:rsid w:val="00231355"/>
    <w:rsid w:val="00231B8F"/>
    <w:rsid w:val="0023254B"/>
    <w:rsid w:val="0023329F"/>
    <w:rsid w:val="00236CFE"/>
    <w:rsid w:val="002428E3"/>
    <w:rsid w:val="00243031"/>
    <w:rsid w:val="00247D3B"/>
    <w:rsid w:val="00254F32"/>
    <w:rsid w:val="002570B4"/>
    <w:rsid w:val="00257EE0"/>
    <w:rsid w:val="00260BAF"/>
    <w:rsid w:val="00261F96"/>
    <w:rsid w:val="002650F7"/>
    <w:rsid w:val="0026541C"/>
    <w:rsid w:val="0027162B"/>
    <w:rsid w:val="00273F3B"/>
    <w:rsid w:val="00274DB7"/>
    <w:rsid w:val="0027515D"/>
    <w:rsid w:val="00275984"/>
    <w:rsid w:val="0028048B"/>
    <w:rsid w:val="00280A54"/>
    <w:rsid w:val="00280C2D"/>
    <w:rsid w:val="00280F74"/>
    <w:rsid w:val="00281C48"/>
    <w:rsid w:val="002822CA"/>
    <w:rsid w:val="00282D08"/>
    <w:rsid w:val="00283AF9"/>
    <w:rsid w:val="00284C82"/>
    <w:rsid w:val="00286998"/>
    <w:rsid w:val="00291AB7"/>
    <w:rsid w:val="002929BC"/>
    <w:rsid w:val="00292EB2"/>
    <w:rsid w:val="0029422B"/>
    <w:rsid w:val="00295259"/>
    <w:rsid w:val="002A0938"/>
    <w:rsid w:val="002A0B7D"/>
    <w:rsid w:val="002A1301"/>
    <w:rsid w:val="002B072E"/>
    <w:rsid w:val="002B153C"/>
    <w:rsid w:val="002B188B"/>
    <w:rsid w:val="002B52FC"/>
    <w:rsid w:val="002B5759"/>
    <w:rsid w:val="002B7854"/>
    <w:rsid w:val="002C0E8A"/>
    <w:rsid w:val="002C2830"/>
    <w:rsid w:val="002D001A"/>
    <w:rsid w:val="002D28E2"/>
    <w:rsid w:val="002D2943"/>
    <w:rsid w:val="002D317B"/>
    <w:rsid w:val="002D3587"/>
    <w:rsid w:val="002D466E"/>
    <w:rsid w:val="002D498E"/>
    <w:rsid w:val="002D502D"/>
    <w:rsid w:val="002D54F0"/>
    <w:rsid w:val="002E0F2A"/>
    <w:rsid w:val="002E0F69"/>
    <w:rsid w:val="002E1DAE"/>
    <w:rsid w:val="002E2BF8"/>
    <w:rsid w:val="002E75DB"/>
    <w:rsid w:val="002F0181"/>
    <w:rsid w:val="002F5147"/>
    <w:rsid w:val="002F779F"/>
    <w:rsid w:val="002F7ABD"/>
    <w:rsid w:val="0030029B"/>
    <w:rsid w:val="0030077F"/>
    <w:rsid w:val="00307459"/>
    <w:rsid w:val="00312597"/>
    <w:rsid w:val="00313C44"/>
    <w:rsid w:val="003222C5"/>
    <w:rsid w:val="003248CF"/>
    <w:rsid w:val="0032560E"/>
    <w:rsid w:val="00327298"/>
    <w:rsid w:val="00327BA5"/>
    <w:rsid w:val="003302A2"/>
    <w:rsid w:val="00333B05"/>
    <w:rsid w:val="00334154"/>
    <w:rsid w:val="00336A11"/>
    <w:rsid w:val="003372C4"/>
    <w:rsid w:val="00337D93"/>
    <w:rsid w:val="00340ECA"/>
    <w:rsid w:val="00341FA0"/>
    <w:rsid w:val="00342BE5"/>
    <w:rsid w:val="00343DB7"/>
    <w:rsid w:val="00344F3D"/>
    <w:rsid w:val="00345299"/>
    <w:rsid w:val="003452B1"/>
    <w:rsid w:val="00350817"/>
    <w:rsid w:val="00350CE3"/>
    <w:rsid w:val="00351A8D"/>
    <w:rsid w:val="003526BB"/>
    <w:rsid w:val="00352BCF"/>
    <w:rsid w:val="00352DFB"/>
    <w:rsid w:val="00353932"/>
    <w:rsid w:val="0035464B"/>
    <w:rsid w:val="00357ADD"/>
    <w:rsid w:val="00361A56"/>
    <w:rsid w:val="0036252A"/>
    <w:rsid w:val="00364D9D"/>
    <w:rsid w:val="00371048"/>
    <w:rsid w:val="003737ED"/>
    <w:rsid w:val="0037396C"/>
    <w:rsid w:val="0037421D"/>
    <w:rsid w:val="00376093"/>
    <w:rsid w:val="00376CA9"/>
    <w:rsid w:val="00383DA1"/>
    <w:rsid w:val="00383F1F"/>
    <w:rsid w:val="00384B86"/>
    <w:rsid w:val="0038587C"/>
    <w:rsid w:val="00385F30"/>
    <w:rsid w:val="0039301B"/>
    <w:rsid w:val="00393696"/>
    <w:rsid w:val="00393963"/>
    <w:rsid w:val="00395575"/>
    <w:rsid w:val="00395672"/>
    <w:rsid w:val="00396760"/>
    <w:rsid w:val="003A06C8"/>
    <w:rsid w:val="003A0D7C"/>
    <w:rsid w:val="003A4B5C"/>
    <w:rsid w:val="003A5290"/>
    <w:rsid w:val="003A59E1"/>
    <w:rsid w:val="003B0155"/>
    <w:rsid w:val="003B52E4"/>
    <w:rsid w:val="003B5387"/>
    <w:rsid w:val="003B7EE7"/>
    <w:rsid w:val="003C2CCB"/>
    <w:rsid w:val="003C36CD"/>
    <w:rsid w:val="003C6046"/>
    <w:rsid w:val="003C78D7"/>
    <w:rsid w:val="003D05D7"/>
    <w:rsid w:val="003D39EC"/>
    <w:rsid w:val="003D3D12"/>
    <w:rsid w:val="003D4C58"/>
    <w:rsid w:val="003D563B"/>
    <w:rsid w:val="003D5DED"/>
    <w:rsid w:val="003E1023"/>
    <w:rsid w:val="003E3DD5"/>
    <w:rsid w:val="003E4281"/>
    <w:rsid w:val="003F07C6"/>
    <w:rsid w:val="003F1F6B"/>
    <w:rsid w:val="003F3757"/>
    <w:rsid w:val="003F38BD"/>
    <w:rsid w:val="003F44B7"/>
    <w:rsid w:val="003F4DDA"/>
    <w:rsid w:val="004008E9"/>
    <w:rsid w:val="00407108"/>
    <w:rsid w:val="00411DFF"/>
    <w:rsid w:val="004139A9"/>
    <w:rsid w:val="00413D48"/>
    <w:rsid w:val="004246E0"/>
    <w:rsid w:val="00427B08"/>
    <w:rsid w:val="00434710"/>
    <w:rsid w:val="0043544F"/>
    <w:rsid w:val="004367AA"/>
    <w:rsid w:val="00441AC2"/>
    <w:rsid w:val="0044249B"/>
    <w:rsid w:val="00443809"/>
    <w:rsid w:val="0045023C"/>
    <w:rsid w:val="0045156F"/>
    <w:rsid w:val="00451A5B"/>
    <w:rsid w:val="00452BCD"/>
    <w:rsid w:val="00452CEA"/>
    <w:rsid w:val="00464E25"/>
    <w:rsid w:val="00465B52"/>
    <w:rsid w:val="00465CD4"/>
    <w:rsid w:val="0046708E"/>
    <w:rsid w:val="00470BEA"/>
    <w:rsid w:val="00472A65"/>
    <w:rsid w:val="00474463"/>
    <w:rsid w:val="00474B75"/>
    <w:rsid w:val="00477999"/>
    <w:rsid w:val="00483F0B"/>
    <w:rsid w:val="004953F9"/>
    <w:rsid w:val="0049600A"/>
    <w:rsid w:val="00496319"/>
    <w:rsid w:val="00497279"/>
    <w:rsid w:val="004A163B"/>
    <w:rsid w:val="004A21B0"/>
    <w:rsid w:val="004A26A3"/>
    <w:rsid w:val="004A3B8E"/>
    <w:rsid w:val="004A4AC2"/>
    <w:rsid w:val="004A670A"/>
    <w:rsid w:val="004B0DA0"/>
    <w:rsid w:val="004B21F1"/>
    <w:rsid w:val="004B285F"/>
    <w:rsid w:val="004B2EC5"/>
    <w:rsid w:val="004B3484"/>
    <w:rsid w:val="004B397E"/>
    <w:rsid w:val="004B5465"/>
    <w:rsid w:val="004B70D6"/>
    <w:rsid w:val="004B70F0"/>
    <w:rsid w:val="004C0670"/>
    <w:rsid w:val="004C4B09"/>
    <w:rsid w:val="004C6F07"/>
    <w:rsid w:val="004D505E"/>
    <w:rsid w:val="004D50FC"/>
    <w:rsid w:val="004D554D"/>
    <w:rsid w:val="004D6C8A"/>
    <w:rsid w:val="004D7055"/>
    <w:rsid w:val="004D72CA"/>
    <w:rsid w:val="004E0072"/>
    <w:rsid w:val="004E2242"/>
    <w:rsid w:val="004E41D7"/>
    <w:rsid w:val="004E4776"/>
    <w:rsid w:val="004E505E"/>
    <w:rsid w:val="004E6DB9"/>
    <w:rsid w:val="004F42FF"/>
    <w:rsid w:val="004F44C2"/>
    <w:rsid w:val="0050106E"/>
    <w:rsid w:val="00502512"/>
    <w:rsid w:val="00503FD2"/>
    <w:rsid w:val="00505262"/>
    <w:rsid w:val="005052AC"/>
    <w:rsid w:val="00507734"/>
    <w:rsid w:val="005147CE"/>
    <w:rsid w:val="00516022"/>
    <w:rsid w:val="005207FB"/>
    <w:rsid w:val="00521CEE"/>
    <w:rsid w:val="00524BB2"/>
    <w:rsid w:val="00524FB4"/>
    <w:rsid w:val="00526042"/>
    <w:rsid w:val="00527BD4"/>
    <w:rsid w:val="00537095"/>
    <w:rsid w:val="00537BAD"/>
    <w:rsid w:val="005403C8"/>
    <w:rsid w:val="00540945"/>
    <w:rsid w:val="00542321"/>
    <w:rsid w:val="005429DC"/>
    <w:rsid w:val="00554121"/>
    <w:rsid w:val="005565F9"/>
    <w:rsid w:val="005626E8"/>
    <w:rsid w:val="00563DC9"/>
    <w:rsid w:val="00573041"/>
    <w:rsid w:val="00574BCD"/>
    <w:rsid w:val="00575177"/>
    <w:rsid w:val="00575B80"/>
    <w:rsid w:val="0057620F"/>
    <w:rsid w:val="00576CD8"/>
    <w:rsid w:val="00581461"/>
    <w:rsid w:val="005819CE"/>
    <w:rsid w:val="0058298D"/>
    <w:rsid w:val="00584C1A"/>
    <w:rsid w:val="00591E4A"/>
    <w:rsid w:val="00593C2B"/>
    <w:rsid w:val="00595231"/>
    <w:rsid w:val="00595591"/>
    <w:rsid w:val="00596166"/>
    <w:rsid w:val="00597CA3"/>
    <w:rsid w:val="00597F64"/>
    <w:rsid w:val="005A0BBA"/>
    <w:rsid w:val="005A207F"/>
    <w:rsid w:val="005A2F35"/>
    <w:rsid w:val="005A48C5"/>
    <w:rsid w:val="005A6276"/>
    <w:rsid w:val="005A6F2F"/>
    <w:rsid w:val="005B3814"/>
    <w:rsid w:val="005B463E"/>
    <w:rsid w:val="005C12E4"/>
    <w:rsid w:val="005C2538"/>
    <w:rsid w:val="005C2F95"/>
    <w:rsid w:val="005C34E1"/>
    <w:rsid w:val="005C3524"/>
    <w:rsid w:val="005C3FE0"/>
    <w:rsid w:val="005C65B5"/>
    <w:rsid w:val="005C740C"/>
    <w:rsid w:val="005D031B"/>
    <w:rsid w:val="005D32D1"/>
    <w:rsid w:val="005D625B"/>
    <w:rsid w:val="005E61B9"/>
    <w:rsid w:val="005E6FA4"/>
    <w:rsid w:val="005F3480"/>
    <w:rsid w:val="005F62D3"/>
    <w:rsid w:val="005F6D11"/>
    <w:rsid w:val="00600CF0"/>
    <w:rsid w:val="006048F4"/>
    <w:rsid w:val="0060660A"/>
    <w:rsid w:val="006075B9"/>
    <w:rsid w:val="00610A5F"/>
    <w:rsid w:val="00613B1D"/>
    <w:rsid w:val="00617A44"/>
    <w:rsid w:val="006202B6"/>
    <w:rsid w:val="00621DEC"/>
    <w:rsid w:val="006249C8"/>
    <w:rsid w:val="00624D22"/>
    <w:rsid w:val="00625CD0"/>
    <w:rsid w:val="0062627D"/>
    <w:rsid w:val="0062677A"/>
    <w:rsid w:val="00627432"/>
    <w:rsid w:val="00636434"/>
    <w:rsid w:val="00642753"/>
    <w:rsid w:val="0064290B"/>
    <w:rsid w:val="006448E4"/>
    <w:rsid w:val="00645414"/>
    <w:rsid w:val="00650F19"/>
    <w:rsid w:val="00651CEE"/>
    <w:rsid w:val="00652746"/>
    <w:rsid w:val="00653606"/>
    <w:rsid w:val="006610E9"/>
    <w:rsid w:val="00661591"/>
    <w:rsid w:val="00661CA0"/>
    <w:rsid w:val="00664678"/>
    <w:rsid w:val="00664E2B"/>
    <w:rsid w:val="0066632F"/>
    <w:rsid w:val="00671270"/>
    <w:rsid w:val="00674A89"/>
    <w:rsid w:val="00674F3D"/>
    <w:rsid w:val="00675B75"/>
    <w:rsid w:val="00685545"/>
    <w:rsid w:val="006864B3"/>
    <w:rsid w:val="00687191"/>
    <w:rsid w:val="00691236"/>
    <w:rsid w:val="00692D64"/>
    <w:rsid w:val="00695B25"/>
    <w:rsid w:val="00697AF3"/>
    <w:rsid w:val="006A10F8"/>
    <w:rsid w:val="006A2100"/>
    <w:rsid w:val="006A2664"/>
    <w:rsid w:val="006A309F"/>
    <w:rsid w:val="006A5C3B"/>
    <w:rsid w:val="006A72E0"/>
    <w:rsid w:val="006A79DE"/>
    <w:rsid w:val="006B0BF3"/>
    <w:rsid w:val="006B3A53"/>
    <w:rsid w:val="006B4714"/>
    <w:rsid w:val="006B775E"/>
    <w:rsid w:val="006B7BC7"/>
    <w:rsid w:val="006C2535"/>
    <w:rsid w:val="006C2AD8"/>
    <w:rsid w:val="006C423C"/>
    <w:rsid w:val="006C441E"/>
    <w:rsid w:val="006C4B90"/>
    <w:rsid w:val="006C6A6D"/>
    <w:rsid w:val="006D1016"/>
    <w:rsid w:val="006D1737"/>
    <w:rsid w:val="006D17F2"/>
    <w:rsid w:val="006D59E1"/>
    <w:rsid w:val="006D781B"/>
    <w:rsid w:val="006D7A8A"/>
    <w:rsid w:val="006E03C7"/>
    <w:rsid w:val="006E0658"/>
    <w:rsid w:val="006E3546"/>
    <w:rsid w:val="006E3FA9"/>
    <w:rsid w:val="006E522C"/>
    <w:rsid w:val="006E5BAA"/>
    <w:rsid w:val="006E7D82"/>
    <w:rsid w:val="006E7DB0"/>
    <w:rsid w:val="006F038F"/>
    <w:rsid w:val="006F0F93"/>
    <w:rsid w:val="006F31F2"/>
    <w:rsid w:val="006F7494"/>
    <w:rsid w:val="006F751F"/>
    <w:rsid w:val="007008C0"/>
    <w:rsid w:val="007017A3"/>
    <w:rsid w:val="00702AD5"/>
    <w:rsid w:val="0071178B"/>
    <w:rsid w:val="00711876"/>
    <w:rsid w:val="00714DC5"/>
    <w:rsid w:val="00715237"/>
    <w:rsid w:val="0071568F"/>
    <w:rsid w:val="00720C06"/>
    <w:rsid w:val="00721AE1"/>
    <w:rsid w:val="007254A5"/>
    <w:rsid w:val="00725748"/>
    <w:rsid w:val="00734057"/>
    <w:rsid w:val="00734948"/>
    <w:rsid w:val="00735D88"/>
    <w:rsid w:val="0073720D"/>
    <w:rsid w:val="00737507"/>
    <w:rsid w:val="00740712"/>
    <w:rsid w:val="00742493"/>
    <w:rsid w:val="00742AB9"/>
    <w:rsid w:val="0074316C"/>
    <w:rsid w:val="007436BC"/>
    <w:rsid w:val="00751A6A"/>
    <w:rsid w:val="00754FBF"/>
    <w:rsid w:val="00757CD7"/>
    <w:rsid w:val="007610AA"/>
    <w:rsid w:val="007709EF"/>
    <w:rsid w:val="0077230D"/>
    <w:rsid w:val="00774389"/>
    <w:rsid w:val="0078173A"/>
    <w:rsid w:val="00781DCA"/>
    <w:rsid w:val="00782701"/>
    <w:rsid w:val="00783559"/>
    <w:rsid w:val="00784A07"/>
    <w:rsid w:val="00785DA1"/>
    <w:rsid w:val="00792C9F"/>
    <w:rsid w:val="0079551B"/>
    <w:rsid w:val="0079646E"/>
    <w:rsid w:val="00797AA5"/>
    <w:rsid w:val="007A26BD"/>
    <w:rsid w:val="007A4105"/>
    <w:rsid w:val="007A4B3F"/>
    <w:rsid w:val="007A6605"/>
    <w:rsid w:val="007A7B0C"/>
    <w:rsid w:val="007B2327"/>
    <w:rsid w:val="007B4007"/>
    <w:rsid w:val="007B4503"/>
    <w:rsid w:val="007B6782"/>
    <w:rsid w:val="007B7905"/>
    <w:rsid w:val="007C2D07"/>
    <w:rsid w:val="007C406E"/>
    <w:rsid w:val="007C5183"/>
    <w:rsid w:val="007C6908"/>
    <w:rsid w:val="007C7573"/>
    <w:rsid w:val="007C7DF3"/>
    <w:rsid w:val="007D3F74"/>
    <w:rsid w:val="007D41AA"/>
    <w:rsid w:val="007D5694"/>
    <w:rsid w:val="007D60B5"/>
    <w:rsid w:val="007E1D23"/>
    <w:rsid w:val="007E2B20"/>
    <w:rsid w:val="007E6975"/>
    <w:rsid w:val="007F256B"/>
    <w:rsid w:val="007F439C"/>
    <w:rsid w:val="007F510A"/>
    <w:rsid w:val="007F5331"/>
    <w:rsid w:val="00800CCA"/>
    <w:rsid w:val="00806120"/>
    <w:rsid w:val="00806F63"/>
    <w:rsid w:val="00810C93"/>
    <w:rsid w:val="0081108D"/>
    <w:rsid w:val="00811C60"/>
    <w:rsid w:val="00812028"/>
    <w:rsid w:val="00812DD8"/>
    <w:rsid w:val="00813082"/>
    <w:rsid w:val="008140ED"/>
    <w:rsid w:val="008146DD"/>
    <w:rsid w:val="00814D03"/>
    <w:rsid w:val="0081666A"/>
    <w:rsid w:val="008176AC"/>
    <w:rsid w:val="00820371"/>
    <w:rsid w:val="0082100A"/>
    <w:rsid w:val="00821FC1"/>
    <w:rsid w:val="00823AE2"/>
    <w:rsid w:val="00830349"/>
    <w:rsid w:val="0083178B"/>
    <w:rsid w:val="008319C9"/>
    <w:rsid w:val="00831EE4"/>
    <w:rsid w:val="00833695"/>
    <w:rsid w:val="008336B7"/>
    <w:rsid w:val="00833A8E"/>
    <w:rsid w:val="0083565D"/>
    <w:rsid w:val="00836ACA"/>
    <w:rsid w:val="00840C07"/>
    <w:rsid w:val="008414F8"/>
    <w:rsid w:val="008427AA"/>
    <w:rsid w:val="00842CD8"/>
    <w:rsid w:val="00842E2B"/>
    <w:rsid w:val="008431FA"/>
    <w:rsid w:val="008435C4"/>
    <w:rsid w:val="00847444"/>
    <w:rsid w:val="00847A57"/>
    <w:rsid w:val="008517C6"/>
    <w:rsid w:val="008547BA"/>
    <w:rsid w:val="008553C7"/>
    <w:rsid w:val="0085684E"/>
    <w:rsid w:val="0085739A"/>
    <w:rsid w:val="00857FEB"/>
    <w:rsid w:val="008601AF"/>
    <w:rsid w:val="00863C11"/>
    <w:rsid w:val="00870E7D"/>
    <w:rsid w:val="0087101A"/>
    <w:rsid w:val="00872271"/>
    <w:rsid w:val="00880F50"/>
    <w:rsid w:val="00883137"/>
    <w:rsid w:val="00885276"/>
    <w:rsid w:val="00890B3B"/>
    <w:rsid w:val="00894A3B"/>
    <w:rsid w:val="00895933"/>
    <w:rsid w:val="00896163"/>
    <w:rsid w:val="008A1F5D"/>
    <w:rsid w:val="008A2056"/>
    <w:rsid w:val="008A24E0"/>
    <w:rsid w:val="008A28F5"/>
    <w:rsid w:val="008A2E05"/>
    <w:rsid w:val="008A3D31"/>
    <w:rsid w:val="008A5C12"/>
    <w:rsid w:val="008B1198"/>
    <w:rsid w:val="008B3471"/>
    <w:rsid w:val="008B3929"/>
    <w:rsid w:val="008B4125"/>
    <w:rsid w:val="008B4CB3"/>
    <w:rsid w:val="008B4D19"/>
    <w:rsid w:val="008B567B"/>
    <w:rsid w:val="008B7B24"/>
    <w:rsid w:val="008B7FC5"/>
    <w:rsid w:val="008C2A54"/>
    <w:rsid w:val="008C356D"/>
    <w:rsid w:val="008C67BD"/>
    <w:rsid w:val="008D2B88"/>
    <w:rsid w:val="008D43B5"/>
    <w:rsid w:val="008E0B3F"/>
    <w:rsid w:val="008E15A0"/>
    <w:rsid w:val="008E208F"/>
    <w:rsid w:val="008E49AD"/>
    <w:rsid w:val="008E6659"/>
    <w:rsid w:val="008E698E"/>
    <w:rsid w:val="008E72E4"/>
    <w:rsid w:val="008F2584"/>
    <w:rsid w:val="008F3246"/>
    <w:rsid w:val="008F369C"/>
    <w:rsid w:val="008F3C1B"/>
    <w:rsid w:val="008F4F52"/>
    <w:rsid w:val="008F508C"/>
    <w:rsid w:val="0090271B"/>
    <w:rsid w:val="00910642"/>
    <w:rsid w:val="00910DDF"/>
    <w:rsid w:val="0091690A"/>
    <w:rsid w:val="00916C25"/>
    <w:rsid w:val="009177A8"/>
    <w:rsid w:val="00921A22"/>
    <w:rsid w:val="00921F47"/>
    <w:rsid w:val="009223E5"/>
    <w:rsid w:val="00926AE2"/>
    <w:rsid w:val="00930B13"/>
    <w:rsid w:val="009311C8"/>
    <w:rsid w:val="00933376"/>
    <w:rsid w:val="00933A2F"/>
    <w:rsid w:val="00933B6E"/>
    <w:rsid w:val="009341F5"/>
    <w:rsid w:val="009401C0"/>
    <w:rsid w:val="00943991"/>
    <w:rsid w:val="009458BB"/>
    <w:rsid w:val="0095114D"/>
    <w:rsid w:val="00967600"/>
    <w:rsid w:val="009716D8"/>
    <w:rsid w:val="009718F9"/>
    <w:rsid w:val="00971F42"/>
    <w:rsid w:val="00972FB9"/>
    <w:rsid w:val="009739F6"/>
    <w:rsid w:val="00973D04"/>
    <w:rsid w:val="00975112"/>
    <w:rsid w:val="00981768"/>
    <w:rsid w:val="00983584"/>
    <w:rsid w:val="00983E8F"/>
    <w:rsid w:val="00985E56"/>
    <w:rsid w:val="0098788A"/>
    <w:rsid w:val="00994865"/>
    <w:rsid w:val="00994FDA"/>
    <w:rsid w:val="009969F2"/>
    <w:rsid w:val="009A0692"/>
    <w:rsid w:val="009A31BF"/>
    <w:rsid w:val="009A3B71"/>
    <w:rsid w:val="009A61BC"/>
    <w:rsid w:val="009A73A4"/>
    <w:rsid w:val="009B0138"/>
    <w:rsid w:val="009B0FE9"/>
    <w:rsid w:val="009B119F"/>
    <w:rsid w:val="009B1566"/>
    <w:rsid w:val="009B173A"/>
    <w:rsid w:val="009B1917"/>
    <w:rsid w:val="009C12E9"/>
    <w:rsid w:val="009C3F20"/>
    <w:rsid w:val="009C7CA1"/>
    <w:rsid w:val="009D01F0"/>
    <w:rsid w:val="009D043D"/>
    <w:rsid w:val="009D0B5A"/>
    <w:rsid w:val="009D39BA"/>
    <w:rsid w:val="009D68EA"/>
    <w:rsid w:val="009E107A"/>
    <w:rsid w:val="009E5F99"/>
    <w:rsid w:val="009E64F9"/>
    <w:rsid w:val="009F0AF1"/>
    <w:rsid w:val="009F2E42"/>
    <w:rsid w:val="009F3259"/>
    <w:rsid w:val="009F5B70"/>
    <w:rsid w:val="009F7ECE"/>
    <w:rsid w:val="00A056DE"/>
    <w:rsid w:val="00A06D6F"/>
    <w:rsid w:val="00A072EA"/>
    <w:rsid w:val="00A128AD"/>
    <w:rsid w:val="00A21E76"/>
    <w:rsid w:val="00A23BC8"/>
    <w:rsid w:val="00A245F8"/>
    <w:rsid w:val="00A271FA"/>
    <w:rsid w:val="00A30E68"/>
    <w:rsid w:val="00A31809"/>
    <w:rsid w:val="00A31933"/>
    <w:rsid w:val="00A329D2"/>
    <w:rsid w:val="00A34AA0"/>
    <w:rsid w:val="00A3715C"/>
    <w:rsid w:val="00A37909"/>
    <w:rsid w:val="00A411A5"/>
    <w:rsid w:val="00A41FE2"/>
    <w:rsid w:val="00A46FEF"/>
    <w:rsid w:val="00A47948"/>
    <w:rsid w:val="00A50CF6"/>
    <w:rsid w:val="00A50F25"/>
    <w:rsid w:val="00A510FF"/>
    <w:rsid w:val="00A53F1B"/>
    <w:rsid w:val="00A56946"/>
    <w:rsid w:val="00A6170E"/>
    <w:rsid w:val="00A63B8C"/>
    <w:rsid w:val="00A715F8"/>
    <w:rsid w:val="00A730E0"/>
    <w:rsid w:val="00A77087"/>
    <w:rsid w:val="00A77F6F"/>
    <w:rsid w:val="00A82C19"/>
    <w:rsid w:val="00A831FD"/>
    <w:rsid w:val="00A83352"/>
    <w:rsid w:val="00A850A2"/>
    <w:rsid w:val="00A917AC"/>
    <w:rsid w:val="00A91FA3"/>
    <w:rsid w:val="00A92451"/>
    <w:rsid w:val="00A927D3"/>
    <w:rsid w:val="00A944E8"/>
    <w:rsid w:val="00A94700"/>
    <w:rsid w:val="00A94A82"/>
    <w:rsid w:val="00A961A0"/>
    <w:rsid w:val="00AA1964"/>
    <w:rsid w:val="00AA7FC9"/>
    <w:rsid w:val="00AB03D4"/>
    <w:rsid w:val="00AB237D"/>
    <w:rsid w:val="00AB5933"/>
    <w:rsid w:val="00AC2E43"/>
    <w:rsid w:val="00AC4359"/>
    <w:rsid w:val="00AC6DFF"/>
    <w:rsid w:val="00AE013D"/>
    <w:rsid w:val="00AE11B7"/>
    <w:rsid w:val="00AE122C"/>
    <w:rsid w:val="00AE7F68"/>
    <w:rsid w:val="00AF2321"/>
    <w:rsid w:val="00AF52F6"/>
    <w:rsid w:val="00AF54A8"/>
    <w:rsid w:val="00AF5AED"/>
    <w:rsid w:val="00AF7237"/>
    <w:rsid w:val="00B0043A"/>
    <w:rsid w:val="00B00D75"/>
    <w:rsid w:val="00B0266D"/>
    <w:rsid w:val="00B031FD"/>
    <w:rsid w:val="00B04D21"/>
    <w:rsid w:val="00B070CB"/>
    <w:rsid w:val="00B12456"/>
    <w:rsid w:val="00B136B2"/>
    <w:rsid w:val="00B145F0"/>
    <w:rsid w:val="00B14D8C"/>
    <w:rsid w:val="00B20560"/>
    <w:rsid w:val="00B22FFB"/>
    <w:rsid w:val="00B259C8"/>
    <w:rsid w:val="00B26CCF"/>
    <w:rsid w:val="00B30FC2"/>
    <w:rsid w:val="00B32EDB"/>
    <w:rsid w:val="00B331A2"/>
    <w:rsid w:val="00B33319"/>
    <w:rsid w:val="00B33F86"/>
    <w:rsid w:val="00B35A27"/>
    <w:rsid w:val="00B425F0"/>
    <w:rsid w:val="00B42DFA"/>
    <w:rsid w:val="00B43FBE"/>
    <w:rsid w:val="00B5291A"/>
    <w:rsid w:val="00B531DD"/>
    <w:rsid w:val="00B55014"/>
    <w:rsid w:val="00B62232"/>
    <w:rsid w:val="00B70555"/>
    <w:rsid w:val="00B70BF3"/>
    <w:rsid w:val="00B71DC2"/>
    <w:rsid w:val="00B7583F"/>
    <w:rsid w:val="00B80E8A"/>
    <w:rsid w:val="00B81AF9"/>
    <w:rsid w:val="00B824BA"/>
    <w:rsid w:val="00B839F3"/>
    <w:rsid w:val="00B87D7B"/>
    <w:rsid w:val="00B902BB"/>
    <w:rsid w:val="00B91CFC"/>
    <w:rsid w:val="00B93893"/>
    <w:rsid w:val="00B9511F"/>
    <w:rsid w:val="00BA1397"/>
    <w:rsid w:val="00BA21C0"/>
    <w:rsid w:val="00BA611B"/>
    <w:rsid w:val="00BA7E0A"/>
    <w:rsid w:val="00BB1BA3"/>
    <w:rsid w:val="00BB2475"/>
    <w:rsid w:val="00BB6F29"/>
    <w:rsid w:val="00BC273B"/>
    <w:rsid w:val="00BC3B39"/>
    <w:rsid w:val="00BC3B53"/>
    <w:rsid w:val="00BC3B96"/>
    <w:rsid w:val="00BC4AE3"/>
    <w:rsid w:val="00BC5B28"/>
    <w:rsid w:val="00BC6708"/>
    <w:rsid w:val="00BC7A56"/>
    <w:rsid w:val="00BD2370"/>
    <w:rsid w:val="00BD69E8"/>
    <w:rsid w:val="00BD764C"/>
    <w:rsid w:val="00BE1BD1"/>
    <w:rsid w:val="00BE3F88"/>
    <w:rsid w:val="00BE4756"/>
    <w:rsid w:val="00BE5ED9"/>
    <w:rsid w:val="00BE5FC4"/>
    <w:rsid w:val="00BE7B41"/>
    <w:rsid w:val="00BF4F2E"/>
    <w:rsid w:val="00BF6362"/>
    <w:rsid w:val="00BF6C0E"/>
    <w:rsid w:val="00BF7F81"/>
    <w:rsid w:val="00C15A91"/>
    <w:rsid w:val="00C167AF"/>
    <w:rsid w:val="00C206F1"/>
    <w:rsid w:val="00C20C02"/>
    <w:rsid w:val="00C217E1"/>
    <w:rsid w:val="00C219B1"/>
    <w:rsid w:val="00C225DD"/>
    <w:rsid w:val="00C271DC"/>
    <w:rsid w:val="00C30017"/>
    <w:rsid w:val="00C32D5C"/>
    <w:rsid w:val="00C371E0"/>
    <w:rsid w:val="00C371EE"/>
    <w:rsid w:val="00C37826"/>
    <w:rsid w:val="00C37AEF"/>
    <w:rsid w:val="00C4015B"/>
    <w:rsid w:val="00C40268"/>
    <w:rsid w:val="00C40C60"/>
    <w:rsid w:val="00C4308E"/>
    <w:rsid w:val="00C43E0F"/>
    <w:rsid w:val="00C44F14"/>
    <w:rsid w:val="00C5258E"/>
    <w:rsid w:val="00C530C9"/>
    <w:rsid w:val="00C60B7B"/>
    <w:rsid w:val="00C619A7"/>
    <w:rsid w:val="00C7091D"/>
    <w:rsid w:val="00C73D5F"/>
    <w:rsid w:val="00C82AFE"/>
    <w:rsid w:val="00C83651"/>
    <w:rsid w:val="00C83DBC"/>
    <w:rsid w:val="00C83EAD"/>
    <w:rsid w:val="00C851F9"/>
    <w:rsid w:val="00C86CE9"/>
    <w:rsid w:val="00C90702"/>
    <w:rsid w:val="00C91FFD"/>
    <w:rsid w:val="00C92BBC"/>
    <w:rsid w:val="00C9414B"/>
    <w:rsid w:val="00C97C80"/>
    <w:rsid w:val="00CA329E"/>
    <w:rsid w:val="00CA3448"/>
    <w:rsid w:val="00CA47D3"/>
    <w:rsid w:val="00CA6533"/>
    <w:rsid w:val="00CA6A25"/>
    <w:rsid w:val="00CA6A3F"/>
    <w:rsid w:val="00CA7C99"/>
    <w:rsid w:val="00CB0071"/>
    <w:rsid w:val="00CB0A19"/>
    <w:rsid w:val="00CB0D28"/>
    <w:rsid w:val="00CB1F8F"/>
    <w:rsid w:val="00CB253B"/>
    <w:rsid w:val="00CB56CE"/>
    <w:rsid w:val="00CB7AC2"/>
    <w:rsid w:val="00CC0128"/>
    <w:rsid w:val="00CC33DE"/>
    <w:rsid w:val="00CC569C"/>
    <w:rsid w:val="00CC5F29"/>
    <w:rsid w:val="00CC6290"/>
    <w:rsid w:val="00CD233D"/>
    <w:rsid w:val="00CD3499"/>
    <w:rsid w:val="00CD362D"/>
    <w:rsid w:val="00CD5D22"/>
    <w:rsid w:val="00CD6D09"/>
    <w:rsid w:val="00CE101D"/>
    <w:rsid w:val="00CE1814"/>
    <w:rsid w:val="00CE1A95"/>
    <w:rsid w:val="00CE1C84"/>
    <w:rsid w:val="00CE5055"/>
    <w:rsid w:val="00CE6878"/>
    <w:rsid w:val="00CF053F"/>
    <w:rsid w:val="00CF0730"/>
    <w:rsid w:val="00CF1A17"/>
    <w:rsid w:val="00CF6EBB"/>
    <w:rsid w:val="00CF71AB"/>
    <w:rsid w:val="00D0375A"/>
    <w:rsid w:val="00D0609E"/>
    <w:rsid w:val="00D078E1"/>
    <w:rsid w:val="00D100E9"/>
    <w:rsid w:val="00D1084B"/>
    <w:rsid w:val="00D1380A"/>
    <w:rsid w:val="00D15779"/>
    <w:rsid w:val="00D17942"/>
    <w:rsid w:val="00D21E4B"/>
    <w:rsid w:val="00D22441"/>
    <w:rsid w:val="00D23522"/>
    <w:rsid w:val="00D264D6"/>
    <w:rsid w:val="00D26E1C"/>
    <w:rsid w:val="00D33BF0"/>
    <w:rsid w:val="00D33DE0"/>
    <w:rsid w:val="00D36447"/>
    <w:rsid w:val="00D368E0"/>
    <w:rsid w:val="00D405F2"/>
    <w:rsid w:val="00D40EB4"/>
    <w:rsid w:val="00D516BE"/>
    <w:rsid w:val="00D52784"/>
    <w:rsid w:val="00D52CE6"/>
    <w:rsid w:val="00D53B99"/>
    <w:rsid w:val="00D53DA4"/>
    <w:rsid w:val="00D5423B"/>
    <w:rsid w:val="00D54E6A"/>
    <w:rsid w:val="00D54F4E"/>
    <w:rsid w:val="00D57A56"/>
    <w:rsid w:val="00D604B3"/>
    <w:rsid w:val="00D60BA4"/>
    <w:rsid w:val="00D62419"/>
    <w:rsid w:val="00D64529"/>
    <w:rsid w:val="00D71182"/>
    <w:rsid w:val="00D72F45"/>
    <w:rsid w:val="00D744E7"/>
    <w:rsid w:val="00D76B34"/>
    <w:rsid w:val="00D77870"/>
    <w:rsid w:val="00D8025F"/>
    <w:rsid w:val="00D80977"/>
    <w:rsid w:val="00D80CCE"/>
    <w:rsid w:val="00D81C2B"/>
    <w:rsid w:val="00D83A1F"/>
    <w:rsid w:val="00D86EEA"/>
    <w:rsid w:val="00D86FFF"/>
    <w:rsid w:val="00D87195"/>
    <w:rsid w:val="00D87D03"/>
    <w:rsid w:val="00D9360B"/>
    <w:rsid w:val="00D95C88"/>
    <w:rsid w:val="00D97B2E"/>
    <w:rsid w:val="00DA241E"/>
    <w:rsid w:val="00DA4AD6"/>
    <w:rsid w:val="00DA6FA2"/>
    <w:rsid w:val="00DB36FE"/>
    <w:rsid w:val="00DB533A"/>
    <w:rsid w:val="00DB60AE"/>
    <w:rsid w:val="00DB6307"/>
    <w:rsid w:val="00DB6CB4"/>
    <w:rsid w:val="00DC1156"/>
    <w:rsid w:val="00DC1261"/>
    <w:rsid w:val="00DC2735"/>
    <w:rsid w:val="00DC660B"/>
    <w:rsid w:val="00DD1DCD"/>
    <w:rsid w:val="00DD22A6"/>
    <w:rsid w:val="00DD338F"/>
    <w:rsid w:val="00DD66F2"/>
    <w:rsid w:val="00DD766D"/>
    <w:rsid w:val="00DD7694"/>
    <w:rsid w:val="00DE1D69"/>
    <w:rsid w:val="00DE25F7"/>
    <w:rsid w:val="00DE3FE0"/>
    <w:rsid w:val="00DE4BFA"/>
    <w:rsid w:val="00DE578A"/>
    <w:rsid w:val="00DF2583"/>
    <w:rsid w:val="00DF2590"/>
    <w:rsid w:val="00DF2F55"/>
    <w:rsid w:val="00DF318E"/>
    <w:rsid w:val="00DF54C1"/>
    <w:rsid w:val="00DF54D9"/>
    <w:rsid w:val="00DF7053"/>
    <w:rsid w:val="00DF7283"/>
    <w:rsid w:val="00E01685"/>
    <w:rsid w:val="00E01A59"/>
    <w:rsid w:val="00E05DCD"/>
    <w:rsid w:val="00E07A8A"/>
    <w:rsid w:val="00E10DC6"/>
    <w:rsid w:val="00E11F8E"/>
    <w:rsid w:val="00E123B5"/>
    <w:rsid w:val="00E13A55"/>
    <w:rsid w:val="00E15881"/>
    <w:rsid w:val="00E16944"/>
    <w:rsid w:val="00E16A8F"/>
    <w:rsid w:val="00E21AAD"/>
    <w:rsid w:val="00E21DE3"/>
    <w:rsid w:val="00E252EF"/>
    <w:rsid w:val="00E273C5"/>
    <w:rsid w:val="00E307D1"/>
    <w:rsid w:val="00E350FE"/>
    <w:rsid w:val="00E3731D"/>
    <w:rsid w:val="00E47893"/>
    <w:rsid w:val="00E507FC"/>
    <w:rsid w:val="00E51469"/>
    <w:rsid w:val="00E525C7"/>
    <w:rsid w:val="00E54776"/>
    <w:rsid w:val="00E564E2"/>
    <w:rsid w:val="00E573A1"/>
    <w:rsid w:val="00E61C03"/>
    <w:rsid w:val="00E634E3"/>
    <w:rsid w:val="00E70ED1"/>
    <w:rsid w:val="00E7131D"/>
    <w:rsid w:val="00E717C4"/>
    <w:rsid w:val="00E747A9"/>
    <w:rsid w:val="00E77E18"/>
    <w:rsid w:val="00E77F04"/>
    <w:rsid w:val="00E77F89"/>
    <w:rsid w:val="00E80330"/>
    <w:rsid w:val="00E806C5"/>
    <w:rsid w:val="00E80E71"/>
    <w:rsid w:val="00E84A73"/>
    <w:rsid w:val="00E850D3"/>
    <w:rsid w:val="00E853D6"/>
    <w:rsid w:val="00E85413"/>
    <w:rsid w:val="00E85B95"/>
    <w:rsid w:val="00E876B9"/>
    <w:rsid w:val="00E92375"/>
    <w:rsid w:val="00E95B74"/>
    <w:rsid w:val="00EA0303"/>
    <w:rsid w:val="00EA0A52"/>
    <w:rsid w:val="00EA0F13"/>
    <w:rsid w:val="00EA5967"/>
    <w:rsid w:val="00EB0F1D"/>
    <w:rsid w:val="00EC0DFF"/>
    <w:rsid w:val="00EC1046"/>
    <w:rsid w:val="00EC237D"/>
    <w:rsid w:val="00EC2918"/>
    <w:rsid w:val="00EC4D0E"/>
    <w:rsid w:val="00EC4D87"/>
    <w:rsid w:val="00EC4E2B"/>
    <w:rsid w:val="00EC4F1F"/>
    <w:rsid w:val="00EC6BAD"/>
    <w:rsid w:val="00ED072A"/>
    <w:rsid w:val="00ED539E"/>
    <w:rsid w:val="00EE28B6"/>
    <w:rsid w:val="00EE45CE"/>
    <w:rsid w:val="00EE4A1F"/>
    <w:rsid w:val="00EE4C2D"/>
    <w:rsid w:val="00EE6FAE"/>
    <w:rsid w:val="00EE742A"/>
    <w:rsid w:val="00EF1B5A"/>
    <w:rsid w:val="00EF24FB"/>
    <w:rsid w:val="00EF2B71"/>
    <w:rsid w:val="00EF2CCA"/>
    <w:rsid w:val="00EF495B"/>
    <w:rsid w:val="00EF60DC"/>
    <w:rsid w:val="00F00F54"/>
    <w:rsid w:val="00F03963"/>
    <w:rsid w:val="00F11068"/>
    <w:rsid w:val="00F1256D"/>
    <w:rsid w:val="00F1308D"/>
    <w:rsid w:val="00F13A4E"/>
    <w:rsid w:val="00F172BB"/>
    <w:rsid w:val="00F17B10"/>
    <w:rsid w:val="00F21BEF"/>
    <w:rsid w:val="00F2315B"/>
    <w:rsid w:val="00F25ECB"/>
    <w:rsid w:val="00F260CA"/>
    <w:rsid w:val="00F31E39"/>
    <w:rsid w:val="00F41853"/>
    <w:rsid w:val="00F41A6F"/>
    <w:rsid w:val="00F41E30"/>
    <w:rsid w:val="00F45A25"/>
    <w:rsid w:val="00F47E85"/>
    <w:rsid w:val="00F50E5E"/>
    <w:rsid w:val="00F50F86"/>
    <w:rsid w:val="00F5199E"/>
    <w:rsid w:val="00F53F91"/>
    <w:rsid w:val="00F547D8"/>
    <w:rsid w:val="00F551D5"/>
    <w:rsid w:val="00F61380"/>
    <w:rsid w:val="00F61569"/>
    <w:rsid w:val="00F61A72"/>
    <w:rsid w:val="00F62B28"/>
    <w:rsid w:val="00F62B67"/>
    <w:rsid w:val="00F65B52"/>
    <w:rsid w:val="00F66F13"/>
    <w:rsid w:val="00F71F3C"/>
    <w:rsid w:val="00F74073"/>
    <w:rsid w:val="00F748E6"/>
    <w:rsid w:val="00F754EF"/>
    <w:rsid w:val="00F75603"/>
    <w:rsid w:val="00F845B4"/>
    <w:rsid w:val="00F84864"/>
    <w:rsid w:val="00F8713B"/>
    <w:rsid w:val="00F93F9E"/>
    <w:rsid w:val="00F95D6E"/>
    <w:rsid w:val="00F9676B"/>
    <w:rsid w:val="00FA2CD7"/>
    <w:rsid w:val="00FB06ED"/>
    <w:rsid w:val="00FB082B"/>
    <w:rsid w:val="00FB5021"/>
    <w:rsid w:val="00FC2311"/>
    <w:rsid w:val="00FC3165"/>
    <w:rsid w:val="00FC36AB"/>
    <w:rsid w:val="00FC3719"/>
    <w:rsid w:val="00FC4300"/>
    <w:rsid w:val="00FC4717"/>
    <w:rsid w:val="00FC5CEA"/>
    <w:rsid w:val="00FC7F66"/>
    <w:rsid w:val="00FD5776"/>
    <w:rsid w:val="00FE05A7"/>
    <w:rsid w:val="00FE1CB6"/>
    <w:rsid w:val="00FE486B"/>
    <w:rsid w:val="00FE4F08"/>
    <w:rsid w:val="00FF192E"/>
    <w:rsid w:val="00FF3C63"/>
    <w:rsid w:val="55A6630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99CC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C82AFE"/>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uiPriority w:val="99"/>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uiPriority w:val="99"/>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uiPriority w:val="99"/>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uiPriority w:val="99"/>
    <w:locked/>
    <w:rsid w:val="00E15881"/>
    <w:rPr>
      <w:rFonts w:ascii="Verdana" w:hAnsi="Verdana" w:cs="Verdana"/>
      <w:noProof/>
      <w:sz w:val="13"/>
      <w:szCs w:val="13"/>
      <w:lang w:val="nl-NL" w:eastAsia="nl-NL" w:bidi="ar-SA"/>
    </w:rPr>
  </w:style>
  <w:style w:type="character" w:styleId="Tekstvantijdelijkeaanduiding">
    <w:name w:val="Placeholder Text"/>
    <w:basedOn w:val="Standaardalinea-lettertype"/>
    <w:uiPriority w:val="99"/>
    <w:semiHidden/>
    <w:rsid w:val="00BA1397"/>
    <w:rPr>
      <w:color w:val="808080"/>
    </w:rPr>
  </w:style>
  <w:style w:type="paragraph" w:styleId="Voetnoottekst">
    <w:name w:val="footnote text"/>
    <w:basedOn w:val="Standaard"/>
    <w:link w:val="VoetnoottekstChar"/>
    <w:unhideWhenUsed/>
    <w:rsid w:val="00C82AFE"/>
    <w:pPr>
      <w:spacing w:line="180" w:lineRule="atLeast"/>
    </w:pPr>
    <w:rPr>
      <w:sz w:val="13"/>
      <w:szCs w:val="20"/>
    </w:rPr>
  </w:style>
  <w:style w:type="character" w:customStyle="1" w:styleId="VoetnoottekstChar">
    <w:name w:val="Voetnoottekst Char"/>
    <w:basedOn w:val="Standaardalinea-lettertype"/>
    <w:link w:val="Voetnoottekst"/>
    <w:rsid w:val="00C82AFE"/>
    <w:rPr>
      <w:rFonts w:ascii="Verdana" w:hAnsi="Verdana"/>
      <w:sz w:val="13"/>
      <w:lang w:val="nl-NL" w:eastAsia="nl-NL"/>
    </w:rPr>
  </w:style>
  <w:style w:type="paragraph" w:styleId="Ballontekst">
    <w:name w:val="Balloon Text"/>
    <w:basedOn w:val="Standaard"/>
    <w:link w:val="BallontekstChar"/>
    <w:rsid w:val="004A163B"/>
    <w:pPr>
      <w:spacing w:line="240" w:lineRule="auto"/>
    </w:pPr>
    <w:rPr>
      <w:rFonts w:ascii="Segoe UI" w:hAnsi="Segoe UI" w:cs="Segoe UI"/>
      <w:szCs w:val="18"/>
    </w:rPr>
  </w:style>
  <w:style w:type="character" w:customStyle="1" w:styleId="BallontekstChar">
    <w:name w:val="Ballontekst Char"/>
    <w:basedOn w:val="Standaardalinea-lettertype"/>
    <w:link w:val="Ballontekst"/>
    <w:rsid w:val="004A163B"/>
    <w:rPr>
      <w:rFonts w:ascii="Segoe UI" w:hAnsi="Segoe UI" w:cs="Segoe UI"/>
      <w:sz w:val="18"/>
      <w:szCs w:val="18"/>
      <w:lang w:val="nl-NL" w:eastAsia="nl-NL"/>
    </w:rPr>
  </w:style>
  <w:style w:type="character" w:styleId="Zwaar">
    <w:name w:val="Strong"/>
    <w:basedOn w:val="Standaardalinea-lettertype"/>
    <w:uiPriority w:val="22"/>
    <w:qFormat/>
    <w:rsid w:val="00D15779"/>
    <w:rPr>
      <w:b/>
      <w:bCs/>
    </w:rPr>
  </w:style>
  <w:style w:type="paragraph" w:styleId="Normaalweb">
    <w:name w:val="Normal (Web)"/>
    <w:basedOn w:val="Standaard"/>
    <w:uiPriority w:val="99"/>
    <w:semiHidden/>
    <w:unhideWhenUsed/>
    <w:rsid w:val="00CF71AB"/>
    <w:pPr>
      <w:spacing w:before="100" w:beforeAutospacing="1" w:after="100" w:afterAutospacing="1" w:line="240" w:lineRule="auto"/>
    </w:pPr>
    <w:rPr>
      <w:rFonts w:ascii="Times New Roman" w:hAnsi="Times New Roman"/>
      <w:sz w:val="24"/>
    </w:rPr>
  </w:style>
  <w:style w:type="paragraph" w:styleId="Tekstopmerking">
    <w:name w:val="annotation text"/>
    <w:basedOn w:val="Standaard"/>
    <w:link w:val="TekstopmerkingChar"/>
    <w:uiPriority w:val="99"/>
    <w:unhideWhenUsed/>
    <w:rsid w:val="00CF71AB"/>
    <w:pPr>
      <w:spacing w:line="240" w:lineRule="auto"/>
    </w:pPr>
    <w:rPr>
      <w:sz w:val="20"/>
      <w:szCs w:val="20"/>
    </w:rPr>
  </w:style>
  <w:style w:type="character" w:customStyle="1" w:styleId="TekstopmerkingChar">
    <w:name w:val="Tekst opmerking Char"/>
    <w:basedOn w:val="Standaardalinea-lettertype"/>
    <w:link w:val="Tekstopmerking"/>
    <w:uiPriority w:val="99"/>
    <w:rsid w:val="00CF71AB"/>
    <w:rPr>
      <w:rFonts w:ascii="Verdana" w:hAnsi="Verdana"/>
      <w:lang w:val="nl-NL" w:eastAsia="nl-NL"/>
    </w:rPr>
  </w:style>
  <w:style w:type="character" w:styleId="Verwijzingopmerking">
    <w:name w:val="annotation reference"/>
    <w:basedOn w:val="Standaardalinea-lettertype"/>
    <w:semiHidden/>
    <w:unhideWhenUsed/>
    <w:rsid w:val="00CF71AB"/>
    <w:rPr>
      <w:sz w:val="16"/>
      <w:szCs w:val="16"/>
    </w:rPr>
  </w:style>
  <w:style w:type="character" w:customStyle="1" w:styleId="KoptekstChar">
    <w:name w:val="Koptekst Char"/>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link w:val="Kop3"/>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DE555F"/>
    <w:rPr>
      <w:rFonts w:ascii="Verdana" w:eastAsia="Times New Roman" w:hAnsi="Verdana" w:cs="Times New Roman"/>
      <w:sz w:val="18"/>
      <w:szCs w:val="24"/>
      <w:lang w:val="nl-NL" w:eastAsia="nl-NL"/>
    </w:rPr>
  </w:style>
  <w:style w:type="character" w:styleId="Voetnootmarkering">
    <w:name w:val="footnote reference"/>
    <w:basedOn w:val="Standaardalinea-lettertype"/>
    <w:semiHidden/>
    <w:unhideWhenUsed/>
    <w:rsid w:val="00EE45CE"/>
    <w:rPr>
      <w:vertAlign w:val="superscript"/>
    </w:rPr>
  </w:style>
  <w:style w:type="table" w:styleId="Rastertabel5donker-Accent1">
    <w:name w:val="Grid Table 5 Dark Accent 1"/>
    <w:basedOn w:val="Standaardtabel"/>
    <w:uiPriority w:val="50"/>
    <w:rsid w:val="0039301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paragraph" w:styleId="Onderwerpvanopmerking">
    <w:name w:val="annotation subject"/>
    <w:basedOn w:val="Tekstopmerking"/>
    <w:next w:val="Tekstopmerking"/>
    <w:link w:val="OnderwerpvanopmerkingChar"/>
    <w:semiHidden/>
    <w:unhideWhenUsed/>
    <w:rsid w:val="00C7091D"/>
    <w:rPr>
      <w:b/>
      <w:bCs/>
    </w:rPr>
  </w:style>
  <w:style w:type="character" w:customStyle="1" w:styleId="OnderwerpvanopmerkingChar">
    <w:name w:val="Onderwerp van opmerking Char"/>
    <w:basedOn w:val="TekstopmerkingChar"/>
    <w:link w:val="Onderwerpvanopmerking"/>
    <w:semiHidden/>
    <w:rsid w:val="00C7091D"/>
    <w:rPr>
      <w:rFonts w:ascii="Verdana" w:hAnsi="Verdana"/>
      <w:b/>
      <w:bCs/>
      <w:lang w:val="nl-NL" w:eastAsia="nl-NL"/>
    </w:rPr>
  </w:style>
  <w:style w:type="paragraph" w:styleId="Revisie">
    <w:name w:val="Revision"/>
    <w:hidden/>
    <w:uiPriority w:val="99"/>
    <w:semiHidden/>
    <w:rsid w:val="009D39BA"/>
    <w:rPr>
      <w:rFonts w:ascii="Verdana" w:hAnsi="Verdana"/>
      <w:sz w:val="18"/>
      <w:szCs w:val="24"/>
      <w:lang w:val="nl-NL" w:eastAsia="nl-NL"/>
    </w:rPr>
  </w:style>
  <w:style w:type="character" w:styleId="Onopgelostemelding">
    <w:name w:val="Unresolved Mention"/>
    <w:basedOn w:val="Standaardalinea-lettertype"/>
    <w:uiPriority w:val="99"/>
    <w:semiHidden/>
    <w:unhideWhenUsed/>
    <w:rsid w:val="006B47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078474">
      <w:bodyDiv w:val="1"/>
      <w:marLeft w:val="0"/>
      <w:marRight w:val="0"/>
      <w:marTop w:val="0"/>
      <w:marBottom w:val="0"/>
      <w:divBdr>
        <w:top w:val="none" w:sz="0" w:space="0" w:color="auto"/>
        <w:left w:val="none" w:sz="0" w:space="0" w:color="auto"/>
        <w:bottom w:val="none" w:sz="0" w:space="0" w:color="auto"/>
        <w:right w:val="none" w:sz="0" w:space="0" w:color="auto"/>
      </w:divBdr>
    </w:div>
    <w:div w:id="241450318">
      <w:bodyDiv w:val="1"/>
      <w:marLeft w:val="0"/>
      <w:marRight w:val="0"/>
      <w:marTop w:val="0"/>
      <w:marBottom w:val="0"/>
      <w:divBdr>
        <w:top w:val="none" w:sz="0" w:space="0" w:color="auto"/>
        <w:left w:val="none" w:sz="0" w:space="0" w:color="auto"/>
        <w:bottom w:val="none" w:sz="0" w:space="0" w:color="auto"/>
        <w:right w:val="none" w:sz="0" w:space="0" w:color="auto"/>
      </w:divBdr>
    </w:div>
    <w:div w:id="609047745">
      <w:bodyDiv w:val="1"/>
      <w:marLeft w:val="0"/>
      <w:marRight w:val="0"/>
      <w:marTop w:val="0"/>
      <w:marBottom w:val="0"/>
      <w:divBdr>
        <w:top w:val="none" w:sz="0" w:space="0" w:color="auto"/>
        <w:left w:val="none" w:sz="0" w:space="0" w:color="auto"/>
        <w:bottom w:val="none" w:sz="0" w:space="0" w:color="auto"/>
        <w:right w:val="none" w:sz="0" w:space="0" w:color="auto"/>
      </w:divBdr>
    </w:div>
    <w:div w:id="637731498">
      <w:bodyDiv w:val="1"/>
      <w:marLeft w:val="0"/>
      <w:marRight w:val="0"/>
      <w:marTop w:val="0"/>
      <w:marBottom w:val="0"/>
      <w:divBdr>
        <w:top w:val="none" w:sz="0" w:space="0" w:color="auto"/>
        <w:left w:val="none" w:sz="0" w:space="0" w:color="auto"/>
        <w:bottom w:val="none" w:sz="0" w:space="0" w:color="auto"/>
        <w:right w:val="none" w:sz="0" w:space="0" w:color="auto"/>
      </w:divBdr>
    </w:div>
    <w:div w:id="643194077">
      <w:bodyDiv w:val="1"/>
      <w:marLeft w:val="0"/>
      <w:marRight w:val="0"/>
      <w:marTop w:val="0"/>
      <w:marBottom w:val="0"/>
      <w:divBdr>
        <w:top w:val="none" w:sz="0" w:space="0" w:color="auto"/>
        <w:left w:val="none" w:sz="0" w:space="0" w:color="auto"/>
        <w:bottom w:val="none" w:sz="0" w:space="0" w:color="auto"/>
        <w:right w:val="none" w:sz="0" w:space="0" w:color="auto"/>
      </w:divBdr>
    </w:div>
    <w:div w:id="713964044">
      <w:bodyDiv w:val="1"/>
      <w:marLeft w:val="0"/>
      <w:marRight w:val="0"/>
      <w:marTop w:val="0"/>
      <w:marBottom w:val="0"/>
      <w:divBdr>
        <w:top w:val="none" w:sz="0" w:space="0" w:color="auto"/>
        <w:left w:val="none" w:sz="0" w:space="0" w:color="auto"/>
        <w:bottom w:val="none" w:sz="0" w:space="0" w:color="auto"/>
        <w:right w:val="none" w:sz="0" w:space="0" w:color="auto"/>
      </w:divBdr>
    </w:div>
    <w:div w:id="955869117">
      <w:bodyDiv w:val="1"/>
      <w:marLeft w:val="0"/>
      <w:marRight w:val="0"/>
      <w:marTop w:val="0"/>
      <w:marBottom w:val="0"/>
      <w:divBdr>
        <w:top w:val="none" w:sz="0" w:space="0" w:color="auto"/>
        <w:left w:val="none" w:sz="0" w:space="0" w:color="auto"/>
        <w:bottom w:val="none" w:sz="0" w:space="0" w:color="auto"/>
        <w:right w:val="none" w:sz="0" w:space="0" w:color="auto"/>
      </w:divBdr>
    </w:div>
    <w:div w:id="1089741888">
      <w:bodyDiv w:val="1"/>
      <w:marLeft w:val="0"/>
      <w:marRight w:val="0"/>
      <w:marTop w:val="0"/>
      <w:marBottom w:val="0"/>
      <w:divBdr>
        <w:top w:val="none" w:sz="0" w:space="0" w:color="auto"/>
        <w:left w:val="none" w:sz="0" w:space="0" w:color="auto"/>
        <w:bottom w:val="none" w:sz="0" w:space="0" w:color="auto"/>
        <w:right w:val="none" w:sz="0" w:space="0" w:color="auto"/>
      </w:divBdr>
    </w:div>
    <w:div w:id="1252200045">
      <w:bodyDiv w:val="1"/>
      <w:marLeft w:val="0"/>
      <w:marRight w:val="0"/>
      <w:marTop w:val="0"/>
      <w:marBottom w:val="0"/>
      <w:divBdr>
        <w:top w:val="none" w:sz="0" w:space="0" w:color="auto"/>
        <w:left w:val="none" w:sz="0" w:space="0" w:color="auto"/>
        <w:bottom w:val="none" w:sz="0" w:space="0" w:color="auto"/>
        <w:right w:val="none" w:sz="0" w:space="0" w:color="auto"/>
      </w:divBdr>
    </w:div>
    <w:div w:id="1887179873">
      <w:bodyDiv w:val="1"/>
      <w:marLeft w:val="0"/>
      <w:marRight w:val="0"/>
      <w:marTop w:val="0"/>
      <w:marBottom w:val="0"/>
      <w:divBdr>
        <w:top w:val="none" w:sz="0" w:space="0" w:color="auto"/>
        <w:left w:val="none" w:sz="0" w:space="0" w:color="auto"/>
        <w:bottom w:val="none" w:sz="0" w:space="0" w:color="auto"/>
        <w:right w:val="none" w:sz="0" w:space="0" w:color="auto"/>
      </w:divBdr>
    </w:div>
    <w:div w:id="1988627796">
      <w:bodyDiv w:val="1"/>
      <w:marLeft w:val="0"/>
      <w:marRight w:val="0"/>
      <w:marTop w:val="0"/>
      <w:marBottom w:val="0"/>
      <w:divBdr>
        <w:top w:val="none" w:sz="0" w:space="0" w:color="auto"/>
        <w:left w:val="none" w:sz="0" w:space="0" w:color="auto"/>
        <w:bottom w:val="none" w:sz="0" w:space="0" w:color="auto"/>
        <w:right w:val="none" w:sz="0" w:space="0" w:color="auto"/>
      </w:divBdr>
    </w:div>
    <w:div w:id="2027713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s>
</file>

<file path=word/_rels/footnotes.xml.rels><?xml version="1.0" encoding="UTF-8" standalone="yes"?>
<Relationships xmlns="http://schemas.openxmlformats.org/package/2006/relationships"><Relationship Id="rId3" Type="http://schemas.openxmlformats.org/officeDocument/2006/relationships/hyperlink" Target="https://www.sron.nl/missies/active/pace/" TargetMode="External"/><Relationship Id="rId2" Type="http://schemas.openxmlformats.org/officeDocument/2006/relationships/hyperlink" Target="https://eur01.safelinks.protection.outlook.com/?url=https%3A%2F%2Fwww.tweedekamer.nl%2Fkamerstukken%2Fbrieven_regering%2Fdetail%3Fid%3D2025D36129%26did%3D2025D36129&amp;data=05%7C02%7Ck.smit%40minezk.nl%7C79cefee5e37c4d8af57608ddf1508087%7C1321633ef6b944e2a44f59b9d264ecb7%7C0%7C0%7C638932050230824229%7CUnknown%7CTWFpbGZsb3d8eyJFbXB0eU1hcGkiOnRydWUsIlYiOiIwLjAuMDAwMCIsIlAiOiJXaW4zMiIsIkFOIjoiTWFpbCIsIldUIjoyfQ%3D%3D%7C0%7C%7C%7C&amp;sdata=ma9CLHNQpgQip67zzBA6yDxI1D58nHQ3QirhnoFMp%2FQ%3D&amp;reserved=0" TargetMode="External"/><Relationship Id="rId1" Type="http://schemas.openxmlformats.org/officeDocument/2006/relationships/hyperlink" Target="https://www.tweedekamer.nl/kamerstukken/brieven_regering/detail?id=2025D36127&amp;did=2025D36127" TargetMode="External"/><Relationship Id="rId4" Type="http://schemas.openxmlformats.org/officeDocument/2006/relationships/hyperlink" Target="https://www.esa.int/Science_Exploration/Space_Science/NewAthena_factshee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ap:Properties xmlns:vt="http://schemas.openxmlformats.org/officeDocument/2006/docPropsVTypes" xmlns:ap="http://schemas.openxmlformats.org/officeDocument/2006/extended-properties">
  <ap:Pages>7</ap:Pages>
  <ap:Words>2436</ap:Words>
  <ap:Characters>14755</ap:Characters>
  <ap:DocSecurity>0</ap:DocSecurity>
  <ap:Lines>122</ap:Lines>
  <ap:Paragraphs>34</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17157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revision/>
  <dcterms:created xsi:type="dcterms:W3CDTF">2025-10-08T15:17:00.0000000Z</dcterms:created>
  <dcterms:modified xsi:type="dcterms:W3CDTF">2025-10-10T09:29:00.0000000Z</dcterms:modified>
  <dc:description>------------------------</dc:description>
  <version/>
  <category/>
</coreProperties>
</file>