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90A14" w:rsidP="00F90A14" w:rsidRDefault="00B86350" w14:paraId="7C632C7E" w14:textId="1BD76974">
      <w:r>
        <w:br/>
      </w:r>
      <w:r w:rsidR="007F0236">
        <w:t xml:space="preserve">Geachte </w:t>
      </w:r>
      <w:r w:rsidR="00A24364">
        <w:t>V</w:t>
      </w:r>
      <w:r w:rsidR="007F0236">
        <w:t>oorzitter,</w:t>
      </w:r>
      <w:r w:rsidR="0076274E">
        <w:t xml:space="preserve"> </w:t>
      </w:r>
    </w:p>
    <w:p w:rsidR="007F0236" w:rsidP="00F90A14" w:rsidRDefault="007F0236" w14:paraId="6A8D319F" w14:textId="77777777"/>
    <w:p w:rsidR="00F05A5C" w:rsidP="00F05A5C" w:rsidRDefault="00F05A5C" w14:paraId="3E014D76" w14:textId="0454A182">
      <w:r>
        <w:t xml:space="preserve">Hierbij bied ik uw Kamer de </w:t>
      </w:r>
      <w:r w:rsidR="009F04FB">
        <w:t>n</w:t>
      </w:r>
      <w:r>
        <w:t xml:space="preserve">ota van </w:t>
      </w:r>
      <w:r w:rsidR="009F04FB">
        <w:t>a</w:t>
      </w:r>
      <w:r>
        <w:t>ntwoord aan</w:t>
      </w:r>
      <w:r w:rsidR="005053E4">
        <w:t>,</w:t>
      </w:r>
      <w:r>
        <w:t xml:space="preserve"> waarin ik een reactie geef op de zienswijzen die zijn ingebracht </w:t>
      </w:r>
      <w:r w:rsidRPr="00F05A5C">
        <w:t>bij de internetconsultatie over het ontwerpbesluit houdende wijziging van het Besluit activiteiten leefomgeving en van het Besluit kwaliteit leefomgeving in verband met de bescherming van de wolf en de goudjakhals (hierna: het ontwerpbesluit).</w:t>
      </w:r>
      <w:r>
        <w:t xml:space="preserve"> </w:t>
      </w:r>
      <w:r w:rsidRPr="00F71D1C">
        <w:t xml:space="preserve">Van 9 mei tot en met 6 juni jl. is </w:t>
      </w:r>
      <w:r>
        <w:t>dit ontwerpbesluit</w:t>
      </w:r>
      <w:r w:rsidRPr="00F71D1C">
        <w:t xml:space="preserve"> opengesteld voor internetconsultatie. Hier zijn 437 zienswijzen op binnengekomen. </w:t>
      </w:r>
      <w:r w:rsidR="00A24364">
        <w:t xml:space="preserve">Met de toezending van </w:t>
      </w:r>
      <w:r>
        <w:t xml:space="preserve">de </w:t>
      </w:r>
      <w:r w:rsidR="009F04FB">
        <w:t>n</w:t>
      </w:r>
      <w:r>
        <w:t xml:space="preserve">ota van </w:t>
      </w:r>
      <w:r w:rsidR="009F04FB">
        <w:t>a</w:t>
      </w:r>
      <w:r>
        <w:t xml:space="preserve">ntwoord </w:t>
      </w:r>
      <w:r w:rsidR="00A24364">
        <w:t xml:space="preserve">geef </w:t>
      </w:r>
      <w:r w:rsidRPr="00F71D1C">
        <w:t xml:space="preserve">ik invulling aan mijn toezegging aan uw Kamer </w:t>
      </w:r>
      <w:bookmarkStart w:name="_Hlk210890185" w:id="0"/>
      <w:r w:rsidR="00C73423">
        <w:t xml:space="preserve">om </w:t>
      </w:r>
      <w:r w:rsidRPr="00C73423" w:rsidR="00C73423">
        <w:t xml:space="preserve">in het najaar de oogst van de internetconsultatie van het Ontwerpbesluit houdende wijziging van het Besluit activiteiten leefomgeving en van het Besluit kwaliteit leefomgeving (bescherming wolf en goudjakhals) in de vorm van een Nota van Antwoord op de internetconsultatiereacties aan </w:t>
      </w:r>
      <w:r w:rsidR="00C73423">
        <w:t>uw</w:t>
      </w:r>
      <w:r w:rsidRPr="00C73423" w:rsidR="00C73423">
        <w:t xml:space="preserve"> Kamer </w:t>
      </w:r>
      <w:r w:rsidR="00C73423">
        <w:t xml:space="preserve">te </w:t>
      </w:r>
      <w:r w:rsidRPr="00C73423" w:rsidR="00C73423">
        <w:t>doen</w:t>
      </w:r>
      <w:r w:rsidR="00C73423">
        <w:t xml:space="preserve"> toekomen</w:t>
      </w:r>
      <w:r w:rsidRPr="00C73423" w:rsidR="00C73423">
        <w:t xml:space="preserve"> </w:t>
      </w:r>
      <w:bookmarkEnd w:id="0"/>
      <w:r w:rsidRPr="00F71D1C">
        <w:t xml:space="preserve">(TZ202506-076). In deze nota reageer ik ook op de zienswijze van het Wereld </w:t>
      </w:r>
      <w:r w:rsidR="00405243">
        <w:t>N</w:t>
      </w:r>
      <w:r w:rsidRPr="00F71D1C">
        <w:t>atuur Fonds</w:t>
      </w:r>
      <w:r w:rsidR="00A24364">
        <w:t>,</w:t>
      </w:r>
      <w:r w:rsidRPr="00F71D1C">
        <w:t xml:space="preserve"> waar uw Kamer mij </w:t>
      </w:r>
      <w:r>
        <w:t xml:space="preserve">specifiek </w:t>
      </w:r>
      <w:r w:rsidRPr="00F71D1C">
        <w:t>om heeft verzocht (Kamerstuk 2025Z12106/2025D31780).</w:t>
      </w:r>
      <w:r>
        <w:rPr>
          <w:rStyle w:val="Voetnootmarkering"/>
        </w:rPr>
        <w:footnoteReference w:id="1"/>
      </w:r>
      <w:r>
        <w:t xml:space="preserve"> De </w:t>
      </w:r>
      <w:r w:rsidR="005053E4">
        <w:t>n</w:t>
      </w:r>
      <w:r>
        <w:t xml:space="preserve">ota van </w:t>
      </w:r>
      <w:r w:rsidR="005053E4">
        <w:t>a</w:t>
      </w:r>
      <w:r>
        <w:t xml:space="preserve">ntwoord </w:t>
      </w:r>
      <w:r w:rsidR="002B2C81">
        <w:t xml:space="preserve">is bijgevoegd bij </w:t>
      </w:r>
      <w:r>
        <w:t xml:space="preserve">deze brief.  </w:t>
      </w:r>
    </w:p>
    <w:p w:rsidR="00F05A5C" w:rsidP="00F90A14" w:rsidRDefault="00F05A5C" w14:paraId="7DB74916" w14:textId="77777777"/>
    <w:p w:rsidR="0076274E" w:rsidP="00F90A14" w:rsidRDefault="00F05A5C" w14:paraId="4AEAB815" w14:textId="6AA2F391">
      <w:r>
        <w:t>Daarnaast heb ik i</w:t>
      </w:r>
      <w:r w:rsidR="007F0236">
        <w:t>n mijn brief van 15 september jl</w:t>
      </w:r>
      <w:r>
        <w:t>.</w:t>
      </w:r>
      <w:r w:rsidR="007F0236">
        <w:t xml:space="preserve"> aangekondigd een nadere apprec</w:t>
      </w:r>
      <w:r w:rsidR="00CA2AF5">
        <w:t>ia</w:t>
      </w:r>
      <w:r w:rsidR="007F0236">
        <w:t xml:space="preserve">tie te geven van het door de Afdeling </w:t>
      </w:r>
      <w:r w:rsidR="00CA2AF5">
        <w:t>a</w:t>
      </w:r>
      <w:r w:rsidR="007F0236">
        <w:t>dvisering van de Raad van State (hierna: Afdeling) uitgebrachte advies met betrekking tot het ontwerpbesluit.</w:t>
      </w:r>
      <w:r w:rsidR="007F0236">
        <w:rPr>
          <w:rStyle w:val="Voetnootmarkering"/>
        </w:rPr>
        <w:footnoteReference w:id="2"/>
      </w:r>
      <w:r w:rsidR="007F0236">
        <w:t xml:space="preserve"> </w:t>
      </w:r>
      <w:r w:rsidR="0076274E">
        <w:t>Mijn appreciatie</w:t>
      </w:r>
      <w:r w:rsidR="00C54DB3">
        <w:t>,</w:t>
      </w:r>
      <w:r w:rsidR="005679BA">
        <w:t xml:space="preserve"> </w:t>
      </w:r>
      <w:r w:rsidR="00C54DB3">
        <w:t xml:space="preserve">in termen van </w:t>
      </w:r>
      <w:r w:rsidR="002B2C81">
        <w:t>de opvolging die</w:t>
      </w:r>
      <w:r w:rsidR="00C54DB3">
        <w:t xml:space="preserve"> ik wil geven aan het advies, </w:t>
      </w:r>
      <w:r w:rsidR="005679BA">
        <w:t>is de volgende</w:t>
      </w:r>
      <w:r w:rsidR="005053E4">
        <w:t>.</w:t>
      </w:r>
    </w:p>
    <w:p w:rsidR="007F0236" w:rsidP="00F90A14" w:rsidRDefault="007F0236" w14:paraId="17612AF9" w14:textId="77777777"/>
    <w:p w:rsidR="00D27DAE" w:rsidRDefault="007F0236" w14:paraId="68C5FF42" w14:textId="67D447B7">
      <w:pPr>
        <w:spacing w:line="240" w:lineRule="auto"/>
      </w:pPr>
      <w:r>
        <w:t xml:space="preserve">Naar aanleiding van het advies van de Afdeling </w:t>
      </w:r>
      <w:r w:rsidR="009E63AC">
        <w:t xml:space="preserve">heb ik het ontwerpbesluit nader overwogen en </w:t>
      </w:r>
      <w:r>
        <w:t xml:space="preserve">ben ik </w:t>
      </w:r>
      <w:r w:rsidR="00771F93">
        <w:t xml:space="preserve">voornemens de ministerraad voor te stellen het advies van de Afdeling advisering </w:t>
      </w:r>
      <w:r w:rsidR="002B2C81">
        <w:t xml:space="preserve">op onderdelen </w:t>
      </w:r>
      <w:r w:rsidR="00771F93">
        <w:t xml:space="preserve">te volgen en </w:t>
      </w:r>
      <w:r>
        <w:t>het ontwerpbesluit en de bijbehorende nota van toelichting</w:t>
      </w:r>
      <w:r w:rsidR="00771F93">
        <w:t xml:space="preserve"> te wijzigen </w:t>
      </w:r>
      <w:r w:rsidR="005053E4">
        <w:t>en</w:t>
      </w:r>
      <w:r w:rsidR="00771F93">
        <w:t xml:space="preserve"> aan te vullen</w:t>
      </w:r>
      <w:r>
        <w:t xml:space="preserve">. </w:t>
      </w:r>
    </w:p>
    <w:p w:rsidR="004B0D2E" w:rsidRDefault="004B0D2E" w14:paraId="21B9411F" w14:textId="77777777">
      <w:pPr>
        <w:spacing w:line="240" w:lineRule="auto"/>
      </w:pPr>
    </w:p>
    <w:p w:rsidR="00D27DAE" w:rsidRDefault="009E63AC" w14:paraId="6AAE0ADC" w14:textId="0C04B329">
      <w:pPr>
        <w:spacing w:line="240" w:lineRule="auto"/>
      </w:pPr>
      <w:r>
        <w:lastRenderedPageBreak/>
        <w:t xml:space="preserve">Naar aanleiding van </w:t>
      </w:r>
      <w:r w:rsidR="00C45CF8">
        <w:t xml:space="preserve">het advies van de Afdeling </w:t>
      </w:r>
      <w:r>
        <w:t xml:space="preserve">wil ik </w:t>
      </w:r>
      <w:r w:rsidR="00C45CF8">
        <w:t>i</w:t>
      </w:r>
      <w:r w:rsidR="00024D60">
        <w:t xml:space="preserve">n de nota van toelichting de meerwaarde van </w:t>
      </w:r>
      <w:r>
        <w:t xml:space="preserve">de specifieke beoordelingsregels voor vergunningaanvragen gekoppeld aan de definities van ‘probleemwolf’ en ‘probleemsituatie’ verder toelichten. Het gaat erom dat </w:t>
      </w:r>
      <w:r w:rsidR="004B21AC">
        <w:t xml:space="preserve">met het oog op voorspelbare besluitvorming </w:t>
      </w:r>
      <w:r>
        <w:t xml:space="preserve">een eenduidig kader wordt geboden voor alle provincies waarin zich wolven bevinden, om te beoordelen of sprake is van een situatie die het afschot van een probleemwolf of het – tijdelijk </w:t>
      </w:r>
      <w:r w:rsidR="00AC5CB2">
        <w:t>–</w:t>
      </w:r>
      <w:r w:rsidR="004B21AC">
        <w:t xml:space="preserve"> </w:t>
      </w:r>
      <w:r>
        <w:t>vangen van een wolf</w:t>
      </w:r>
      <w:r w:rsidR="004B21AC">
        <w:t xml:space="preserve"> rechtvaardigt. </w:t>
      </w:r>
    </w:p>
    <w:p w:rsidR="005053E4" w:rsidRDefault="00024D60" w14:paraId="102AC31C" w14:textId="670DADA9">
      <w:pPr>
        <w:spacing w:line="240" w:lineRule="auto"/>
      </w:pPr>
      <w:r>
        <w:t xml:space="preserve">De criteria van deze definities </w:t>
      </w:r>
      <w:r w:rsidR="004B21AC">
        <w:t xml:space="preserve">kunnen op onderdelen worden verduidelijkt, maar </w:t>
      </w:r>
      <w:r>
        <w:t xml:space="preserve">blijven </w:t>
      </w:r>
      <w:r w:rsidR="004B21AC">
        <w:t xml:space="preserve">inhoudelijk </w:t>
      </w:r>
      <w:r>
        <w:t>grotendeels ongewijzigd</w:t>
      </w:r>
      <w:r w:rsidR="00D27DAE">
        <w:t xml:space="preserve">. Zij </w:t>
      </w:r>
      <w:r>
        <w:t xml:space="preserve">zijn ontleend aan de interventierichtlijnen van de provincies en </w:t>
      </w:r>
      <w:r w:rsidR="00D27DAE">
        <w:t xml:space="preserve">worden </w:t>
      </w:r>
      <w:r>
        <w:t xml:space="preserve">nu ook al toegepast in de praktijk. </w:t>
      </w:r>
    </w:p>
    <w:p w:rsidR="002B2C81" w:rsidRDefault="002B2C81" w14:paraId="5A67513F" w14:textId="77777777">
      <w:pPr>
        <w:spacing w:line="240" w:lineRule="auto"/>
      </w:pPr>
    </w:p>
    <w:p w:rsidR="002B2C81" w:rsidRDefault="00024D60" w14:paraId="080B7C88" w14:textId="77777777">
      <w:pPr>
        <w:spacing w:line="240" w:lineRule="auto"/>
      </w:pPr>
      <w:r>
        <w:t xml:space="preserve">In de nota van toelichting zal </w:t>
      </w:r>
      <w:r w:rsidR="004B21AC">
        <w:t xml:space="preserve">ik </w:t>
      </w:r>
      <w:r>
        <w:t>verder onderbouw</w:t>
      </w:r>
      <w:r w:rsidR="004B21AC">
        <w:t>en</w:t>
      </w:r>
      <w:r>
        <w:t xml:space="preserve"> dat het in alle gevallen die onder </w:t>
      </w:r>
      <w:r w:rsidR="004B21AC">
        <w:t xml:space="preserve">de definitie van </w:t>
      </w:r>
      <w:r w:rsidR="00213DD1">
        <w:t>‘</w:t>
      </w:r>
      <w:r w:rsidR="004B21AC">
        <w:t>probleemwolf</w:t>
      </w:r>
      <w:r w:rsidR="00213DD1">
        <w:t>’</w:t>
      </w:r>
      <w:r w:rsidR="004B21AC">
        <w:t xml:space="preserve"> </w:t>
      </w:r>
      <w:r>
        <w:t xml:space="preserve">vallen, om de meest ernstige situaties </w:t>
      </w:r>
      <w:r w:rsidR="00506137">
        <w:t xml:space="preserve">gaat, namelijk </w:t>
      </w:r>
      <w:r w:rsidR="00AC5CB2">
        <w:t xml:space="preserve">situaties van </w:t>
      </w:r>
      <w:r>
        <w:t xml:space="preserve">agressie </w:t>
      </w:r>
      <w:r w:rsidR="004B21AC">
        <w:t xml:space="preserve">of dreigende agressie </w:t>
      </w:r>
      <w:r>
        <w:t xml:space="preserve">van een wolf </w:t>
      </w:r>
      <w:r w:rsidR="00506137">
        <w:t xml:space="preserve">tegen mensen of gehouden, goed beschermde dieren. Het </w:t>
      </w:r>
      <w:r>
        <w:t>gaa</w:t>
      </w:r>
      <w:r w:rsidR="004B21AC">
        <w:t>t</w:t>
      </w:r>
      <w:r w:rsidR="00D27DAE">
        <w:t xml:space="preserve"> </w:t>
      </w:r>
      <w:r w:rsidR="00506137">
        <w:t xml:space="preserve">dus </w:t>
      </w:r>
      <w:r w:rsidR="00D27DAE">
        <w:t>conform het advies van de Afdeling</w:t>
      </w:r>
      <w:r w:rsidR="00506137">
        <w:t xml:space="preserve"> om uitzonderlijke gevallen waarin afschot kan plaatsvinden</w:t>
      </w:r>
      <w:r w:rsidR="00D27DAE">
        <w:t xml:space="preserve">. </w:t>
      </w:r>
      <w:r w:rsidR="00506137">
        <w:t>B</w:t>
      </w:r>
      <w:r w:rsidR="00D27DAE">
        <w:t>ij de ogenschijnlijk minder ingrijpende situaties</w:t>
      </w:r>
      <w:r w:rsidR="00506137">
        <w:t xml:space="preserve"> waarop de Afdeling wijst,</w:t>
      </w:r>
      <w:r w:rsidR="00D27DAE">
        <w:t xml:space="preserve"> </w:t>
      </w:r>
      <w:r w:rsidR="00506137">
        <w:t xml:space="preserve">situaties </w:t>
      </w:r>
      <w:r w:rsidR="00D27DAE">
        <w:t xml:space="preserve">waarbij geen daadwerkelijke aanval op mensen of beschermd vee heeft plaatsgevonden, </w:t>
      </w:r>
      <w:r w:rsidR="00506137">
        <w:t xml:space="preserve">gaat het </w:t>
      </w:r>
      <w:r w:rsidR="00D27DAE">
        <w:t xml:space="preserve">in </w:t>
      </w:r>
      <w:r w:rsidR="00506137">
        <w:t xml:space="preserve">kern om </w:t>
      </w:r>
      <w:r w:rsidR="00D27DAE">
        <w:t xml:space="preserve">het feit dat de wolf zich niet laat afschrikken door mensen en daarmee </w:t>
      </w:r>
      <w:r w:rsidR="00AC5CB2">
        <w:t xml:space="preserve">volgens de wetenschap </w:t>
      </w:r>
      <w:r w:rsidR="00D27DAE">
        <w:t xml:space="preserve">voor de mens zelf een gevaar is geworden. </w:t>
      </w:r>
      <w:r w:rsidR="00AC5CB2">
        <w:t xml:space="preserve">Dat </w:t>
      </w:r>
      <w:r w:rsidR="004B0D2E">
        <w:t xml:space="preserve">moet </w:t>
      </w:r>
      <w:r w:rsidR="00AC5CB2">
        <w:t xml:space="preserve">in de nota van toelichting beter </w:t>
      </w:r>
      <w:r w:rsidR="004B0D2E">
        <w:t xml:space="preserve">worden </w:t>
      </w:r>
      <w:r w:rsidR="00AC5CB2">
        <w:t>uiteen</w:t>
      </w:r>
      <w:r w:rsidR="004B0D2E">
        <w:t>ge</w:t>
      </w:r>
      <w:r w:rsidR="00AC5CB2">
        <w:t xml:space="preserve">zet. </w:t>
      </w:r>
      <w:r w:rsidR="004B0D2E">
        <w:br/>
      </w:r>
    </w:p>
    <w:p w:rsidR="00024D60" w:rsidRDefault="00213DD1" w14:paraId="7B95E78E" w14:textId="14985B5A">
      <w:pPr>
        <w:spacing w:line="240" w:lineRule="auto"/>
      </w:pPr>
      <w:r>
        <w:t>D</w:t>
      </w:r>
      <w:r w:rsidR="00D27DAE">
        <w:t xml:space="preserve">e </w:t>
      </w:r>
      <w:r>
        <w:t>in het ontwerpbesluit omschreven ‘</w:t>
      </w:r>
      <w:r w:rsidR="00D27DAE">
        <w:t xml:space="preserve">probleemsituaties </w:t>
      </w:r>
      <w:r>
        <w:t xml:space="preserve">met een wolf’ leiden tot </w:t>
      </w:r>
      <w:r w:rsidR="00D27DAE">
        <w:t>een aanmerkelijk minder ver</w:t>
      </w:r>
      <w:r w:rsidR="002B2C81">
        <w:t>re</w:t>
      </w:r>
      <w:r w:rsidR="00D27DAE">
        <w:t>gaand ingrijpen door het bevoegd gezag dan afschot, namelijk het tijdelijk vangen met het oog op het zenderen en kunnen volgen van individuele wolven</w:t>
      </w:r>
      <w:r w:rsidR="005053E4">
        <w:t>,</w:t>
      </w:r>
      <w:r w:rsidR="00D27DAE">
        <w:t xml:space="preserve"> of met het oog op het overplaatsen naar een ander gebied. Het gaat daarmee niet om het permanent “aan de natuur onttre</w:t>
      </w:r>
      <w:r w:rsidR="00506137">
        <w:t>kken” van dieren van een be</w:t>
      </w:r>
      <w:r w:rsidR="009F04FB">
        <w:t xml:space="preserve">schermde </w:t>
      </w:r>
      <w:r w:rsidR="00506137">
        <w:t>soort</w:t>
      </w:r>
      <w:r w:rsidR="009F04FB">
        <w:t xml:space="preserve"> in de zin van artikel 14 van de Habitatrichtlijn</w:t>
      </w:r>
      <w:r w:rsidR="00506137">
        <w:t xml:space="preserve">, maar om voorzorgsmaatregelen waarbij het dier weer </w:t>
      </w:r>
      <w:r w:rsidR="002B2C81">
        <w:t xml:space="preserve">(elders) </w:t>
      </w:r>
      <w:r w:rsidR="00506137">
        <w:t>in de natuur terugkomt. Ik zal</w:t>
      </w:r>
      <w:r w:rsidR="009F04FB">
        <w:t xml:space="preserve"> het tijdelijke karakter van het aan de </w:t>
      </w:r>
      <w:r w:rsidR="00AC5CB2">
        <w:t xml:space="preserve">natuur </w:t>
      </w:r>
      <w:r w:rsidR="009F04FB">
        <w:t xml:space="preserve">onttrekken </w:t>
      </w:r>
      <w:r w:rsidR="00AC5CB2">
        <w:t xml:space="preserve">van de wolf in de tekst van het betrokken artikel en </w:t>
      </w:r>
      <w:r w:rsidR="009F04FB">
        <w:t>in de nota van toelichting</w:t>
      </w:r>
      <w:r w:rsidR="00AC5CB2">
        <w:t xml:space="preserve"> verduidelijken. </w:t>
      </w:r>
      <w:r w:rsidR="009F04FB">
        <w:t xml:space="preserve"> </w:t>
      </w:r>
      <w:r w:rsidR="00506137">
        <w:t xml:space="preserve">  </w:t>
      </w:r>
    </w:p>
    <w:p w:rsidR="002B2C81" w:rsidRDefault="002B2C81" w14:paraId="2D218902" w14:textId="77777777">
      <w:pPr>
        <w:spacing w:line="240" w:lineRule="auto"/>
      </w:pPr>
    </w:p>
    <w:p w:rsidR="004B0D2E" w:rsidP="004B0D2E" w:rsidRDefault="004B0D2E" w14:paraId="299F2993" w14:textId="0B209618">
      <w:pPr>
        <w:spacing w:line="240" w:lineRule="auto"/>
      </w:pPr>
      <w:r>
        <w:t xml:space="preserve">Voorts ben ik voornemens om – conform het advies van de Afdeling – in het artikel met de specifieke beoordelingsregels beter tot uitdrukking te brengen dat deze regels ruimte laten voor een aanvullende beoordeling door het bevoegd gezag </w:t>
      </w:r>
      <w:r w:rsidR="005053E4">
        <w:t xml:space="preserve">– </w:t>
      </w:r>
      <w:r w:rsidR="002B2C81">
        <w:t>G</w:t>
      </w:r>
      <w:r w:rsidR="005053E4">
        <w:t xml:space="preserve">edeputeerde </w:t>
      </w:r>
      <w:r w:rsidR="002B2C81">
        <w:t>S</w:t>
      </w:r>
      <w:r w:rsidR="005053E4">
        <w:t xml:space="preserve">taten – </w:t>
      </w:r>
      <w:r>
        <w:t>in concrete situaties, op basis van de aan de orde zijnde specifieke omstandigheden</w:t>
      </w:r>
      <w:r w:rsidR="005053E4">
        <w:t>. Dit betreft de beoordeling</w:t>
      </w:r>
      <w:r>
        <w:t xml:space="preserve"> ten aanzien van de vraag of er andere bevredigende oplossingen bestaan dan doden of vangen, en of doden of vangen gerechtvaardigd is op grond van de openbare veiligheid en volksgezondheid.  </w:t>
      </w:r>
    </w:p>
    <w:p w:rsidR="00AF6AA0" w:rsidP="00C45CF8" w:rsidRDefault="00AF6AA0" w14:paraId="08DE13A5" w14:textId="77777777">
      <w:pPr>
        <w:spacing w:line="240" w:lineRule="auto"/>
      </w:pPr>
    </w:p>
    <w:p w:rsidR="008405EE" w:rsidP="00C45CF8" w:rsidRDefault="00024D60" w14:paraId="409EB322" w14:textId="45865065">
      <w:pPr>
        <w:spacing w:line="240" w:lineRule="auto"/>
      </w:pPr>
      <w:r>
        <w:t>D</w:t>
      </w:r>
      <w:r w:rsidR="00C45CF8">
        <w:t xml:space="preserve">e Afdeling uitte in haar advies zorgen over de constructie van een koepelvergunning: één vergunning die voor meerdere toekomstige incidenten met probleemwolven en in probleemsituaties zou kunnen worden ingezet. </w:t>
      </w:r>
      <w:r w:rsidR="00704141">
        <w:t xml:space="preserve">Overeenkomstig het advies van de Afdeling </w:t>
      </w:r>
      <w:r w:rsidR="004B0D2E">
        <w:t xml:space="preserve">ben ik voornemens </w:t>
      </w:r>
      <w:r w:rsidR="00C45CF8">
        <w:t>de mogelijkheid voor het verlenen van een koepelvergunning</w:t>
      </w:r>
      <w:r w:rsidR="008405EE">
        <w:t xml:space="preserve"> uit het ontwerpbesluit te schrappen, zodat te allen tijde, bij elk individueel geval</w:t>
      </w:r>
      <w:r w:rsidR="005D0F0E">
        <w:t>,</w:t>
      </w:r>
      <w:r w:rsidR="008405EE">
        <w:t xml:space="preserve"> </w:t>
      </w:r>
      <w:r w:rsidR="002B2C81">
        <w:t>G</w:t>
      </w:r>
      <w:r w:rsidR="00F733E1">
        <w:t xml:space="preserve">edeputeerde </w:t>
      </w:r>
      <w:r w:rsidR="002B2C81">
        <w:t>S</w:t>
      </w:r>
      <w:r w:rsidR="00F733E1">
        <w:t xml:space="preserve">taten </w:t>
      </w:r>
      <w:r w:rsidR="008405EE">
        <w:t xml:space="preserve">– op basis van adviezen van deskundigen – </w:t>
      </w:r>
      <w:r w:rsidR="00F733E1">
        <w:t xml:space="preserve">zèlf </w:t>
      </w:r>
      <w:r w:rsidR="008405EE">
        <w:t>de afweging z</w:t>
      </w:r>
      <w:r w:rsidR="00F733E1">
        <w:t xml:space="preserve">ullen </w:t>
      </w:r>
      <w:r w:rsidR="008405EE">
        <w:t xml:space="preserve">maken of sprake is van een situatie waarin het doden </w:t>
      </w:r>
      <w:r w:rsidR="00F733E1">
        <w:t xml:space="preserve">of tijdelijk vangen </w:t>
      </w:r>
      <w:r w:rsidR="008405EE">
        <w:t>van een wolf aangewezen is</w:t>
      </w:r>
      <w:r w:rsidR="00C45CF8">
        <w:t>. Vergunningverlening</w:t>
      </w:r>
      <w:r>
        <w:t xml:space="preserve"> blijft</w:t>
      </w:r>
      <w:r w:rsidR="00C45CF8">
        <w:t xml:space="preserve"> daarmee</w:t>
      </w:r>
      <w:r>
        <w:t xml:space="preserve"> – net als nu – alleen voor individuele gevallen mogelijk.</w:t>
      </w:r>
    </w:p>
    <w:p w:rsidR="00AF6AA0" w:rsidP="00C45CF8" w:rsidRDefault="00AF6AA0" w14:paraId="7BEEC0CE" w14:textId="77777777">
      <w:pPr>
        <w:spacing w:line="240" w:lineRule="auto"/>
      </w:pPr>
    </w:p>
    <w:p w:rsidR="00024D60" w:rsidP="00C45CF8" w:rsidRDefault="008405EE" w14:paraId="273C6725" w14:textId="6D961F27">
      <w:pPr>
        <w:spacing w:line="240" w:lineRule="auto"/>
      </w:pPr>
      <w:r>
        <w:lastRenderedPageBreak/>
        <w:t>Waar de Afdeling meer duidelijkheid vraagt over de trend die de wolvenpopulatie vertoont en de gevolgen die het doden van enkele exemplaren daarvoor kan hebben, zal de nota van toelichting worden aangevuld. Ook zal de verhouding van de voorgestelde beoordelingsregels en de inzet van bevoegdheden in het kader van openbare orde en veiligheid van de burgemeester en politie nader worden gemotiveerd.</w:t>
      </w:r>
      <w:r w:rsidR="003860A4">
        <w:t xml:space="preserve"> Beter zal worden benadrukt dat de bevoegdheid voor vergunningverlening voor afschot van een probleemwolf door </w:t>
      </w:r>
      <w:r w:rsidR="002B2C81">
        <w:t>G</w:t>
      </w:r>
      <w:r w:rsidR="003860A4">
        <w:t xml:space="preserve">edeputeerde </w:t>
      </w:r>
      <w:r w:rsidR="002B2C81">
        <w:t>S</w:t>
      </w:r>
      <w:r w:rsidR="003860A4">
        <w:t>taten en de bevoegdheden van burgemeester en politie op het vlak van openbare orde en veiligheid duidelijk te onderscheiden zijn</w:t>
      </w:r>
      <w:r w:rsidR="002B2C81">
        <w:t>. In</w:t>
      </w:r>
      <w:r w:rsidR="003860A4">
        <w:t xml:space="preserve"> het kader van incidentenbestrijding</w:t>
      </w:r>
      <w:r w:rsidR="002B2C81">
        <w:t>,</w:t>
      </w:r>
      <w:r w:rsidR="003860A4">
        <w:t xml:space="preserve"> op het moment dat nog geen afschot van de probleemwolf heeft plaatsgevonden en dus maatregelen – zoals het sluiten van een gebied – met het oog op de veiligheid moet plaatsvinden</w:t>
      </w:r>
      <w:r w:rsidR="002B2C81">
        <w:t>, zijn beide wel relevant</w:t>
      </w:r>
      <w:r w:rsidR="003860A4">
        <w:t xml:space="preserve">. Afstemming tussen de verschillende bevoegde gezagen in dit verband is essentieel.  </w:t>
      </w:r>
      <w:r>
        <w:t xml:space="preserve"> </w:t>
      </w:r>
      <w:r>
        <w:br/>
      </w:r>
      <w:r w:rsidR="00024D60">
        <w:t xml:space="preserve"> </w:t>
      </w:r>
    </w:p>
    <w:p w:rsidR="001536B3" w:rsidP="00810C93" w:rsidRDefault="00024D60" w14:paraId="4552B331" w14:textId="60A0C1B3">
      <w:r>
        <w:t>Op de in het ontwerpbesluit opgenomen voorzieningen voor de goudjakhals en de regeling met terugwerkende kracht voor de verlening van tegemoetkomingen voor wolvenschade had de Afdeling geen kritiek. Deze blijven dan ook gehandhaafd.</w:t>
      </w:r>
    </w:p>
    <w:p w:rsidR="001536B3" w:rsidP="00810C93" w:rsidRDefault="001536B3" w14:paraId="10B13DE3" w14:textId="77777777"/>
    <w:p w:rsidR="001536B3" w:rsidP="00810C93" w:rsidRDefault="001536B3" w14:paraId="7A9FF432" w14:textId="77777777"/>
    <w:p w:rsidR="00426BC7" w:rsidP="007F510A" w:rsidRDefault="00426BC7" w14:paraId="254B4C4A" w14:textId="77777777">
      <w:pPr>
        <w:rPr>
          <w:szCs w:val="18"/>
        </w:rPr>
      </w:pPr>
    </w:p>
    <w:p w:rsidR="00426BC7" w:rsidP="009850B1" w:rsidRDefault="00426BC7" w14:paraId="54BA8A2C" w14:textId="77777777">
      <w:pPr>
        <w:tabs>
          <w:tab w:val="left" w:pos="945"/>
        </w:tabs>
        <w:rPr>
          <w:szCs w:val="18"/>
        </w:rPr>
      </w:pPr>
    </w:p>
    <w:p w:rsidRPr="00A54BCC" w:rsidR="00C90702" w:rsidP="007F510A" w:rsidRDefault="00B86350" w14:paraId="1353AB47" w14:textId="77777777">
      <w:pPr>
        <w:rPr>
          <w:szCs w:val="18"/>
        </w:rPr>
      </w:pPr>
      <w:r>
        <w:t>Jean Rummenie</w:t>
      </w:r>
    </w:p>
    <w:p w:rsidR="00144B73" w:rsidP="00810C93" w:rsidRDefault="00B86350" w14:paraId="741ADC51" w14:textId="71674A17">
      <w:r w:rsidRPr="00A359BC">
        <w:rPr>
          <w:rFonts w:cs="Arial"/>
          <w:color w:val="000000"/>
          <w:szCs w:val="18"/>
        </w:rPr>
        <w:t xml:space="preserve">Staatssecretaris van </w:t>
      </w:r>
      <w:r w:rsidRPr="000A4D70" w:rsidR="000A4D70">
        <w:rPr>
          <w:rFonts w:cs="Arial"/>
          <w:color w:val="000000"/>
          <w:szCs w:val="18"/>
        </w:rPr>
        <w:t>Landbouw, Visserij, Voedselzekerheid en Natuur</w:t>
      </w:r>
    </w:p>
    <w:p w:rsidRPr="00144B73" w:rsidR="00144B73" w:rsidP="00810C93" w:rsidRDefault="00144B73" w14:paraId="45830630" w14:textId="77777777">
      <w:pPr>
        <w:rPr>
          <w:i/>
          <w:iCs/>
        </w:rPr>
      </w:pPr>
    </w:p>
    <w:sectPr w:rsidRPr="00144B73" w:rsidR="00144B73"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8FEBF1" w14:textId="77777777" w:rsidR="004C57EB" w:rsidRDefault="004C57EB">
      <w:r>
        <w:separator/>
      </w:r>
    </w:p>
    <w:p w14:paraId="345B429C" w14:textId="77777777" w:rsidR="004C57EB" w:rsidRDefault="004C57EB"/>
  </w:endnote>
  <w:endnote w:type="continuationSeparator" w:id="0">
    <w:p w14:paraId="10520242" w14:textId="77777777" w:rsidR="004C57EB" w:rsidRDefault="004C57EB">
      <w:r>
        <w:continuationSeparator/>
      </w:r>
    </w:p>
    <w:p w14:paraId="352D5606" w14:textId="77777777" w:rsidR="004C57EB" w:rsidRDefault="004C57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grofont">
    <w:panose1 w:val="020B0503040100020103"/>
    <w:charset w:val="00"/>
    <w:family w:val="swiss"/>
    <w:pitch w:val="variable"/>
    <w:sig w:usb0="800000A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D2CF5"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F73C35" w14:paraId="6518A28E" w14:textId="77777777" w:rsidTr="00CA6A25">
      <w:trPr>
        <w:trHeight w:hRule="exact" w:val="240"/>
      </w:trPr>
      <w:tc>
        <w:tcPr>
          <w:tcW w:w="7601" w:type="dxa"/>
        </w:tcPr>
        <w:p w14:paraId="47729E9A" w14:textId="77777777" w:rsidR="00527BD4" w:rsidRDefault="00527BD4" w:rsidP="003F1F6B">
          <w:pPr>
            <w:pStyle w:val="Huisstijl-Rubricering"/>
          </w:pPr>
        </w:p>
      </w:tc>
      <w:tc>
        <w:tcPr>
          <w:tcW w:w="2156" w:type="dxa"/>
        </w:tcPr>
        <w:p w14:paraId="133B4D7E" w14:textId="7CF47CAF" w:rsidR="00527BD4" w:rsidRPr="00645414" w:rsidRDefault="00B86350"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623163">
            <w:t>3</w:t>
          </w:r>
          <w:r w:rsidR="00144B73">
            <w:fldChar w:fldCharType="end"/>
          </w:r>
        </w:p>
      </w:tc>
    </w:tr>
  </w:tbl>
  <w:p w14:paraId="7D20FBDF"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F73C35" w14:paraId="4CF14034" w14:textId="77777777" w:rsidTr="00CA6A25">
      <w:trPr>
        <w:trHeight w:hRule="exact" w:val="240"/>
      </w:trPr>
      <w:tc>
        <w:tcPr>
          <w:tcW w:w="7601" w:type="dxa"/>
        </w:tcPr>
        <w:p w14:paraId="7F9480CE" w14:textId="77777777" w:rsidR="00527BD4" w:rsidRDefault="00527BD4" w:rsidP="008C356D">
          <w:pPr>
            <w:pStyle w:val="Huisstijl-Rubricering"/>
          </w:pPr>
        </w:p>
      </w:tc>
      <w:tc>
        <w:tcPr>
          <w:tcW w:w="2170" w:type="dxa"/>
        </w:tcPr>
        <w:p w14:paraId="7F1E6AB9" w14:textId="15C220A1" w:rsidR="00527BD4" w:rsidRPr="00ED539E" w:rsidRDefault="00B86350"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144B73">
            <w:fldChar w:fldCharType="begin"/>
          </w:r>
          <w:r>
            <w:instrText xml:space="preserve"> SECTIONPAGES   \* MERGEFORMAT </w:instrText>
          </w:r>
          <w:r w:rsidR="00144B73">
            <w:fldChar w:fldCharType="separate"/>
          </w:r>
          <w:r w:rsidR="00623163">
            <w:t>3</w:t>
          </w:r>
          <w:r w:rsidR="00144B73">
            <w:fldChar w:fldCharType="end"/>
          </w:r>
        </w:p>
      </w:tc>
    </w:tr>
  </w:tbl>
  <w:p w14:paraId="5E38F49D" w14:textId="77777777" w:rsidR="00527BD4" w:rsidRPr="00BC3B53" w:rsidRDefault="00527BD4" w:rsidP="008C356D">
    <w:pPr>
      <w:pStyle w:val="Voettekst"/>
      <w:spacing w:line="240" w:lineRule="auto"/>
      <w:rPr>
        <w:sz w:val="2"/>
        <w:szCs w:val="2"/>
      </w:rPr>
    </w:pPr>
  </w:p>
  <w:p w14:paraId="4A0D1030"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D14DC1" w14:textId="77777777" w:rsidR="004C57EB" w:rsidRDefault="004C57EB">
      <w:r>
        <w:separator/>
      </w:r>
    </w:p>
    <w:p w14:paraId="6BA09331" w14:textId="77777777" w:rsidR="004C57EB" w:rsidRDefault="004C57EB"/>
  </w:footnote>
  <w:footnote w:type="continuationSeparator" w:id="0">
    <w:p w14:paraId="2F6F0E75" w14:textId="77777777" w:rsidR="004C57EB" w:rsidRDefault="004C57EB">
      <w:r>
        <w:continuationSeparator/>
      </w:r>
    </w:p>
    <w:p w14:paraId="528A5FB1" w14:textId="77777777" w:rsidR="004C57EB" w:rsidRDefault="004C57EB"/>
  </w:footnote>
  <w:footnote w:id="1">
    <w:p w14:paraId="0A8D4F7D" w14:textId="77777777" w:rsidR="00F05A5C" w:rsidRDefault="00F05A5C" w:rsidP="00F05A5C">
      <w:pPr>
        <w:pStyle w:val="Voetnoottekst"/>
      </w:pPr>
      <w:r>
        <w:rPr>
          <w:rStyle w:val="Voetnootmarkering"/>
        </w:rPr>
        <w:footnoteRef/>
      </w:r>
      <w:r>
        <w:t xml:space="preserve"> </w:t>
      </w:r>
      <w:hyperlink r:id="rId1" w:history="1">
        <w:r w:rsidRPr="00F71D1C">
          <w:rPr>
            <w:rStyle w:val="Hyperlink"/>
          </w:rPr>
          <w:t>Overheid.nl | Consultatie Besluit bescherming wolf en goudjakhals, reactie</w:t>
        </w:r>
      </w:hyperlink>
    </w:p>
  </w:footnote>
  <w:footnote w:id="2">
    <w:p w14:paraId="1FD0BCC6" w14:textId="1647BB5F" w:rsidR="007F0236" w:rsidRDefault="007F0236">
      <w:pPr>
        <w:pStyle w:val="Voetnoottekst"/>
      </w:pPr>
      <w:r>
        <w:rPr>
          <w:rStyle w:val="Voetnootmarkering"/>
        </w:rPr>
        <w:footnoteRef/>
      </w:r>
      <w:r>
        <w:t xml:space="preserve"> </w:t>
      </w:r>
      <w:r w:rsidR="00AD6025">
        <w:t xml:space="preserve">Kamerstukken II 2024/25, 33118, nr. 303 </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F73C35" w14:paraId="6B50DEBF" w14:textId="77777777" w:rsidTr="00A50CF6">
      <w:tc>
        <w:tcPr>
          <w:tcW w:w="2156" w:type="dxa"/>
        </w:tcPr>
        <w:p w14:paraId="6C2BE72F" w14:textId="77777777" w:rsidR="00527BD4" w:rsidRPr="005819CE" w:rsidRDefault="00B86350" w:rsidP="00A50CF6">
          <w:pPr>
            <w:pStyle w:val="Huisstijl-Adres"/>
            <w:rPr>
              <w:b/>
            </w:rPr>
          </w:pPr>
          <w:r>
            <w:rPr>
              <w:b/>
            </w:rPr>
            <w:t>Directie Wetgeving en Juridische Zaken</w:t>
          </w:r>
          <w:r w:rsidRPr="005819CE">
            <w:rPr>
              <w:b/>
            </w:rPr>
            <w:br/>
          </w:r>
        </w:p>
      </w:tc>
    </w:tr>
    <w:tr w:rsidR="00F73C35" w14:paraId="3DD653E6" w14:textId="77777777" w:rsidTr="00A50CF6">
      <w:trPr>
        <w:trHeight w:hRule="exact" w:val="200"/>
      </w:trPr>
      <w:tc>
        <w:tcPr>
          <w:tcW w:w="2156" w:type="dxa"/>
        </w:tcPr>
        <w:p w14:paraId="187E3C27" w14:textId="77777777" w:rsidR="00527BD4" w:rsidRPr="005819CE" w:rsidRDefault="00527BD4" w:rsidP="00A50CF6"/>
      </w:tc>
    </w:tr>
    <w:tr w:rsidR="00F73C35" w14:paraId="53ED2FAF" w14:textId="77777777" w:rsidTr="00502512">
      <w:trPr>
        <w:trHeight w:hRule="exact" w:val="774"/>
      </w:trPr>
      <w:tc>
        <w:tcPr>
          <w:tcW w:w="2156" w:type="dxa"/>
        </w:tcPr>
        <w:p w14:paraId="625D6D14" w14:textId="77777777" w:rsidR="00527BD4" w:rsidRDefault="00B86350" w:rsidP="003A5290">
          <w:pPr>
            <w:pStyle w:val="Huisstijl-Kopje"/>
          </w:pPr>
          <w:r>
            <w:t>Ons kenmerk</w:t>
          </w:r>
        </w:p>
        <w:p w14:paraId="352E7FE4" w14:textId="77777777" w:rsidR="00527BD4" w:rsidRPr="005819CE" w:rsidRDefault="00B86350" w:rsidP="001E6117">
          <w:pPr>
            <w:pStyle w:val="Huisstijl-Kopje"/>
          </w:pPr>
          <w:r>
            <w:rPr>
              <w:b w:val="0"/>
            </w:rPr>
            <w:t>WJZ</w:t>
          </w:r>
          <w:r w:rsidRPr="00502512">
            <w:rPr>
              <w:b w:val="0"/>
            </w:rPr>
            <w:t xml:space="preserve"> / </w:t>
          </w:r>
          <w:r>
            <w:rPr>
              <w:b w:val="0"/>
            </w:rPr>
            <w:t>101196835</w:t>
          </w:r>
        </w:p>
      </w:tc>
    </w:tr>
  </w:tbl>
  <w:p w14:paraId="4D4B2EF4" w14:textId="77777777" w:rsidR="00527BD4" w:rsidRDefault="00527BD4" w:rsidP="008C356D"/>
  <w:p w14:paraId="5855336F" w14:textId="77777777" w:rsidR="00527BD4" w:rsidRPr="00740712" w:rsidRDefault="00527BD4" w:rsidP="008C356D"/>
  <w:p w14:paraId="57A31FA3" w14:textId="77777777" w:rsidR="00527BD4" w:rsidRPr="00217880" w:rsidRDefault="00527BD4" w:rsidP="008C356D">
    <w:pPr>
      <w:spacing w:line="0" w:lineRule="atLeast"/>
      <w:rPr>
        <w:sz w:val="2"/>
        <w:szCs w:val="2"/>
      </w:rPr>
    </w:pPr>
  </w:p>
  <w:p w14:paraId="280182CA" w14:textId="77777777" w:rsidR="00527BD4" w:rsidRDefault="00527BD4" w:rsidP="004F44C2">
    <w:pPr>
      <w:pStyle w:val="Koptekst"/>
      <w:rPr>
        <w:rFonts w:cs="Verdana-Bold"/>
        <w:b/>
        <w:bCs/>
        <w:smallCaps/>
        <w:szCs w:val="18"/>
      </w:rPr>
    </w:pPr>
  </w:p>
  <w:p w14:paraId="5D03394D" w14:textId="77777777" w:rsidR="00527BD4" w:rsidRDefault="00527BD4" w:rsidP="004F44C2"/>
  <w:p w14:paraId="5FBA2878" w14:textId="77777777" w:rsidR="00527BD4" w:rsidRPr="00740712" w:rsidRDefault="00527BD4" w:rsidP="004F44C2"/>
  <w:p w14:paraId="03AF7A36"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F73C35" w14:paraId="115259C6" w14:textId="77777777" w:rsidTr="00751A6A">
      <w:trPr>
        <w:trHeight w:val="2636"/>
      </w:trPr>
      <w:tc>
        <w:tcPr>
          <w:tcW w:w="737" w:type="dxa"/>
        </w:tcPr>
        <w:p w14:paraId="3B52E9CD" w14:textId="77777777" w:rsidR="00527BD4" w:rsidRDefault="00527BD4" w:rsidP="00D0609E">
          <w:pPr>
            <w:framePr w:w="6340" w:h="2750" w:hRule="exact" w:hSpace="180" w:wrap="around" w:vAnchor="page" w:hAnchor="text" w:x="3873" w:y="-140"/>
            <w:spacing w:line="240" w:lineRule="auto"/>
          </w:pPr>
        </w:p>
      </w:tc>
      <w:tc>
        <w:tcPr>
          <w:tcW w:w="5156" w:type="dxa"/>
        </w:tcPr>
        <w:p w14:paraId="76E02E04" w14:textId="77777777" w:rsidR="00527BD4" w:rsidRDefault="00B86350"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6AE0A297" wp14:editId="46CA724B">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1F4AC065" w14:textId="77777777" w:rsidR="00527BD4" w:rsidRDefault="00527BD4" w:rsidP="00D0609E">
    <w:pPr>
      <w:framePr w:w="6340" w:h="2750" w:hRule="exact" w:hSpace="180" w:wrap="around" w:vAnchor="page" w:hAnchor="text" w:x="3873" w:y="-140"/>
    </w:pPr>
  </w:p>
  <w:p w14:paraId="11C3B6C4"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F73C35" w14:paraId="53BE828B" w14:textId="77777777" w:rsidTr="00A50CF6">
      <w:tc>
        <w:tcPr>
          <w:tcW w:w="2160" w:type="dxa"/>
        </w:tcPr>
        <w:p w14:paraId="1C47290A" w14:textId="77777777" w:rsidR="00527BD4" w:rsidRPr="005819CE" w:rsidRDefault="00B86350" w:rsidP="00A50CF6">
          <w:pPr>
            <w:pStyle w:val="Huisstijl-Adres"/>
            <w:rPr>
              <w:b/>
            </w:rPr>
          </w:pPr>
          <w:r>
            <w:rPr>
              <w:b/>
            </w:rPr>
            <w:t>Directie Wetgeving en Juridische Zaken</w:t>
          </w:r>
          <w:r w:rsidRPr="005819CE">
            <w:rPr>
              <w:b/>
            </w:rPr>
            <w:br/>
          </w:r>
        </w:p>
        <w:p w14:paraId="70FE2212" w14:textId="77777777" w:rsidR="00527BD4" w:rsidRPr="00BE5ED9" w:rsidRDefault="00B86350" w:rsidP="00A50CF6">
          <w:pPr>
            <w:pStyle w:val="Huisstijl-Adres"/>
          </w:pPr>
          <w:r>
            <w:rPr>
              <w:b/>
            </w:rPr>
            <w:t>Bezoekadres</w:t>
          </w:r>
          <w:r>
            <w:rPr>
              <w:b/>
            </w:rPr>
            <w:br/>
          </w:r>
          <w:r>
            <w:t>Bezuidenhoutseweg 73</w:t>
          </w:r>
          <w:r w:rsidRPr="005819CE">
            <w:br/>
          </w:r>
          <w:r>
            <w:t>2594 AC Den Haag</w:t>
          </w:r>
        </w:p>
        <w:p w14:paraId="606E0AA4" w14:textId="77777777" w:rsidR="00EF495B" w:rsidRDefault="00B86350" w:rsidP="0098788A">
          <w:pPr>
            <w:pStyle w:val="Huisstijl-Adres"/>
          </w:pPr>
          <w:r>
            <w:rPr>
              <w:b/>
            </w:rPr>
            <w:t>Postadres</w:t>
          </w:r>
          <w:r>
            <w:rPr>
              <w:b/>
            </w:rPr>
            <w:br/>
          </w:r>
          <w:r>
            <w:t>Postbus 20401</w:t>
          </w:r>
          <w:r w:rsidRPr="005819CE">
            <w:br/>
            <w:t>2500 E</w:t>
          </w:r>
          <w:r>
            <w:t>K</w:t>
          </w:r>
          <w:r w:rsidRPr="005819CE">
            <w:t xml:space="preserve"> Den Haag</w:t>
          </w:r>
        </w:p>
        <w:p w14:paraId="789B2A63" w14:textId="77777777" w:rsidR="00556BEE" w:rsidRPr="005B3814" w:rsidRDefault="00B86350" w:rsidP="0098788A">
          <w:pPr>
            <w:pStyle w:val="Huisstijl-Adres"/>
          </w:pPr>
          <w:r>
            <w:rPr>
              <w:b/>
            </w:rPr>
            <w:t>Overheidsidentificatienr</w:t>
          </w:r>
          <w:r>
            <w:rPr>
              <w:b/>
            </w:rPr>
            <w:br/>
          </w:r>
          <w:r w:rsidR="00BA129E">
            <w:rPr>
              <w:rFonts w:cs="Agrofont"/>
              <w:iCs/>
            </w:rPr>
            <w:t>00000001858272854000</w:t>
          </w:r>
        </w:p>
        <w:p w14:paraId="31C7A981" w14:textId="3C2CD73D" w:rsidR="00527BD4" w:rsidRPr="005819CE" w:rsidRDefault="00B86350" w:rsidP="00A50CF6">
          <w:pPr>
            <w:pStyle w:val="Huisstijl-Adres"/>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F73C35" w14:paraId="5BD1B03D" w14:textId="77777777" w:rsidTr="00A50CF6">
      <w:trPr>
        <w:trHeight w:hRule="exact" w:val="200"/>
      </w:trPr>
      <w:tc>
        <w:tcPr>
          <w:tcW w:w="2160" w:type="dxa"/>
        </w:tcPr>
        <w:p w14:paraId="4EA2EFAD" w14:textId="77777777" w:rsidR="00527BD4" w:rsidRPr="005819CE" w:rsidRDefault="00527BD4" w:rsidP="00A50CF6"/>
      </w:tc>
    </w:tr>
    <w:tr w:rsidR="00F73C35" w14:paraId="5D49BAE6" w14:textId="77777777" w:rsidTr="00A50CF6">
      <w:tc>
        <w:tcPr>
          <w:tcW w:w="2160" w:type="dxa"/>
        </w:tcPr>
        <w:p w14:paraId="1662FFAF" w14:textId="77777777" w:rsidR="000C0163" w:rsidRPr="005819CE" w:rsidRDefault="00B86350" w:rsidP="000C0163">
          <w:pPr>
            <w:pStyle w:val="Huisstijl-Kopje"/>
          </w:pPr>
          <w:r>
            <w:t>Ons kenmerk</w:t>
          </w:r>
          <w:r w:rsidRPr="005819CE">
            <w:t xml:space="preserve"> </w:t>
          </w:r>
        </w:p>
        <w:p w14:paraId="2E210912" w14:textId="25604F5A" w:rsidR="00527BD4" w:rsidRPr="005819CE" w:rsidRDefault="00B86350" w:rsidP="00084998">
          <w:pPr>
            <w:pStyle w:val="Huisstijl-Gegeven"/>
          </w:pPr>
          <w:r>
            <w:t>WJZ /</w:t>
          </w:r>
          <w:r w:rsidR="00486354">
            <w:t xml:space="preserve"> </w:t>
          </w:r>
          <w:r>
            <w:t>101196835</w:t>
          </w:r>
        </w:p>
        <w:p w14:paraId="4465D187" w14:textId="77777777" w:rsidR="00527BD4" w:rsidRPr="005819CE" w:rsidRDefault="00527BD4" w:rsidP="00A50CF6">
          <w:pPr>
            <w:pStyle w:val="Huisstijl-Gegeven"/>
          </w:pPr>
        </w:p>
        <w:p w14:paraId="112407A8" w14:textId="77777777" w:rsidR="00527BD4" w:rsidRDefault="00B86350" w:rsidP="00A50CF6">
          <w:pPr>
            <w:pStyle w:val="Huisstijl-Kopje"/>
          </w:pPr>
          <w:r>
            <w:t>Bijlage(n)</w:t>
          </w:r>
        </w:p>
        <w:p w14:paraId="2969FCB0" w14:textId="71774411" w:rsidR="007F0236" w:rsidRPr="007F0236" w:rsidRDefault="002B2C81" w:rsidP="00A50CF6">
          <w:pPr>
            <w:pStyle w:val="Huisstijl-Kopje"/>
            <w:rPr>
              <w:b w:val="0"/>
              <w:bCs/>
            </w:rPr>
          </w:pPr>
          <w:r>
            <w:rPr>
              <w:b w:val="0"/>
              <w:bCs/>
            </w:rPr>
            <w:t>1</w:t>
          </w:r>
          <w:r w:rsidR="007F0236">
            <w:rPr>
              <w:b w:val="0"/>
              <w:bCs/>
            </w:rPr>
            <w:t xml:space="preserve"> </w:t>
          </w:r>
        </w:p>
        <w:p w14:paraId="2E4662D1" w14:textId="77777777" w:rsidR="00527BD4" w:rsidRPr="005819CE" w:rsidRDefault="00527BD4" w:rsidP="00A50CF6">
          <w:pPr>
            <w:pStyle w:val="Huisstijl-Gegeven"/>
          </w:pPr>
        </w:p>
      </w:tc>
    </w:tr>
  </w:tbl>
  <w:p w14:paraId="7093F4A0"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F73C35" w14:paraId="1D71CB08" w14:textId="77777777" w:rsidTr="009E2051">
      <w:trPr>
        <w:trHeight w:val="400"/>
      </w:trPr>
      <w:tc>
        <w:tcPr>
          <w:tcW w:w="7520" w:type="dxa"/>
          <w:gridSpan w:val="2"/>
        </w:tcPr>
        <w:p w14:paraId="771C8D9E" w14:textId="77777777" w:rsidR="00527BD4" w:rsidRPr="00BC3B53" w:rsidRDefault="00B86350" w:rsidP="00A50CF6">
          <w:pPr>
            <w:pStyle w:val="Huisstijl-Retouradres"/>
          </w:pPr>
          <w:r>
            <w:t>&gt; Retouradres Postbus 20401 2500 EK Den Haag</w:t>
          </w:r>
        </w:p>
      </w:tc>
    </w:tr>
    <w:tr w:rsidR="00F73C35" w14:paraId="1532F5E6" w14:textId="77777777" w:rsidTr="009E2051">
      <w:tc>
        <w:tcPr>
          <w:tcW w:w="7520" w:type="dxa"/>
          <w:gridSpan w:val="2"/>
        </w:tcPr>
        <w:p w14:paraId="3186A349" w14:textId="77777777" w:rsidR="00527BD4" w:rsidRPr="00983E8F" w:rsidRDefault="00527BD4" w:rsidP="00A50CF6">
          <w:pPr>
            <w:pStyle w:val="Huisstijl-Rubricering"/>
          </w:pPr>
        </w:p>
      </w:tc>
    </w:tr>
    <w:tr w:rsidR="00F73C35" w14:paraId="75FDCA7D" w14:textId="77777777" w:rsidTr="009E2051">
      <w:trPr>
        <w:trHeight w:hRule="exact" w:val="2440"/>
      </w:trPr>
      <w:tc>
        <w:tcPr>
          <w:tcW w:w="7520" w:type="dxa"/>
          <w:gridSpan w:val="2"/>
        </w:tcPr>
        <w:p w14:paraId="5F102BE1" w14:textId="77777777" w:rsidR="00527BD4" w:rsidRDefault="00B86350" w:rsidP="00A50CF6">
          <w:pPr>
            <w:pStyle w:val="Huisstijl-NAW"/>
          </w:pPr>
          <w:r>
            <w:t>De Voorzitter van de Tweede Kamer</w:t>
          </w:r>
        </w:p>
        <w:p w14:paraId="0A7040D7" w14:textId="77777777" w:rsidR="00F73C35" w:rsidRDefault="00B86350">
          <w:pPr>
            <w:pStyle w:val="Huisstijl-NAW"/>
          </w:pPr>
          <w:r>
            <w:t>der Staten-Generaal</w:t>
          </w:r>
        </w:p>
        <w:p w14:paraId="0F743361" w14:textId="77777777" w:rsidR="00F73C35" w:rsidRDefault="00B86350">
          <w:pPr>
            <w:pStyle w:val="Huisstijl-NAW"/>
          </w:pPr>
          <w:r>
            <w:t>Prinses Irenestraat 6</w:t>
          </w:r>
        </w:p>
        <w:p w14:paraId="77E3B759" w14:textId="4A2C3975" w:rsidR="00F73C35" w:rsidRDefault="00B86350">
          <w:pPr>
            <w:pStyle w:val="Huisstijl-NAW"/>
          </w:pPr>
          <w:r>
            <w:t xml:space="preserve">2595 BD </w:t>
          </w:r>
          <w:r w:rsidR="00084998">
            <w:t xml:space="preserve"> </w:t>
          </w:r>
          <w:r>
            <w:t>DEN HAAG</w:t>
          </w:r>
          <w:r w:rsidR="00486354">
            <w:t xml:space="preserve"> </w:t>
          </w:r>
        </w:p>
      </w:tc>
    </w:tr>
    <w:tr w:rsidR="00F73C35" w14:paraId="622F34A9" w14:textId="77777777" w:rsidTr="009E2051">
      <w:trPr>
        <w:trHeight w:hRule="exact" w:val="400"/>
      </w:trPr>
      <w:tc>
        <w:tcPr>
          <w:tcW w:w="7520" w:type="dxa"/>
          <w:gridSpan w:val="2"/>
        </w:tcPr>
        <w:p w14:paraId="244E12AD"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F73C35" w14:paraId="27B62334" w14:textId="77777777" w:rsidTr="009E2051">
      <w:trPr>
        <w:trHeight w:val="240"/>
      </w:trPr>
      <w:tc>
        <w:tcPr>
          <w:tcW w:w="900" w:type="dxa"/>
        </w:tcPr>
        <w:p w14:paraId="480431FA" w14:textId="77777777" w:rsidR="00527BD4" w:rsidRPr="007709EF" w:rsidRDefault="00B86350" w:rsidP="00A50CF6">
          <w:pPr>
            <w:rPr>
              <w:szCs w:val="18"/>
            </w:rPr>
          </w:pPr>
          <w:r>
            <w:rPr>
              <w:szCs w:val="18"/>
            </w:rPr>
            <w:t>Datum</w:t>
          </w:r>
        </w:p>
      </w:tc>
      <w:tc>
        <w:tcPr>
          <w:tcW w:w="6620" w:type="dxa"/>
        </w:tcPr>
        <w:p w14:paraId="63FE23F4" w14:textId="67BBDF3C" w:rsidR="00527BD4" w:rsidRPr="007709EF" w:rsidRDefault="000657F0" w:rsidP="00084998">
          <w:pPr>
            <w:tabs>
              <w:tab w:val="left" w:pos="2280"/>
              <w:tab w:val="left" w:pos="4680"/>
            </w:tabs>
          </w:pPr>
          <w:r>
            <w:t>10 oktober 2025</w:t>
          </w:r>
        </w:p>
      </w:tc>
    </w:tr>
    <w:tr w:rsidR="00F73C35" w14:paraId="0F202FAB" w14:textId="77777777" w:rsidTr="009E2051">
      <w:trPr>
        <w:trHeight w:val="240"/>
      </w:trPr>
      <w:tc>
        <w:tcPr>
          <w:tcW w:w="900" w:type="dxa"/>
        </w:tcPr>
        <w:p w14:paraId="11715A62" w14:textId="77777777" w:rsidR="00527BD4" w:rsidRPr="007709EF" w:rsidRDefault="00B86350" w:rsidP="00A50CF6">
          <w:pPr>
            <w:rPr>
              <w:szCs w:val="18"/>
            </w:rPr>
          </w:pPr>
          <w:r>
            <w:rPr>
              <w:szCs w:val="18"/>
            </w:rPr>
            <w:t>Betreft</w:t>
          </w:r>
        </w:p>
      </w:tc>
      <w:tc>
        <w:tcPr>
          <w:tcW w:w="6620" w:type="dxa"/>
        </w:tcPr>
        <w:p w14:paraId="44A528EF" w14:textId="4186D11C" w:rsidR="00527BD4" w:rsidRPr="007709EF" w:rsidRDefault="00B86350" w:rsidP="00A50CF6">
          <w:r>
            <w:t xml:space="preserve">Aanbieding Nota van Antwoord op de internetconsultatiereacties op </w:t>
          </w:r>
          <w:r w:rsidR="00F05A5C">
            <w:t>het ontwerpbesluit</w:t>
          </w:r>
          <w:r>
            <w:t xml:space="preserve"> m.b.t. de bescherming van de wolf en goudjakhals en appreciatie van </w:t>
          </w:r>
          <w:r w:rsidR="00F65549">
            <w:t xml:space="preserve">het </w:t>
          </w:r>
          <w:r>
            <w:t>advies van de Raad van State</w:t>
          </w:r>
        </w:p>
      </w:tc>
    </w:tr>
  </w:tbl>
  <w:p w14:paraId="60D17A9A"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EDEAC3B0">
      <w:start w:val="1"/>
      <w:numFmt w:val="bullet"/>
      <w:pStyle w:val="Lijstopsomteken"/>
      <w:lvlText w:val="•"/>
      <w:lvlJc w:val="left"/>
      <w:pPr>
        <w:tabs>
          <w:tab w:val="num" w:pos="227"/>
        </w:tabs>
        <w:ind w:left="227" w:hanging="227"/>
      </w:pPr>
      <w:rPr>
        <w:rFonts w:ascii="Verdana" w:hAnsi="Verdana" w:hint="default"/>
        <w:sz w:val="18"/>
        <w:szCs w:val="18"/>
      </w:rPr>
    </w:lvl>
    <w:lvl w:ilvl="1" w:tplc="F21485B4" w:tentative="1">
      <w:start w:val="1"/>
      <w:numFmt w:val="bullet"/>
      <w:lvlText w:val="o"/>
      <w:lvlJc w:val="left"/>
      <w:pPr>
        <w:tabs>
          <w:tab w:val="num" w:pos="1440"/>
        </w:tabs>
        <w:ind w:left="1440" w:hanging="360"/>
      </w:pPr>
      <w:rPr>
        <w:rFonts w:ascii="Courier New" w:hAnsi="Courier New" w:cs="Courier New" w:hint="default"/>
      </w:rPr>
    </w:lvl>
    <w:lvl w:ilvl="2" w:tplc="D3D65298" w:tentative="1">
      <w:start w:val="1"/>
      <w:numFmt w:val="bullet"/>
      <w:lvlText w:val=""/>
      <w:lvlJc w:val="left"/>
      <w:pPr>
        <w:tabs>
          <w:tab w:val="num" w:pos="2160"/>
        </w:tabs>
        <w:ind w:left="2160" w:hanging="360"/>
      </w:pPr>
      <w:rPr>
        <w:rFonts w:ascii="Wingdings" w:hAnsi="Wingdings" w:hint="default"/>
      </w:rPr>
    </w:lvl>
    <w:lvl w:ilvl="3" w:tplc="104463F6" w:tentative="1">
      <w:start w:val="1"/>
      <w:numFmt w:val="bullet"/>
      <w:lvlText w:val=""/>
      <w:lvlJc w:val="left"/>
      <w:pPr>
        <w:tabs>
          <w:tab w:val="num" w:pos="2880"/>
        </w:tabs>
        <w:ind w:left="2880" w:hanging="360"/>
      </w:pPr>
      <w:rPr>
        <w:rFonts w:ascii="Symbol" w:hAnsi="Symbol" w:hint="default"/>
      </w:rPr>
    </w:lvl>
    <w:lvl w:ilvl="4" w:tplc="68BA332C" w:tentative="1">
      <w:start w:val="1"/>
      <w:numFmt w:val="bullet"/>
      <w:lvlText w:val="o"/>
      <w:lvlJc w:val="left"/>
      <w:pPr>
        <w:tabs>
          <w:tab w:val="num" w:pos="3600"/>
        </w:tabs>
        <w:ind w:left="3600" w:hanging="360"/>
      </w:pPr>
      <w:rPr>
        <w:rFonts w:ascii="Courier New" w:hAnsi="Courier New" w:cs="Courier New" w:hint="default"/>
      </w:rPr>
    </w:lvl>
    <w:lvl w:ilvl="5" w:tplc="7FBCD102" w:tentative="1">
      <w:start w:val="1"/>
      <w:numFmt w:val="bullet"/>
      <w:lvlText w:val=""/>
      <w:lvlJc w:val="left"/>
      <w:pPr>
        <w:tabs>
          <w:tab w:val="num" w:pos="4320"/>
        </w:tabs>
        <w:ind w:left="4320" w:hanging="360"/>
      </w:pPr>
      <w:rPr>
        <w:rFonts w:ascii="Wingdings" w:hAnsi="Wingdings" w:hint="default"/>
      </w:rPr>
    </w:lvl>
    <w:lvl w:ilvl="6" w:tplc="DF54331C" w:tentative="1">
      <w:start w:val="1"/>
      <w:numFmt w:val="bullet"/>
      <w:lvlText w:val=""/>
      <w:lvlJc w:val="left"/>
      <w:pPr>
        <w:tabs>
          <w:tab w:val="num" w:pos="5040"/>
        </w:tabs>
        <w:ind w:left="5040" w:hanging="360"/>
      </w:pPr>
      <w:rPr>
        <w:rFonts w:ascii="Symbol" w:hAnsi="Symbol" w:hint="default"/>
      </w:rPr>
    </w:lvl>
    <w:lvl w:ilvl="7" w:tplc="134C9DAE" w:tentative="1">
      <w:start w:val="1"/>
      <w:numFmt w:val="bullet"/>
      <w:lvlText w:val="o"/>
      <w:lvlJc w:val="left"/>
      <w:pPr>
        <w:tabs>
          <w:tab w:val="num" w:pos="5760"/>
        </w:tabs>
        <w:ind w:left="5760" w:hanging="360"/>
      </w:pPr>
      <w:rPr>
        <w:rFonts w:ascii="Courier New" w:hAnsi="Courier New" w:cs="Courier New" w:hint="default"/>
      </w:rPr>
    </w:lvl>
    <w:lvl w:ilvl="8" w:tplc="BD76CE2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CB6444C4">
      <w:start w:val="1"/>
      <w:numFmt w:val="bullet"/>
      <w:pStyle w:val="Lijstopsomteken2"/>
      <w:lvlText w:val="–"/>
      <w:lvlJc w:val="left"/>
      <w:pPr>
        <w:tabs>
          <w:tab w:val="num" w:pos="227"/>
        </w:tabs>
        <w:ind w:left="227" w:firstLine="0"/>
      </w:pPr>
      <w:rPr>
        <w:rFonts w:ascii="Verdana" w:hAnsi="Verdana" w:hint="default"/>
      </w:rPr>
    </w:lvl>
    <w:lvl w:ilvl="1" w:tplc="7C1CD64E" w:tentative="1">
      <w:start w:val="1"/>
      <w:numFmt w:val="bullet"/>
      <w:lvlText w:val="o"/>
      <w:lvlJc w:val="left"/>
      <w:pPr>
        <w:tabs>
          <w:tab w:val="num" w:pos="1440"/>
        </w:tabs>
        <w:ind w:left="1440" w:hanging="360"/>
      </w:pPr>
      <w:rPr>
        <w:rFonts w:ascii="Courier New" w:hAnsi="Courier New" w:cs="Courier New" w:hint="default"/>
      </w:rPr>
    </w:lvl>
    <w:lvl w:ilvl="2" w:tplc="E85464E2" w:tentative="1">
      <w:start w:val="1"/>
      <w:numFmt w:val="bullet"/>
      <w:lvlText w:val=""/>
      <w:lvlJc w:val="left"/>
      <w:pPr>
        <w:tabs>
          <w:tab w:val="num" w:pos="2160"/>
        </w:tabs>
        <w:ind w:left="2160" w:hanging="360"/>
      </w:pPr>
      <w:rPr>
        <w:rFonts w:ascii="Wingdings" w:hAnsi="Wingdings" w:hint="default"/>
      </w:rPr>
    </w:lvl>
    <w:lvl w:ilvl="3" w:tplc="CA9E9400" w:tentative="1">
      <w:start w:val="1"/>
      <w:numFmt w:val="bullet"/>
      <w:lvlText w:val=""/>
      <w:lvlJc w:val="left"/>
      <w:pPr>
        <w:tabs>
          <w:tab w:val="num" w:pos="2880"/>
        </w:tabs>
        <w:ind w:left="2880" w:hanging="360"/>
      </w:pPr>
      <w:rPr>
        <w:rFonts w:ascii="Symbol" w:hAnsi="Symbol" w:hint="default"/>
      </w:rPr>
    </w:lvl>
    <w:lvl w:ilvl="4" w:tplc="6BF04F80" w:tentative="1">
      <w:start w:val="1"/>
      <w:numFmt w:val="bullet"/>
      <w:lvlText w:val="o"/>
      <w:lvlJc w:val="left"/>
      <w:pPr>
        <w:tabs>
          <w:tab w:val="num" w:pos="3600"/>
        </w:tabs>
        <w:ind w:left="3600" w:hanging="360"/>
      </w:pPr>
      <w:rPr>
        <w:rFonts w:ascii="Courier New" w:hAnsi="Courier New" w:cs="Courier New" w:hint="default"/>
      </w:rPr>
    </w:lvl>
    <w:lvl w:ilvl="5" w:tplc="343AF9AC" w:tentative="1">
      <w:start w:val="1"/>
      <w:numFmt w:val="bullet"/>
      <w:lvlText w:val=""/>
      <w:lvlJc w:val="left"/>
      <w:pPr>
        <w:tabs>
          <w:tab w:val="num" w:pos="4320"/>
        </w:tabs>
        <w:ind w:left="4320" w:hanging="360"/>
      </w:pPr>
      <w:rPr>
        <w:rFonts w:ascii="Wingdings" w:hAnsi="Wingdings" w:hint="default"/>
      </w:rPr>
    </w:lvl>
    <w:lvl w:ilvl="6" w:tplc="BFD49F98" w:tentative="1">
      <w:start w:val="1"/>
      <w:numFmt w:val="bullet"/>
      <w:lvlText w:val=""/>
      <w:lvlJc w:val="left"/>
      <w:pPr>
        <w:tabs>
          <w:tab w:val="num" w:pos="5040"/>
        </w:tabs>
        <w:ind w:left="5040" w:hanging="360"/>
      </w:pPr>
      <w:rPr>
        <w:rFonts w:ascii="Symbol" w:hAnsi="Symbol" w:hint="default"/>
      </w:rPr>
    </w:lvl>
    <w:lvl w:ilvl="7" w:tplc="37008780" w:tentative="1">
      <w:start w:val="1"/>
      <w:numFmt w:val="bullet"/>
      <w:lvlText w:val="o"/>
      <w:lvlJc w:val="left"/>
      <w:pPr>
        <w:tabs>
          <w:tab w:val="num" w:pos="5760"/>
        </w:tabs>
        <w:ind w:left="5760" w:hanging="360"/>
      </w:pPr>
      <w:rPr>
        <w:rFonts w:ascii="Courier New" w:hAnsi="Courier New" w:cs="Courier New" w:hint="default"/>
      </w:rPr>
    </w:lvl>
    <w:lvl w:ilvl="8" w:tplc="DEC8611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A961FE"/>
    <w:multiLevelType w:val="hybridMultilevel"/>
    <w:tmpl w:val="1584A9CA"/>
    <w:lvl w:ilvl="0" w:tplc="B5889F26">
      <w:numFmt w:val="bullet"/>
      <w:lvlText w:val="-"/>
      <w:lvlJc w:val="left"/>
      <w:pPr>
        <w:ind w:left="1080" w:hanging="360"/>
      </w:pPr>
      <w:rPr>
        <w:rFonts w:ascii="Verdana" w:eastAsia="Times New Roman" w:hAnsi="Verdana"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31BD65D5"/>
    <w:multiLevelType w:val="hybridMultilevel"/>
    <w:tmpl w:val="E326C192"/>
    <w:lvl w:ilvl="0" w:tplc="A6129E8C">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14587811">
    <w:abstractNumId w:val="10"/>
  </w:num>
  <w:num w:numId="2" w16cid:durableId="1078132991">
    <w:abstractNumId w:val="7"/>
  </w:num>
  <w:num w:numId="3" w16cid:durableId="414593948">
    <w:abstractNumId w:val="6"/>
  </w:num>
  <w:num w:numId="4" w16cid:durableId="1988627148">
    <w:abstractNumId w:val="5"/>
  </w:num>
  <w:num w:numId="5" w16cid:durableId="867566686">
    <w:abstractNumId w:val="4"/>
  </w:num>
  <w:num w:numId="6" w16cid:durableId="1616054353">
    <w:abstractNumId w:val="8"/>
  </w:num>
  <w:num w:numId="7" w16cid:durableId="2010791636">
    <w:abstractNumId w:val="3"/>
  </w:num>
  <w:num w:numId="8" w16cid:durableId="593903663">
    <w:abstractNumId w:val="2"/>
  </w:num>
  <w:num w:numId="9" w16cid:durableId="330066389">
    <w:abstractNumId w:val="1"/>
  </w:num>
  <w:num w:numId="10" w16cid:durableId="657029578">
    <w:abstractNumId w:val="0"/>
  </w:num>
  <w:num w:numId="11" w16cid:durableId="311721018">
    <w:abstractNumId w:val="9"/>
  </w:num>
  <w:num w:numId="12" w16cid:durableId="1667902128">
    <w:abstractNumId w:val="11"/>
  </w:num>
  <w:num w:numId="13" w16cid:durableId="1119641701">
    <w:abstractNumId w:val="15"/>
  </w:num>
  <w:num w:numId="14" w16cid:durableId="630676230">
    <w:abstractNumId w:val="12"/>
  </w:num>
  <w:num w:numId="15" w16cid:durableId="2027562378">
    <w:abstractNumId w:val="14"/>
  </w:num>
  <w:num w:numId="16" w16cid:durableId="139081887">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13862"/>
    <w:rsid w:val="00016012"/>
    <w:rsid w:val="00020189"/>
    <w:rsid w:val="00020EE4"/>
    <w:rsid w:val="00023E8D"/>
    <w:rsid w:val="00023E9A"/>
    <w:rsid w:val="00024D60"/>
    <w:rsid w:val="000301C7"/>
    <w:rsid w:val="00033CDD"/>
    <w:rsid w:val="00034A84"/>
    <w:rsid w:val="00035E67"/>
    <w:rsid w:val="000366F3"/>
    <w:rsid w:val="0006024D"/>
    <w:rsid w:val="00064021"/>
    <w:rsid w:val="000657F0"/>
    <w:rsid w:val="00071F28"/>
    <w:rsid w:val="00074079"/>
    <w:rsid w:val="00084998"/>
    <w:rsid w:val="00092799"/>
    <w:rsid w:val="00092C5F"/>
    <w:rsid w:val="00096680"/>
    <w:rsid w:val="000A0F36"/>
    <w:rsid w:val="000A174A"/>
    <w:rsid w:val="000A3E0A"/>
    <w:rsid w:val="000A4D70"/>
    <w:rsid w:val="000A65AC"/>
    <w:rsid w:val="000B7281"/>
    <w:rsid w:val="000B7FAB"/>
    <w:rsid w:val="000C0163"/>
    <w:rsid w:val="000C1BA1"/>
    <w:rsid w:val="000C3EA9"/>
    <w:rsid w:val="000D0225"/>
    <w:rsid w:val="000D73D7"/>
    <w:rsid w:val="000E7895"/>
    <w:rsid w:val="000F1558"/>
    <w:rsid w:val="000F161D"/>
    <w:rsid w:val="001001C2"/>
    <w:rsid w:val="00121BF0"/>
    <w:rsid w:val="00123704"/>
    <w:rsid w:val="001270C7"/>
    <w:rsid w:val="00132540"/>
    <w:rsid w:val="00144B73"/>
    <w:rsid w:val="0014786A"/>
    <w:rsid w:val="001516A4"/>
    <w:rsid w:val="00151E5F"/>
    <w:rsid w:val="001536B3"/>
    <w:rsid w:val="001569AB"/>
    <w:rsid w:val="00164D63"/>
    <w:rsid w:val="0016725C"/>
    <w:rsid w:val="001726F3"/>
    <w:rsid w:val="00173C51"/>
    <w:rsid w:val="00174CC2"/>
    <w:rsid w:val="00176CC6"/>
    <w:rsid w:val="00181BE4"/>
    <w:rsid w:val="00185576"/>
    <w:rsid w:val="00185951"/>
    <w:rsid w:val="00196B8B"/>
    <w:rsid w:val="001A2BEA"/>
    <w:rsid w:val="001A6D93"/>
    <w:rsid w:val="001B36C9"/>
    <w:rsid w:val="001C32EC"/>
    <w:rsid w:val="001C38BD"/>
    <w:rsid w:val="001C4D5A"/>
    <w:rsid w:val="001E34C6"/>
    <w:rsid w:val="001E5581"/>
    <w:rsid w:val="001E6117"/>
    <w:rsid w:val="001F3C70"/>
    <w:rsid w:val="001F3CF7"/>
    <w:rsid w:val="00200D88"/>
    <w:rsid w:val="00201F68"/>
    <w:rsid w:val="00212F2A"/>
    <w:rsid w:val="00213DD1"/>
    <w:rsid w:val="00214F2B"/>
    <w:rsid w:val="002173FC"/>
    <w:rsid w:val="00217880"/>
    <w:rsid w:val="00222D66"/>
    <w:rsid w:val="00224A8A"/>
    <w:rsid w:val="00225022"/>
    <w:rsid w:val="002309A8"/>
    <w:rsid w:val="00233A9B"/>
    <w:rsid w:val="00236CFE"/>
    <w:rsid w:val="0024238E"/>
    <w:rsid w:val="002428E3"/>
    <w:rsid w:val="00243031"/>
    <w:rsid w:val="00260BAF"/>
    <w:rsid w:val="002650F7"/>
    <w:rsid w:val="002720A9"/>
    <w:rsid w:val="00273F3B"/>
    <w:rsid w:val="00274DB7"/>
    <w:rsid w:val="00275984"/>
    <w:rsid w:val="00280F74"/>
    <w:rsid w:val="00286998"/>
    <w:rsid w:val="00291AB7"/>
    <w:rsid w:val="0029422B"/>
    <w:rsid w:val="002A08A8"/>
    <w:rsid w:val="002B153C"/>
    <w:rsid w:val="002B2C81"/>
    <w:rsid w:val="002B52FC"/>
    <w:rsid w:val="002C2830"/>
    <w:rsid w:val="002D001A"/>
    <w:rsid w:val="002D28E2"/>
    <w:rsid w:val="002D317B"/>
    <w:rsid w:val="002D3587"/>
    <w:rsid w:val="002D502D"/>
    <w:rsid w:val="002E0F69"/>
    <w:rsid w:val="002F5147"/>
    <w:rsid w:val="002F7ABD"/>
    <w:rsid w:val="00312597"/>
    <w:rsid w:val="00327BA5"/>
    <w:rsid w:val="00330F58"/>
    <w:rsid w:val="00334154"/>
    <w:rsid w:val="003372C4"/>
    <w:rsid w:val="00340ECA"/>
    <w:rsid w:val="00341FA0"/>
    <w:rsid w:val="00343668"/>
    <w:rsid w:val="00344F3D"/>
    <w:rsid w:val="00345299"/>
    <w:rsid w:val="00351A8D"/>
    <w:rsid w:val="003526BB"/>
    <w:rsid w:val="00352BCF"/>
    <w:rsid w:val="00353932"/>
    <w:rsid w:val="0035464B"/>
    <w:rsid w:val="0035550C"/>
    <w:rsid w:val="00361A56"/>
    <w:rsid w:val="0036252A"/>
    <w:rsid w:val="00364D9D"/>
    <w:rsid w:val="00371048"/>
    <w:rsid w:val="0037396C"/>
    <w:rsid w:val="0037421D"/>
    <w:rsid w:val="00376093"/>
    <w:rsid w:val="00377C58"/>
    <w:rsid w:val="0038181A"/>
    <w:rsid w:val="00383DA1"/>
    <w:rsid w:val="0038456A"/>
    <w:rsid w:val="003845A0"/>
    <w:rsid w:val="00385F30"/>
    <w:rsid w:val="003860A4"/>
    <w:rsid w:val="0039201D"/>
    <w:rsid w:val="00393696"/>
    <w:rsid w:val="00393963"/>
    <w:rsid w:val="00395575"/>
    <w:rsid w:val="00395672"/>
    <w:rsid w:val="003A06C8"/>
    <w:rsid w:val="003A0D7C"/>
    <w:rsid w:val="003A1B16"/>
    <w:rsid w:val="003A5290"/>
    <w:rsid w:val="003B0155"/>
    <w:rsid w:val="003B6337"/>
    <w:rsid w:val="003B7EE7"/>
    <w:rsid w:val="003C2CCB"/>
    <w:rsid w:val="003C6B40"/>
    <w:rsid w:val="003D39EC"/>
    <w:rsid w:val="003E1611"/>
    <w:rsid w:val="003E3DD5"/>
    <w:rsid w:val="003F07C6"/>
    <w:rsid w:val="003F1F6B"/>
    <w:rsid w:val="003F3757"/>
    <w:rsid w:val="003F38BD"/>
    <w:rsid w:val="003F44B7"/>
    <w:rsid w:val="004008E9"/>
    <w:rsid w:val="00405243"/>
    <w:rsid w:val="00413D48"/>
    <w:rsid w:val="00426BC7"/>
    <w:rsid w:val="00441AC2"/>
    <w:rsid w:val="0044249B"/>
    <w:rsid w:val="0045023C"/>
    <w:rsid w:val="00451A5B"/>
    <w:rsid w:val="00452BCD"/>
    <w:rsid w:val="00452CEA"/>
    <w:rsid w:val="0045747A"/>
    <w:rsid w:val="00465B52"/>
    <w:rsid w:val="0046708E"/>
    <w:rsid w:val="00472A65"/>
    <w:rsid w:val="00474463"/>
    <w:rsid w:val="00474B75"/>
    <w:rsid w:val="00483984"/>
    <w:rsid w:val="00483F0B"/>
    <w:rsid w:val="00486354"/>
    <w:rsid w:val="00494237"/>
    <w:rsid w:val="00496319"/>
    <w:rsid w:val="00497279"/>
    <w:rsid w:val="004A670A"/>
    <w:rsid w:val="004B0D2E"/>
    <w:rsid w:val="004B21AC"/>
    <w:rsid w:val="004B5465"/>
    <w:rsid w:val="004B70F0"/>
    <w:rsid w:val="004C57EB"/>
    <w:rsid w:val="004D505E"/>
    <w:rsid w:val="004D72CA"/>
    <w:rsid w:val="004E2242"/>
    <w:rsid w:val="004F42FF"/>
    <w:rsid w:val="004F44C2"/>
    <w:rsid w:val="00502512"/>
    <w:rsid w:val="00505262"/>
    <w:rsid w:val="005053E4"/>
    <w:rsid w:val="00506137"/>
    <w:rsid w:val="0051132F"/>
    <w:rsid w:val="00516022"/>
    <w:rsid w:val="00521CEE"/>
    <w:rsid w:val="00524FB4"/>
    <w:rsid w:val="00527BD4"/>
    <w:rsid w:val="005403C8"/>
    <w:rsid w:val="005429DC"/>
    <w:rsid w:val="005565F9"/>
    <w:rsid w:val="00556BEE"/>
    <w:rsid w:val="005654C3"/>
    <w:rsid w:val="005679BA"/>
    <w:rsid w:val="00573041"/>
    <w:rsid w:val="00575B80"/>
    <w:rsid w:val="0057620F"/>
    <w:rsid w:val="005819CE"/>
    <w:rsid w:val="0058298D"/>
    <w:rsid w:val="00584BAC"/>
    <w:rsid w:val="00593C2B"/>
    <w:rsid w:val="00595231"/>
    <w:rsid w:val="00596166"/>
    <w:rsid w:val="00597F64"/>
    <w:rsid w:val="005A207F"/>
    <w:rsid w:val="005A2F35"/>
    <w:rsid w:val="005B3814"/>
    <w:rsid w:val="005B463E"/>
    <w:rsid w:val="005C34E1"/>
    <w:rsid w:val="005C3FE0"/>
    <w:rsid w:val="005C740C"/>
    <w:rsid w:val="005D0F0E"/>
    <w:rsid w:val="005D625B"/>
    <w:rsid w:val="005E4066"/>
    <w:rsid w:val="005F62D3"/>
    <w:rsid w:val="005F6D11"/>
    <w:rsid w:val="00600CF0"/>
    <w:rsid w:val="006048F4"/>
    <w:rsid w:val="0060660A"/>
    <w:rsid w:val="00613B1D"/>
    <w:rsid w:val="00617A44"/>
    <w:rsid w:val="006202B6"/>
    <w:rsid w:val="00623163"/>
    <w:rsid w:val="006247BE"/>
    <w:rsid w:val="00625CD0"/>
    <w:rsid w:val="0062627D"/>
    <w:rsid w:val="00627432"/>
    <w:rsid w:val="006448E4"/>
    <w:rsid w:val="00645414"/>
    <w:rsid w:val="00653606"/>
    <w:rsid w:val="006610E9"/>
    <w:rsid w:val="00661591"/>
    <w:rsid w:val="00661925"/>
    <w:rsid w:val="0066632F"/>
    <w:rsid w:val="00674A89"/>
    <w:rsid w:val="00674F3D"/>
    <w:rsid w:val="00685545"/>
    <w:rsid w:val="006864B3"/>
    <w:rsid w:val="00691372"/>
    <w:rsid w:val="00692D64"/>
    <w:rsid w:val="006A10F8"/>
    <w:rsid w:val="006A2100"/>
    <w:rsid w:val="006A5C3B"/>
    <w:rsid w:val="006A72E0"/>
    <w:rsid w:val="006B0BF3"/>
    <w:rsid w:val="006B775E"/>
    <w:rsid w:val="006B7BC7"/>
    <w:rsid w:val="006C2535"/>
    <w:rsid w:val="006C441E"/>
    <w:rsid w:val="006C4B90"/>
    <w:rsid w:val="006D1016"/>
    <w:rsid w:val="006D17F2"/>
    <w:rsid w:val="006E3546"/>
    <w:rsid w:val="006E3FA9"/>
    <w:rsid w:val="006E4BA0"/>
    <w:rsid w:val="006E7D82"/>
    <w:rsid w:val="006F038F"/>
    <w:rsid w:val="006F0F93"/>
    <w:rsid w:val="006F15F7"/>
    <w:rsid w:val="006F31F2"/>
    <w:rsid w:val="006F7494"/>
    <w:rsid w:val="006F751F"/>
    <w:rsid w:val="00704141"/>
    <w:rsid w:val="00714DC5"/>
    <w:rsid w:val="00715237"/>
    <w:rsid w:val="007254A5"/>
    <w:rsid w:val="00725748"/>
    <w:rsid w:val="00726F83"/>
    <w:rsid w:val="00735D88"/>
    <w:rsid w:val="0073720D"/>
    <w:rsid w:val="00737507"/>
    <w:rsid w:val="00740712"/>
    <w:rsid w:val="007426AA"/>
    <w:rsid w:val="00742AB9"/>
    <w:rsid w:val="00751A6A"/>
    <w:rsid w:val="00754FBF"/>
    <w:rsid w:val="0076274E"/>
    <w:rsid w:val="007709EF"/>
    <w:rsid w:val="00771F93"/>
    <w:rsid w:val="00783559"/>
    <w:rsid w:val="0079551B"/>
    <w:rsid w:val="00797AA5"/>
    <w:rsid w:val="007A26BD"/>
    <w:rsid w:val="007A4105"/>
    <w:rsid w:val="007B337A"/>
    <w:rsid w:val="007B4503"/>
    <w:rsid w:val="007C23B5"/>
    <w:rsid w:val="007C406E"/>
    <w:rsid w:val="007C5183"/>
    <w:rsid w:val="007C7573"/>
    <w:rsid w:val="007E2B20"/>
    <w:rsid w:val="007E2B88"/>
    <w:rsid w:val="007F0236"/>
    <w:rsid w:val="007F510A"/>
    <w:rsid w:val="007F5331"/>
    <w:rsid w:val="00800CCA"/>
    <w:rsid w:val="00806120"/>
    <w:rsid w:val="00810C93"/>
    <w:rsid w:val="00812028"/>
    <w:rsid w:val="00812DD8"/>
    <w:rsid w:val="00813082"/>
    <w:rsid w:val="008131C3"/>
    <w:rsid w:val="00814D03"/>
    <w:rsid w:val="00821FC1"/>
    <w:rsid w:val="00823AE2"/>
    <w:rsid w:val="0083178B"/>
    <w:rsid w:val="00833695"/>
    <w:rsid w:val="008336B7"/>
    <w:rsid w:val="00833A8E"/>
    <w:rsid w:val="008405EE"/>
    <w:rsid w:val="00842CD8"/>
    <w:rsid w:val="008431FA"/>
    <w:rsid w:val="00846BAA"/>
    <w:rsid w:val="00847444"/>
    <w:rsid w:val="008547BA"/>
    <w:rsid w:val="008553C7"/>
    <w:rsid w:val="00857FEB"/>
    <w:rsid w:val="008601AF"/>
    <w:rsid w:val="00872271"/>
    <w:rsid w:val="00883137"/>
    <w:rsid w:val="008A1F5D"/>
    <w:rsid w:val="008A28F5"/>
    <w:rsid w:val="008B1198"/>
    <w:rsid w:val="008B3471"/>
    <w:rsid w:val="008B3929"/>
    <w:rsid w:val="008B4125"/>
    <w:rsid w:val="008B4CB3"/>
    <w:rsid w:val="008B567B"/>
    <w:rsid w:val="008B7B24"/>
    <w:rsid w:val="008C29E3"/>
    <w:rsid w:val="008C356D"/>
    <w:rsid w:val="008E0B3F"/>
    <w:rsid w:val="008E49AD"/>
    <w:rsid w:val="008E698E"/>
    <w:rsid w:val="008F2584"/>
    <w:rsid w:val="008F3246"/>
    <w:rsid w:val="008F3C1B"/>
    <w:rsid w:val="008F508C"/>
    <w:rsid w:val="0090271B"/>
    <w:rsid w:val="009060ED"/>
    <w:rsid w:val="00910642"/>
    <w:rsid w:val="00910DDF"/>
    <w:rsid w:val="009143D7"/>
    <w:rsid w:val="009171BE"/>
    <w:rsid w:val="009266D8"/>
    <w:rsid w:val="00930B13"/>
    <w:rsid w:val="009311C8"/>
    <w:rsid w:val="00933376"/>
    <w:rsid w:val="00933A2F"/>
    <w:rsid w:val="00952FB8"/>
    <w:rsid w:val="009716D8"/>
    <w:rsid w:val="009718F9"/>
    <w:rsid w:val="00972FB9"/>
    <w:rsid w:val="00975112"/>
    <w:rsid w:val="00981768"/>
    <w:rsid w:val="00983E8F"/>
    <w:rsid w:val="009850B1"/>
    <w:rsid w:val="0098788A"/>
    <w:rsid w:val="00994FDA"/>
    <w:rsid w:val="009A31BF"/>
    <w:rsid w:val="009A3B71"/>
    <w:rsid w:val="009A61BC"/>
    <w:rsid w:val="009B0138"/>
    <w:rsid w:val="009B0EC1"/>
    <w:rsid w:val="009B0FE9"/>
    <w:rsid w:val="009B173A"/>
    <w:rsid w:val="009C3F20"/>
    <w:rsid w:val="009C7CA1"/>
    <w:rsid w:val="009D043D"/>
    <w:rsid w:val="009E2051"/>
    <w:rsid w:val="009E63AC"/>
    <w:rsid w:val="009F04FB"/>
    <w:rsid w:val="009F3259"/>
    <w:rsid w:val="00A056DE"/>
    <w:rsid w:val="00A128AD"/>
    <w:rsid w:val="00A21E76"/>
    <w:rsid w:val="00A23BC8"/>
    <w:rsid w:val="00A24364"/>
    <w:rsid w:val="00A25E3A"/>
    <w:rsid w:val="00A30E68"/>
    <w:rsid w:val="00A31933"/>
    <w:rsid w:val="00A329D2"/>
    <w:rsid w:val="00A34AA0"/>
    <w:rsid w:val="00A359BC"/>
    <w:rsid w:val="00A3715C"/>
    <w:rsid w:val="00A41FE2"/>
    <w:rsid w:val="00A452B0"/>
    <w:rsid w:val="00A46FEF"/>
    <w:rsid w:val="00A47948"/>
    <w:rsid w:val="00A50CF6"/>
    <w:rsid w:val="00A54BCC"/>
    <w:rsid w:val="00A55A2D"/>
    <w:rsid w:val="00A56946"/>
    <w:rsid w:val="00A573D4"/>
    <w:rsid w:val="00A6170E"/>
    <w:rsid w:val="00A63AB7"/>
    <w:rsid w:val="00A63B8C"/>
    <w:rsid w:val="00A715F8"/>
    <w:rsid w:val="00A75525"/>
    <w:rsid w:val="00A77F6F"/>
    <w:rsid w:val="00A831FD"/>
    <w:rsid w:val="00A83352"/>
    <w:rsid w:val="00A850A2"/>
    <w:rsid w:val="00A91FA3"/>
    <w:rsid w:val="00A927D3"/>
    <w:rsid w:val="00AA7FC9"/>
    <w:rsid w:val="00AB237D"/>
    <w:rsid w:val="00AB5933"/>
    <w:rsid w:val="00AC5CB2"/>
    <w:rsid w:val="00AD6025"/>
    <w:rsid w:val="00AE013D"/>
    <w:rsid w:val="00AE11B7"/>
    <w:rsid w:val="00AE7F68"/>
    <w:rsid w:val="00AF2321"/>
    <w:rsid w:val="00AF52F6"/>
    <w:rsid w:val="00AF52FD"/>
    <w:rsid w:val="00AF54A8"/>
    <w:rsid w:val="00AF6AA0"/>
    <w:rsid w:val="00AF7237"/>
    <w:rsid w:val="00B0043A"/>
    <w:rsid w:val="00B00D75"/>
    <w:rsid w:val="00B012BA"/>
    <w:rsid w:val="00B070CB"/>
    <w:rsid w:val="00B12456"/>
    <w:rsid w:val="00B145F0"/>
    <w:rsid w:val="00B259C8"/>
    <w:rsid w:val="00B26CCF"/>
    <w:rsid w:val="00B30FC2"/>
    <w:rsid w:val="00B331A2"/>
    <w:rsid w:val="00B425F0"/>
    <w:rsid w:val="00B42DFA"/>
    <w:rsid w:val="00B531DD"/>
    <w:rsid w:val="00B55014"/>
    <w:rsid w:val="00B62232"/>
    <w:rsid w:val="00B70BF3"/>
    <w:rsid w:val="00B71DC2"/>
    <w:rsid w:val="00B86350"/>
    <w:rsid w:val="00B91CFC"/>
    <w:rsid w:val="00B9300F"/>
    <w:rsid w:val="00B93893"/>
    <w:rsid w:val="00BA11F9"/>
    <w:rsid w:val="00BA129E"/>
    <w:rsid w:val="00BA6EB2"/>
    <w:rsid w:val="00BA7E0A"/>
    <w:rsid w:val="00BC3B53"/>
    <w:rsid w:val="00BC3B96"/>
    <w:rsid w:val="00BC4AE3"/>
    <w:rsid w:val="00BC5B28"/>
    <w:rsid w:val="00BE3F88"/>
    <w:rsid w:val="00BE4756"/>
    <w:rsid w:val="00BE5ED9"/>
    <w:rsid w:val="00BE7B41"/>
    <w:rsid w:val="00C15A91"/>
    <w:rsid w:val="00C206F1"/>
    <w:rsid w:val="00C217E1"/>
    <w:rsid w:val="00C219B1"/>
    <w:rsid w:val="00C23294"/>
    <w:rsid w:val="00C371E0"/>
    <w:rsid w:val="00C4015B"/>
    <w:rsid w:val="00C40C60"/>
    <w:rsid w:val="00C45CF8"/>
    <w:rsid w:val="00C5258E"/>
    <w:rsid w:val="00C530C9"/>
    <w:rsid w:val="00C54DB3"/>
    <w:rsid w:val="00C619A7"/>
    <w:rsid w:val="00C73423"/>
    <w:rsid w:val="00C73D5F"/>
    <w:rsid w:val="00C8584E"/>
    <w:rsid w:val="00C90702"/>
    <w:rsid w:val="00C97C80"/>
    <w:rsid w:val="00CA2AF5"/>
    <w:rsid w:val="00CA47D3"/>
    <w:rsid w:val="00CA6533"/>
    <w:rsid w:val="00CA6A25"/>
    <w:rsid w:val="00CA6A3F"/>
    <w:rsid w:val="00CA7C99"/>
    <w:rsid w:val="00CB7616"/>
    <w:rsid w:val="00CC6290"/>
    <w:rsid w:val="00CC7BA8"/>
    <w:rsid w:val="00CD233D"/>
    <w:rsid w:val="00CD362D"/>
    <w:rsid w:val="00CE101D"/>
    <w:rsid w:val="00CE1814"/>
    <w:rsid w:val="00CE1C84"/>
    <w:rsid w:val="00CE5055"/>
    <w:rsid w:val="00CF053F"/>
    <w:rsid w:val="00CF1A17"/>
    <w:rsid w:val="00D0375A"/>
    <w:rsid w:val="00D0609E"/>
    <w:rsid w:val="00D078E1"/>
    <w:rsid w:val="00D100E9"/>
    <w:rsid w:val="00D17AF8"/>
    <w:rsid w:val="00D21E4B"/>
    <w:rsid w:val="00D23522"/>
    <w:rsid w:val="00D264D6"/>
    <w:rsid w:val="00D27DAE"/>
    <w:rsid w:val="00D33BF0"/>
    <w:rsid w:val="00D33DE0"/>
    <w:rsid w:val="00D36447"/>
    <w:rsid w:val="00D516BE"/>
    <w:rsid w:val="00D5423B"/>
    <w:rsid w:val="00D54F4E"/>
    <w:rsid w:val="00D604B3"/>
    <w:rsid w:val="00D60BA4"/>
    <w:rsid w:val="00D62419"/>
    <w:rsid w:val="00D75078"/>
    <w:rsid w:val="00D77870"/>
    <w:rsid w:val="00D80977"/>
    <w:rsid w:val="00D80CCE"/>
    <w:rsid w:val="00D819F9"/>
    <w:rsid w:val="00D86EEA"/>
    <w:rsid w:val="00D87D03"/>
    <w:rsid w:val="00D95C88"/>
    <w:rsid w:val="00D97B2E"/>
    <w:rsid w:val="00DA1FAE"/>
    <w:rsid w:val="00DA241E"/>
    <w:rsid w:val="00DA7E6C"/>
    <w:rsid w:val="00DB36FE"/>
    <w:rsid w:val="00DB533A"/>
    <w:rsid w:val="00DB6307"/>
    <w:rsid w:val="00DC2771"/>
    <w:rsid w:val="00DD1DCD"/>
    <w:rsid w:val="00DD338F"/>
    <w:rsid w:val="00DD66F2"/>
    <w:rsid w:val="00DE35B7"/>
    <w:rsid w:val="00DE3FE0"/>
    <w:rsid w:val="00DE578A"/>
    <w:rsid w:val="00DF2583"/>
    <w:rsid w:val="00DF54D9"/>
    <w:rsid w:val="00DF7283"/>
    <w:rsid w:val="00E01A59"/>
    <w:rsid w:val="00E10DC6"/>
    <w:rsid w:val="00E11F8E"/>
    <w:rsid w:val="00E15881"/>
    <w:rsid w:val="00E16A8F"/>
    <w:rsid w:val="00E21DE3"/>
    <w:rsid w:val="00E307D1"/>
    <w:rsid w:val="00E3731D"/>
    <w:rsid w:val="00E51469"/>
    <w:rsid w:val="00E53B3A"/>
    <w:rsid w:val="00E634E3"/>
    <w:rsid w:val="00E717C4"/>
    <w:rsid w:val="00E77E18"/>
    <w:rsid w:val="00E77F89"/>
    <w:rsid w:val="00E80330"/>
    <w:rsid w:val="00E806C5"/>
    <w:rsid w:val="00E80E71"/>
    <w:rsid w:val="00E84DC6"/>
    <w:rsid w:val="00E850D3"/>
    <w:rsid w:val="00E853D6"/>
    <w:rsid w:val="00E861CD"/>
    <w:rsid w:val="00E876B9"/>
    <w:rsid w:val="00EC0DFF"/>
    <w:rsid w:val="00EC237D"/>
    <w:rsid w:val="00EC4D0E"/>
    <w:rsid w:val="00EC4E2B"/>
    <w:rsid w:val="00ED072A"/>
    <w:rsid w:val="00ED539E"/>
    <w:rsid w:val="00ED62CF"/>
    <w:rsid w:val="00EE4A1F"/>
    <w:rsid w:val="00EE4C2D"/>
    <w:rsid w:val="00EF1B5A"/>
    <w:rsid w:val="00EF24FB"/>
    <w:rsid w:val="00EF2CCA"/>
    <w:rsid w:val="00EF495B"/>
    <w:rsid w:val="00EF60DC"/>
    <w:rsid w:val="00F00F54"/>
    <w:rsid w:val="00F03963"/>
    <w:rsid w:val="00F05A5C"/>
    <w:rsid w:val="00F11068"/>
    <w:rsid w:val="00F1256D"/>
    <w:rsid w:val="00F13A4E"/>
    <w:rsid w:val="00F172BB"/>
    <w:rsid w:val="00F17B10"/>
    <w:rsid w:val="00F21BEF"/>
    <w:rsid w:val="00F2315B"/>
    <w:rsid w:val="00F41A6F"/>
    <w:rsid w:val="00F45A25"/>
    <w:rsid w:val="00F50F86"/>
    <w:rsid w:val="00F53F91"/>
    <w:rsid w:val="00F61569"/>
    <w:rsid w:val="00F61A72"/>
    <w:rsid w:val="00F62B67"/>
    <w:rsid w:val="00F65549"/>
    <w:rsid w:val="00F66F13"/>
    <w:rsid w:val="00F733E1"/>
    <w:rsid w:val="00F73C35"/>
    <w:rsid w:val="00F74073"/>
    <w:rsid w:val="00F75603"/>
    <w:rsid w:val="00F84576"/>
    <w:rsid w:val="00F845B4"/>
    <w:rsid w:val="00F8713B"/>
    <w:rsid w:val="00F90A14"/>
    <w:rsid w:val="00F93F9E"/>
    <w:rsid w:val="00FA2CD7"/>
    <w:rsid w:val="00FB06ED"/>
    <w:rsid w:val="00FC02F0"/>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B19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AF6AA0"/>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semiHidden/>
    <w:unhideWhenUsed/>
    <w:rsid w:val="007F0236"/>
    <w:rPr>
      <w:vertAlign w:val="superscript"/>
    </w:rPr>
  </w:style>
  <w:style w:type="character" w:styleId="Verwijzingopmerking">
    <w:name w:val="annotation reference"/>
    <w:basedOn w:val="Standaardalinea-lettertype"/>
    <w:semiHidden/>
    <w:unhideWhenUsed/>
    <w:rsid w:val="00024D60"/>
    <w:rPr>
      <w:sz w:val="16"/>
      <w:szCs w:val="16"/>
    </w:rPr>
  </w:style>
  <w:style w:type="paragraph" w:styleId="Tekstopmerking">
    <w:name w:val="annotation text"/>
    <w:basedOn w:val="Standaard"/>
    <w:link w:val="TekstopmerkingChar"/>
    <w:unhideWhenUsed/>
    <w:rsid w:val="00024D60"/>
    <w:pPr>
      <w:spacing w:line="240" w:lineRule="auto"/>
    </w:pPr>
    <w:rPr>
      <w:sz w:val="20"/>
      <w:szCs w:val="20"/>
    </w:rPr>
  </w:style>
  <w:style w:type="character" w:customStyle="1" w:styleId="TekstopmerkingChar">
    <w:name w:val="Tekst opmerking Char"/>
    <w:basedOn w:val="Standaardalinea-lettertype"/>
    <w:link w:val="Tekstopmerking"/>
    <w:rsid w:val="00024D60"/>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024D60"/>
    <w:rPr>
      <w:b/>
      <w:bCs/>
    </w:rPr>
  </w:style>
  <w:style w:type="character" w:customStyle="1" w:styleId="OnderwerpvanopmerkingChar">
    <w:name w:val="Onderwerp van opmerking Char"/>
    <w:basedOn w:val="TekstopmerkingChar"/>
    <w:link w:val="Onderwerpvanopmerking"/>
    <w:semiHidden/>
    <w:rsid w:val="00024D60"/>
    <w:rPr>
      <w:rFonts w:ascii="Verdana" w:hAnsi="Verdana"/>
      <w:b/>
      <w:bCs/>
      <w:lang w:val="nl-NL" w:eastAsia="nl-NL"/>
    </w:rPr>
  </w:style>
  <w:style w:type="paragraph" w:styleId="Revisie">
    <w:name w:val="Revision"/>
    <w:hidden/>
    <w:uiPriority w:val="99"/>
    <w:semiHidden/>
    <w:rsid w:val="00A24364"/>
    <w:rPr>
      <w:rFonts w:ascii="Verdana" w:hAnsi="Verdana"/>
      <w:sz w:val="18"/>
      <w:szCs w:val="24"/>
      <w:lang w:val="nl-NL" w:eastAsia="nl-NL"/>
    </w:rPr>
  </w:style>
  <w:style w:type="paragraph" w:styleId="Lijstalinea">
    <w:name w:val="List Paragraph"/>
    <w:basedOn w:val="Standaard"/>
    <w:uiPriority w:val="34"/>
    <w:qFormat/>
    <w:rsid w:val="005053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eur01.safelinks.protection.outlook.com/?url=https%3A%2F%2Fwww.internetconsultatie.nl%2Fwolven%2Freactie%2Fb5d6f18d-1cb0-4bad-a994-bd94c9571aa2&amp;data=05%7C02%7Ce.c.virginia%40minlnv.nl%7C5292f9637eab46ed73c408dde3a4e0c1%7C1321633ef6b944e2a44f59b9d264ecb7%7C0%7C0%7C638917019480221878%7CUnknown%7CTWFpbGZsb3d8eyJFbXB0eU1hcGkiOnRydWUsIlYiOiIwLjAuMDAwMCIsIlAiOiJXaW4zMiIsIkFOIjoiTWFpbCIsIldUIjoyfQ%3D%3D%7C0%7C%7C%7C&amp;sdata=3bsy9Gj6YomvO7W5y8Utgvs%2FPVkZ6XCjg3JUxVfO7wI%3D&amp;reserved=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3</ap:Pages>
  <ap:Words>1018</ap:Words>
  <ap:Characters>5599</ap:Characters>
  <ap:DocSecurity>0</ap:DocSecurity>
  <ap:Lines>46</ap:Lines>
  <ap:Paragraphs>13</ap:Paragraphs>
  <ap:ScaleCrop>false</ap:ScaleCrop>
  <ap:LinksUpToDate>false</ap:LinksUpToDate>
  <ap:CharactersWithSpaces>6604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2025-10-10T13:04:00.0000000Z</dcterms:created>
  <dcterms:modified xsi:type="dcterms:W3CDTF">2025-10-10T13:05:00.0000000Z</dcterms:modified>
  <dc:description>------------------------</dc:description>
  <dc:subject/>
  <keywords/>
  <version/>
  <category/>
</coreProperties>
</file>