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B6F17" w14:paraId="70127839" w14:textId="5CC9373A">
            <w:pPr>
              <w:pStyle w:val="datumonderwerp"/>
              <w:tabs>
                <w:tab w:val="clear" w:pos="794"/>
                <w:tab w:val="left" w:pos="1092"/>
              </w:tabs>
            </w:pPr>
            <w:r>
              <w:t>10 oktober 2025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26747F53">
            <w:pPr>
              <w:pStyle w:val="Voettekst"/>
            </w:pPr>
            <w:r>
              <w:t xml:space="preserve">Uitstelbericht Kamervragen over </w:t>
            </w:r>
            <w:r w:rsidRPr="005B6F17" w:rsidR="005B6F17">
              <w:t>het VN-rapport dat oproept tot wereldwijde afschaffing van draagmoederschap.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5B6F17" w14:paraId="7B7E79E6" w14:textId="3CE529CF">
            <w:pPr>
              <w:pStyle w:val="referentiegegevens"/>
              <w:rPr>
                <w:sz w:val="18"/>
                <w:szCs w:val="24"/>
              </w:rPr>
            </w:pPr>
            <w:r w:rsidRPr="005B6F17">
              <w:t>6751541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B6F17" w:rsidR="00F20145" w:rsidP="00F20145" w:rsidRDefault="005B6F17" w14:paraId="0682E0CA" w14:textId="41B14820">
            <w:pPr>
              <w:pStyle w:val="referentiegegevens"/>
              <w:rPr>
                <w:sz w:val="18"/>
                <w:szCs w:val="24"/>
              </w:rPr>
            </w:pPr>
            <w:r w:rsidRPr="005B6F17">
              <w:t>2025Z17308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2BDCB218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Pr="005B6F17" w:rsidR="005B6F17">
        <w:rPr>
          <w:rFonts w:cs="Utopia"/>
          <w:color w:val="000000"/>
        </w:rPr>
        <w:t>ministers van Volksgezondheid, Welzijn en Sport</w:t>
      </w:r>
      <w:r w:rsidRPr="00F20145">
        <w:rPr>
          <w:rFonts w:cs="Utopia"/>
          <w:color w:val="000000"/>
        </w:rPr>
        <w:t xml:space="preserve">, mede dat de schriftelijke vragen van </w:t>
      </w:r>
      <w:r w:rsidR="005B6F17">
        <w:rPr>
          <w:rFonts w:cs="Utopia"/>
          <w:color w:val="000000"/>
        </w:rPr>
        <w:t>het lid</w:t>
      </w:r>
      <w:r w:rsidRPr="00F20145">
        <w:rPr>
          <w:rFonts w:cs="Utopia"/>
          <w:color w:val="000000"/>
        </w:rPr>
        <w:t xml:space="preserve"> </w:t>
      </w:r>
      <w:r w:rsidRPr="005B6F17" w:rsidR="005B6F17">
        <w:rPr>
          <w:rFonts w:cs="Utopia"/>
          <w:color w:val="000000"/>
        </w:rPr>
        <w:t>Bikker (ChristenUnie)</w:t>
      </w:r>
      <w:r w:rsidRPr="00F20145">
        <w:rPr>
          <w:rFonts w:cs="Utopia"/>
          <w:color w:val="000000"/>
        </w:rPr>
        <w:t xml:space="preserve">, van uw Kamer aan de </w:t>
      </w:r>
      <w:r w:rsidR="005B6F1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 over </w:t>
      </w:r>
      <w:r w:rsidRPr="005B6F17" w:rsidR="005B6F17">
        <w:rPr>
          <w:rFonts w:cs="Utopia"/>
          <w:color w:val="000000"/>
        </w:rPr>
        <w:t>het VN-rapport dat oproept tot wereldwijde afschaffing van draagmoederschap.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sdt>
        <w:sdtPr>
          <w:rPr>
            <w:rFonts w:cs="Utopia"/>
            <w:color w:val="000000"/>
          </w:rPr>
          <w:alias w:val="datum ingezonden"/>
          <w:tag w:val="datum ingezonden"/>
          <w:id w:val="1746538241"/>
          <w:placeholder>
            <w:docPart w:val="2B6CA627DB774F3B835A46AA08C6EAE5"/>
          </w:placeholder>
          <w:temporary/>
          <w:showingPlcHdr/>
          <w15:color w:val="0000FF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Pr="00F20145">
            <w:rPr>
              <w:rFonts w:cs="Utopia"/>
              <w:color w:val="000000"/>
            </w:rPr>
            <w:t>Klik of tik om een datum in te voeren.</w:t>
          </w:r>
        </w:sdtContent>
      </w:sdt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2266D564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5B6F17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>,</w:t>
      </w:r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5B6F17" w14:paraId="7F59D051" w14:textId="44C66862">
      <w:pPr>
        <w:pStyle w:val="broodtekst"/>
        <w:rPr>
          <w:rFonts w:cs="Utopia"/>
          <w:color w:val="000000"/>
        </w:rPr>
      </w:pPr>
      <w:proofErr w:type="spellStart"/>
      <w:r>
        <w:rPr>
          <w:rFonts w:cs="Utopia"/>
          <w:color w:val="000000"/>
        </w:rPr>
        <w:t>Foort</w:t>
      </w:r>
      <w:proofErr w:type="spellEnd"/>
      <w:r>
        <w:rPr>
          <w:rFonts w:cs="Utopia"/>
          <w:color w:val="000000"/>
        </w:rPr>
        <w:t xml:space="preserve"> van Oosten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E2FDE" w14:textId="77777777" w:rsidR="00F43215" w:rsidRDefault="00F43215">
      <w:r>
        <w:separator/>
      </w:r>
    </w:p>
    <w:p w14:paraId="0FDF3889" w14:textId="77777777" w:rsidR="00F43215" w:rsidRDefault="00F43215"/>
    <w:p w14:paraId="01888DEE" w14:textId="77777777" w:rsidR="00F43215" w:rsidRDefault="00F43215"/>
    <w:p w14:paraId="6EB992BD" w14:textId="77777777" w:rsidR="00F43215" w:rsidRDefault="00F43215"/>
  </w:endnote>
  <w:endnote w:type="continuationSeparator" w:id="0">
    <w:p w14:paraId="77A420F8" w14:textId="77777777" w:rsidR="00F43215" w:rsidRDefault="00F43215">
      <w:r>
        <w:continuationSeparator/>
      </w:r>
    </w:p>
    <w:p w14:paraId="6E91CF04" w14:textId="77777777" w:rsidR="00F43215" w:rsidRDefault="00F43215"/>
    <w:p w14:paraId="6ABFAF48" w14:textId="77777777" w:rsidR="00F43215" w:rsidRDefault="00F43215"/>
    <w:p w14:paraId="56B44D79" w14:textId="77777777" w:rsidR="00F43215" w:rsidRDefault="00F43215"/>
  </w:endnote>
  <w:endnote w:type="continuationNotice" w:id="1">
    <w:p w14:paraId="33B3154A" w14:textId="77777777" w:rsidR="00F43215" w:rsidRDefault="00F432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E33A3" w14:textId="77777777" w:rsidR="00F43215" w:rsidRDefault="00F43215">
      <w:r>
        <w:separator/>
      </w:r>
    </w:p>
  </w:footnote>
  <w:footnote w:type="continuationSeparator" w:id="0">
    <w:p w14:paraId="563102F9" w14:textId="77777777" w:rsidR="00F43215" w:rsidRDefault="00F43215">
      <w:r>
        <w:continuationSeparator/>
      </w:r>
    </w:p>
  </w:footnote>
  <w:footnote w:type="continuationNotice" w:id="1">
    <w:p w14:paraId="4770CA0F" w14:textId="77777777" w:rsidR="00F43215" w:rsidRDefault="00F432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F5335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59A1"/>
    <w:rsid w:val="00597CEE"/>
    <w:rsid w:val="005A5543"/>
    <w:rsid w:val="005A55B8"/>
    <w:rsid w:val="005B6F17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B71BB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CF7781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43215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6CA627DB774F3B835A46AA08C6EA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DEED49-AA64-414B-B6A5-30CD671EFDF4}"/>
      </w:docPartPr>
      <w:docPartBody>
        <w:p w:rsidR="000A6CA3" w:rsidRDefault="000A6CA3" w:rsidP="000A6CA3">
          <w:pPr>
            <w:pStyle w:val="2B6CA627DB774F3B835A46AA08C6EAE5"/>
          </w:pPr>
          <w:r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CA3"/>
    <w:rsid w:val="000945E3"/>
    <w:rsid w:val="000A6CA3"/>
    <w:rsid w:val="003E74B4"/>
    <w:rsid w:val="005959A1"/>
    <w:rsid w:val="005C2BC2"/>
    <w:rsid w:val="005C4A56"/>
    <w:rsid w:val="0076011E"/>
    <w:rsid w:val="008F5889"/>
    <w:rsid w:val="008F6332"/>
    <w:rsid w:val="00912C7E"/>
    <w:rsid w:val="00A02CBD"/>
    <w:rsid w:val="00EA4ED8"/>
    <w:rsid w:val="00F1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F5889"/>
    <w:rPr>
      <w:color w:val="808080"/>
    </w:rPr>
  </w:style>
  <w:style w:type="paragraph" w:customStyle="1" w:styleId="4278F8EBDD564DDDB7725D9F593B8AA3">
    <w:name w:val="4278F8EBDD564DDDB7725D9F593B8AA3"/>
    <w:rsid w:val="000A6CA3"/>
  </w:style>
  <w:style w:type="paragraph" w:customStyle="1" w:styleId="E312C714B4EE4CC98A188CD740B96431">
    <w:name w:val="E312C714B4EE4CC98A188CD740B96431"/>
    <w:rsid w:val="000A6CA3"/>
  </w:style>
  <w:style w:type="paragraph" w:customStyle="1" w:styleId="2AE288B86B6243B0918DB3416610ACCE">
    <w:name w:val="2AE288B86B6243B0918DB3416610ACCE"/>
    <w:rsid w:val="000A6CA3"/>
  </w:style>
  <w:style w:type="paragraph" w:customStyle="1" w:styleId="C883871E8DEB44498EC2424A46B073B9">
    <w:name w:val="C883871E8DEB44498EC2424A46B073B9"/>
    <w:rsid w:val="000A6CA3"/>
  </w:style>
  <w:style w:type="paragraph" w:customStyle="1" w:styleId="2B6CA627DB774F3B835A46AA08C6EAE5">
    <w:name w:val="2B6CA627DB774F3B835A46AA08C6EAE5"/>
    <w:rsid w:val="000A6CA3"/>
  </w:style>
  <w:style w:type="paragraph" w:customStyle="1" w:styleId="72FFD94CBB144AA3BE2329D3B54DE031">
    <w:name w:val="72FFD94CBB144AA3BE2329D3B54DE031"/>
    <w:rsid w:val="000A6CA3"/>
  </w:style>
  <w:style w:type="paragraph" w:customStyle="1" w:styleId="1C7C06B46E7144C695AB5829AFB07DE6">
    <w:name w:val="1C7C06B46E7144C695AB5829AFB07DE6"/>
    <w:rsid w:val="000A6CA3"/>
  </w:style>
  <w:style w:type="paragraph" w:customStyle="1" w:styleId="777C9D2E39F94A8384D2285E4ACE30A9">
    <w:name w:val="777C9D2E39F94A8384D2285E4ACE30A9"/>
    <w:rsid w:val="000A6CA3"/>
  </w:style>
  <w:style w:type="paragraph" w:customStyle="1" w:styleId="E6A4D5B79FEF4BD8822D6C89F96970B8">
    <w:name w:val="E6A4D5B79FEF4BD8822D6C89F96970B8"/>
    <w:rsid w:val="000A6CA3"/>
  </w:style>
  <w:style w:type="paragraph" w:customStyle="1" w:styleId="568C5D7B675C43058120A4323B03B789">
    <w:name w:val="568C5D7B675C43058120A4323B03B789"/>
    <w:rsid w:val="000A6CA3"/>
  </w:style>
  <w:style w:type="paragraph" w:customStyle="1" w:styleId="AB85C474450542B2B7FEC29BA17B977E">
    <w:name w:val="AB85C474450542B2B7FEC29BA17B977E"/>
    <w:rsid w:val="000A6CA3"/>
  </w:style>
  <w:style w:type="paragraph" w:customStyle="1" w:styleId="FB0697A342004C5681856DCB49A57159">
    <w:name w:val="FB0697A342004C5681856DCB49A57159"/>
    <w:rsid w:val="008F58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221</ap:Words>
  <ap:Characters>1217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2025-10-10T14:43:00.0000000Z</dcterms:created>
  <dcterms:modified xsi:type="dcterms:W3CDTF">2025-10-10T14:43:00.0000000Z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